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5ED2" w14:textId="283A6466" w:rsidR="004D58BC" w:rsidRDefault="005159C0" w:rsidP="005159C0">
      <w:r w:rsidRPr="005159C0">
        <w:rPr>
          <w:rFonts w:hint="eastAsia"/>
        </w:rPr>
        <w:t>Смирнов</w:t>
      </w:r>
      <w:r w:rsidRPr="005159C0">
        <w:t xml:space="preserve"> </w:t>
      </w:r>
      <w:r w:rsidRPr="005159C0">
        <w:rPr>
          <w:rFonts w:hint="eastAsia"/>
        </w:rPr>
        <w:t>Алексей</w:t>
      </w:r>
      <w:r w:rsidRPr="005159C0">
        <w:t xml:space="preserve"> </w:t>
      </w:r>
      <w:r w:rsidRPr="005159C0">
        <w:rPr>
          <w:rFonts w:hint="eastAsia"/>
        </w:rPr>
        <w:t>Михайлович</w:t>
      </w:r>
      <w:r>
        <w:rPr>
          <w:rFonts w:hint="cs"/>
        </w:rPr>
        <w:t xml:space="preserve"> </w:t>
      </w:r>
      <w:r w:rsidRPr="005159C0">
        <w:rPr>
          <w:rFonts w:hint="eastAsia"/>
        </w:rPr>
        <w:t>Разработка</w:t>
      </w:r>
      <w:r w:rsidRPr="005159C0">
        <w:t xml:space="preserve"> </w:t>
      </w:r>
      <w:r w:rsidRPr="005159C0">
        <w:rPr>
          <w:rFonts w:hint="eastAsia"/>
        </w:rPr>
        <w:t>и</w:t>
      </w:r>
      <w:r w:rsidRPr="005159C0">
        <w:t xml:space="preserve"> </w:t>
      </w:r>
      <w:r w:rsidRPr="005159C0">
        <w:rPr>
          <w:rFonts w:hint="eastAsia"/>
        </w:rPr>
        <w:t>исследование</w:t>
      </w:r>
      <w:r w:rsidRPr="005159C0">
        <w:t xml:space="preserve"> </w:t>
      </w:r>
      <w:r w:rsidRPr="005159C0">
        <w:rPr>
          <w:rFonts w:hint="eastAsia"/>
        </w:rPr>
        <w:t>эталонной</w:t>
      </w:r>
      <w:r w:rsidRPr="005159C0">
        <w:t xml:space="preserve"> </w:t>
      </w:r>
      <w:r w:rsidRPr="005159C0">
        <w:rPr>
          <w:rFonts w:hint="eastAsia"/>
        </w:rPr>
        <w:t>установки</w:t>
      </w:r>
      <w:r w:rsidRPr="005159C0">
        <w:t xml:space="preserve"> </w:t>
      </w:r>
      <w:r w:rsidRPr="005159C0">
        <w:rPr>
          <w:rFonts w:hint="eastAsia"/>
        </w:rPr>
        <w:t>для</w:t>
      </w:r>
      <w:r w:rsidRPr="005159C0">
        <w:t xml:space="preserve"> </w:t>
      </w:r>
      <w:r w:rsidRPr="005159C0">
        <w:rPr>
          <w:rFonts w:hint="eastAsia"/>
        </w:rPr>
        <w:t>метрологического</w:t>
      </w:r>
      <w:r w:rsidRPr="005159C0">
        <w:t xml:space="preserve"> </w:t>
      </w:r>
      <w:r w:rsidRPr="005159C0">
        <w:rPr>
          <w:rFonts w:hint="eastAsia"/>
        </w:rPr>
        <w:t>обеспечения</w:t>
      </w:r>
      <w:r w:rsidRPr="005159C0">
        <w:t xml:space="preserve"> </w:t>
      </w:r>
      <w:r w:rsidRPr="005159C0">
        <w:rPr>
          <w:rFonts w:hint="eastAsia"/>
        </w:rPr>
        <w:t>гидрологических</w:t>
      </w:r>
      <w:r w:rsidRPr="005159C0">
        <w:t xml:space="preserve"> </w:t>
      </w:r>
      <w:r w:rsidRPr="005159C0">
        <w:rPr>
          <w:rFonts w:hint="eastAsia"/>
        </w:rPr>
        <w:t>зондов</w:t>
      </w:r>
    </w:p>
    <w:p w14:paraId="53558EF4" w14:textId="77777777" w:rsidR="005159C0" w:rsidRDefault="005159C0" w:rsidP="005159C0">
      <w:r>
        <w:rPr>
          <w:rFonts w:hint="eastAsia"/>
        </w:rPr>
        <w:t>ОГЛАВЛЕНИЕ</w:t>
      </w:r>
      <w:r>
        <w:t xml:space="preserve"> </w:t>
      </w:r>
      <w:r>
        <w:rPr>
          <w:rFonts w:hint="eastAsia"/>
        </w:rPr>
        <w:t>ДИССЕРТАЦИИ</w:t>
      </w:r>
    </w:p>
    <w:p w14:paraId="145A10E4" w14:textId="77777777" w:rsidR="005159C0" w:rsidRDefault="005159C0" w:rsidP="005159C0">
      <w:r>
        <w:rPr>
          <w:rFonts w:hint="eastAsia"/>
        </w:rPr>
        <w:t>кандидат</w:t>
      </w:r>
      <w:r>
        <w:t xml:space="preserve"> </w:t>
      </w:r>
      <w:r>
        <w:rPr>
          <w:rFonts w:hint="eastAsia"/>
        </w:rPr>
        <w:t>наук</w:t>
      </w:r>
      <w:r>
        <w:t xml:space="preserve"> </w:t>
      </w:r>
      <w:r>
        <w:rPr>
          <w:rFonts w:hint="eastAsia"/>
        </w:rPr>
        <w:t>Смирнов</w:t>
      </w:r>
      <w:r>
        <w:t xml:space="preserve"> </w:t>
      </w:r>
      <w:r>
        <w:rPr>
          <w:rFonts w:hint="eastAsia"/>
        </w:rPr>
        <w:t>Алексей</w:t>
      </w:r>
      <w:r>
        <w:t xml:space="preserve"> </w:t>
      </w:r>
      <w:r>
        <w:rPr>
          <w:rFonts w:hint="eastAsia"/>
        </w:rPr>
        <w:t>Михайлович</w:t>
      </w:r>
    </w:p>
    <w:p w14:paraId="5E46C408" w14:textId="77777777" w:rsidR="005159C0" w:rsidRDefault="005159C0" w:rsidP="005159C0">
      <w:r>
        <w:rPr>
          <w:rFonts w:hint="eastAsia"/>
        </w:rPr>
        <w:t>Оглавление</w:t>
      </w:r>
    </w:p>
    <w:p w14:paraId="5BDB5280" w14:textId="77777777" w:rsidR="005159C0" w:rsidRDefault="005159C0" w:rsidP="005159C0"/>
    <w:p w14:paraId="07F8F269" w14:textId="77777777" w:rsidR="005159C0" w:rsidRDefault="005159C0" w:rsidP="005159C0">
      <w:r>
        <w:rPr>
          <w:rFonts w:hint="eastAsia"/>
        </w:rPr>
        <w:t>Введение</w:t>
      </w:r>
    </w:p>
    <w:p w14:paraId="74786DEC" w14:textId="77777777" w:rsidR="005159C0" w:rsidRDefault="005159C0" w:rsidP="005159C0"/>
    <w:p w14:paraId="4B1DF763" w14:textId="77777777" w:rsidR="005159C0" w:rsidRDefault="005159C0" w:rsidP="005159C0">
      <w:r>
        <w:rPr>
          <w:rFonts w:hint="eastAsia"/>
        </w:rPr>
        <w:t>Глава</w:t>
      </w:r>
      <w:r>
        <w:t xml:space="preserve"> 1.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измерений</w:t>
      </w:r>
      <w:r>
        <w:t xml:space="preserve"> </w:t>
      </w:r>
      <w:r>
        <w:rPr>
          <w:rFonts w:hint="eastAsia"/>
        </w:rPr>
        <w:t>УЭП</w:t>
      </w:r>
      <w:r>
        <w:t xml:space="preserve"> </w:t>
      </w:r>
      <w:r>
        <w:rPr>
          <w:rFonts w:hint="eastAsia"/>
        </w:rPr>
        <w:t>жидкостей</w:t>
      </w:r>
    </w:p>
    <w:p w14:paraId="57A86628" w14:textId="77777777" w:rsidR="005159C0" w:rsidRDefault="005159C0" w:rsidP="005159C0"/>
    <w:p w14:paraId="7263FA86" w14:textId="77777777" w:rsidR="005159C0" w:rsidRDefault="005159C0" w:rsidP="005159C0">
      <w:r>
        <w:t xml:space="preserve">1.1. </w:t>
      </w:r>
      <w:r>
        <w:rPr>
          <w:rFonts w:hint="eastAsia"/>
        </w:rPr>
        <w:t>Понятие</w:t>
      </w:r>
      <w:r>
        <w:t xml:space="preserve"> </w:t>
      </w:r>
      <w:r>
        <w:rPr>
          <w:rFonts w:hint="eastAsia"/>
        </w:rPr>
        <w:t>электропроводности</w:t>
      </w:r>
    </w:p>
    <w:p w14:paraId="008ED966" w14:textId="77777777" w:rsidR="005159C0" w:rsidRDefault="005159C0" w:rsidP="005159C0"/>
    <w:p w14:paraId="0336D522" w14:textId="77777777" w:rsidR="005159C0" w:rsidRDefault="005159C0" w:rsidP="005159C0">
      <w:r>
        <w:t xml:space="preserve">1.2. </w:t>
      </w:r>
      <w:r>
        <w:rPr>
          <w:rFonts w:hint="eastAsia"/>
        </w:rPr>
        <w:t>Датчики</w:t>
      </w:r>
      <w:r>
        <w:t xml:space="preserve"> </w:t>
      </w:r>
      <w:r>
        <w:rPr>
          <w:rFonts w:hint="eastAsia"/>
        </w:rPr>
        <w:t>электропроводности</w:t>
      </w:r>
      <w:r>
        <w:t xml:space="preserve"> </w:t>
      </w:r>
      <w:r>
        <w:rPr>
          <w:rFonts w:hint="eastAsia"/>
        </w:rPr>
        <w:t>в</w:t>
      </w:r>
      <w:r>
        <w:t xml:space="preserve"> CTD-</w:t>
      </w:r>
      <w:r>
        <w:rPr>
          <w:rFonts w:hint="eastAsia"/>
        </w:rPr>
        <w:t>зондах</w:t>
      </w:r>
    </w:p>
    <w:p w14:paraId="699B19DF" w14:textId="77777777" w:rsidR="005159C0" w:rsidRDefault="005159C0" w:rsidP="005159C0"/>
    <w:p w14:paraId="7E3C5EE7" w14:textId="77777777" w:rsidR="005159C0" w:rsidRDefault="005159C0" w:rsidP="005159C0">
      <w:r>
        <w:t xml:space="preserve">1.2.1. </w:t>
      </w:r>
      <w:r>
        <w:rPr>
          <w:rFonts w:hint="eastAsia"/>
        </w:rPr>
        <w:t>Датчики</w:t>
      </w:r>
      <w:r>
        <w:t xml:space="preserve"> </w:t>
      </w:r>
      <w:r>
        <w:rPr>
          <w:rFonts w:hint="eastAsia"/>
        </w:rPr>
        <w:t>типа</w:t>
      </w:r>
      <w:r>
        <w:t xml:space="preserve"> Neil Brown Instrument Systems (NBIS)</w:t>
      </w:r>
    </w:p>
    <w:p w14:paraId="6D11C22B" w14:textId="77777777" w:rsidR="005159C0" w:rsidRDefault="005159C0" w:rsidP="005159C0"/>
    <w:p w14:paraId="5D52EE5F" w14:textId="77777777" w:rsidR="005159C0" w:rsidRDefault="005159C0" w:rsidP="005159C0">
      <w:r>
        <w:t xml:space="preserve">1.2.2. </w:t>
      </w:r>
      <w:r>
        <w:rPr>
          <w:rFonts w:hint="eastAsia"/>
        </w:rPr>
        <w:t>Датчики</w:t>
      </w:r>
      <w:r>
        <w:t xml:space="preserve"> </w:t>
      </w:r>
      <w:r>
        <w:rPr>
          <w:rFonts w:hint="eastAsia"/>
        </w:rPr>
        <w:t>фирмы</w:t>
      </w:r>
      <w:r>
        <w:t xml:space="preserve"> </w:t>
      </w:r>
      <w:r>
        <w:rPr>
          <w:rFonts w:hint="eastAsia"/>
        </w:rPr>
        <w:t>«</w:t>
      </w:r>
      <w:r>
        <w:t>Sea Bird Electronics Inc</w:t>
      </w:r>
      <w:r>
        <w:rPr>
          <w:rFonts w:hint="eastAsia"/>
        </w:rPr>
        <w:t>»</w:t>
      </w:r>
      <w:r>
        <w:t xml:space="preserve"> (SBE)</w:t>
      </w:r>
    </w:p>
    <w:p w14:paraId="518F8B00" w14:textId="77777777" w:rsidR="005159C0" w:rsidRDefault="005159C0" w:rsidP="005159C0"/>
    <w:p w14:paraId="0AD46CB3" w14:textId="77777777" w:rsidR="005159C0" w:rsidRDefault="005159C0" w:rsidP="005159C0">
      <w:r>
        <w:t xml:space="preserve">1.2.3. </w:t>
      </w:r>
      <w:r>
        <w:rPr>
          <w:rFonts w:hint="eastAsia"/>
        </w:rPr>
        <w:t>Датчики</w:t>
      </w:r>
      <w:r>
        <w:t xml:space="preserve"> </w:t>
      </w:r>
      <w:r>
        <w:rPr>
          <w:rFonts w:hint="eastAsia"/>
        </w:rPr>
        <w:t>фирмы</w:t>
      </w:r>
      <w:r>
        <w:t xml:space="preserve"> </w:t>
      </w:r>
      <w:r>
        <w:rPr>
          <w:rFonts w:hint="eastAsia"/>
        </w:rPr>
        <w:t>«</w:t>
      </w:r>
      <w:r>
        <w:t>Guildline Instruments Ltd</w:t>
      </w:r>
      <w:r>
        <w:rPr>
          <w:rFonts w:hint="eastAsia"/>
        </w:rPr>
        <w:t>»</w:t>
      </w:r>
      <w:r>
        <w:t xml:space="preserve"> (Guildline)</w:t>
      </w:r>
    </w:p>
    <w:p w14:paraId="125ABF82" w14:textId="77777777" w:rsidR="005159C0" w:rsidRDefault="005159C0" w:rsidP="005159C0"/>
    <w:p w14:paraId="3E71A5B5" w14:textId="77777777" w:rsidR="005159C0" w:rsidRDefault="005159C0" w:rsidP="005159C0">
      <w:r>
        <w:t xml:space="preserve">1.2.4. </w:t>
      </w:r>
      <w:r>
        <w:rPr>
          <w:rFonts w:hint="eastAsia"/>
        </w:rPr>
        <w:t>Датчики</w:t>
      </w:r>
      <w:r>
        <w:t xml:space="preserve"> </w:t>
      </w:r>
      <w:r>
        <w:rPr>
          <w:rFonts w:hint="eastAsia"/>
        </w:rPr>
        <w:t>фирмы</w:t>
      </w:r>
      <w:r>
        <w:t xml:space="preserve"> </w:t>
      </w:r>
      <w:r>
        <w:rPr>
          <w:rFonts w:hint="eastAsia"/>
        </w:rPr>
        <w:t>«</w:t>
      </w:r>
      <w:r>
        <w:t>IDRONAUT S.r.l.</w:t>
      </w:r>
      <w:r>
        <w:rPr>
          <w:rFonts w:hint="eastAsia"/>
        </w:rPr>
        <w:t>»</w:t>
      </w:r>
    </w:p>
    <w:p w14:paraId="28EEF589" w14:textId="77777777" w:rsidR="005159C0" w:rsidRDefault="005159C0" w:rsidP="005159C0"/>
    <w:p w14:paraId="724E4802" w14:textId="77777777" w:rsidR="005159C0" w:rsidRDefault="005159C0" w:rsidP="005159C0">
      <w:r>
        <w:t xml:space="preserve">1.2.5. </w:t>
      </w:r>
      <w:r>
        <w:rPr>
          <w:rFonts w:hint="eastAsia"/>
        </w:rPr>
        <w:t>Бесконтактные</w:t>
      </w:r>
      <w:r>
        <w:t xml:space="preserve"> (</w:t>
      </w:r>
      <w:r>
        <w:rPr>
          <w:rFonts w:hint="eastAsia"/>
        </w:rPr>
        <w:t>индуктивные</w:t>
      </w:r>
      <w:r>
        <w:t xml:space="preserve">) </w:t>
      </w:r>
      <w:r>
        <w:rPr>
          <w:rFonts w:hint="eastAsia"/>
        </w:rPr>
        <w:t>датчики</w:t>
      </w:r>
    </w:p>
    <w:p w14:paraId="402D5A41" w14:textId="77777777" w:rsidR="005159C0" w:rsidRDefault="005159C0" w:rsidP="005159C0"/>
    <w:p w14:paraId="26EC4E40" w14:textId="77777777" w:rsidR="005159C0" w:rsidRDefault="005159C0" w:rsidP="005159C0">
      <w:r>
        <w:t xml:space="preserve">1.3. </w:t>
      </w:r>
      <w:r>
        <w:rPr>
          <w:rFonts w:hint="eastAsia"/>
        </w:rPr>
        <w:t>Актуальные</w:t>
      </w:r>
      <w:r>
        <w:t xml:space="preserve"> </w:t>
      </w:r>
      <w:r>
        <w:rPr>
          <w:rFonts w:hint="eastAsia"/>
        </w:rPr>
        <w:t>проблемы</w:t>
      </w:r>
      <w:r>
        <w:t xml:space="preserve"> </w:t>
      </w:r>
      <w:r>
        <w:rPr>
          <w:rFonts w:hint="eastAsia"/>
        </w:rPr>
        <w:t>метрологического</w:t>
      </w:r>
      <w:r>
        <w:t xml:space="preserve"> </w:t>
      </w:r>
      <w:r>
        <w:rPr>
          <w:rFonts w:hint="eastAsia"/>
        </w:rPr>
        <w:t>обеспечения</w:t>
      </w:r>
      <w:r>
        <w:t xml:space="preserve"> </w:t>
      </w:r>
      <w:r>
        <w:rPr>
          <w:rFonts w:hint="eastAsia"/>
        </w:rPr>
        <w:t>гидрологических</w:t>
      </w:r>
      <w:r>
        <w:t xml:space="preserve"> </w:t>
      </w:r>
      <w:r>
        <w:rPr>
          <w:rFonts w:hint="eastAsia"/>
        </w:rPr>
        <w:t>зондов</w:t>
      </w:r>
    </w:p>
    <w:p w14:paraId="5282B089" w14:textId="77777777" w:rsidR="005159C0" w:rsidRDefault="005159C0" w:rsidP="005159C0"/>
    <w:p w14:paraId="7ABB55F3" w14:textId="77777777" w:rsidR="005159C0" w:rsidRDefault="005159C0" w:rsidP="005159C0">
      <w:r>
        <w:t xml:space="preserve">1.4. </w:t>
      </w:r>
      <w:r>
        <w:rPr>
          <w:rFonts w:hint="eastAsia"/>
        </w:rPr>
        <w:t>Государственный</w:t>
      </w:r>
      <w:r>
        <w:t xml:space="preserve"> </w:t>
      </w:r>
      <w:r>
        <w:rPr>
          <w:rFonts w:hint="eastAsia"/>
        </w:rPr>
        <w:t>первичный</w:t>
      </w:r>
      <w:r>
        <w:t xml:space="preserve"> </w:t>
      </w:r>
      <w:r>
        <w:rPr>
          <w:rFonts w:hint="eastAsia"/>
        </w:rPr>
        <w:t>эталон</w:t>
      </w:r>
      <w:r>
        <w:t xml:space="preserve"> </w:t>
      </w:r>
      <w:r>
        <w:rPr>
          <w:rFonts w:hint="eastAsia"/>
        </w:rPr>
        <w:t>СССР</w:t>
      </w:r>
      <w:r>
        <w:t xml:space="preserve"> </w:t>
      </w:r>
      <w:r>
        <w:rPr>
          <w:rFonts w:hint="eastAsia"/>
        </w:rPr>
        <w:t>и</w:t>
      </w:r>
      <w:r>
        <w:t xml:space="preserve"> </w:t>
      </w:r>
      <w:r>
        <w:rPr>
          <w:rFonts w:hint="eastAsia"/>
        </w:rPr>
        <w:t>РФ</w:t>
      </w:r>
    </w:p>
    <w:p w14:paraId="7FDD57D7" w14:textId="77777777" w:rsidR="005159C0" w:rsidRDefault="005159C0" w:rsidP="005159C0"/>
    <w:p w14:paraId="697FCA04" w14:textId="77777777" w:rsidR="005159C0" w:rsidRDefault="005159C0" w:rsidP="005159C0">
      <w:r>
        <w:t xml:space="preserve">1.5. </w:t>
      </w:r>
      <w:r>
        <w:rPr>
          <w:rFonts w:hint="eastAsia"/>
        </w:rPr>
        <w:t>Эталоны</w:t>
      </w:r>
      <w:r>
        <w:t xml:space="preserve"> </w:t>
      </w:r>
      <w:r>
        <w:rPr>
          <w:rFonts w:hint="eastAsia"/>
        </w:rPr>
        <w:t>национальных</w:t>
      </w:r>
      <w:r>
        <w:t xml:space="preserve"> </w:t>
      </w:r>
      <w:r>
        <w:rPr>
          <w:rFonts w:hint="eastAsia"/>
        </w:rPr>
        <w:t>метрологических</w:t>
      </w:r>
      <w:r>
        <w:t xml:space="preserve"> </w:t>
      </w:r>
      <w:r>
        <w:rPr>
          <w:rFonts w:hint="eastAsia"/>
        </w:rPr>
        <w:t>центро</w:t>
      </w:r>
      <w:r>
        <w:rPr>
          <w:rFonts w:hint="eastAsia"/>
        </w:rPr>
        <w:lastRenderedPageBreak/>
        <w:t>в</w:t>
      </w:r>
    </w:p>
    <w:p w14:paraId="6675DF7B" w14:textId="77777777" w:rsidR="005159C0" w:rsidRDefault="005159C0" w:rsidP="005159C0"/>
    <w:p w14:paraId="530B5E54" w14:textId="77777777" w:rsidR="005159C0" w:rsidRDefault="005159C0" w:rsidP="005159C0">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762EA4E3" w14:textId="77777777" w:rsidR="005159C0" w:rsidRDefault="005159C0" w:rsidP="005159C0"/>
    <w:p w14:paraId="767899A3" w14:textId="77777777" w:rsidR="005159C0" w:rsidRDefault="005159C0" w:rsidP="005159C0">
      <w:r>
        <w:rPr>
          <w:rFonts w:hint="eastAsia"/>
        </w:rPr>
        <w:t>Глава</w:t>
      </w:r>
      <w:r>
        <w:t xml:space="preserve"> 2. </w:t>
      </w:r>
      <w:r>
        <w:rPr>
          <w:rFonts w:hint="eastAsia"/>
        </w:rPr>
        <w:t>Теоретическое</w:t>
      </w:r>
      <w:r>
        <w:t xml:space="preserve"> </w:t>
      </w:r>
      <w:r>
        <w:rPr>
          <w:rFonts w:hint="eastAsia"/>
        </w:rPr>
        <w:t>исследование</w:t>
      </w:r>
      <w:r>
        <w:t xml:space="preserve"> </w:t>
      </w:r>
      <w:r>
        <w:rPr>
          <w:rFonts w:hint="eastAsia"/>
        </w:rPr>
        <w:t>электрохимических</w:t>
      </w:r>
      <w:r>
        <w:t xml:space="preserve"> </w:t>
      </w:r>
      <w:r>
        <w:rPr>
          <w:rFonts w:hint="eastAsia"/>
        </w:rPr>
        <w:t>процессов</w:t>
      </w:r>
      <w:r>
        <w:t xml:space="preserve"> </w:t>
      </w:r>
      <w:r>
        <w:rPr>
          <w:rFonts w:hint="eastAsia"/>
        </w:rPr>
        <w:t>в</w:t>
      </w:r>
      <w:r>
        <w:t xml:space="preserve"> </w:t>
      </w:r>
      <w:r>
        <w:rPr>
          <w:rFonts w:hint="eastAsia"/>
        </w:rPr>
        <w:t>кондук</w:t>
      </w:r>
      <w:r>
        <w:t>-</w:t>
      </w:r>
    </w:p>
    <w:p w14:paraId="0BAB081D" w14:textId="77777777" w:rsidR="005159C0" w:rsidRDefault="005159C0" w:rsidP="005159C0"/>
    <w:p w14:paraId="3B630ACA" w14:textId="77777777" w:rsidR="005159C0" w:rsidRDefault="005159C0" w:rsidP="005159C0">
      <w:r>
        <w:rPr>
          <w:rFonts w:hint="eastAsia"/>
        </w:rPr>
        <w:t>тометрической</w:t>
      </w:r>
      <w:r>
        <w:t xml:space="preserve"> </w:t>
      </w:r>
      <w:r>
        <w:rPr>
          <w:rFonts w:hint="eastAsia"/>
        </w:rPr>
        <w:t>ячейке</w:t>
      </w:r>
    </w:p>
    <w:p w14:paraId="61A1C172" w14:textId="77777777" w:rsidR="005159C0" w:rsidRDefault="005159C0" w:rsidP="005159C0"/>
    <w:p w14:paraId="158718FE" w14:textId="77777777" w:rsidR="005159C0" w:rsidRDefault="005159C0" w:rsidP="005159C0">
      <w:r>
        <w:t xml:space="preserve">2.1. </w:t>
      </w:r>
      <w:r>
        <w:rPr>
          <w:rFonts w:hint="eastAsia"/>
        </w:rPr>
        <w:t>Анализ</w:t>
      </w:r>
      <w:r>
        <w:t xml:space="preserve"> </w:t>
      </w:r>
      <w:r>
        <w:rPr>
          <w:rFonts w:hint="eastAsia"/>
        </w:rPr>
        <w:t>электрохимических</w:t>
      </w:r>
      <w:r>
        <w:t xml:space="preserve"> </w:t>
      </w:r>
      <w:r>
        <w:rPr>
          <w:rFonts w:hint="eastAsia"/>
        </w:rPr>
        <w:t>процессов</w:t>
      </w:r>
      <w:r>
        <w:t xml:space="preserve"> </w:t>
      </w:r>
      <w:r>
        <w:rPr>
          <w:rFonts w:hint="eastAsia"/>
        </w:rPr>
        <w:t>в</w:t>
      </w:r>
      <w:r>
        <w:t xml:space="preserve"> </w:t>
      </w:r>
      <w:r>
        <w:rPr>
          <w:rFonts w:hint="eastAsia"/>
        </w:rPr>
        <w:t>кондуктометрической</w:t>
      </w:r>
      <w:r>
        <w:t xml:space="preserve"> </w:t>
      </w:r>
      <w:r>
        <w:rPr>
          <w:rFonts w:hint="eastAsia"/>
        </w:rPr>
        <w:t>ячейке</w:t>
      </w:r>
    </w:p>
    <w:p w14:paraId="7AD6954C" w14:textId="77777777" w:rsidR="005159C0" w:rsidRDefault="005159C0" w:rsidP="005159C0"/>
    <w:p w14:paraId="152A7A53" w14:textId="77777777" w:rsidR="005159C0" w:rsidRDefault="005159C0" w:rsidP="005159C0">
      <w:r>
        <w:t xml:space="preserve">2.2. </w:t>
      </w:r>
      <w:r>
        <w:rPr>
          <w:rFonts w:hint="eastAsia"/>
        </w:rPr>
        <w:t>Электрическая</w:t>
      </w:r>
      <w:r>
        <w:t xml:space="preserve"> </w:t>
      </w:r>
      <w:r>
        <w:rPr>
          <w:rFonts w:hint="eastAsia"/>
        </w:rPr>
        <w:t>модель</w:t>
      </w:r>
      <w:r>
        <w:t xml:space="preserve"> </w:t>
      </w:r>
      <w:r>
        <w:rPr>
          <w:rFonts w:hint="eastAsia"/>
        </w:rPr>
        <w:t>кондуктометрического</w:t>
      </w:r>
      <w:r>
        <w:t xml:space="preserve"> </w:t>
      </w:r>
      <w:r>
        <w:rPr>
          <w:rFonts w:hint="eastAsia"/>
        </w:rPr>
        <w:t>датчика</w:t>
      </w:r>
    </w:p>
    <w:p w14:paraId="19A3836B" w14:textId="77777777" w:rsidR="005159C0" w:rsidRDefault="005159C0" w:rsidP="005159C0"/>
    <w:p w14:paraId="30F55B5E" w14:textId="77777777" w:rsidR="005159C0" w:rsidRDefault="005159C0" w:rsidP="005159C0">
      <w:r>
        <w:t xml:space="preserve">2.3. </w:t>
      </w:r>
      <w:r>
        <w:rPr>
          <w:rFonts w:hint="eastAsia"/>
        </w:rPr>
        <w:t>Методика</w:t>
      </w:r>
      <w:r>
        <w:t xml:space="preserve"> </w:t>
      </w:r>
      <w:r>
        <w:rPr>
          <w:rFonts w:hint="eastAsia"/>
        </w:rPr>
        <w:t>подбора</w:t>
      </w:r>
      <w:r>
        <w:t xml:space="preserve"> </w:t>
      </w:r>
      <w:r>
        <w:rPr>
          <w:rFonts w:hint="eastAsia"/>
        </w:rPr>
        <w:t>параметров</w:t>
      </w:r>
      <w:r>
        <w:t xml:space="preserve"> </w:t>
      </w:r>
      <w:r>
        <w:rPr>
          <w:rFonts w:hint="eastAsia"/>
        </w:rPr>
        <w:t>ЭЭСЗ</w:t>
      </w:r>
    </w:p>
    <w:p w14:paraId="4FBEE12A" w14:textId="77777777" w:rsidR="005159C0" w:rsidRDefault="005159C0" w:rsidP="005159C0"/>
    <w:p w14:paraId="68D0F50D" w14:textId="77777777" w:rsidR="005159C0" w:rsidRDefault="005159C0" w:rsidP="005159C0">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3355EA09" w14:textId="77777777" w:rsidR="005159C0" w:rsidRDefault="005159C0" w:rsidP="005159C0"/>
    <w:p w14:paraId="02002DD8" w14:textId="77777777" w:rsidR="005159C0" w:rsidRDefault="005159C0" w:rsidP="005159C0">
      <w:r>
        <w:rPr>
          <w:rFonts w:hint="eastAsia"/>
        </w:rPr>
        <w:t>Глава</w:t>
      </w:r>
      <w:r>
        <w:t xml:space="preserve"> 3. </w:t>
      </w:r>
      <w:r>
        <w:rPr>
          <w:rFonts w:hint="eastAsia"/>
        </w:rPr>
        <w:t>Эталонная</w:t>
      </w:r>
      <w:r>
        <w:t xml:space="preserve"> </w:t>
      </w:r>
      <w:r>
        <w:rPr>
          <w:rFonts w:hint="eastAsia"/>
        </w:rPr>
        <w:t>установка</w:t>
      </w:r>
      <w:r>
        <w:t xml:space="preserve"> </w:t>
      </w:r>
      <w:r>
        <w:rPr>
          <w:rFonts w:hint="eastAsia"/>
        </w:rPr>
        <w:t>для</w:t>
      </w:r>
      <w:r>
        <w:t xml:space="preserve"> </w:t>
      </w:r>
      <w:r>
        <w:rPr>
          <w:rFonts w:hint="eastAsia"/>
        </w:rPr>
        <w:t>метрологического</w:t>
      </w:r>
      <w:r>
        <w:t xml:space="preserve"> </w:t>
      </w:r>
      <w:r>
        <w:rPr>
          <w:rFonts w:hint="eastAsia"/>
        </w:rPr>
        <w:t>обеспечения</w:t>
      </w:r>
      <w:r>
        <w:t xml:space="preserve"> </w:t>
      </w:r>
      <w:r>
        <w:rPr>
          <w:rFonts w:hint="eastAsia"/>
        </w:rPr>
        <w:t>гидрологических</w:t>
      </w:r>
      <w:r>
        <w:t xml:space="preserve"> </w:t>
      </w:r>
      <w:r>
        <w:rPr>
          <w:rFonts w:hint="eastAsia"/>
        </w:rPr>
        <w:t>зондов</w:t>
      </w:r>
    </w:p>
    <w:p w14:paraId="5BEB7163" w14:textId="77777777" w:rsidR="005159C0" w:rsidRDefault="005159C0" w:rsidP="005159C0"/>
    <w:p w14:paraId="7269CC77" w14:textId="77777777" w:rsidR="005159C0" w:rsidRDefault="005159C0" w:rsidP="005159C0">
      <w:r>
        <w:t xml:space="preserve">3.1. </w:t>
      </w:r>
      <w:r>
        <w:rPr>
          <w:rFonts w:hint="eastAsia"/>
        </w:rPr>
        <w:t>Реализация</w:t>
      </w:r>
      <w:r>
        <w:t xml:space="preserve"> </w:t>
      </w:r>
      <w:r>
        <w:rPr>
          <w:rFonts w:hint="eastAsia"/>
        </w:rPr>
        <w:t>Эталонной</w:t>
      </w:r>
      <w:r>
        <w:t xml:space="preserve"> </w:t>
      </w:r>
      <w:r>
        <w:rPr>
          <w:rFonts w:hint="eastAsia"/>
        </w:rPr>
        <w:t>установки</w:t>
      </w:r>
      <w:r>
        <w:t xml:space="preserve"> 48 3.1.1. </w:t>
      </w:r>
      <w:r>
        <w:rPr>
          <w:rFonts w:hint="eastAsia"/>
        </w:rPr>
        <w:t>Система</w:t>
      </w:r>
      <w:r>
        <w:t xml:space="preserve"> </w:t>
      </w:r>
      <w:r>
        <w:rPr>
          <w:rFonts w:hint="eastAsia"/>
        </w:rPr>
        <w:t>поддержания</w:t>
      </w:r>
      <w:r>
        <w:t xml:space="preserve"> </w:t>
      </w:r>
      <w:r>
        <w:rPr>
          <w:rFonts w:hint="eastAsia"/>
        </w:rPr>
        <w:t>и</w:t>
      </w:r>
      <w:r>
        <w:t xml:space="preserve"> </w:t>
      </w:r>
      <w:r>
        <w:rPr>
          <w:rFonts w:hint="eastAsia"/>
        </w:rPr>
        <w:t>измерения</w:t>
      </w:r>
      <w:r>
        <w:t xml:space="preserve"> </w:t>
      </w:r>
      <w:r>
        <w:rPr>
          <w:rFonts w:hint="eastAsia"/>
        </w:rPr>
        <w:t>температуры</w:t>
      </w:r>
      <w:r>
        <w:t xml:space="preserve"> 49 3.1.2 </w:t>
      </w:r>
      <w:r>
        <w:rPr>
          <w:rFonts w:hint="eastAsia"/>
        </w:rPr>
        <w:t>Измерительная</w:t>
      </w:r>
      <w:r>
        <w:t xml:space="preserve"> </w:t>
      </w:r>
      <w:r>
        <w:rPr>
          <w:rFonts w:hint="eastAsia"/>
        </w:rPr>
        <w:t>система</w:t>
      </w:r>
      <w:r>
        <w:t xml:space="preserve"> </w:t>
      </w:r>
      <w:r>
        <w:rPr>
          <w:rFonts w:hint="eastAsia"/>
        </w:rPr>
        <w:t>импеданса</w:t>
      </w:r>
      <w:r>
        <w:t xml:space="preserve"> 52 3.1.3. </w:t>
      </w:r>
      <w:r>
        <w:rPr>
          <w:rFonts w:hint="eastAsia"/>
        </w:rPr>
        <w:t>Кондуктометрические</w:t>
      </w:r>
      <w:r>
        <w:t xml:space="preserve"> </w:t>
      </w:r>
      <w:r>
        <w:rPr>
          <w:rFonts w:hint="eastAsia"/>
        </w:rPr>
        <w:t>ячейки</w:t>
      </w:r>
      <w:r>
        <w:t xml:space="preserve">. </w:t>
      </w:r>
      <w:r>
        <w:rPr>
          <w:rFonts w:hint="eastAsia"/>
        </w:rPr>
        <w:t>Определение</w:t>
      </w:r>
      <w:r>
        <w:t xml:space="preserve"> </w:t>
      </w:r>
      <w:r>
        <w:rPr>
          <w:rFonts w:hint="eastAsia"/>
        </w:rPr>
        <w:t>постоянной</w:t>
      </w:r>
      <w:r>
        <w:t xml:space="preserve"> </w:t>
      </w:r>
      <w:r>
        <w:rPr>
          <w:rFonts w:hint="eastAsia"/>
        </w:rPr>
        <w:t>ячеек</w:t>
      </w:r>
    </w:p>
    <w:p w14:paraId="5FD5D87B" w14:textId="77777777" w:rsidR="005159C0" w:rsidRDefault="005159C0" w:rsidP="005159C0"/>
    <w:p w14:paraId="29DECC37" w14:textId="77777777" w:rsidR="005159C0" w:rsidRDefault="005159C0" w:rsidP="005159C0">
      <w:r>
        <w:t xml:space="preserve">3.2. </w:t>
      </w:r>
      <w:r>
        <w:rPr>
          <w:rFonts w:hint="eastAsia"/>
        </w:rPr>
        <w:t>Моделирование</w:t>
      </w:r>
      <w:r>
        <w:t xml:space="preserve"> </w:t>
      </w:r>
      <w:r>
        <w:rPr>
          <w:rFonts w:hint="eastAsia"/>
        </w:rPr>
        <w:t>распределения</w:t>
      </w:r>
      <w:r>
        <w:t xml:space="preserve"> </w:t>
      </w:r>
      <w:r>
        <w:rPr>
          <w:rFonts w:hint="eastAsia"/>
        </w:rPr>
        <w:t>электрического</w:t>
      </w:r>
      <w:r>
        <w:t xml:space="preserve"> </w:t>
      </w:r>
      <w:r>
        <w:rPr>
          <w:rFonts w:hint="eastAsia"/>
        </w:rPr>
        <w:t>поля</w:t>
      </w:r>
      <w:r>
        <w:t xml:space="preserve"> </w:t>
      </w:r>
      <w:r>
        <w:rPr>
          <w:rFonts w:hint="eastAsia"/>
        </w:rPr>
        <w:t>в</w:t>
      </w:r>
      <w:r>
        <w:t xml:space="preserve"> </w:t>
      </w:r>
      <w:r>
        <w:rPr>
          <w:rFonts w:hint="eastAsia"/>
        </w:rPr>
        <w:t>ячейке</w:t>
      </w:r>
    </w:p>
    <w:p w14:paraId="634D122D" w14:textId="77777777" w:rsidR="005159C0" w:rsidRDefault="005159C0" w:rsidP="005159C0"/>
    <w:p w14:paraId="1EBF2B08" w14:textId="77777777" w:rsidR="005159C0" w:rsidRDefault="005159C0" w:rsidP="005159C0">
      <w:r>
        <w:t xml:space="preserve">3.3. </w:t>
      </w:r>
      <w:r>
        <w:rPr>
          <w:rFonts w:hint="eastAsia"/>
        </w:rPr>
        <w:t>Эквивалентная</w:t>
      </w:r>
      <w:r>
        <w:t xml:space="preserve"> </w:t>
      </w:r>
      <w:r>
        <w:rPr>
          <w:rFonts w:hint="eastAsia"/>
        </w:rPr>
        <w:t>схема</w:t>
      </w:r>
      <w:r>
        <w:t xml:space="preserve"> 4</w:t>
      </w:r>
      <w:r>
        <w:rPr>
          <w:rFonts w:hint="eastAsia"/>
        </w:rPr>
        <w:t>х</w:t>
      </w:r>
      <w:r>
        <w:t>-</w:t>
      </w:r>
      <w:r>
        <w:rPr>
          <w:rFonts w:hint="eastAsia"/>
        </w:rPr>
        <w:t>электродной</w:t>
      </w:r>
      <w:r>
        <w:t xml:space="preserve"> </w:t>
      </w:r>
      <w:r>
        <w:rPr>
          <w:rFonts w:hint="eastAsia"/>
        </w:rPr>
        <w:t>ячейки</w:t>
      </w:r>
    </w:p>
    <w:p w14:paraId="26E28DDA" w14:textId="77777777" w:rsidR="005159C0" w:rsidRDefault="005159C0" w:rsidP="005159C0"/>
    <w:p w14:paraId="5C68A3A8" w14:textId="77777777" w:rsidR="005159C0" w:rsidRDefault="005159C0" w:rsidP="005159C0">
      <w:r>
        <w:rPr>
          <w:rFonts w:hint="eastAsia"/>
        </w:rPr>
        <w:t>Выводы</w:t>
      </w:r>
      <w:r>
        <w:t xml:space="preserve"> </w:t>
      </w:r>
      <w:r>
        <w:rPr>
          <w:rFonts w:hint="eastAsia"/>
        </w:rPr>
        <w:t>к</w:t>
      </w:r>
      <w:r>
        <w:t xml:space="preserve"> 3 </w:t>
      </w:r>
      <w:r>
        <w:rPr>
          <w:rFonts w:hint="eastAsia"/>
        </w:rPr>
        <w:t>главе</w:t>
      </w:r>
    </w:p>
    <w:p w14:paraId="355B5E77" w14:textId="77777777" w:rsidR="005159C0" w:rsidRDefault="005159C0" w:rsidP="005159C0"/>
    <w:p w14:paraId="0D43CD6E" w14:textId="77777777" w:rsidR="005159C0" w:rsidRDefault="005159C0" w:rsidP="005159C0">
      <w:r>
        <w:rPr>
          <w:rFonts w:hint="eastAsia"/>
        </w:rPr>
        <w:lastRenderedPageBreak/>
        <w:t>Глава</w:t>
      </w:r>
      <w:r>
        <w:t xml:space="preserve"> 4. </w:t>
      </w:r>
      <w:r>
        <w:rPr>
          <w:rFonts w:hint="eastAsia"/>
        </w:rPr>
        <w:t>Метрологические</w:t>
      </w:r>
      <w:r>
        <w:t xml:space="preserve"> </w:t>
      </w:r>
      <w:r>
        <w:rPr>
          <w:rFonts w:hint="eastAsia"/>
        </w:rPr>
        <w:t>исследования</w:t>
      </w:r>
      <w:r>
        <w:t xml:space="preserve"> </w:t>
      </w:r>
      <w:r>
        <w:rPr>
          <w:rFonts w:hint="eastAsia"/>
        </w:rPr>
        <w:t>эталонной</w:t>
      </w:r>
      <w:r>
        <w:t xml:space="preserve"> </w:t>
      </w:r>
      <w:r>
        <w:rPr>
          <w:rFonts w:hint="eastAsia"/>
        </w:rPr>
        <w:t>установки</w:t>
      </w:r>
    </w:p>
    <w:p w14:paraId="7D2CB266" w14:textId="77777777" w:rsidR="005159C0" w:rsidRDefault="005159C0" w:rsidP="005159C0"/>
    <w:p w14:paraId="36C4F129" w14:textId="77777777" w:rsidR="005159C0" w:rsidRDefault="005159C0" w:rsidP="005159C0">
      <w:r>
        <w:t xml:space="preserve">4.1 </w:t>
      </w:r>
      <w:r>
        <w:rPr>
          <w:rFonts w:hint="eastAsia"/>
        </w:rPr>
        <w:t>Формирование</w:t>
      </w:r>
      <w:r>
        <w:t xml:space="preserve"> </w:t>
      </w:r>
      <w:r>
        <w:rPr>
          <w:rFonts w:hint="eastAsia"/>
        </w:rPr>
        <w:t>математической</w:t>
      </w:r>
      <w:r>
        <w:t xml:space="preserve"> </w:t>
      </w:r>
      <w:r>
        <w:rPr>
          <w:rFonts w:hint="eastAsia"/>
        </w:rPr>
        <w:t>модели</w:t>
      </w:r>
      <w:r>
        <w:t xml:space="preserve"> </w:t>
      </w:r>
      <w:r>
        <w:rPr>
          <w:rFonts w:hint="eastAsia"/>
        </w:rPr>
        <w:t>измерений</w:t>
      </w:r>
    </w:p>
    <w:p w14:paraId="3C648058" w14:textId="77777777" w:rsidR="005159C0" w:rsidRDefault="005159C0" w:rsidP="005159C0"/>
    <w:p w14:paraId="769C90A0" w14:textId="77777777" w:rsidR="005159C0" w:rsidRDefault="005159C0" w:rsidP="005159C0">
      <w:r>
        <w:t xml:space="preserve">4.2. </w:t>
      </w:r>
      <w:r>
        <w:rPr>
          <w:rFonts w:hint="eastAsia"/>
        </w:rPr>
        <w:t>Определение</w:t>
      </w:r>
      <w:r>
        <w:t xml:space="preserve"> </w:t>
      </w:r>
      <w:r>
        <w:rPr>
          <w:rFonts w:hint="eastAsia"/>
        </w:rPr>
        <w:t>метрологических</w:t>
      </w:r>
      <w:r>
        <w:t xml:space="preserve"> </w:t>
      </w:r>
      <w:r>
        <w:rPr>
          <w:rFonts w:hint="eastAsia"/>
        </w:rPr>
        <w:t>характеристик</w:t>
      </w:r>
      <w:r>
        <w:t xml:space="preserve"> </w:t>
      </w:r>
      <w:r>
        <w:rPr>
          <w:rFonts w:hint="eastAsia"/>
        </w:rPr>
        <w:t>эталонной</w:t>
      </w:r>
      <w:r>
        <w:t xml:space="preserve"> </w:t>
      </w:r>
      <w:r>
        <w:rPr>
          <w:rFonts w:hint="eastAsia"/>
        </w:rPr>
        <w:t>установки</w:t>
      </w:r>
    </w:p>
    <w:p w14:paraId="6F65301A" w14:textId="77777777" w:rsidR="005159C0" w:rsidRDefault="005159C0" w:rsidP="005159C0"/>
    <w:p w14:paraId="17F33787" w14:textId="77777777" w:rsidR="005159C0" w:rsidRDefault="005159C0" w:rsidP="005159C0">
      <w:r>
        <w:t xml:space="preserve">4.3. </w:t>
      </w:r>
      <w:r>
        <w:rPr>
          <w:rFonts w:hint="eastAsia"/>
        </w:rPr>
        <w:t>Вклады</w:t>
      </w:r>
      <w:r>
        <w:t xml:space="preserve"> </w:t>
      </w:r>
      <w:r>
        <w:rPr>
          <w:rFonts w:hint="eastAsia"/>
        </w:rPr>
        <w:t>неопределённости</w:t>
      </w:r>
      <w:r>
        <w:t xml:space="preserve">, </w:t>
      </w:r>
      <w:r>
        <w:rPr>
          <w:rFonts w:hint="eastAsia"/>
        </w:rPr>
        <w:t>оцениваемые</w:t>
      </w:r>
      <w:r>
        <w:t xml:space="preserve"> </w:t>
      </w:r>
      <w:r>
        <w:rPr>
          <w:rFonts w:hint="eastAsia"/>
        </w:rPr>
        <w:t>по</w:t>
      </w:r>
      <w:r>
        <w:t xml:space="preserve"> </w:t>
      </w:r>
      <w:r>
        <w:rPr>
          <w:rFonts w:hint="eastAsia"/>
        </w:rPr>
        <w:t>типу</w:t>
      </w:r>
      <w:r>
        <w:t xml:space="preserve"> </w:t>
      </w:r>
      <w:r>
        <w:rPr>
          <w:rFonts w:hint="eastAsia"/>
        </w:rPr>
        <w:t>А</w:t>
      </w:r>
    </w:p>
    <w:p w14:paraId="68A6070A" w14:textId="77777777" w:rsidR="005159C0" w:rsidRDefault="005159C0" w:rsidP="005159C0"/>
    <w:p w14:paraId="4468F209" w14:textId="77777777" w:rsidR="005159C0" w:rsidRDefault="005159C0" w:rsidP="005159C0">
      <w:r>
        <w:t xml:space="preserve">4.4. </w:t>
      </w:r>
      <w:r>
        <w:rPr>
          <w:rFonts w:hint="eastAsia"/>
        </w:rPr>
        <w:t>Вклады</w:t>
      </w:r>
      <w:r>
        <w:t xml:space="preserve"> </w:t>
      </w:r>
      <w:r>
        <w:rPr>
          <w:rFonts w:hint="eastAsia"/>
        </w:rPr>
        <w:t>неопределённости</w:t>
      </w:r>
      <w:r>
        <w:t xml:space="preserve">, </w:t>
      </w:r>
      <w:r>
        <w:rPr>
          <w:rFonts w:hint="eastAsia"/>
        </w:rPr>
        <w:t>оцениваемые</w:t>
      </w:r>
      <w:r>
        <w:t xml:space="preserve"> </w:t>
      </w:r>
      <w:r>
        <w:rPr>
          <w:rFonts w:hint="eastAsia"/>
        </w:rPr>
        <w:t>по</w:t>
      </w:r>
      <w:r>
        <w:t xml:space="preserve"> </w:t>
      </w:r>
      <w:r>
        <w:rPr>
          <w:rFonts w:hint="eastAsia"/>
        </w:rPr>
        <w:t>типу</w:t>
      </w:r>
      <w:r>
        <w:t xml:space="preserve"> </w:t>
      </w:r>
      <w:r>
        <w:rPr>
          <w:rFonts w:hint="eastAsia"/>
        </w:rPr>
        <w:t>В</w:t>
      </w:r>
    </w:p>
    <w:p w14:paraId="091A1039" w14:textId="77777777" w:rsidR="005159C0" w:rsidRDefault="005159C0" w:rsidP="005159C0"/>
    <w:p w14:paraId="47ED2316" w14:textId="77777777" w:rsidR="005159C0" w:rsidRDefault="005159C0" w:rsidP="005159C0">
      <w:r>
        <w:t xml:space="preserve">4.4.1. </w:t>
      </w:r>
      <w:r>
        <w:rPr>
          <w:rFonts w:hint="eastAsia"/>
        </w:rPr>
        <w:t>Определение</w:t>
      </w:r>
      <w:r>
        <w:t xml:space="preserve"> </w:t>
      </w:r>
      <w:r>
        <w:rPr>
          <w:rFonts w:hint="eastAsia"/>
        </w:rPr>
        <w:t>вклада</w:t>
      </w:r>
      <w:r>
        <w:t xml:space="preserve">, </w:t>
      </w:r>
      <w:r>
        <w:rPr>
          <w:rFonts w:hint="eastAsia"/>
        </w:rPr>
        <w:t>обусловленного</w:t>
      </w:r>
      <w:r>
        <w:t xml:space="preserve"> </w:t>
      </w:r>
      <w:r>
        <w:rPr>
          <w:rFonts w:hint="eastAsia"/>
        </w:rPr>
        <w:t>неопределённостью</w:t>
      </w:r>
      <w:r>
        <w:t xml:space="preserve"> </w:t>
      </w:r>
      <w:r>
        <w:rPr>
          <w:rFonts w:hint="eastAsia"/>
        </w:rPr>
        <w:t>измерения</w:t>
      </w:r>
      <w:r>
        <w:t xml:space="preserve"> </w:t>
      </w:r>
      <w:r>
        <w:rPr>
          <w:rFonts w:hint="eastAsia"/>
        </w:rPr>
        <w:t>удельного</w:t>
      </w:r>
      <w:r>
        <w:t xml:space="preserve"> </w:t>
      </w:r>
      <w:r>
        <w:rPr>
          <w:rFonts w:hint="eastAsia"/>
        </w:rPr>
        <w:t>сопротивления</w:t>
      </w:r>
      <w:r>
        <w:t xml:space="preserve"> </w:t>
      </w:r>
      <w:r>
        <w:rPr>
          <w:rFonts w:hint="eastAsia"/>
        </w:rPr>
        <w:t>жидкости</w:t>
      </w:r>
      <w:r>
        <w:t xml:space="preserve"> </w:t>
      </w:r>
      <w:r>
        <w:rPr>
          <w:rFonts w:hint="eastAsia"/>
        </w:rPr>
        <w:t>в</w:t>
      </w:r>
      <w:r>
        <w:t xml:space="preserve"> </w:t>
      </w:r>
      <w:r>
        <w:rPr>
          <w:rFonts w:hint="eastAsia"/>
        </w:rPr>
        <w:t>кондуктометрической</w:t>
      </w:r>
      <w:r>
        <w:t xml:space="preserve"> </w:t>
      </w:r>
      <w:r>
        <w:rPr>
          <w:rFonts w:hint="eastAsia"/>
        </w:rPr>
        <w:t>ячейке</w:t>
      </w:r>
    </w:p>
    <w:p w14:paraId="6F67EEA9" w14:textId="77777777" w:rsidR="005159C0" w:rsidRDefault="005159C0" w:rsidP="005159C0"/>
    <w:p w14:paraId="013BCA46" w14:textId="77777777" w:rsidR="005159C0" w:rsidRDefault="005159C0" w:rsidP="005159C0">
      <w:r>
        <w:t xml:space="preserve">4.4.2. </w:t>
      </w:r>
      <w:r>
        <w:rPr>
          <w:rFonts w:hint="eastAsia"/>
        </w:rPr>
        <w:t>Определение</w:t>
      </w:r>
      <w:r>
        <w:t xml:space="preserve"> </w:t>
      </w:r>
      <w:r>
        <w:rPr>
          <w:rFonts w:hint="eastAsia"/>
        </w:rPr>
        <w:t>вклада</w:t>
      </w:r>
      <w:r>
        <w:t xml:space="preserve">, </w:t>
      </w:r>
      <w:r>
        <w:rPr>
          <w:rFonts w:hint="eastAsia"/>
        </w:rPr>
        <w:t>обусловленного</w:t>
      </w:r>
      <w:r>
        <w:t xml:space="preserve"> </w:t>
      </w:r>
      <w:r>
        <w:rPr>
          <w:rFonts w:hint="eastAsia"/>
        </w:rPr>
        <w:t>неопределённостью</w:t>
      </w:r>
      <w:r>
        <w:t xml:space="preserve"> </w:t>
      </w:r>
      <w:r>
        <w:rPr>
          <w:rFonts w:hint="eastAsia"/>
        </w:rPr>
        <w:t>измерения</w:t>
      </w:r>
      <w:r>
        <w:t xml:space="preserve"> </w:t>
      </w:r>
      <w:r>
        <w:rPr>
          <w:rFonts w:hint="eastAsia"/>
        </w:rPr>
        <w:t>температуры</w:t>
      </w:r>
    </w:p>
    <w:p w14:paraId="6DCBA316" w14:textId="77777777" w:rsidR="005159C0" w:rsidRDefault="005159C0" w:rsidP="005159C0"/>
    <w:p w14:paraId="383C8405" w14:textId="77777777" w:rsidR="005159C0" w:rsidRDefault="005159C0" w:rsidP="005159C0">
      <w:r>
        <w:t xml:space="preserve">4.4.3. </w:t>
      </w:r>
      <w:r>
        <w:rPr>
          <w:rFonts w:hint="eastAsia"/>
        </w:rPr>
        <w:t>Определение</w:t>
      </w:r>
      <w:r>
        <w:t xml:space="preserve"> </w:t>
      </w:r>
      <w:r>
        <w:rPr>
          <w:rFonts w:hint="eastAsia"/>
        </w:rPr>
        <w:t>вклада</w:t>
      </w:r>
      <w:r>
        <w:t xml:space="preserve">, </w:t>
      </w:r>
      <w:r>
        <w:rPr>
          <w:rFonts w:hint="eastAsia"/>
        </w:rPr>
        <w:t>связанного</w:t>
      </w:r>
      <w:r>
        <w:t xml:space="preserve"> </w:t>
      </w:r>
      <w:r>
        <w:rPr>
          <w:rFonts w:hint="eastAsia"/>
        </w:rPr>
        <w:t>с</w:t>
      </w:r>
      <w:r>
        <w:t xml:space="preserve"> </w:t>
      </w:r>
      <w:r>
        <w:rPr>
          <w:rFonts w:hint="eastAsia"/>
        </w:rPr>
        <w:t>оценкой</w:t>
      </w:r>
      <w:r>
        <w:t xml:space="preserve"> </w:t>
      </w:r>
      <w:r>
        <w:rPr>
          <w:rFonts w:hint="eastAsia"/>
        </w:rPr>
        <w:t>кондуктивной</w:t>
      </w:r>
      <w:r>
        <w:t xml:space="preserve"> </w:t>
      </w:r>
      <w:r>
        <w:rPr>
          <w:rFonts w:hint="eastAsia"/>
        </w:rPr>
        <w:t>постоянной</w:t>
      </w:r>
    </w:p>
    <w:p w14:paraId="04A190F5" w14:textId="77777777" w:rsidR="005159C0" w:rsidRDefault="005159C0" w:rsidP="005159C0"/>
    <w:p w14:paraId="4542B203" w14:textId="77777777" w:rsidR="005159C0" w:rsidRDefault="005159C0" w:rsidP="005159C0">
      <w:r>
        <w:t xml:space="preserve">4.4.4. </w:t>
      </w:r>
      <w:r>
        <w:rPr>
          <w:rFonts w:hint="eastAsia"/>
        </w:rPr>
        <w:t>Определение</w:t>
      </w:r>
      <w:r>
        <w:t xml:space="preserve"> </w:t>
      </w:r>
      <w:r>
        <w:rPr>
          <w:rFonts w:hint="eastAsia"/>
        </w:rPr>
        <w:t>вклада</w:t>
      </w:r>
      <w:r>
        <w:t xml:space="preserve">, </w:t>
      </w:r>
      <w:r>
        <w:rPr>
          <w:rFonts w:hint="eastAsia"/>
        </w:rPr>
        <w:t>обусловленного</w:t>
      </w:r>
      <w:r>
        <w:t xml:space="preserve"> </w:t>
      </w:r>
      <w:r>
        <w:rPr>
          <w:rFonts w:hint="eastAsia"/>
        </w:rPr>
        <w:t>влиянием</w:t>
      </w:r>
      <w:r>
        <w:t xml:space="preserve"> </w:t>
      </w:r>
      <w:r>
        <w:rPr>
          <w:rFonts w:hint="eastAsia"/>
        </w:rPr>
        <w:t>СО</w:t>
      </w:r>
      <w:r>
        <w:t xml:space="preserve">2 </w:t>
      </w:r>
      <w:r>
        <w:rPr>
          <w:rFonts w:hint="eastAsia"/>
        </w:rPr>
        <w:t>окружающей</w:t>
      </w:r>
      <w:r>
        <w:t xml:space="preserve"> </w:t>
      </w:r>
      <w:r>
        <w:rPr>
          <w:rFonts w:hint="eastAsia"/>
        </w:rPr>
        <w:t>среды</w:t>
      </w:r>
    </w:p>
    <w:p w14:paraId="2AB400F9" w14:textId="77777777" w:rsidR="005159C0" w:rsidRDefault="005159C0" w:rsidP="005159C0"/>
    <w:p w14:paraId="569608CD" w14:textId="77777777" w:rsidR="005159C0" w:rsidRDefault="005159C0" w:rsidP="005159C0">
      <w:r>
        <w:t xml:space="preserve">4.5. </w:t>
      </w:r>
      <w:r>
        <w:rPr>
          <w:rFonts w:hint="eastAsia"/>
        </w:rPr>
        <w:t>Определение</w:t>
      </w:r>
      <w:r>
        <w:t xml:space="preserve"> </w:t>
      </w:r>
      <w:r>
        <w:rPr>
          <w:rFonts w:hint="eastAsia"/>
        </w:rPr>
        <w:t>суммарной</w:t>
      </w:r>
      <w:r>
        <w:t xml:space="preserve"> </w:t>
      </w:r>
      <w:r>
        <w:rPr>
          <w:rFonts w:hint="eastAsia"/>
        </w:rPr>
        <w:t>стандартной</w:t>
      </w:r>
      <w:r>
        <w:t xml:space="preserve"> </w:t>
      </w:r>
      <w:r>
        <w:rPr>
          <w:rFonts w:hint="eastAsia"/>
        </w:rPr>
        <w:t>и</w:t>
      </w:r>
      <w:r>
        <w:t xml:space="preserve"> </w:t>
      </w:r>
      <w:r>
        <w:rPr>
          <w:rFonts w:hint="eastAsia"/>
        </w:rPr>
        <w:t>расширенную</w:t>
      </w:r>
      <w:r>
        <w:t xml:space="preserve"> </w:t>
      </w:r>
      <w:r>
        <w:rPr>
          <w:rFonts w:hint="eastAsia"/>
        </w:rPr>
        <w:t>неопределённости</w:t>
      </w:r>
      <w:r>
        <w:t xml:space="preserve"> </w:t>
      </w:r>
      <w:r>
        <w:rPr>
          <w:rFonts w:hint="eastAsia"/>
        </w:rPr>
        <w:t>измерений</w:t>
      </w:r>
    </w:p>
    <w:p w14:paraId="54DC9117" w14:textId="77777777" w:rsidR="005159C0" w:rsidRDefault="005159C0" w:rsidP="005159C0"/>
    <w:p w14:paraId="2CB6F96C" w14:textId="77777777" w:rsidR="005159C0" w:rsidRDefault="005159C0" w:rsidP="005159C0">
      <w:r>
        <w:rPr>
          <w:rFonts w:hint="eastAsia"/>
        </w:rPr>
        <w:t>Выводы</w:t>
      </w:r>
      <w:r>
        <w:t xml:space="preserve"> </w:t>
      </w:r>
      <w:r>
        <w:rPr>
          <w:rFonts w:hint="eastAsia"/>
        </w:rPr>
        <w:t>к</w:t>
      </w:r>
      <w:r>
        <w:t xml:space="preserve"> </w:t>
      </w:r>
      <w:r>
        <w:rPr>
          <w:rFonts w:hint="eastAsia"/>
        </w:rPr>
        <w:t>четвертой</w:t>
      </w:r>
      <w:r>
        <w:t xml:space="preserve"> </w:t>
      </w:r>
      <w:r>
        <w:rPr>
          <w:rFonts w:hint="eastAsia"/>
        </w:rPr>
        <w:t>главе</w:t>
      </w:r>
    </w:p>
    <w:p w14:paraId="028B6474" w14:textId="77777777" w:rsidR="005159C0" w:rsidRDefault="005159C0" w:rsidP="005159C0"/>
    <w:p w14:paraId="38995CCE" w14:textId="77777777" w:rsidR="005159C0" w:rsidRDefault="005159C0" w:rsidP="005159C0">
      <w:r>
        <w:rPr>
          <w:rFonts w:hint="eastAsia"/>
        </w:rPr>
        <w:t>Глава</w:t>
      </w:r>
      <w:r>
        <w:t xml:space="preserve"> 5 </w:t>
      </w:r>
      <w:r>
        <w:rPr>
          <w:rFonts w:hint="eastAsia"/>
        </w:rPr>
        <w:t>Практическая</w:t>
      </w:r>
      <w:r>
        <w:t xml:space="preserve"> </w:t>
      </w:r>
      <w:r>
        <w:rPr>
          <w:rFonts w:hint="eastAsia"/>
        </w:rPr>
        <w:t>значимость</w:t>
      </w:r>
      <w:r>
        <w:t xml:space="preserve"> </w:t>
      </w:r>
      <w:r>
        <w:rPr>
          <w:rFonts w:hint="eastAsia"/>
        </w:rPr>
        <w:t>эталонной</w:t>
      </w:r>
      <w:r>
        <w:t xml:space="preserve"> </w:t>
      </w:r>
      <w:r>
        <w:rPr>
          <w:rFonts w:hint="eastAsia"/>
        </w:rPr>
        <w:t>установки</w:t>
      </w:r>
    </w:p>
    <w:p w14:paraId="6E8A1A2F" w14:textId="77777777" w:rsidR="005159C0" w:rsidRDefault="005159C0" w:rsidP="005159C0"/>
    <w:p w14:paraId="431B7BA1" w14:textId="77777777" w:rsidR="005159C0" w:rsidRDefault="005159C0" w:rsidP="005159C0">
      <w:r>
        <w:t xml:space="preserve">5.1. </w:t>
      </w:r>
      <w:r>
        <w:rPr>
          <w:rFonts w:hint="eastAsia"/>
        </w:rPr>
        <w:t>Совершенствование</w:t>
      </w:r>
      <w:r>
        <w:t xml:space="preserve"> </w:t>
      </w:r>
      <w:r>
        <w:rPr>
          <w:rFonts w:hint="eastAsia"/>
        </w:rPr>
        <w:t>ГПЭ</w:t>
      </w:r>
      <w:r>
        <w:t xml:space="preserve"> </w:t>
      </w:r>
      <w:r>
        <w:rPr>
          <w:rFonts w:hint="eastAsia"/>
        </w:rPr>
        <w:t>ГЭТ</w:t>
      </w:r>
    </w:p>
    <w:p w14:paraId="1062A163" w14:textId="77777777" w:rsidR="005159C0" w:rsidRDefault="005159C0" w:rsidP="005159C0"/>
    <w:p w14:paraId="32D61AE6" w14:textId="77777777" w:rsidR="005159C0" w:rsidRDefault="005159C0" w:rsidP="005159C0">
      <w:r>
        <w:t xml:space="preserve">5.2. </w:t>
      </w:r>
      <w:r>
        <w:rPr>
          <w:rFonts w:hint="eastAsia"/>
        </w:rPr>
        <w:t>Разработка</w:t>
      </w:r>
      <w:r>
        <w:t xml:space="preserve"> </w:t>
      </w:r>
      <w:r>
        <w:rPr>
          <w:rFonts w:hint="eastAsia"/>
        </w:rPr>
        <w:t>новой</w:t>
      </w:r>
      <w:r>
        <w:t xml:space="preserve"> </w:t>
      </w:r>
      <w:r>
        <w:rPr>
          <w:rFonts w:hint="eastAsia"/>
        </w:rPr>
        <w:t>версии</w:t>
      </w:r>
      <w:r>
        <w:t xml:space="preserve"> </w:t>
      </w:r>
      <w:r>
        <w:rPr>
          <w:rFonts w:hint="eastAsia"/>
        </w:rPr>
        <w:t>поверочная</w:t>
      </w:r>
      <w:r>
        <w:t xml:space="preserve"> </w:t>
      </w:r>
      <w:r>
        <w:rPr>
          <w:rFonts w:hint="eastAsia"/>
        </w:rPr>
        <w:t>схема</w:t>
      </w:r>
    </w:p>
    <w:p w14:paraId="5AD2AB6A" w14:textId="77777777" w:rsidR="005159C0" w:rsidRDefault="005159C0" w:rsidP="005159C0"/>
    <w:p w14:paraId="5F06F4BF" w14:textId="77777777" w:rsidR="005159C0" w:rsidRDefault="005159C0" w:rsidP="005159C0">
      <w:r>
        <w:t xml:space="preserve">5.3. </w:t>
      </w:r>
      <w:r>
        <w:rPr>
          <w:rFonts w:hint="eastAsia"/>
        </w:rPr>
        <w:t>Участие</w:t>
      </w:r>
      <w:r>
        <w:t xml:space="preserve"> </w:t>
      </w:r>
      <w:r>
        <w:rPr>
          <w:rFonts w:hint="eastAsia"/>
        </w:rPr>
        <w:t>в</w:t>
      </w:r>
      <w:r>
        <w:t xml:space="preserve"> </w:t>
      </w:r>
      <w:r>
        <w:rPr>
          <w:rFonts w:hint="eastAsia"/>
        </w:rPr>
        <w:t>международных</w:t>
      </w:r>
      <w:r>
        <w:t xml:space="preserve"> </w:t>
      </w:r>
      <w:r>
        <w:rPr>
          <w:rFonts w:hint="eastAsia"/>
        </w:rPr>
        <w:t>сличениях</w:t>
      </w:r>
    </w:p>
    <w:p w14:paraId="28E82B2A" w14:textId="77777777" w:rsidR="005159C0" w:rsidRDefault="005159C0" w:rsidP="005159C0"/>
    <w:p w14:paraId="6DCCB3AF" w14:textId="77777777" w:rsidR="005159C0" w:rsidRDefault="005159C0" w:rsidP="005159C0">
      <w:r>
        <w:t xml:space="preserve">5.4. </w:t>
      </w:r>
      <w:r>
        <w:rPr>
          <w:rFonts w:hint="eastAsia"/>
        </w:rPr>
        <w:t>Разработка</w:t>
      </w:r>
      <w:r>
        <w:t xml:space="preserve"> </w:t>
      </w:r>
      <w:r>
        <w:rPr>
          <w:rFonts w:hint="eastAsia"/>
        </w:rPr>
        <w:t>СО</w:t>
      </w:r>
      <w:r>
        <w:t xml:space="preserve"> </w:t>
      </w:r>
      <w:r>
        <w:rPr>
          <w:rFonts w:hint="eastAsia"/>
        </w:rPr>
        <w:t>УЭП</w:t>
      </w:r>
      <w:r>
        <w:t xml:space="preserve"> </w:t>
      </w:r>
      <w:r>
        <w:rPr>
          <w:rFonts w:hint="eastAsia"/>
        </w:rPr>
        <w:t>жидкостей</w:t>
      </w:r>
    </w:p>
    <w:p w14:paraId="61164113" w14:textId="77777777" w:rsidR="005159C0" w:rsidRDefault="005159C0" w:rsidP="005159C0"/>
    <w:p w14:paraId="2DCB6386" w14:textId="77777777" w:rsidR="005159C0" w:rsidRDefault="005159C0" w:rsidP="005159C0">
      <w:r>
        <w:rPr>
          <w:rFonts w:hint="eastAsia"/>
        </w:rPr>
        <w:t>Выводы</w:t>
      </w:r>
      <w:r>
        <w:t xml:space="preserve"> </w:t>
      </w:r>
      <w:r>
        <w:rPr>
          <w:rFonts w:hint="eastAsia"/>
        </w:rPr>
        <w:t>к</w:t>
      </w:r>
      <w:r>
        <w:t xml:space="preserve"> </w:t>
      </w:r>
      <w:r>
        <w:rPr>
          <w:rFonts w:hint="eastAsia"/>
        </w:rPr>
        <w:t>пятой</w:t>
      </w:r>
      <w:r>
        <w:t xml:space="preserve"> </w:t>
      </w:r>
      <w:r>
        <w:rPr>
          <w:rFonts w:hint="eastAsia"/>
        </w:rPr>
        <w:t>главе</w:t>
      </w:r>
    </w:p>
    <w:p w14:paraId="6EB5DB8D" w14:textId="77777777" w:rsidR="005159C0" w:rsidRDefault="005159C0" w:rsidP="005159C0"/>
    <w:p w14:paraId="51B4A230" w14:textId="77777777" w:rsidR="005159C0" w:rsidRDefault="005159C0" w:rsidP="005159C0">
      <w:r>
        <w:rPr>
          <w:rFonts w:hint="eastAsia"/>
        </w:rPr>
        <w:t>Заключение</w:t>
      </w:r>
    </w:p>
    <w:p w14:paraId="19BEEFEB" w14:textId="77777777" w:rsidR="005159C0" w:rsidRDefault="005159C0" w:rsidP="005159C0"/>
    <w:p w14:paraId="4D06D41A" w14:textId="77777777" w:rsidR="005159C0" w:rsidRDefault="005159C0" w:rsidP="005159C0">
      <w:r>
        <w:rPr>
          <w:rFonts w:hint="eastAsia"/>
        </w:rPr>
        <w:t>Список</w:t>
      </w:r>
      <w:r>
        <w:t xml:space="preserve"> </w:t>
      </w:r>
      <w:r>
        <w:rPr>
          <w:rFonts w:hint="eastAsia"/>
        </w:rPr>
        <w:t>литературы</w:t>
      </w:r>
    </w:p>
    <w:p w14:paraId="1A03B919" w14:textId="77777777" w:rsidR="005159C0" w:rsidRDefault="005159C0" w:rsidP="005159C0"/>
    <w:p w14:paraId="1BE0AAC8" w14:textId="77777777" w:rsidR="005159C0" w:rsidRDefault="005159C0" w:rsidP="005159C0">
      <w:r>
        <w:rPr>
          <w:rFonts w:hint="eastAsia"/>
        </w:rPr>
        <w:t>Приложения</w:t>
      </w:r>
    </w:p>
    <w:p w14:paraId="15048510" w14:textId="77777777" w:rsidR="005159C0" w:rsidRDefault="005159C0" w:rsidP="005159C0"/>
    <w:p w14:paraId="69717873" w14:textId="77777777" w:rsidR="005159C0" w:rsidRDefault="005159C0" w:rsidP="005159C0">
      <w:r>
        <w:rPr>
          <w:rFonts w:hint="eastAsia"/>
        </w:rPr>
        <w:t>Приложения</w:t>
      </w:r>
      <w:r>
        <w:t xml:space="preserve"> </w:t>
      </w:r>
      <w:r>
        <w:rPr>
          <w:rFonts w:hint="eastAsia"/>
        </w:rPr>
        <w:t>А</w:t>
      </w:r>
      <w:r>
        <w:t xml:space="preserve"> - </w:t>
      </w:r>
      <w:r>
        <w:rPr>
          <w:rFonts w:hint="eastAsia"/>
        </w:rPr>
        <w:t>Решение</w:t>
      </w:r>
      <w:r>
        <w:t xml:space="preserve"> </w:t>
      </w:r>
      <w:r>
        <w:rPr>
          <w:rFonts w:hint="eastAsia"/>
        </w:rPr>
        <w:t>ученого</w:t>
      </w:r>
      <w:r>
        <w:t xml:space="preserve"> </w:t>
      </w:r>
      <w:r>
        <w:rPr>
          <w:rFonts w:hint="eastAsia"/>
        </w:rPr>
        <w:t>совета</w:t>
      </w:r>
      <w:r>
        <w:t xml:space="preserve"> </w:t>
      </w:r>
      <w:r>
        <w:rPr>
          <w:rFonts w:hint="eastAsia"/>
        </w:rPr>
        <w:t>ФГУП</w:t>
      </w:r>
      <w:r>
        <w:t xml:space="preserve"> </w:t>
      </w:r>
      <w:r>
        <w:rPr>
          <w:rFonts w:hint="eastAsia"/>
        </w:rPr>
        <w:t>«</w:t>
      </w:r>
      <w:r>
        <w:rPr>
          <w:rFonts w:hint="eastAsia"/>
        </w:rPr>
        <w:t>ВНИИМ</w:t>
      </w:r>
      <w:r>
        <w:t xml:space="preserve"> </w:t>
      </w:r>
      <w:r>
        <w:rPr>
          <w:rFonts w:hint="eastAsia"/>
        </w:rPr>
        <w:t>им</w:t>
      </w:r>
      <w:r>
        <w:t xml:space="preserve">. </w:t>
      </w:r>
      <w:r>
        <w:rPr>
          <w:rFonts w:hint="eastAsia"/>
        </w:rPr>
        <w:t>Д</w:t>
      </w:r>
      <w:r>
        <w:t>.</w:t>
      </w:r>
      <w:r>
        <w:rPr>
          <w:rFonts w:hint="eastAsia"/>
        </w:rPr>
        <w:t>И</w:t>
      </w:r>
      <w:r>
        <w:t xml:space="preserve">. </w:t>
      </w:r>
      <w:r>
        <w:rPr>
          <w:rFonts w:hint="eastAsia"/>
        </w:rPr>
        <w:t>Менделеева</w:t>
      </w:r>
      <w:r>
        <w:rPr>
          <w:rFonts w:hint="eastAsia"/>
        </w:rPr>
        <w:t>»</w:t>
      </w:r>
      <w:r>
        <w:t xml:space="preserve"> </w:t>
      </w:r>
      <w:r>
        <w:rPr>
          <w:rFonts w:hint="eastAsia"/>
        </w:rPr>
        <w:t>от</w:t>
      </w:r>
    </w:p>
    <w:p w14:paraId="4126B21D" w14:textId="77777777" w:rsidR="005159C0" w:rsidRDefault="005159C0" w:rsidP="005159C0"/>
    <w:p w14:paraId="048BD051" w14:textId="77777777" w:rsidR="005159C0" w:rsidRDefault="005159C0" w:rsidP="005159C0">
      <w:r>
        <w:t xml:space="preserve">01.11.2017 </w:t>
      </w:r>
      <w:r>
        <w:rPr>
          <w:rFonts w:hint="eastAsia"/>
        </w:rPr>
        <w:t>г</w:t>
      </w:r>
    </w:p>
    <w:p w14:paraId="02C3555F" w14:textId="77777777" w:rsidR="005159C0" w:rsidRDefault="005159C0" w:rsidP="005159C0"/>
    <w:p w14:paraId="1AAEDBDB" w14:textId="77777777" w:rsidR="005159C0" w:rsidRDefault="005159C0" w:rsidP="005159C0">
      <w:r>
        <w:rPr>
          <w:rFonts w:hint="eastAsia"/>
        </w:rPr>
        <w:t>Приложение</w:t>
      </w:r>
      <w:r>
        <w:t xml:space="preserve"> </w:t>
      </w:r>
      <w:r>
        <w:rPr>
          <w:rFonts w:hint="eastAsia"/>
        </w:rPr>
        <w:t>Б</w:t>
      </w:r>
      <w:r>
        <w:t xml:space="preserve"> - </w:t>
      </w:r>
      <w:r>
        <w:rPr>
          <w:rFonts w:hint="eastAsia"/>
        </w:rPr>
        <w:t>Акт</w:t>
      </w:r>
      <w:r>
        <w:t xml:space="preserve"> </w:t>
      </w:r>
      <w:r>
        <w:rPr>
          <w:rFonts w:hint="eastAsia"/>
        </w:rPr>
        <w:t>государственных</w:t>
      </w:r>
      <w:r>
        <w:t xml:space="preserve"> </w:t>
      </w:r>
      <w:r>
        <w:rPr>
          <w:rFonts w:hint="eastAsia"/>
        </w:rPr>
        <w:t>испытаний</w:t>
      </w:r>
      <w:r>
        <w:t xml:space="preserve"> </w:t>
      </w:r>
      <w:r>
        <w:rPr>
          <w:rFonts w:hint="eastAsia"/>
        </w:rPr>
        <w:t>государственного</w:t>
      </w:r>
      <w:r>
        <w:t xml:space="preserve"> </w:t>
      </w:r>
      <w:r>
        <w:rPr>
          <w:rFonts w:hint="eastAsia"/>
        </w:rPr>
        <w:t>первичного</w:t>
      </w:r>
      <w:r>
        <w:t xml:space="preserve"> </w:t>
      </w:r>
      <w:r>
        <w:rPr>
          <w:rFonts w:hint="eastAsia"/>
        </w:rPr>
        <w:t>эталона</w:t>
      </w:r>
      <w:r>
        <w:t xml:space="preserve"> </w:t>
      </w:r>
      <w:r>
        <w:rPr>
          <w:rFonts w:hint="eastAsia"/>
        </w:rPr>
        <w:t>единицы</w:t>
      </w:r>
      <w:r>
        <w:t xml:space="preserve"> </w:t>
      </w:r>
      <w:r>
        <w:rPr>
          <w:rFonts w:hint="eastAsia"/>
        </w:rPr>
        <w:t>удельной</w:t>
      </w:r>
      <w:r>
        <w:t xml:space="preserve"> </w:t>
      </w:r>
      <w:r>
        <w:rPr>
          <w:rFonts w:hint="eastAsia"/>
        </w:rPr>
        <w:t>электрической</w:t>
      </w:r>
      <w:r>
        <w:t xml:space="preserve"> </w:t>
      </w:r>
      <w:r>
        <w:rPr>
          <w:rFonts w:hint="eastAsia"/>
        </w:rPr>
        <w:t>проводимости</w:t>
      </w:r>
      <w:r>
        <w:t xml:space="preserve"> </w:t>
      </w:r>
      <w:r>
        <w:rPr>
          <w:rFonts w:hint="eastAsia"/>
        </w:rPr>
        <w:t>жидкостей</w:t>
      </w:r>
      <w:r>
        <w:t xml:space="preserve"> </w:t>
      </w:r>
      <w:r>
        <w:rPr>
          <w:rFonts w:hint="eastAsia"/>
        </w:rPr>
        <w:t>в</w:t>
      </w:r>
      <w:r>
        <w:t xml:space="preserve"> </w:t>
      </w:r>
      <w:r>
        <w:rPr>
          <w:rFonts w:hint="eastAsia"/>
        </w:rPr>
        <w:t>части</w:t>
      </w:r>
      <w:r>
        <w:t xml:space="preserve"> </w:t>
      </w:r>
      <w:r>
        <w:rPr>
          <w:rFonts w:hint="eastAsia"/>
        </w:rPr>
        <w:t>диапазона</w:t>
      </w:r>
    </w:p>
    <w:p w14:paraId="413518D5" w14:textId="77777777" w:rsidR="005159C0" w:rsidRDefault="005159C0" w:rsidP="005159C0"/>
    <w:p w14:paraId="2D067DAB" w14:textId="77777777" w:rsidR="005159C0" w:rsidRDefault="005159C0" w:rsidP="005159C0">
      <w:r>
        <w:rPr>
          <w:rFonts w:hint="eastAsia"/>
        </w:rPr>
        <w:t>от</w:t>
      </w:r>
      <w:r>
        <w:t xml:space="preserve"> 0,1 </w:t>
      </w:r>
      <w:r>
        <w:rPr>
          <w:rFonts w:hint="eastAsia"/>
        </w:rPr>
        <w:t>до</w:t>
      </w:r>
      <w:r>
        <w:t xml:space="preserve"> 50 </w:t>
      </w:r>
      <w:r>
        <w:rPr>
          <w:rFonts w:hint="eastAsia"/>
        </w:rPr>
        <w:t>См</w:t>
      </w:r>
      <w:r>
        <w:t>/</w:t>
      </w:r>
      <w:r>
        <w:rPr>
          <w:rFonts w:hint="eastAsia"/>
        </w:rPr>
        <w:t>м</w:t>
      </w:r>
      <w:r>
        <w:t xml:space="preserve"> </w:t>
      </w:r>
      <w:r>
        <w:rPr>
          <w:rFonts w:hint="eastAsia"/>
        </w:rPr>
        <w:t>ГЭТ</w:t>
      </w:r>
    </w:p>
    <w:p w14:paraId="6D0FDE3D" w14:textId="77777777" w:rsidR="005159C0" w:rsidRDefault="005159C0" w:rsidP="005159C0"/>
    <w:p w14:paraId="14CDB131" w14:textId="77777777" w:rsidR="005159C0" w:rsidRDefault="005159C0" w:rsidP="005159C0">
      <w:r>
        <w:rPr>
          <w:rFonts w:hint="eastAsia"/>
        </w:rPr>
        <w:t>Приложение</w:t>
      </w:r>
      <w:r>
        <w:t xml:space="preserve"> </w:t>
      </w:r>
      <w:r>
        <w:rPr>
          <w:rFonts w:hint="eastAsia"/>
        </w:rPr>
        <w:t>В</w:t>
      </w:r>
      <w:r>
        <w:t xml:space="preserve"> - </w:t>
      </w:r>
      <w:r>
        <w:rPr>
          <w:rFonts w:hint="eastAsia"/>
        </w:rPr>
        <w:t>Приказ</w:t>
      </w:r>
      <w:r>
        <w:t xml:space="preserve"> </w:t>
      </w:r>
      <w:r>
        <w:rPr>
          <w:rFonts w:hint="eastAsia"/>
        </w:rPr>
        <w:t>№</w:t>
      </w:r>
      <w:r>
        <w:t xml:space="preserve"> 596 </w:t>
      </w:r>
      <w:r>
        <w:rPr>
          <w:rFonts w:hint="eastAsia"/>
        </w:rPr>
        <w:t>от</w:t>
      </w:r>
      <w:r>
        <w:t xml:space="preserve"> 02.04.2018 </w:t>
      </w:r>
      <w:r>
        <w:rPr>
          <w:rFonts w:hint="eastAsia"/>
        </w:rPr>
        <w:t>г</w:t>
      </w:r>
      <w:r>
        <w:t xml:space="preserve">. </w:t>
      </w:r>
      <w:r>
        <w:rPr>
          <w:rFonts w:hint="eastAsia"/>
        </w:rPr>
        <w:t>«</w:t>
      </w:r>
      <w:r>
        <w:rPr>
          <w:rFonts w:hint="eastAsia"/>
        </w:rPr>
        <w:t>Об</w:t>
      </w:r>
      <w:r>
        <w:t xml:space="preserve"> </w:t>
      </w:r>
      <w:r>
        <w:rPr>
          <w:rFonts w:hint="eastAsia"/>
        </w:rPr>
        <w:t>утверждении</w:t>
      </w:r>
      <w:r>
        <w:t xml:space="preserve"> </w:t>
      </w:r>
      <w:r>
        <w:rPr>
          <w:rFonts w:hint="eastAsia"/>
        </w:rPr>
        <w:t>государственного</w:t>
      </w:r>
      <w:r>
        <w:t xml:space="preserve"> </w:t>
      </w:r>
      <w:r>
        <w:rPr>
          <w:rFonts w:hint="eastAsia"/>
        </w:rPr>
        <w:t>первичного</w:t>
      </w:r>
      <w:r>
        <w:t xml:space="preserve"> </w:t>
      </w:r>
      <w:r>
        <w:rPr>
          <w:rFonts w:hint="eastAsia"/>
        </w:rPr>
        <w:t>эталона</w:t>
      </w:r>
      <w:r>
        <w:t xml:space="preserve"> </w:t>
      </w:r>
      <w:r>
        <w:rPr>
          <w:rFonts w:hint="eastAsia"/>
        </w:rPr>
        <w:t>единицы</w:t>
      </w:r>
      <w:r>
        <w:t xml:space="preserve"> </w:t>
      </w:r>
      <w:r>
        <w:rPr>
          <w:rFonts w:hint="eastAsia"/>
        </w:rPr>
        <w:t>удельной</w:t>
      </w:r>
      <w:r>
        <w:t xml:space="preserve"> </w:t>
      </w:r>
      <w:r>
        <w:rPr>
          <w:rFonts w:hint="eastAsia"/>
        </w:rPr>
        <w:t>электрической</w:t>
      </w:r>
      <w:r>
        <w:t xml:space="preserve"> </w:t>
      </w:r>
      <w:r>
        <w:rPr>
          <w:rFonts w:hint="eastAsia"/>
        </w:rPr>
        <w:t>проводимости</w:t>
      </w:r>
      <w:r>
        <w:t xml:space="preserve"> </w:t>
      </w:r>
      <w:r>
        <w:rPr>
          <w:rFonts w:hint="eastAsia"/>
        </w:rPr>
        <w:t>жидкостей</w:t>
      </w:r>
      <w:r>
        <w:t xml:space="preserve"> </w:t>
      </w:r>
      <w:r>
        <w:rPr>
          <w:rFonts w:hint="eastAsia"/>
        </w:rPr>
        <w:t>в</w:t>
      </w:r>
      <w:r>
        <w:t xml:space="preserve"> </w:t>
      </w:r>
      <w:r>
        <w:rPr>
          <w:rFonts w:hint="eastAsia"/>
        </w:rPr>
        <w:t>части</w:t>
      </w:r>
      <w:r>
        <w:t xml:space="preserve"> </w:t>
      </w:r>
      <w:r>
        <w:rPr>
          <w:rFonts w:hint="eastAsia"/>
        </w:rPr>
        <w:t>диапазона</w:t>
      </w:r>
      <w:r>
        <w:t xml:space="preserve"> </w:t>
      </w:r>
      <w:r>
        <w:rPr>
          <w:rFonts w:hint="eastAsia"/>
        </w:rPr>
        <w:t>от</w:t>
      </w:r>
      <w:r>
        <w:t xml:space="preserve"> 0,1 </w:t>
      </w:r>
      <w:r>
        <w:rPr>
          <w:rFonts w:hint="eastAsia"/>
        </w:rPr>
        <w:t>до</w:t>
      </w:r>
      <w:r>
        <w:t xml:space="preserve"> 50 </w:t>
      </w:r>
      <w:r>
        <w:rPr>
          <w:rFonts w:hint="eastAsia"/>
        </w:rPr>
        <w:t>См</w:t>
      </w:r>
      <w:r>
        <w:t>/</w:t>
      </w:r>
      <w:r>
        <w:rPr>
          <w:rFonts w:hint="eastAsia"/>
        </w:rPr>
        <w:t>м</w:t>
      </w:r>
      <w:r>
        <w:rPr>
          <w:rFonts w:hint="eastAsia"/>
        </w:rPr>
        <w:t>»</w:t>
      </w:r>
    </w:p>
    <w:p w14:paraId="32134EFD" w14:textId="77777777" w:rsidR="005159C0" w:rsidRDefault="005159C0" w:rsidP="005159C0"/>
    <w:p w14:paraId="29C9FD81" w14:textId="77777777" w:rsidR="005159C0" w:rsidRDefault="005159C0" w:rsidP="005159C0">
      <w:r>
        <w:rPr>
          <w:rFonts w:hint="eastAsia"/>
        </w:rPr>
        <w:t>Приложение</w:t>
      </w:r>
      <w:r>
        <w:t xml:space="preserve"> </w:t>
      </w:r>
      <w:r>
        <w:rPr>
          <w:rFonts w:hint="eastAsia"/>
        </w:rPr>
        <w:t>Г</w:t>
      </w:r>
      <w:r>
        <w:t xml:space="preserve"> - </w:t>
      </w:r>
      <w:r>
        <w:rPr>
          <w:rFonts w:hint="eastAsia"/>
        </w:rPr>
        <w:t>Государственная</w:t>
      </w:r>
      <w:r>
        <w:t xml:space="preserve"> </w:t>
      </w:r>
      <w:r>
        <w:rPr>
          <w:rFonts w:hint="eastAsia"/>
        </w:rPr>
        <w:t>поверочная</w:t>
      </w:r>
      <w:r>
        <w:t xml:space="preserve"> </w:t>
      </w:r>
      <w:r>
        <w:rPr>
          <w:rFonts w:hint="eastAsia"/>
        </w:rPr>
        <w:t>схема</w:t>
      </w:r>
      <w:r>
        <w:t xml:space="preserve"> </w:t>
      </w:r>
      <w:r>
        <w:rPr>
          <w:rFonts w:hint="eastAsia"/>
        </w:rPr>
        <w:t>для</w:t>
      </w:r>
      <w:r>
        <w:t xml:space="preserve"> </w:t>
      </w:r>
      <w:r>
        <w:rPr>
          <w:rFonts w:hint="eastAsia"/>
        </w:rPr>
        <w:t>средств</w:t>
      </w:r>
      <w:r>
        <w:t xml:space="preserve"> </w:t>
      </w:r>
      <w:r>
        <w:rPr>
          <w:rFonts w:hint="eastAsia"/>
        </w:rPr>
        <w:t>измерений</w:t>
      </w:r>
      <w:r>
        <w:t xml:space="preserve"> </w:t>
      </w:r>
      <w:r>
        <w:rPr>
          <w:rFonts w:hint="eastAsia"/>
        </w:rPr>
        <w:t>удельной</w:t>
      </w:r>
      <w:r>
        <w:t xml:space="preserve"> </w:t>
      </w:r>
      <w:r>
        <w:rPr>
          <w:rFonts w:hint="eastAsia"/>
        </w:rPr>
        <w:t>электрической</w:t>
      </w:r>
      <w:r>
        <w:t xml:space="preserve"> </w:t>
      </w:r>
      <w:r>
        <w:rPr>
          <w:rFonts w:hint="eastAsia"/>
        </w:rPr>
        <w:t>проводимости</w:t>
      </w:r>
      <w:r>
        <w:t xml:space="preserve"> </w:t>
      </w:r>
      <w:r>
        <w:rPr>
          <w:rFonts w:hint="eastAsia"/>
        </w:rPr>
        <w:t>жидкостей</w:t>
      </w:r>
    </w:p>
    <w:p w14:paraId="450EFD2D" w14:textId="77777777" w:rsidR="005159C0" w:rsidRDefault="005159C0" w:rsidP="005159C0"/>
    <w:p w14:paraId="6B1393D7" w14:textId="77777777" w:rsidR="005159C0" w:rsidRDefault="005159C0" w:rsidP="005159C0">
      <w:r>
        <w:rPr>
          <w:rFonts w:hint="eastAsia"/>
        </w:rPr>
        <w:t>Приложение</w:t>
      </w:r>
      <w:r>
        <w:t xml:space="preserve"> </w:t>
      </w:r>
      <w:r>
        <w:rPr>
          <w:rFonts w:hint="eastAsia"/>
        </w:rPr>
        <w:t>Д</w:t>
      </w:r>
      <w:r>
        <w:t xml:space="preserve"> - </w:t>
      </w:r>
      <w:r>
        <w:rPr>
          <w:rFonts w:hint="eastAsia"/>
        </w:rPr>
        <w:t>Результаты</w:t>
      </w:r>
      <w:r>
        <w:t xml:space="preserve"> </w:t>
      </w:r>
      <w:r>
        <w:rPr>
          <w:rFonts w:hint="eastAsia"/>
        </w:rPr>
        <w:t>международных</w:t>
      </w:r>
      <w:r>
        <w:t xml:space="preserve"> </w:t>
      </w:r>
      <w:r>
        <w:rPr>
          <w:rFonts w:hint="eastAsia"/>
        </w:rPr>
        <w:t>сличений</w:t>
      </w:r>
    </w:p>
    <w:p w14:paraId="691B9FE8" w14:textId="77777777" w:rsidR="005159C0" w:rsidRDefault="005159C0" w:rsidP="005159C0"/>
    <w:p w14:paraId="6DF50E50" w14:textId="63D26A69" w:rsidR="005159C0" w:rsidRPr="005159C0" w:rsidRDefault="005159C0" w:rsidP="005159C0">
      <w:r>
        <w:rPr>
          <w:rFonts w:hint="eastAsia"/>
        </w:rPr>
        <w:t>Приложение</w:t>
      </w:r>
      <w:r>
        <w:t xml:space="preserve"> </w:t>
      </w:r>
      <w:r>
        <w:rPr>
          <w:rFonts w:hint="eastAsia"/>
        </w:rPr>
        <w:t>Е</w:t>
      </w:r>
      <w:r>
        <w:t xml:space="preserve"> - </w:t>
      </w:r>
      <w:r>
        <w:rPr>
          <w:rFonts w:hint="eastAsia"/>
        </w:rPr>
        <w:t>Акт</w:t>
      </w:r>
      <w:r>
        <w:t xml:space="preserve"> </w:t>
      </w:r>
      <w:r>
        <w:rPr>
          <w:rFonts w:hint="eastAsia"/>
        </w:rPr>
        <w:t>внедрения</w:t>
      </w:r>
    </w:p>
    <w:sectPr w:rsidR="005159C0" w:rsidRPr="005159C0" w:rsidSect="00E262B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DBB3" w14:textId="77777777" w:rsidR="00E262BC" w:rsidRDefault="00E262BC">
      <w:pPr>
        <w:spacing w:after="0" w:line="240" w:lineRule="auto"/>
      </w:pPr>
      <w:r>
        <w:separator/>
      </w:r>
    </w:p>
  </w:endnote>
  <w:endnote w:type="continuationSeparator" w:id="0">
    <w:p w14:paraId="4A03A88E" w14:textId="77777777" w:rsidR="00E262BC" w:rsidRDefault="00E2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B800" w14:textId="77777777" w:rsidR="00E262BC" w:rsidRDefault="00E262BC"/>
    <w:p w14:paraId="1699A614" w14:textId="77777777" w:rsidR="00E262BC" w:rsidRDefault="00E262BC"/>
    <w:p w14:paraId="1F850B15" w14:textId="77777777" w:rsidR="00E262BC" w:rsidRDefault="00E262BC"/>
    <w:p w14:paraId="4E06F8D9" w14:textId="77777777" w:rsidR="00E262BC" w:rsidRDefault="00E262BC"/>
    <w:p w14:paraId="7C857CF6" w14:textId="77777777" w:rsidR="00E262BC" w:rsidRDefault="00E262BC"/>
    <w:p w14:paraId="2817EB4B" w14:textId="77777777" w:rsidR="00E262BC" w:rsidRDefault="00E262BC"/>
    <w:p w14:paraId="38AA74E3" w14:textId="77777777" w:rsidR="00E262BC" w:rsidRDefault="00E262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65E84B" wp14:editId="598D56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62AA" w14:textId="77777777" w:rsidR="00E262BC" w:rsidRDefault="00E262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65E8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CD62AA" w14:textId="77777777" w:rsidR="00E262BC" w:rsidRDefault="00E262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52FDBB" w14:textId="77777777" w:rsidR="00E262BC" w:rsidRDefault="00E262BC"/>
    <w:p w14:paraId="50DCE3E5" w14:textId="77777777" w:rsidR="00E262BC" w:rsidRDefault="00E262BC"/>
    <w:p w14:paraId="451FB6DC" w14:textId="77777777" w:rsidR="00E262BC" w:rsidRDefault="00E262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2F9B85" wp14:editId="236E06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4E43" w14:textId="77777777" w:rsidR="00E262BC" w:rsidRDefault="00E262BC"/>
                          <w:p w14:paraId="1875092E" w14:textId="77777777" w:rsidR="00E262BC" w:rsidRDefault="00E262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2F9B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864E43" w14:textId="77777777" w:rsidR="00E262BC" w:rsidRDefault="00E262BC"/>
                    <w:p w14:paraId="1875092E" w14:textId="77777777" w:rsidR="00E262BC" w:rsidRDefault="00E262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B6FAA0" w14:textId="77777777" w:rsidR="00E262BC" w:rsidRDefault="00E262BC"/>
    <w:p w14:paraId="42B9AAC2" w14:textId="77777777" w:rsidR="00E262BC" w:rsidRDefault="00E262BC">
      <w:pPr>
        <w:rPr>
          <w:sz w:val="2"/>
          <w:szCs w:val="2"/>
        </w:rPr>
      </w:pPr>
    </w:p>
    <w:p w14:paraId="67D8BE33" w14:textId="77777777" w:rsidR="00E262BC" w:rsidRDefault="00E262BC"/>
    <w:p w14:paraId="01058FAF" w14:textId="77777777" w:rsidR="00E262BC" w:rsidRDefault="00E262BC">
      <w:pPr>
        <w:spacing w:after="0" w:line="240" w:lineRule="auto"/>
      </w:pPr>
    </w:p>
  </w:footnote>
  <w:footnote w:type="continuationSeparator" w:id="0">
    <w:p w14:paraId="7F989BC5" w14:textId="77777777" w:rsidR="00E262BC" w:rsidRDefault="00E26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31220</TotalTime>
  <Pages>5</Pages>
  <Words>474</Words>
  <Characters>2706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4096</cp:revision>
  <cp:lastPrinted>2009-02-06T05:36:00Z</cp:lastPrinted>
  <dcterms:created xsi:type="dcterms:W3CDTF">2024-01-07T13:43:00Z</dcterms:created>
  <dcterms:modified xsi:type="dcterms:W3CDTF">2024-02-28T19:44:00Z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