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905BB" w14:textId="5D09AB79" w:rsidR="005D1A1D" w:rsidRDefault="00E46E96" w:rsidP="00E46E96">
      <w:r w:rsidRPr="00E46E96">
        <w:rPr>
          <w:rFonts w:hint="eastAsia"/>
        </w:rPr>
        <w:t>Чеглов</w:t>
      </w:r>
      <w:r w:rsidRPr="00E46E96">
        <w:t xml:space="preserve">, </w:t>
      </w:r>
      <w:r w:rsidRPr="00E46E96">
        <w:rPr>
          <w:rFonts w:hint="eastAsia"/>
        </w:rPr>
        <w:t>Вячеслав</w:t>
      </w:r>
      <w:r w:rsidRPr="00E46E96">
        <w:t xml:space="preserve"> </w:t>
      </w:r>
      <w:r w:rsidRPr="00E46E96">
        <w:rPr>
          <w:rFonts w:hint="eastAsia"/>
        </w:rPr>
        <w:t>Петрович</w:t>
      </w:r>
      <w:r>
        <w:t xml:space="preserve"> </w:t>
      </w:r>
      <w:r w:rsidRPr="00E46E96">
        <w:rPr>
          <w:rFonts w:hint="eastAsia"/>
        </w:rPr>
        <w:t>Управление</w:t>
      </w:r>
      <w:r w:rsidRPr="00E46E96">
        <w:t xml:space="preserve"> </w:t>
      </w:r>
      <w:r w:rsidRPr="00E46E96">
        <w:rPr>
          <w:rFonts w:hint="eastAsia"/>
        </w:rPr>
        <w:t>формированием</w:t>
      </w:r>
      <w:r w:rsidRPr="00E46E96">
        <w:t xml:space="preserve"> </w:t>
      </w:r>
      <w:r w:rsidRPr="00E46E96">
        <w:rPr>
          <w:rFonts w:hint="eastAsia"/>
        </w:rPr>
        <w:t>и</w:t>
      </w:r>
      <w:r w:rsidRPr="00E46E96">
        <w:t xml:space="preserve"> </w:t>
      </w:r>
      <w:r w:rsidRPr="00E46E96">
        <w:rPr>
          <w:rFonts w:hint="eastAsia"/>
        </w:rPr>
        <w:t>развитием</w:t>
      </w:r>
      <w:r w:rsidRPr="00E46E96">
        <w:t xml:space="preserve"> </w:t>
      </w:r>
      <w:r w:rsidRPr="00E46E96">
        <w:rPr>
          <w:rFonts w:hint="eastAsia"/>
        </w:rPr>
        <w:t>интегрированных</w:t>
      </w:r>
      <w:r w:rsidRPr="00E46E96">
        <w:t xml:space="preserve"> </w:t>
      </w:r>
      <w:r w:rsidRPr="00E46E96">
        <w:rPr>
          <w:rFonts w:hint="eastAsia"/>
        </w:rPr>
        <w:t>торговых</w:t>
      </w:r>
      <w:r w:rsidRPr="00E46E96">
        <w:t xml:space="preserve"> </w:t>
      </w:r>
      <w:r w:rsidRPr="00E46E96">
        <w:rPr>
          <w:rFonts w:hint="eastAsia"/>
        </w:rPr>
        <w:t>систем</w:t>
      </w:r>
      <w:r w:rsidRPr="00E46E96">
        <w:t xml:space="preserve"> </w:t>
      </w:r>
      <w:r w:rsidRPr="00E46E96">
        <w:rPr>
          <w:rFonts w:hint="eastAsia"/>
        </w:rPr>
        <w:t>в</w:t>
      </w:r>
      <w:r w:rsidRPr="00E46E96">
        <w:t xml:space="preserve"> </w:t>
      </w:r>
      <w:r w:rsidRPr="00E46E96">
        <w:rPr>
          <w:rFonts w:hint="eastAsia"/>
        </w:rPr>
        <w:t>России</w:t>
      </w:r>
    </w:p>
    <w:p w14:paraId="06845EEE" w14:textId="77777777" w:rsidR="00E46E96" w:rsidRDefault="00E46E96" w:rsidP="00E46E96">
      <w:r>
        <w:rPr>
          <w:rFonts w:hint="eastAsia"/>
        </w:rPr>
        <w:t>ОГЛАВЛЕНИЕ</w:t>
      </w:r>
      <w:r>
        <w:t xml:space="preserve"> </w:t>
      </w:r>
      <w:r>
        <w:rPr>
          <w:rFonts w:hint="eastAsia"/>
        </w:rPr>
        <w:t>ДИССЕРТАЦИИ</w:t>
      </w:r>
    </w:p>
    <w:p w14:paraId="1F3A8523" w14:textId="77777777" w:rsidR="00E46E96" w:rsidRDefault="00E46E96" w:rsidP="00E46E96">
      <w:r>
        <w:rPr>
          <w:rFonts w:hint="eastAsia"/>
        </w:rPr>
        <w:t>кандидат</w:t>
      </w:r>
      <w:r>
        <w:t xml:space="preserve"> </w:t>
      </w:r>
      <w:r>
        <w:rPr>
          <w:rFonts w:hint="eastAsia"/>
        </w:rPr>
        <w:t>наук</w:t>
      </w:r>
      <w:r>
        <w:t xml:space="preserve"> </w:t>
      </w:r>
      <w:r>
        <w:rPr>
          <w:rFonts w:hint="eastAsia"/>
        </w:rPr>
        <w:t>Чеглов</w:t>
      </w:r>
      <w:r>
        <w:t xml:space="preserve">, </w:t>
      </w:r>
      <w:r>
        <w:rPr>
          <w:rFonts w:hint="eastAsia"/>
        </w:rPr>
        <w:t>Вячеслав</w:t>
      </w:r>
      <w:r>
        <w:t xml:space="preserve"> </w:t>
      </w:r>
      <w:r>
        <w:rPr>
          <w:rFonts w:hint="eastAsia"/>
        </w:rPr>
        <w:t>Петрович</w:t>
      </w:r>
    </w:p>
    <w:p w14:paraId="23125DCB" w14:textId="77777777" w:rsidR="00E46E96" w:rsidRDefault="00E46E96" w:rsidP="00E46E96">
      <w:r>
        <w:rPr>
          <w:rFonts w:hint="eastAsia"/>
        </w:rPr>
        <w:t>Введение</w:t>
      </w:r>
      <w:r>
        <w:t>........................................................................................................................................3</w:t>
      </w:r>
    </w:p>
    <w:p w14:paraId="12A4F291" w14:textId="77777777" w:rsidR="00E46E96" w:rsidRDefault="00E46E96" w:rsidP="00E46E96"/>
    <w:p w14:paraId="5CFA5288" w14:textId="77777777" w:rsidR="00E46E96" w:rsidRDefault="00E46E96" w:rsidP="00E46E96">
      <w:r>
        <w:rPr>
          <w:rFonts w:hint="eastAsia"/>
        </w:rPr>
        <w:t>Глава</w:t>
      </w:r>
      <w:r>
        <w:t xml:space="preserve"> 1. </w:t>
      </w:r>
      <w:r>
        <w:rPr>
          <w:rFonts w:hint="eastAsia"/>
        </w:rPr>
        <w:t>Экономическая</w:t>
      </w:r>
      <w:r>
        <w:t xml:space="preserve"> </w:t>
      </w:r>
      <w:r>
        <w:rPr>
          <w:rFonts w:hint="eastAsia"/>
        </w:rPr>
        <w:t>интеграция</w:t>
      </w:r>
      <w:r>
        <w:t xml:space="preserve"> </w:t>
      </w:r>
      <w:r>
        <w:rPr>
          <w:rFonts w:hint="eastAsia"/>
        </w:rPr>
        <w:t>и</w:t>
      </w:r>
      <w:r>
        <w:t xml:space="preserve"> </w:t>
      </w:r>
      <w:r>
        <w:rPr>
          <w:rFonts w:hint="eastAsia"/>
        </w:rPr>
        <w:t>эволюция</w:t>
      </w:r>
      <w:r>
        <w:t xml:space="preserve"> </w:t>
      </w:r>
      <w:r>
        <w:rPr>
          <w:rFonts w:hint="eastAsia"/>
        </w:rPr>
        <w:t>системообразования</w:t>
      </w:r>
      <w:r>
        <w:t xml:space="preserve"> </w:t>
      </w:r>
      <w:r>
        <w:rPr>
          <w:rFonts w:hint="eastAsia"/>
        </w:rPr>
        <w:t>в</w:t>
      </w:r>
      <w:r>
        <w:t xml:space="preserve"> </w:t>
      </w:r>
      <w:r>
        <w:rPr>
          <w:rFonts w:hint="eastAsia"/>
        </w:rPr>
        <w:t>торговле</w:t>
      </w:r>
      <w:r>
        <w:t xml:space="preserve"> ... 16</w:t>
      </w:r>
    </w:p>
    <w:p w14:paraId="0A3D0B8B" w14:textId="77777777" w:rsidR="00E46E96" w:rsidRDefault="00E46E96" w:rsidP="00E46E96"/>
    <w:p w14:paraId="62F088B2" w14:textId="77777777" w:rsidR="00E46E96" w:rsidRDefault="00E46E96" w:rsidP="00E46E96">
      <w:r>
        <w:t xml:space="preserve">1.1. </w:t>
      </w:r>
      <w:r>
        <w:rPr>
          <w:rFonts w:hint="eastAsia"/>
        </w:rPr>
        <w:t>Теория</w:t>
      </w:r>
      <w:r>
        <w:t xml:space="preserve"> </w:t>
      </w:r>
      <w:r>
        <w:rPr>
          <w:rFonts w:hint="eastAsia"/>
        </w:rPr>
        <w:t>микро</w:t>
      </w:r>
      <w:r>
        <w:t xml:space="preserve"> </w:t>
      </w:r>
      <w:r>
        <w:rPr>
          <w:rFonts w:hint="eastAsia"/>
        </w:rPr>
        <w:t>и</w:t>
      </w:r>
      <w:r>
        <w:t xml:space="preserve"> </w:t>
      </w:r>
      <w:r>
        <w:rPr>
          <w:rFonts w:hint="eastAsia"/>
        </w:rPr>
        <w:t>макроуровневой</w:t>
      </w:r>
      <w:r>
        <w:t xml:space="preserve"> </w:t>
      </w:r>
      <w:r>
        <w:rPr>
          <w:rFonts w:hint="eastAsia"/>
        </w:rPr>
        <w:t>интеграции</w:t>
      </w:r>
      <w:r>
        <w:t xml:space="preserve"> </w:t>
      </w:r>
      <w:r>
        <w:rPr>
          <w:rFonts w:hint="eastAsia"/>
        </w:rPr>
        <w:t>и</w:t>
      </w:r>
      <w:r>
        <w:t xml:space="preserve"> </w:t>
      </w:r>
      <w:r>
        <w:rPr>
          <w:rFonts w:hint="eastAsia"/>
        </w:rPr>
        <w:t>особенности</w:t>
      </w:r>
      <w:r>
        <w:t xml:space="preserve"> </w:t>
      </w:r>
      <w:r>
        <w:rPr>
          <w:rFonts w:hint="eastAsia"/>
        </w:rPr>
        <w:t>ее</w:t>
      </w:r>
      <w:r>
        <w:t xml:space="preserve"> </w:t>
      </w:r>
      <w:r>
        <w:rPr>
          <w:rFonts w:hint="eastAsia"/>
        </w:rPr>
        <w:t>применения</w:t>
      </w:r>
      <w:r>
        <w:t xml:space="preserve"> </w:t>
      </w:r>
      <w:r>
        <w:rPr>
          <w:rFonts w:hint="eastAsia"/>
        </w:rPr>
        <w:t>в</w:t>
      </w:r>
      <w:r>
        <w:t xml:space="preserve"> </w:t>
      </w:r>
      <w:r>
        <w:rPr>
          <w:rFonts w:hint="eastAsia"/>
        </w:rPr>
        <w:t>торговой</w:t>
      </w:r>
      <w:r>
        <w:t xml:space="preserve"> </w:t>
      </w:r>
      <w:r>
        <w:rPr>
          <w:rFonts w:hint="eastAsia"/>
        </w:rPr>
        <w:t>сфере</w:t>
      </w:r>
      <w:r>
        <w:t>.............................................................................................................................................16</w:t>
      </w:r>
    </w:p>
    <w:p w14:paraId="40B8ED28" w14:textId="77777777" w:rsidR="00E46E96" w:rsidRDefault="00E46E96" w:rsidP="00E46E96"/>
    <w:p w14:paraId="116EDEDE" w14:textId="77777777" w:rsidR="00E46E96" w:rsidRDefault="00E46E96" w:rsidP="00E46E96">
      <w:r>
        <w:t xml:space="preserve">1.2. </w:t>
      </w:r>
      <w:r>
        <w:rPr>
          <w:rFonts w:hint="eastAsia"/>
        </w:rPr>
        <w:t>Развитие</w:t>
      </w:r>
      <w:r>
        <w:t xml:space="preserve"> </w:t>
      </w:r>
      <w:r>
        <w:rPr>
          <w:rFonts w:hint="eastAsia"/>
        </w:rPr>
        <w:t>интеграционных</w:t>
      </w:r>
      <w:r>
        <w:t xml:space="preserve"> </w:t>
      </w:r>
      <w:r>
        <w:rPr>
          <w:rFonts w:hint="eastAsia"/>
        </w:rPr>
        <w:t>форм</w:t>
      </w:r>
      <w:r>
        <w:t xml:space="preserve"> </w:t>
      </w:r>
      <w:r>
        <w:rPr>
          <w:rFonts w:hint="eastAsia"/>
        </w:rPr>
        <w:t>в</w:t>
      </w:r>
      <w:r>
        <w:t xml:space="preserve"> </w:t>
      </w:r>
      <w:r>
        <w:rPr>
          <w:rFonts w:hint="eastAsia"/>
        </w:rPr>
        <w:t>мировой</w:t>
      </w:r>
      <w:r>
        <w:t xml:space="preserve"> </w:t>
      </w:r>
      <w:r>
        <w:rPr>
          <w:rFonts w:hint="eastAsia"/>
        </w:rPr>
        <w:t>торговле</w:t>
      </w:r>
      <w:r>
        <w:t>......................................................25</w:t>
      </w:r>
    </w:p>
    <w:p w14:paraId="65689B20" w14:textId="77777777" w:rsidR="00E46E96" w:rsidRDefault="00E46E96" w:rsidP="00E46E96"/>
    <w:p w14:paraId="79140877" w14:textId="77777777" w:rsidR="00E46E96" w:rsidRDefault="00E46E96" w:rsidP="00E46E96">
      <w:r>
        <w:t xml:space="preserve">1.3. </w:t>
      </w:r>
      <w:r>
        <w:rPr>
          <w:rFonts w:hint="eastAsia"/>
        </w:rPr>
        <w:t>Особенности</w:t>
      </w:r>
      <w:r>
        <w:t xml:space="preserve"> </w:t>
      </w:r>
      <w:r>
        <w:rPr>
          <w:rFonts w:hint="eastAsia"/>
        </w:rPr>
        <w:t>системной</w:t>
      </w:r>
      <w:r>
        <w:t xml:space="preserve"> </w:t>
      </w:r>
      <w:r>
        <w:rPr>
          <w:rFonts w:hint="eastAsia"/>
        </w:rPr>
        <w:t>экономической</w:t>
      </w:r>
      <w:r>
        <w:t xml:space="preserve"> </w:t>
      </w:r>
      <w:r>
        <w:rPr>
          <w:rFonts w:hint="eastAsia"/>
        </w:rPr>
        <w:t>интеграции</w:t>
      </w:r>
      <w:r>
        <w:t xml:space="preserve"> </w:t>
      </w:r>
      <w:r>
        <w:rPr>
          <w:rFonts w:hint="eastAsia"/>
        </w:rPr>
        <w:t>в</w:t>
      </w:r>
      <w:r>
        <w:t xml:space="preserve"> </w:t>
      </w:r>
      <w:r>
        <w:rPr>
          <w:rFonts w:hint="eastAsia"/>
        </w:rPr>
        <w:t>торговле</w:t>
      </w:r>
      <w:r>
        <w:t xml:space="preserve"> </w:t>
      </w:r>
      <w:r>
        <w:rPr>
          <w:rFonts w:hint="eastAsia"/>
        </w:rPr>
        <w:t>России</w:t>
      </w:r>
      <w:r>
        <w:t>.......................35</w:t>
      </w:r>
    </w:p>
    <w:p w14:paraId="1095C860" w14:textId="77777777" w:rsidR="00E46E96" w:rsidRDefault="00E46E96" w:rsidP="00E46E96"/>
    <w:p w14:paraId="5D34CA30" w14:textId="77777777" w:rsidR="00E46E96" w:rsidRDefault="00E46E96" w:rsidP="00E46E96">
      <w:r>
        <w:t xml:space="preserve">1.4. </w:t>
      </w:r>
      <w:r>
        <w:rPr>
          <w:rFonts w:hint="eastAsia"/>
        </w:rPr>
        <w:t>Развитие</w:t>
      </w:r>
      <w:r>
        <w:t xml:space="preserve"> </w:t>
      </w:r>
      <w:r>
        <w:rPr>
          <w:rFonts w:hint="eastAsia"/>
        </w:rPr>
        <w:t>системы</w:t>
      </w:r>
      <w:r>
        <w:t xml:space="preserve"> </w:t>
      </w:r>
      <w:r>
        <w:rPr>
          <w:rFonts w:hint="eastAsia"/>
        </w:rPr>
        <w:t>понятий</w:t>
      </w:r>
      <w:r>
        <w:t xml:space="preserve"> </w:t>
      </w:r>
      <w:r>
        <w:rPr>
          <w:rFonts w:hint="eastAsia"/>
        </w:rPr>
        <w:t>отраслевой</w:t>
      </w:r>
      <w:r>
        <w:t xml:space="preserve"> </w:t>
      </w:r>
      <w:r>
        <w:rPr>
          <w:rFonts w:hint="eastAsia"/>
        </w:rPr>
        <w:t>интеграции</w:t>
      </w:r>
      <w:r>
        <w:t>.........................................................46</w:t>
      </w:r>
    </w:p>
    <w:p w14:paraId="4D3D7FEF" w14:textId="77777777" w:rsidR="00E46E96" w:rsidRDefault="00E46E96" w:rsidP="00E46E96"/>
    <w:p w14:paraId="4B61CE43" w14:textId="77777777" w:rsidR="00E46E96" w:rsidRDefault="00E46E96" w:rsidP="00E46E96">
      <w:r>
        <w:rPr>
          <w:rFonts w:hint="eastAsia"/>
        </w:rPr>
        <w:t>Глава</w:t>
      </w:r>
      <w:r>
        <w:t xml:space="preserve"> 2. </w:t>
      </w:r>
      <w:r>
        <w:rPr>
          <w:rFonts w:hint="eastAsia"/>
        </w:rPr>
        <w:t>Трансформация</w:t>
      </w:r>
      <w:r>
        <w:t xml:space="preserve"> </w:t>
      </w:r>
      <w:r>
        <w:rPr>
          <w:rFonts w:hint="eastAsia"/>
        </w:rPr>
        <w:t>торговой</w:t>
      </w:r>
      <w:r>
        <w:t xml:space="preserve"> </w:t>
      </w:r>
      <w:r>
        <w:rPr>
          <w:rFonts w:hint="eastAsia"/>
        </w:rPr>
        <w:t>организации</w:t>
      </w:r>
      <w:r>
        <w:t xml:space="preserve"> </w:t>
      </w:r>
      <w:r>
        <w:rPr>
          <w:rFonts w:hint="eastAsia"/>
        </w:rPr>
        <w:t>в</w:t>
      </w:r>
      <w:r>
        <w:t xml:space="preserve"> </w:t>
      </w:r>
      <w:r>
        <w:rPr>
          <w:rFonts w:hint="eastAsia"/>
        </w:rPr>
        <w:t>условиях</w:t>
      </w:r>
      <w:r>
        <w:t xml:space="preserve"> </w:t>
      </w:r>
      <w:r>
        <w:rPr>
          <w:rFonts w:hint="eastAsia"/>
        </w:rPr>
        <w:t>инноватизации</w:t>
      </w:r>
      <w:r>
        <w:t xml:space="preserve"> </w:t>
      </w:r>
      <w:r>
        <w:rPr>
          <w:rFonts w:hint="eastAsia"/>
        </w:rPr>
        <w:t>и</w:t>
      </w:r>
      <w:r>
        <w:t xml:space="preserve"> </w:t>
      </w:r>
      <w:r>
        <w:rPr>
          <w:rFonts w:hint="eastAsia"/>
        </w:rPr>
        <w:t>глобализации</w:t>
      </w:r>
      <w:r>
        <w:t xml:space="preserve"> </w:t>
      </w:r>
      <w:r>
        <w:rPr>
          <w:rFonts w:hint="eastAsia"/>
        </w:rPr>
        <w:t>мировой</w:t>
      </w:r>
      <w:r>
        <w:t xml:space="preserve"> </w:t>
      </w:r>
      <w:r>
        <w:rPr>
          <w:rFonts w:hint="eastAsia"/>
        </w:rPr>
        <w:t>экономики</w:t>
      </w:r>
      <w:r>
        <w:t>........................................................................................60</w:t>
      </w:r>
    </w:p>
    <w:p w14:paraId="0232C366" w14:textId="77777777" w:rsidR="00E46E96" w:rsidRDefault="00E46E96" w:rsidP="00E46E96"/>
    <w:p w14:paraId="707ED879" w14:textId="77777777" w:rsidR="00E46E96" w:rsidRDefault="00E46E96" w:rsidP="00E46E96">
      <w:r>
        <w:t xml:space="preserve">2.1. </w:t>
      </w:r>
      <w:r>
        <w:rPr>
          <w:rFonts w:hint="eastAsia"/>
        </w:rPr>
        <w:t>Формирование</w:t>
      </w:r>
      <w:r>
        <w:t xml:space="preserve"> </w:t>
      </w:r>
      <w:r>
        <w:rPr>
          <w:rFonts w:hint="eastAsia"/>
        </w:rPr>
        <w:t>системной</w:t>
      </w:r>
      <w:r>
        <w:t xml:space="preserve"> </w:t>
      </w:r>
      <w:r>
        <w:rPr>
          <w:rFonts w:hint="eastAsia"/>
        </w:rPr>
        <w:t>парадигмы</w:t>
      </w:r>
      <w:r>
        <w:t xml:space="preserve"> </w:t>
      </w:r>
      <w:r>
        <w:rPr>
          <w:rFonts w:hint="eastAsia"/>
        </w:rPr>
        <w:t>развития</w:t>
      </w:r>
      <w:r>
        <w:t xml:space="preserve"> </w:t>
      </w:r>
      <w:r>
        <w:rPr>
          <w:rFonts w:hint="eastAsia"/>
        </w:rPr>
        <w:t>торговли</w:t>
      </w:r>
      <w:r>
        <w:t>...............................................60</w:t>
      </w:r>
    </w:p>
    <w:p w14:paraId="4D43918B" w14:textId="77777777" w:rsidR="00E46E96" w:rsidRDefault="00E46E96" w:rsidP="00E46E96"/>
    <w:p w14:paraId="34336E85" w14:textId="77777777" w:rsidR="00E46E96" w:rsidRDefault="00E46E96" w:rsidP="00E46E96">
      <w:r>
        <w:t xml:space="preserve">2.2. </w:t>
      </w:r>
      <w:r>
        <w:rPr>
          <w:rFonts w:hint="eastAsia"/>
        </w:rPr>
        <w:t>Интегрированные</w:t>
      </w:r>
      <w:r>
        <w:t xml:space="preserve"> </w:t>
      </w:r>
      <w:r>
        <w:rPr>
          <w:rFonts w:hint="eastAsia"/>
        </w:rPr>
        <w:t>экономические</w:t>
      </w:r>
      <w:r>
        <w:t xml:space="preserve"> </w:t>
      </w:r>
      <w:r>
        <w:rPr>
          <w:rFonts w:hint="eastAsia"/>
        </w:rPr>
        <w:t>системы</w:t>
      </w:r>
      <w:r>
        <w:t xml:space="preserve"> </w:t>
      </w:r>
      <w:r>
        <w:rPr>
          <w:rFonts w:hint="eastAsia"/>
        </w:rPr>
        <w:t>в</w:t>
      </w:r>
      <w:r>
        <w:t xml:space="preserve"> </w:t>
      </w:r>
      <w:r>
        <w:rPr>
          <w:rFonts w:hint="eastAsia"/>
        </w:rPr>
        <w:t>торговой</w:t>
      </w:r>
      <w:r>
        <w:t xml:space="preserve"> </w:t>
      </w:r>
      <w:r>
        <w:rPr>
          <w:rFonts w:hint="eastAsia"/>
        </w:rPr>
        <w:t>сфере</w:t>
      </w:r>
      <w:r>
        <w:t xml:space="preserve"> </w:t>
      </w:r>
      <w:r>
        <w:rPr>
          <w:rFonts w:hint="eastAsia"/>
        </w:rPr>
        <w:t>России</w:t>
      </w:r>
      <w:r>
        <w:t>...........................71</w:t>
      </w:r>
    </w:p>
    <w:p w14:paraId="3423A2CF" w14:textId="77777777" w:rsidR="00E46E96" w:rsidRDefault="00E46E96" w:rsidP="00E46E96"/>
    <w:p w14:paraId="5629A568" w14:textId="77777777" w:rsidR="00E46E96" w:rsidRDefault="00E46E96" w:rsidP="00E46E96">
      <w:r>
        <w:t xml:space="preserve">2.3. </w:t>
      </w:r>
      <w:r>
        <w:rPr>
          <w:rFonts w:hint="eastAsia"/>
        </w:rPr>
        <w:t>Анализ</w:t>
      </w:r>
      <w:r>
        <w:t xml:space="preserve"> </w:t>
      </w:r>
      <w:r>
        <w:rPr>
          <w:rFonts w:hint="eastAsia"/>
        </w:rPr>
        <w:t>социально</w:t>
      </w:r>
      <w:r>
        <w:t xml:space="preserve"> </w:t>
      </w:r>
      <w:r>
        <w:rPr>
          <w:rFonts w:hint="eastAsia"/>
        </w:rPr>
        <w:t>экономического</w:t>
      </w:r>
      <w:r>
        <w:t xml:space="preserve"> </w:t>
      </w:r>
      <w:r>
        <w:rPr>
          <w:rFonts w:hint="eastAsia"/>
        </w:rPr>
        <w:t>эффекта</w:t>
      </w:r>
      <w:r>
        <w:t xml:space="preserve"> </w:t>
      </w:r>
      <w:r>
        <w:rPr>
          <w:rFonts w:hint="eastAsia"/>
        </w:rPr>
        <w:t>интеграции</w:t>
      </w:r>
      <w:r>
        <w:t xml:space="preserve"> </w:t>
      </w:r>
      <w:r>
        <w:rPr>
          <w:rFonts w:hint="eastAsia"/>
        </w:rPr>
        <w:t>в</w:t>
      </w:r>
      <w:r>
        <w:t xml:space="preserve"> </w:t>
      </w:r>
      <w:r>
        <w:rPr>
          <w:rFonts w:hint="eastAsia"/>
        </w:rPr>
        <w:t>торговле</w:t>
      </w:r>
      <w:r>
        <w:t xml:space="preserve"> </w:t>
      </w:r>
      <w:r>
        <w:rPr>
          <w:rFonts w:hint="eastAsia"/>
        </w:rPr>
        <w:t>России</w:t>
      </w:r>
      <w:r>
        <w:t>................89</w:t>
      </w:r>
    </w:p>
    <w:p w14:paraId="16BB6831" w14:textId="77777777" w:rsidR="00E46E96" w:rsidRDefault="00E46E96" w:rsidP="00E46E96"/>
    <w:p w14:paraId="2E98D85F" w14:textId="77777777" w:rsidR="00E46E96" w:rsidRDefault="00E46E96" w:rsidP="00E46E96">
      <w:r>
        <w:rPr>
          <w:rFonts w:hint="eastAsia"/>
        </w:rPr>
        <w:lastRenderedPageBreak/>
        <w:t>Глава</w:t>
      </w:r>
      <w:r>
        <w:t xml:space="preserve"> 3. </w:t>
      </w:r>
      <w:r>
        <w:rPr>
          <w:rFonts w:hint="eastAsia"/>
        </w:rPr>
        <w:t>Методологические</w:t>
      </w:r>
      <w:r>
        <w:t xml:space="preserve"> </w:t>
      </w:r>
      <w:r>
        <w:rPr>
          <w:rFonts w:hint="eastAsia"/>
        </w:rPr>
        <w:t>основы</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интегрированной</w:t>
      </w:r>
      <w:r>
        <w:t xml:space="preserve"> </w:t>
      </w:r>
      <w:r>
        <w:rPr>
          <w:rFonts w:hint="eastAsia"/>
        </w:rPr>
        <w:t>торговой</w:t>
      </w:r>
      <w:r>
        <w:t xml:space="preserve"> </w:t>
      </w:r>
      <w:r>
        <w:rPr>
          <w:rFonts w:hint="eastAsia"/>
        </w:rPr>
        <w:t>системы</w:t>
      </w:r>
      <w:r>
        <w:t>....................................................................................................................101</w:t>
      </w:r>
    </w:p>
    <w:p w14:paraId="38B193AC" w14:textId="77777777" w:rsidR="00E46E96" w:rsidRDefault="00E46E96" w:rsidP="00E46E96"/>
    <w:p w14:paraId="0F7AFB30" w14:textId="77777777" w:rsidR="00E46E96" w:rsidRDefault="00E46E96" w:rsidP="00E46E96">
      <w:r>
        <w:t xml:space="preserve">3.1. </w:t>
      </w:r>
      <w:r>
        <w:rPr>
          <w:rFonts w:hint="eastAsia"/>
        </w:rPr>
        <w:t>Институциональные</w:t>
      </w:r>
      <w:r>
        <w:t xml:space="preserve"> </w:t>
      </w:r>
      <w:r>
        <w:rPr>
          <w:rFonts w:hint="eastAsia"/>
        </w:rPr>
        <w:t>формы</w:t>
      </w:r>
      <w:r>
        <w:t xml:space="preserve"> </w:t>
      </w:r>
      <w:r>
        <w:rPr>
          <w:rFonts w:hint="eastAsia"/>
        </w:rPr>
        <w:t>системообразования</w:t>
      </w:r>
      <w:r>
        <w:t xml:space="preserve"> </w:t>
      </w:r>
      <w:r>
        <w:rPr>
          <w:rFonts w:hint="eastAsia"/>
        </w:rPr>
        <w:t>в</w:t>
      </w:r>
      <w:r>
        <w:t xml:space="preserve"> </w:t>
      </w:r>
      <w:r>
        <w:rPr>
          <w:rFonts w:hint="eastAsia"/>
        </w:rPr>
        <w:t>торговле</w:t>
      </w:r>
      <w:r>
        <w:t xml:space="preserve"> </w:t>
      </w:r>
      <w:r>
        <w:rPr>
          <w:rFonts w:hint="eastAsia"/>
        </w:rPr>
        <w:t>и</w:t>
      </w:r>
      <w:r>
        <w:t xml:space="preserve"> </w:t>
      </w:r>
      <w:r>
        <w:rPr>
          <w:rFonts w:hint="eastAsia"/>
        </w:rPr>
        <w:t>особенности</w:t>
      </w:r>
      <w:r>
        <w:t xml:space="preserve"> </w:t>
      </w:r>
      <w:r>
        <w:rPr>
          <w:rFonts w:hint="eastAsia"/>
        </w:rPr>
        <w:t>их</w:t>
      </w:r>
      <w:r>
        <w:t xml:space="preserve"> </w:t>
      </w:r>
      <w:r>
        <w:rPr>
          <w:rFonts w:hint="eastAsia"/>
        </w:rPr>
        <w:t>применения</w:t>
      </w:r>
      <w:r>
        <w:t xml:space="preserve"> </w:t>
      </w:r>
      <w:r>
        <w:rPr>
          <w:rFonts w:hint="eastAsia"/>
        </w:rPr>
        <w:t>их</w:t>
      </w:r>
      <w:r>
        <w:t xml:space="preserve"> </w:t>
      </w:r>
      <w:r>
        <w:rPr>
          <w:rFonts w:hint="eastAsia"/>
        </w:rPr>
        <w:t>применения</w:t>
      </w:r>
      <w:r>
        <w:t xml:space="preserve"> </w:t>
      </w:r>
      <w:r>
        <w:rPr>
          <w:rFonts w:hint="eastAsia"/>
        </w:rPr>
        <w:t>в</w:t>
      </w:r>
      <w:r>
        <w:t xml:space="preserve"> </w:t>
      </w:r>
      <w:r>
        <w:rPr>
          <w:rFonts w:hint="eastAsia"/>
        </w:rPr>
        <w:t>России</w:t>
      </w:r>
      <w:r>
        <w:t>......................................................................................101</w:t>
      </w:r>
    </w:p>
    <w:p w14:paraId="7C0321C6" w14:textId="77777777" w:rsidR="00E46E96" w:rsidRDefault="00E46E96" w:rsidP="00E46E96"/>
    <w:p w14:paraId="1F3391C2" w14:textId="77777777" w:rsidR="00E46E96" w:rsidRDefault="00E46E96" w:rsidP="00E46E96">
      <w:r>
        <w:t xml:space="preserve">3.2. </w:t>
      </w:r>
      <w:r>
        <w:rPr>
          <w:rFonts w:hint="eastAsia"/>
        </w:rPr>
        <w:t>Анализ</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образования</w:t>
      </w:r>
      <w:r>
        <w:t xml:space="preserve"> </w:t>
      </w:r>
      <w:r>
        <w:rPr>
          <w:rFonts w:hint="eastAsia"/>
        </w:rPr>
        <w:t>и</w:t>
      </w:r>
      <w:r>
        <w:t xml:space="preserve"> </w:t>
      </w:r>
      <w:r>
        <w:rPr>
          <w:rFonts w:hint="eastAsia"/>
        </w:rPr>
        <w:t>развития</w:t>
      </w:r>
      <w:r>
        <w:t xml:space="preserve"> </w:t>
      </w:r>
      <w:r>
        <w:rPr>
          <w:rFonts w:hint="eastAsia"/>
        </w:rPr>
        <w:t>интегрированной</w:t>
      </w:r>
      <w:r>
        <w:t xml:space="preserve"> </w:t>
      </w:r>
      <w:r>
        <w:rPr>
          <w:rFonts w:hint="eastAsia"/>
        </w:rPr>
        <w:t>торговой</w:t>
      </w:r>
      <w:r>
        <w:t xml:space="preserve"> </w:t>
      </w:r>
      <w:r>
        <w:rPr>
          <w:rFonts w:hint="eastAsia"/>
        </w:rPr>
        <w:t>системы</w:t>
      </w:r>
      <w:r>
        <w:t>.......................................................................................121</w:t>
      </w:r>
    </w:p>
    <w:p w14:paraId="186B7773" w14:textId="77777777" w:rsidR="00E46E96" w:rsidRDefault="00E46E96" w:rsidP="00E46E96"/>
    <w:p w14:paraId="6DD2448D" w14:textId="77777777" w:rsidR="00E46E96" w:rsidRDefault="00E46E96" w:rsidP="00E46E96">
      <w:r>
        <w:t xml:space="preserve">3.3. </w:t>
      </w:r>
      <w:r>
        <w:rPr>
          <w:rFonts w:hint="eastAsia"/>
        </w:rPr>
        <w:t>Методологические</w:t>
      </w:r>
      <w:r>
        <w:t xml:space="preserve"> </w:t>
      </w:r>
      <w:r>
        <w:rPr>
          <w:rFonts w:hint="eastAsia"/>
        </w:rPr>
        <w:t>принципы</w:t>
      </w:r>
      <w:r>
        <w:t xml:space="preserve"> </w:t>
      </w:r>
      <w:r>
        <w:rPr>
          <w:rFonts w:hint="eastAsia"/>
        </w:rPr>
        <w:t>и</w:t>
      </w:r>
      <w:r>
        <w:t xml:space="preserve"> </w:t>
      </w:r>
      <w:r>
        <w:rPr>
          <w:rFonts w:hint="eastAsia"/>
        </w:rPr>
        <w:t>инструменты</w:t>
      </w:r>
      <w:r>
        <w:t xml:space="preserve"> </w:t>
      </w:r>
      <w:r>
        <w:rPr>
          <w:rFonts w:hint="eastAsia"/>
        </w:rPr>
        <w:t>получения</w:t>
      </w:r>
      <w:r>
        <w:t xml:space="preserve"> </w:t>
      </w:r>
      <w:r>
        <w:rPr>
          <w:rFonts w:hint="eastAsia"/>
        </w:rPr>
        <w:t>системной</w:t>
      </w:r>
      <w:r>
        <w:t xml:space="preserve"> </w:t>
      </w:r>
      <w:r>
        <w:rPr>
          <w:rFonts w:hint="eastAsia"/>
        </w:rPr>
        <w:t>синергии</w:t>
      </w:r>
      <w:r>
        <w:t>.........141</w:t>
      </w:r>
    </w:p>
    <w:p w14:paraId="369CC3E5" w14:textId="77777777" w:rsidR="00E46E96" w:rsidRDefault="00E46E96" w:rsidP="00E46E96"/>
    <w:p w14:paraId="3713E69C" w14:textId="77777777" w:rsidR="00E46E96" w:rsidRDefault="00E46E96" w:rsidP="00E46E96">
      <w:r>
        <w:t xml:space="preserve">3.4.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управлению</w:t>
      </w:r>
      <w:r>
        <w:t xml:space="preserve"> </w:t>
      </w:r>
      <w:r>
        <w:rPr>
          <w:rFonts w:hint="eastAsia"/>
        </w:rPr>
        <w:t>системным</w:t>
      </w:r>
      <w:r>
        <w:t xml:space="preserve"> </w:t>
      </w:r>
      <w:r>
        <w:rPr>
          <w:rFonts w:hint="eastAsia"/>
        </w:rPr>
        <w:t>потенциалом</w:t>
      </w:r>
      <w:r>
        <w:t xml:space="preserve"> </w:t>
      </w:r>
      <w:r>
        <w:rPr>
          <w:rFonts w:hint="eastAsia"/>
        </w:rPr>
        <w:t>интегрированной</w:t>
      </w:r>
      <w:r>
        <w:t xml:space="preserve"> </w:t>
      </w:r>
      <w:r>
        <w:rPr>
          <w:rFonts w:hint="eastAsia"/>
        </w:rPr>
        <w:t>торговой</w:t>
      </w:r>
      <w:r>
        <w:t xml:space="preserve"> </w:t>
      </w:r>
      <w:r>
        <w:rPr>
          <w:rFonts w:hint="eastAsia"/>
        </w:rPr>
        <w:t>системы</w:t>
      </w:r>
      <w:r>
        <w:t>......................................................................................................................158</w:t>
      </w:r>
    </w:p>
    <w:p w14:paraId="1182ADEA" w14:textId="77777777" w:rsidR="00E46E96" w:rsidRDefault="00E46E96" w:rsidP="00E46E96"/>
    <w:p w14:paraId="5D56A92C" w14:textId="77777777" w:rsidR="00E46E96" w:rsidRDefault="00E46E96" w:rsidP="00E46E96">
      <w:r>
        <w:rPr>
          <w:rFonts w:hint="eastAsia"/>
        </w:rPr>
        <w:t>Глава</w:t>
      </w:r>
      <w:r>
        <w:t xml:space="preserve"> 4. </w:t>
      </w:r>
      <w:r>
        <w:rPr>
          <w:rFonts w:hint="eastAsia"/>
        </w:rPr>
        <w:t>Регулирование</w:t>
      </w:r>
      <w:r>
        <w:t xml:space="preserve"> </w:t>
      </w:r>
      <w:r>
        <w:rPr>
          <w:rFonts w:hint="eastAsia"/>
        </w:rPr>
        <w:t>условий</w:t>
      </w:r>
      <w:r>
        <w:t xml:space="preserve"> </w:t>
      </w:r>
      <w:r>
        <w:rPr>
          <w:rFonts w:hint="eastAsia"/>
        </w:rPr>
        <w:t>развития</w:t>
      </w:r>
      <w:r>
        <w:t xml:space="preserve"> </w:t>
      </w:r>
      <w:r>
        <w:rPr>
          <w:rFonts w:hint="eastAsia"/>
        </w:rPr>
        <w:t>интегрированных</w:t>
      </w:r>
      <w:r>
        <w:t xml:space="preserve"> </w:t>
      </w:r>
      <w:r>
        <w:rPr>
          <w:rFonts w:hint="eastAsia"/>
        </w:rPr>
        <w:t>торговых</w:t>
      </w:r>
      <w:r>
        <w:t xml:space="preserve"> </w:t>
      </w:r>
      <w:r>
        <w:rPr>
          <w:rFonts w:hint="eastAsia"/>
        </w:rPr>
        <w:t>систем</w:t>
      </w:r>
      <w:r>
        <w:t xml:space="preserve"> </w:t>
      </w:r>
      <w:r>
        <w:rPr>
          <w:rFonts w:hint="eastAsia"/>
        </w:rPr>
        <w:t>в</w:t>
      </w:r>
      <w:r>
        <w:t xml:space="preserve"> </w:t>
      </w:r>
      <w:r>
        <w:rPr>
          <w:rFonts w:hint="eastAsia"/>
        </w:rPr>
        <w:t>России</w:t>
      </w:r>
      <w:r>
        <w:t>........................................................................................................................................166</w:t>
      </w:r>
    </w:p>
    <w:p w14:paraId="60A4DB8B" w14:textId="77777777" w:rsidR="00E46E96" w:rsidRDefault="00E46E96" w:rsidP="00E46E96"/>
    <w:p w14:paraId="2F87462E" w14:textId="77777777" w:rsidR="00E46E96" w:rsidRDefault="00E46E96" w:rsidP="00E46E96">
      <w:r>
        <w:t xml:space="preserve">4.1. </w:t>
      </w:r>
      <w:r>
        <w:rPr>
          <w:rFonts w:hint="eastAsia"/>
        </w:rPr>
        <w:t>Интегрированные</w:t>
      </w:r>
      <w:r>
        <w:t xml:space="preserve"> </w:t>
      </w:r>
      <w:r>
        <w:rPr>
          <w:rFonts w:hint="eastAsia"/>
        </w:rPr>
        <w:t>торговые</w:t>
      </w:r>
      <w:r>
        <w:t xml:space="preserve"> </w:t>
      </w:r>
      <w:r>
        <w:rPr>
          <w:rFonts w:hint="eastAsia"/>
        </w:rPr>
        <w:t>системы</w:t>
      </w:r>
      <w:r>
        <w:t xml:space="preserve"> </w:t>
      </w:r>
      <w:r>
        <w:rPr>
          <w:rFonts w:hint="eastAsia"/>
        </w:rPr>
        <w:t>в</w:t>
      </w:r>
      <w:r>
        <w:t xml:space="preserve"> </w:t>
      </w:r>
      <w:r>
        <w:rPr>
          <w:rFonts w:hint="eastAsia"/>
        </w:rPr>
        <w:t>концепции</w:t>
      </w:r>
      <w:r>
        <w:t xml:space="preserve"> </w:t>
      </w:r>
      <w:r>
        <w:rPr>
          <w:rFonts w:hint="eastAsia"/>
        </w:rPr>
        <w:t>развития</w:t>
      </w:r>
      <w:r>
        <w:t xml:space="preserve"> </w:t>
      </w:r>
      <w:r>
        <w:rPr>
          <w:rFonts w:hint="eastAsia"/>
        </w:rPr>
        <w:t>торговой</w:t>
      </w:r>
      <w:r>
        <w:t xml:space="preserve"> </w:t>
      </w:r>
      <w:r>
        <w:rPr>
          <w:rFonts w:hint="eastAsia"/>
        </w:rPr>
        <w:t>сферы</w:t>
      </w:r>
      <w:r>
        <w:t>............166</w:t>
      </w:r>
    </w:p>
    <w:p w14:paraId="739C0EA7" w14:textId="77777777" w:rsidR="00E46E96" w:rsidRDefault="00E46E96" w:rsidP="00E46E96"/>
    <w:p w14:paraId="44EB027F" w14:textId="77777777" w:rsidR="00E46E96" w:rsidRDefault="00E46E96" w:rsidP="00E46E96">
      <w:r>
        <w:t xml:space="preserve">4.2. </w:t>
      </w:r>
      <w:r>
        <w:rPr>
          <w:rFonts w:hint="eastAsia"/>
        </w:rPr>
        <w:t>Формирование</w:t>
      </w:r>
      <w:r>
        <w:t xml:space="preserve"> </w:t>
      </w:r>
      <w:r>
        <w:rPr>
          <w:rFonts w:hint="eastAsia"/>
        </w:rPr>
        <w:t>условий</w:t>
      </w:r>
      <w:r>
        <w:t xml:space="preserve"> </w:t>
      </w:r>
      <w:r>
        <w:rPr>
          <w:rFonts w:hint="eastAsia"/>
        </w:rPr>
        <w:t>добросовестной</w:t>
      </w:r>
      <w:r>
        <w:t xml:space="preserve"> </w:t>
      </w:r>
      <w:r>
        <w:rPr>
          <w:rFonts w:hint="eastAsia"/>
        </w:rPr>
        <w:t>конкуренции</w:t>
      </w:r>
      <w:r>
        <w:t>..................................................176</w:t>
      </w:r>
    </w:p>
    <w:p w14:paraId="06CB9649" w14:textId="77777777" w:rsidR="00E46E96" w:rsidRDefault="00E46E96" w:rsidP="00E46E96"/>
    <w:p w14:paraId="4B512152" w14:textId="77777777" w:rsidR="00E46E96" w:rsidRDefault="00E46E96" w:rsidP="00E46E96">
      <w:r>
        <w:t xml:space="preserve">4.3. </w:t>
      </w:r>
      <w:r>
        <w:rPr>
          <w:rFonts w:hint="eastAsia"/>
        </w:rPr>
        <w:t>Согласование</w:t>
      </w:r>
      <w:r>
        <w:t xml:space="preserve"> </w:t>
      </w:r>
      <w:r>
        <w:rPr>
          <w:rFonts w:hint="eastAsia"/>
        </w:rPr>
        <w:t>взаимоотношений</w:t>
      </w:r>
      <w:r>
        <w:t xml:space="preserve"> </w:t>
      </w:r>
      <w:r>
        <w:rPr>
          <w:rFonts w:hint="eastAsia"/>
        </w:rPr>
        <w:t>торговых</w:t>
      </w:r>
      <w:r>
        <w:t xml:space="preserve"> </w:t>
      </w:r>
      <w:r>
        <w:rPr>
          <w:rFonts w:hint="eastAsia"/>
        </w:rPr>
        <w:t>систем</w:t>
      </w:r>
      <w:r>
        <w:t xml:space="preserve"> </w:t>
      </w:r>
      <w:r>
        <w:rPr>
          <w:rFonts w:hint="eastAsia"/>
        </w:rPr>
        <w:t>и</w:t>
      </w:r>
      <w:r>
        <w:t xml:space="preserve"> </w:t>
      </w:r>
      <w:r>
        <w:rPr>
          <w:rFonts w:hint="eastAsia"/>
        </w:rPr>
        <w:t>поставщиков</w:t>
      </w:r>
      <w:r>
        <w:t>..............................203</w:t>
      </w:r>
    </w:p>
    <w:p w14:paraId="0278267A" w14:textId="77777777" w:rsidR="00E46E96" w:rsidRDefault="00E46E96" w:rsidP="00E46E96"/>
    <w:p w14:paraId="5668C812" w14:textId="77777777" w:rsidR="00E46E96" w:rsidRDefault="00E46E96" w:rsidP="00E46E96">
      <w:r>
        <w:t xml:space="preserve">4.4. </w:t>
      </w:r>
      <w:r>
        <w:rPr>
          <w:rFonts w:hint="eastAsia"/>
        </w:rPr>
        <w:t>Обеспечение</w:t>
      </w:r>
      <w:r>
        <w:t xml:space="preserve"> </w:t>
      </w:r>
      <w:r>
        <w:rPr>
          <w:rFonts w:hint="eastAsia"/>
        </w:rPr>
        <w:t>прозрачных</w:t>
      </w:r>
      <w:r>
        <w:t xml:space="preserve"> </w:t>
      </w:r>
      <w:r>
        <w:rPr>
          <w:rFonts w:hint="eastAsia"/>
        </w:rPr>
        <w:t>и</w:t>
      </w:r>
      <w:r>
        <w:t xml:space="preserve"> </w:t>
      </w:r>
      <w:r>
        <w:rPr>
          <w:rFonts w:hint="eastAsia"/>
        </w:rPr>
        <w:t>стабильных</w:t>
      </w:r>
      <w:r>
        <w:t xml:space="preserve"> </w:t>
      </w:r>
      <w:r>
        <w:rPr>
          <w:rFonts w:hint="eastAsia"/>
        </w:rPr>
        <w:t>условий</w:t>
      </w:r>
      <w:r>
        <w:t xml:space="preserve"> </w:t>
      </w:r>
      <w:r>
        <w:rPr>
          <w:rFonts w:hint="eastAsia"/>
        </w:rPr>
        <w:t>развития</w:t>
      </w:r>
      <w:r>
        <w:t xml:space="preserve"> </w:t>
      </w:r>
      <w:r>
        <w:rPr>
          <w:rFonts w:hint="eastAsia"/>
        </w:rPr>
        <w:t>интегрированного</w:t>
      </w:r>
      <w:r>
        <w:t xml:space="preserve"> </w:t>
      </w:r>
      <w:r>
        <w:rPr>
          <w:rFonts w:hint="eastAsia"/>
        </w:rPr>
        <w:t>бизнеса</w:t>
      </w:r>
      <w:r>
        <w:t xml:space="preserve"> </w:t>
      </w:r>
      <w:r>
        <w:rPr>
          <w:rFonts w:hint="eastAsia"/>
        </w:rPr>
        <w:t>в</w:t>
      </w:r>
      <w:r>
        <w:t xml:space="preserve"> </w:t>
      </w:r>
      <w:r>
        <w:rPr>
          <w:rFonts w:hint="eastAsia"/>
        </w:rPr>
        <w:t>торговой</w:t>
      </w:r>
      <w:r>
        <w:t xml:space="preserve"> </w:t>
      </w:r>
      <w:r>
        <w:rPr>
          <w:rFonts w:hint="eastAsia"/>
        </w:rPr>
        <w:t>сфере</w:t>
      </w:r>
      <w:r>
        <w:t>...........................................................................................................................229</w:t>
      </w:r>
    </w:p>
    <w:p w14:paraId="0CD04BC3" w14:textId="77777777" w:rsidR="00E46E96" w:rsidRDefault="00E46E96" w:rsidP="00E46E96"/>
    <w:p w14:paraId="2DF72D91" w14:textId="77777777" w:rsidR="00E46E96" w:rsidRDefault="00E46E96" w:rsidP="00E46E96">
      <w:r>
        <w:rPr>
          <w:rFonts w:hint="eastAsia"/>
        </w:rPr>
        <w:t>Глава</w:t>
      </w:r>
      <w:r>
        <w:t xml:space="preserve"> 5. </w:t>
      </w:r>
      <w:r>
        <w:rPr>
          <w:rFonts w:hint="eastAsia"/>
        </w:rPr>
        <w:t>Концепция</w:t>
      </w:r>
      <w:r>
        <w:t xml:space="preserve"> </w:t>
      </w:r>
      <w:r>
        <w:rPr>
          <w:rFonts w:hint="eastAsia"/>
        </w:rPr>
        <w:t>управления</w:t>
      </w:r>
      <w:r>
        <w:t xml:space="preserve"> </w:t>
      </w:r>
      <w:r>
        <w:rPr>
          <w:rFonts w:hint="eastAsia"/>
        </w:rPr>
        <w:t>развитием</w:t>
      </w:r>
      <w:r>
        <w:t xml:space="preserve"> </w:t>
      </w:r>
      <w:r>
        <w:rPr>
          <w:rFonts w:hint="eastAsia"/>
        </w:rPr>
        <w:t>отечеств</w:t>
      </w:r>
      <w:r>
        <w:rPr>
          <w:rFonts w:hint="eastAsia"/>
        </w:rPr>
        <w:lastRenderedPageBreak/>
        <w:t>енной</w:t>
      </w:r>
      <w:r>
        <w:t xml:space="preserve"> </w:t>
      </w:r>
      <w:r>
        <w:rPr>
          <w:rFonts w:hint="eastAsia"/>
        </w:rPr>
        <w:t>интегрированной</w:t>
      </w:r>
      <w:r>
        <w:t xml:space="preserve"> </w:t>
      </w:r>
      <w:r>
        <w:rPr>
          <w:rFonts w:hint="eastAsia"/>
        </w:rPr>
        <w:t>торговой</w:t>
      </w:r>
      <w:r>
        <w:t xml:space="preserve"> </w:t>
      </w:r>
      <w:r>
        <w:rPr>
          <w:rFonts w:hint="eastAsia"/>
        </w:rPr>
        <w:t>системы</w:t>
      </w:r>
      <w:r>
        <w:t>....................................................................................................................241</w:t>
      </w:r>
    </w:p>
    <w:p w14:paraId="7E9BD037" w14:textId="77777777" w:rsidR="00E46E96" w:rsidRDefault="00E46E96" w:rsidP="00E46E96"/>
    <w:p w14:paraId="3A8FC531" w14:textId="77777777" w:rsidR="00E46E96" w:rsidRDefault="00E46E96" w:rsidP="00E46E96">
      <w:r>
        <w:t xml:space="preserve">5.1. </w:t>
      </w:r>
      <w:r>
        <w:rPr>
          <w:rFonts w:hint="eastAsia"/>
        </w:rPr>
        <w:t>Концептуальные</w:t>
      </w:r>
      <w:r>
        <w:t xml:space="preserve"> </w:t>
      </w:r>
      <w:r>
        <w:rPr>
          <w:rFonts w:hint="eastAsia"/>
        </w:rPr>
        <w:t>подходы</w:t>
      </w:r>
      <w:r>
        <w:t xml:space="preserve"> </w:t>
      </w:r>
      <w:r>
        <w:rPr>
          <w:rFonts w:hint="eastAsia"/>
        </w:rPr>
        <w:t>к</w:t>
      </w:r>
      <w:r>
        <w:t xml:space="preserve"> </w:t>
      </w:r>
      <w:r>
        <w:rPr>
          <w:rFonts w:hint="eastAsia"/>
        </w:rPr>
        <w:t>пространственному</w:t>
      </w:r>
      <w:r>
        <w:t xml:space="preserve"> </w:t>
      </w:r>
      <w:r>
        <w:rPr>
          <w:rFonts w:hint="eastAsia"/>
        </w:rPr>
        <w:t>развитию</w:t>
      </w:r>
      <w:r>
        <w:t xml:space="preserve"> </w:t>
      </w:r>
      <w:r>
        <w:rPr>
          <w:rFonts w:hint="eastAsia"/>
        </w:rPr>
        <w:t>интегрированной</w:t>
      </w:r>
      <w:r>
        <w:t xml:space="preserve"> </w:t>
      </w:r>
      <w:r>
        <w:rPr>
          <w:rFonts w:hint="eastAsia"/>
        </w:rPr>
        <w:t>торговой</w:t>
      </w:r>
      <w:r>
        <w:t xml:space="preserve"> </w:t>
      </w:r>
      <w:r>
        <w:rPr>
          <w:rFonts w:hint="eastAsia"/>
        </w:rPr>
        <w:t>системы</w:t>
      </w:r>
      <w:r>
        <w:t>......................................................................................................................................241</w:t>
      </w:r>
    </w:p>
    <w:p w14:paraId="388CC257" w14:textId="77777777" w:rsidR="00E46E96" w:rsidRDefault="00E46E96" w:rsidP="00E46E96"/>
    <w:p w14:paraId="0B085FC5" w14:textId="77777777" w:rsidR="00E46E96" w:rsidRDefault="00E46E96" w:rsidP="00E46E96">
      <w:r>
        <w:t xml:space="preserve">5.2. </w:t>
      </w:r>
      <w:r>
        <w:rPr>
          <w:rFonts w:hint="eastAsia"/>
        </w:rPr>
        <w:t>Управление</w:t>
      </w:r>
      <w:r>
        <w:t xml:space="preserve"> </w:t>
      </w:r>
      <w:r>
        <w:rPr>
          <w:rFonts w:hint="eastAsia"/>
        </w:rPr>
        <w:t>организационными</w:t>
      </w:r>
      <w:r>
        <w:t xml:space="preserve"> </w:t>
      </w:r>
      <w:r>
        <w:rPr>
          <w:rFonts w:hint="eastAsia"/>
        </w:rPr>
        <w:t>изменениями</w:t>
      </w:r>
      <w:r>
        <w:t xml:space="preserve"> </w:t>
      </w:r>
      <w:r>
        <w:rPr>
          <w:rFonts w:hint="eastAsia"/>
        </w:rPr>
        <w:t>в</w:t>
      </w:r>
      <w:r>
        <w:t xml:space="preserve"> </w:t>
      </w:r>
      <w:r>
        <w:rPr>
          <w:rFonts w:hint="eastAsia"/>
        </w:rPr>
        <w:t>интегрированной</w:t>
      </w:r>
      <w:r>
        <w:t xml:space="preserve"> </w:t>
      </w:r>
      <w:r>
        <w:rPr>
          <w:rFonts w:hint="eastAsia"/>
        </w:rPr>
        <w:t>структуре</w:t>
      </w:r>
      <w:r>
        <w:t>............267</w:t>
      </w:r>
    </w:p>
    <w:p w14:paraId="5B4ECC13" w14:textId="77777777" w:rsidR="00E46E96" w:rsidRDefault="00E46E96" w:rsidP="00E46E96"/>
    <w:p w14:paraId="78F7E7FD" w14:textId="77777777" w:rsidR="00E46E96" w:rsidRDefault="00E46E96" w:rsidP="00E46E96">
      <w:r>
        <w:t xml:space="preserve">5.3. </w:t>
      </w:r>
      <w:r>
        <w:rPr>
          <w:rFonts w:hint="eastAsia"/>
        </w:rPr>
        <w:t>Модель</w:t>
      </w:r>
      <w:r>
        <w:t xml:space="preserve"> </w:t>
      </w:r>
      <w:r>
        <w:rPr>
          <w:rFonts w:hint="eastAsia"/>
        </w:rPr>
        <w:t>оптимизации</w:t>
      </w:r>
      <w:r>
        <w:t xml:space="preserve"> </w:t>
      </w:r>
      <w:r>
        <w:rPr>
          <w:rFonts w:hint="eastAsia"/>
        </w:rPr>
        <w:t>управления</w:t>
      </w:r>
      <w:r>
        <w:t xml:space="preserve"> </w:t>
      </w:r>
      <w:r>
        <w:rPr>
          <w:rFonts w:hint="eastAsia"/>
        </w:rPr>
        <w:t>в</w:t>
      </w:r>
      <w:r>
        <w:t xml:space="preserve"> </w:t>
      </w:r>
      <w:r>
        <w:rPr>
          <w:rFonts w:hint="eastAsia"/>
        </w:rPr>
        <w:t>пространственно</w:t>
      </w:r>
      <w:r>
        <w:t xml:space="preserve"> </w:t>
      </w:r>
      <w:r>
        <w:rPr>
          <w:rFonts w:hint="eastAsia"/>
        </w:rPr>
        <w:t>распределенной</w:t>
      </w:r>
      <w:r>
        <w:t xml:space="preserve"> </w:t>
      </w:r>
      <w:r>
        <w:rPr>
          <w:rFonts w:hint="eastAsia"/>
        </w:rPr>
        <w:t>торговой</w:t>
      </w:r>
      <w:r>
        <w:t xml:space="preserve"> </w:t>
      </w:r>
      <w:r>
        <w:rPr>
          <w:rFonts w:hint="eastAsia"/>
        </w:rPr>
        <w:t>системе</w:t>
      </w:r>
      <w:r>
        <w:t>.......................................................................................................................................280</w:t>
      </w:r>
    </w:p>
    <w:p w14:paraId="598BD51C" w14:textId="77777777" w:rsidR="00E46E96" w:rsidRDefault="00E46E96" w:rsidP="00E46E96"/>
    <w:p w14:paraId="647B8B48" w14:textId="77777777" w:rsidR="00E46E96" w:rsidRDefault="00E46E96" w:rsidP="00E46E96">
      <w:r>
        <w:t xml:space="preserve">5.4.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повышению</w:t>
      </w:r>
      <w:r>
        <w:t xml:space="preserve"> </w:t>
      </w:r>
      <w:r>
        <w:rPr>
          <w:rFonts w:hint="eastAsia"/>
        </w:rPr>
        <w:t>эффективности</w:t>
      </w:r>
      <w:r>
        <w:t xml:space="preserve"> </w:t>
      </w:r>
      <w:r>
        <w:rPr>
          <w:rFonts w:hint="eastAsia"/>
        </w:rPr>
        <w:t>и</w:t>
      </w:r>
      <w:r>
        <w:t xml:space="preserve"> </w:t>
      </w:r>
      <w:r>
        <w:rPr>
          <w:rFonts w:hint="eastAsia"/>
        </w:rPr>
        <w:t>устойчивости</w:t>
      </w:r>
      <w:r>
        <w:t xml:space="preserve"> </w:t>
      </w:r>
      <w:r>
        <w:rPr>
          <w:rFonts w:hint="eastAsia"/>
        </w:rPr>
        <w:t>торговой</w:t>
      </w:r>
      <w:r>
        <w:t xml:space="preserve"> </w:t>
      </w:r>
      <w:r>
        <w:rPr>
          <w:rFonts w:hint="eastAsia"/>
        </w:rPr>
        <w:t>системы</w:t>
      </w:r>
      <w:r>
        <w:t>......................................................................................................................................298</w:t>
      </w:r>
    </w:p>
    <w:p w14:paraId="729B2983" w14:textId="77777777" w:rsidR="00E46E96" w:rsidRDefault="00E46E96" w:rsidP="00E46E96"/>
    <w:p w14:paraId="4594770F" w14:textId="77777777" w:rsidR="00E46E96" w:rsidRDefault="00E46E96" w:rsidP="00E46E96">
      <w:r>
        <w:rPr>
          <w:rFonts w:hint="eastAsia"/>
        </w:rPr>
        <w:t>Заключение</w:t>
      </w:r>
      <w:r>
        <w:t>...............................................................................................................................317</w:t>
      </w:r>
    </w:p>
    <w:p w14:paraId="6BA846A6" w14:textId="77777777" w:rsidR="00E46E96" w:rsidRDefault="00E46E96" w:rsidP="00E46E96"/>
    <w:p w14:paraId="31AB4418" w14:textId="77777777" w:rsidR="00E46E96" w:rsidRDefault="00E46E96" w:rsidP="00E46E96">
      <w:r>
        <w:rPr>
          <w:rFonts w:hint="eastAsia"/>
        </w:rPr>
        <w:t>Библиография</w:t>
      </w:r>
      <w:r>
        <w:t>..........................................................................................................................319</w:t>
      </w:r>
    </w:p>
    <w:p w14:paraId="126014E1" w14:textId="77777777" w:rsidR="00E46E96" w:rsidRDefault="00E46E96" w:rsidP="00E46E96"/>
    <w:p w14:paraId="56D1EFC2" w14:textId="0B0DAC25" w:rsidR="00E46E96" w:rsidRPr="00E46E96" w:rsidRDefault="00E46E96" w:rsidP="00E46E96">
      <w:r>
        <w:rPr>
          <w:rFonts w:hint="eastAsia"/>
        </w:rPr>
        <w:t>Приложения</w:t>
      </w:r>
      <w:r>
        <w:t>..............................................................................................................................350</w:t>
      </w:r>
    </w:p>
    <w:sectPr w:rsidR="00E46E96" w:rsidRPr="00E46E96" w:rsidSect="007B3DC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141C3" w14:textId="77777777" w:rsidR="007B3DC4" w:rsidRDefault="007B3DC4">
      <w:pPr>
        <w:spacing w:after="0" w:line="240" w:lineRule="auto"/>
      </w:pPr>
      <w:r>
        <w:separator/>
      </w:r>
    </w:p>
  </w:endnote>
  <w:endnote w:type="continuationSeparator" w:id="0">
    <w:p w14:paraId="4A8D08D7" w14:textId="77777777" w:rsidR="007B3DC4" w:rsidRDefault="007B3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DDF5C" w14:textId="77777777" w:rsidR="007B3DC4" w:rsidRDefault="007B3DC4"/>
    <w:p w14:paraId="485E94E1" w14:textId="77777777" w:rsidR="007B3DC4" w:rsidRDefault="007B3DC4"/>
    <w:p w14:paraId="6F824803" w14:textId="77777777" w:rsidR="007B3DC4" w:rsidRDefault="007B3DC4"/>
    <w:p w14:paraId="741197D8" w14:textId="77777777" w:rsidR="007B3DC4" w:rsidRDefault="007B3DC4"/>
    <w:p w14:paraId="61FB23F1" w14:textId="77777777" w:rsidR="007B3DC4" w:rsidRDefault="007B3DC4"/>
    <w:p w14:paraId="7A9EB2BB" w14:textId="77777777" w:rsidR="007B3DC4" w:rsidRDefault="007B3DC4"/>
    <w:p w14:paraId="353BBC80" w14:textId="77777777" w:rsidR="007B3DC4" w:rsidRDefault="007B3DC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3D2F13" wp14:editId="3043E83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D62F3" w14:textId="77777777" w:rsidR="007B3DC4" w:rsidRDefault="007B3D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3D2F1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D9D62F3" w14:textId="77777777" w:rsidR="007B3DC4" w:rsidRDefault="007B3D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BB4B0C" w14:textId="77777777" w:rsidR="007B3DC4" w:rsidRDefault="007B3DC4"/>
    <w:p w14:paraId="5F3AEF50" w14:textId="77777777" w:rsidR="007B3DC4" w:rsidRDefault="007B3DC4"/>
    <w:p w14:paraId="72FBB5BD" w14:textId="77777777" w:rsidR="007B3DC4" w:rsidRDefault="007B3DC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302048" wp14:editId="29533A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E1280" w14:textId="77777777" w:rsidR="007B3DC4" w:rsidRDefault="007B3DC4"/>
                          <w:p w14:paraId="5A68C00B" w14:textId="77777777" w:rsidR="007B3DC4" w:rsidRDefault="007B3D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30204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98E1280" w14:textId="77777777" w:rsidR="007B3DC4" w:rsidRDefault="007B3DC4"/>
                    <w:p w14:paraId="5A68C00B" w14:textId="77777777" w:rsidR="007B3DC4" w:rsidRDefault="007B3D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780028" w14:textId="77777777" w:rsidR="007B3DC4" w:rsidRDefault="007B3DC4"/>
    <w:p w14:paraId="3FAAD8F8" w14:textId="77777777" w:rsidR="007B3DC4" w:rsidRDefault="007B3DC4">
      <w:pPr>
        <w:rPr>
          <w:sz w:val="2"/>
          <w:szCs w:val="2"/>
        </w:rPr>
      </w:pPr>
    </w:p>
    <w:p w14:paraId="18528527" w14:textId="77777777" w:rsidR="007B3DC4" w:rsidRDefault="007B3DC4"/>
    <w:p w14:paraId="30CAE197" w14:textId="77777777" w:rsidR="007B3DC4" w:rsidRDefault="007B3DC4">
      <w:pPr>
        <w:spacing w:after="0" w:line="240" w:lineRule="auto"/>
      </w:pPr>
    </w:p>
  </w:footnote>
  <w:footnote w:type="continuationSeparator" w:id="0">
    <w:p w14:paraId="1F477EC2" w14:textId="77777777" w:rsidR="007B3DC4" w:rsidRDefault="007B3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DC4"/>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14406</TotalTime>
  <Pages>3</Pages>
  <Words>669</Words>
  <Characters>3816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2214</cp:revision>
  <cp:lastPrinted>2009-02-06T05:36:00Z</cp:lastPrinted>
  <dcterms:created xsi:type="dcterms:W3CDTF">2024-04-09T10:20:00Z</dcterms:created>
  <dcterms:modified xsi:type="dcterms:W3CDTF">2024-04-26T10:01:00Z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