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FDA" w:rsidRDefault="00DB6B7B" w:rsidP="00DB6B7B">
      <w:pPr>
        <w:rPr>
          <w:rFonts w:ascii="Times New Roman" w:eastAsia="Times New Roman" w:hAnsi="Times New Roman" w:cs="Times New Roman"/>
          <w:kern w:val="0"/>
          <w:sz w:val="28"/>
          <w:szCs w:val="28"/>
          <w:lang w:eastAsia="ru-RU"/>
        </w:rPr>
      </w:pPr>
      <w:bookmarkStart w:id="0" w:name="_GoBack"/>
      <w:proofErr w:type="spellStart"/>
      <w:r w:rsidRPr="00DB6B7B">
        <w:rPr>
          <w:rFonts w:ascii="Times New Roman" w:eastAsia="Times New Roman" w:hAnsi="Times New Roman" w:cs="Times New Roman" w:hint="eastAsia"/>
          <w:kern w:val="0"/>
          <w:sz w:val="28"/>
          <w:szCs w:val="28"/>
          <w:lang w:eastAsia="ru-RU"/>
        </w:rPr>
        <w:t>Приказюк</w:t>
      </w:r>
      <w:proofErr w:type="spellEnd"/>
      <w:r w:rsidRPr="00DB6B7B">
        <w:rPr>
          <w:rFonts w:ascii="Times New Roman" w:eastAsia="Times New Roman" w:hAnsi="Times New Roman" w:cs="Times New Roman"/>
          <w:kern w:val="0"/>
          <w:sz w:val="28"/>
          <w:szCs w:val="28"/>
          <w:lang w:eastAsia="ru-RU"/>
        </w:rPr>
        <w:t xml:space="preserve"> </w:t>
      </w:r>
      <w:proofErr w:type="spellStart"/>
      <w:r w:rsidRPr="00DB6B7B">
        <w:rPr>
          <w:rFonts w:ascii="Times New Roman" w:eastAsia="Times New Roman" w:hAnsi="Times New Roman" w:cs="Times New Roman" w:hint="eastAsia"/>
          <w:kern w:val="0"/>
          <w:sz w:val="28"/>
          <w:szCs w:val="28"/>
          <w:lang w:eastAsia="ru-RU"/>
        </w:rPr>
        <w:t>Наталія</w:t>
      </w:r>
      <w:proofErr w:type="spellEnd"/>
      <w:r w:rsidRPr="00DB6B7B">
        <w:rPr>
          <w:rFonts w:ascii="Times New Roman" w:eastAsia="Times New Roman" w:hAnsi="Times New Roman" w:cs="Times New Roman"/>
          <w:kern w:val="0"/>
          <w:sz w:val="28"/>
          <w:szCs w:val="28"/>
          <w:lang w:eastAsia="ru-RU"/>
        </w:rPr>
        <w:t xml:space="preserve"> </w:t>
      </w:r>
      <w:proofErr w:type="spellStart"/>
      <w:r w:rsidRPr="00DB6B7B">
        <w:rPr>
          <w:rFonts w:ascii="Times New Roman" w:eastAsia="Times New Roman" w:hAnsi="Times New Roman" w:cs="Times New Roman" w:hint="eastAsia"/>
          <w:kern w:val="0"/>
          <w:sz w:val="28"/>
          <w:szCs w:val="28"/>
          <w:lang w:eastAsia="ru-RU"/>
        </w:rPr>
        <w:t>Валентинівна</w:t>
      </w:r>
      <w:proofErr w:type="spellEnd"/>
      <w:r w:rsidRPr="00DB6B7B">
        <w:rPr>
          <w:rFonts w:ascii="Times New Roman" w:eastAsia="Times New Roman" w:hAnsi="Times New Roman" w:cs="Times New Roman"/>
          <w:kern w:val="0"/>
          <w:sz w:val="28"/>
          <w:szCs w:val="28"/>
          <w:lang w:eastAsia="ru-RU"/>
        </w:rPr>
        <w:t xml:space="preserve">. </w:t>
      </w:r>
      <w:proofErr w:type="spellStart"/>
      <w:r w:rsidRPr="00DB6B7B">
        <w:rPr>
          <w:rFonts w:ascii="Times New Roman" w:eastAsia="Times New Roman" w:hAnsi="Times New Roman" w:cs="Times New Roman" w:hint="eastAsia"/>
          <w:kern w:val="0"/>
          <w:sz w:val="28"/>
          <w:szCs w:val="28"/>
          <w:lang w:eastAsia="ru-RU"/>
        </w:rPr>
        <w:t>Інвестиційна</w:t>
      </w:r>
      <w:proofErr w:type="spellEnd"/>
      <w:r w:rsidRPr="00DB6B7B">
        <w:rPr>
          <w:rFonts w:ascii="Times New Roman" w:eastAsia="Times New Roman" w:hAnsi="Times New Roman" w:cs="Times New Roman"/>
          <w:kern w:val="0"/>
          <w:sz w:val="28"/>
          <w:szCs w:val="28"/>
          <w:lang w:eastAsia="ru-RU"/>
        </w:rPr>
        <w:t xml:space="preserve"> </w:t>
      </w:r>
      <w:proofErr w:type="spellStart"/>
      <w:r w:rsidRPr="00DB6B7B">
        <w:rPr>
          <w:rFonts w:ascii="Times New Roman" w:eastAsia="Times New Roman" w:hAnsi="Times New Roman" w:cs="Times New Roman" w:hint="eastAsia"/>
          <w:kern w:val="0"/>
          <w:sz w:val="28"/>
          <w:szCs w:val="28"/>
          <w:lang w:eastAsia="ru-RU"/>
        </w:rPr>
        <w:t>діяльність</w:t>
      </w:r>
      <w:proofErr w:type="spellEnd"/>
      <w:r w:rsidRPr="00DB6B7B">
        <w:rPr>
          <w:rFonts w:ascii="Times New Roman" w:eastAsia="Times New Roman" w:hAnsi="Times New Roman" w:cs="Times New Roman"/>
          <w:kern w:val="0"/>
          <w:sz w:val="28"/>
          <w:szCs w:val="28"/>
          <w:lang w:eastAsia="ru-RU"/>
        </w:rPr>
        <w:t xml:space="preserve"> </w:t>
      </w:r>
      <w:proofErr w:type="spellStart"/>
      <w:r w:rsidRPr="00DB6B7B">
        <w:rPr>
          <w:rFonts w:ascii="Times New Roman" w:eastAsia="Times New Roman" w:hAnsi="Times New Roman" w:cs="Times New Roman" w:hint="eastAsia"/>
          <w:kern w:val="0"/>
          <w:sz w:val="28"/>
          <w:szCs w:val="28"/>
          <w:lang w:eastAsia="ru-RU"/>
        </w:rPr>
        <w:t>комерційних</w:t>
      </w:r>
      <w:proofErr w:type="spellEnd"/>
      <w:r w:rsidRPr="00DB6B7B">
        <w:rPr>
          <w:rFonts w:ascii="Times New Roman" w:eastAsia="Times New Roman" w:hAnsi="Times New Roman" w:cs="Times New Roman"/>
          <w:kern w:val="0"/>
          <w:sz w:val="28"/>
          <w:szCs w:val="28"/>
          <w:lang w:eastAsia="ru-RU"/>
        </w:rPr>
        <w:t xml:space="preserve"> </w:t>
      </w:r>
      <w:proofErr w:type="spellStart"/>
      <w:r w:rsidRPr="00DB6B7B">
        <w:rPr>
          <w:rFonts w:ascii="Times New Roman" w:eastAsia="Times New Roman" w:hAnsi="Times New Roman" w:cs="Times New Roman" w:hint="eastAsia"/>
          <w:kern w:val="0"/>
          <w:sz w:val="28"/>
          <w:szCs w:val="28"/>
          <w:lang w:eastAsia="ru-RU"/>
        </w:rPr>
        <w:t>банків</w:t>
      </w:r>
      <w:proofErr w:type="spellEnd"/>
      <w:r w:rsidRPr="00DB6B7B">
        <w:rPr>
          <w:rFonts w:ascii="Times New Roman" w:eastAsia="Times New Roman" w:hAnsi="Times New Roman" w:cs="Times New Roman"/>
          <w:kern w:val="0"/>
          <w:sz w:val="28"/>
          <w:szCs w:val="28"/>
          <w:lang w:eastAsia="ru-RU"/>
        </w:rPr>
        <w:t xml:space="preserve"> </w:t>
      </w:r>
      <w:r w:rsidRPr="00DB6B7B">
        <w:rPr>
          <w:rFonts w:ascii="Times New Roman" w:eastAsia="Times New Roman" w:hAnsi="Times New Roman" w:cs="Times New Roman" w:hint="eastAsia"/>
          <w:kern w:val="0"/>
          <w:sz w:val="28"/>
          <w:szCs w:val="28"/>
          <w:lang w:eastAsia="ru-RU"/>
        </w:rPr>
        <w:t>на</w:t>
      </w:r>
      <w:r w:rsidRPr="00DB6B7B">
        <w:rPr>
          <w:rFonts w:ascii="Times New Roman" w:eastAsia="Times New Roman" w:hAnsi="Times New Roman" w:cs="Times New Roman"/>
          <w:kern w:val="0"/>
          <w:sz w:val="28"/>
          <w:szCs w:val="28"/>
          <w:lang w:eastAsia="ru-RU"/>
        </w:rPr>
        <w:t xml:space="preserve"> </w:t>
      </w:r>
      <w:r w:rsidRPr="00DB6B7B">
        <w:rPr>
          <w:rFonts w:ascii="Times New Roman" w:eastAsia="Times New Roman" w:hAnsi="Times New Roman" w:cs="Times New Roman" w:hint="eastAsia"/>
          <w:kern w:val="0"/>
          <w:sz w:val="28"/>
          <w:szCs w:val="28"/>
          <w:lang w:eastAsia="ru-RU"/>
        </w:rPr>
        <w:t>ринку</w:t>
      </w:r>
      <w:r w:rsidRPr="00DB6B7B">
        <w:rPr>
          <w:rFonts w:ascii="Times New Roman" w:eastAsia="Times New Roman" w:hAnsi="Times New Roman" w:cs="Times New Roman"/>
          <w:kern w:val="0"/>
          <w:sz w:val="28"/>
          <w:szCs w:val="28"/>
          <w:lang w:eastAsia="ru-RU"/>
        </w:rPr>
        <w:t xml:space="preserve"> </w:t>
      </w:r>
      <w:proofErr w:type="spellStart"/>
      <w:r w:rsidRPr="00DB6B7B">
        <w:rPr>
          <w:rFonts w:ascii="Times New Roman" w:eastAsia="Times New Roman" w:hAnsi="Times New Roman" w:cs="Times New Roman" w:hint="eastAsia"/>
          <w:kern w:val="0"/>
          <w:sz w:val="28"/>
          <w:szCs w:val="28"/>
          <w:lang w:eastAsia="ru-RU"/>
        </w:rPr>
        <w:t>цінних</w:t>
      </w:r>
      <w:proofErr w:type="spellEnd"/>
      <w:r w:rsidRPr="00DB6B7B">
        <w:rPr>
          <w:rFonts w:ascii="Times New Roman" w:eastAsia="Times New Roman" w:hAnsi="Times New Roman" w:cs="Times New Roman"/>
          <w:kern w:val="0"/>
          <w:sz w:val="28"/>
          <w:szCs w:val="28"/>
          <w:lang w:eastAsia="ru-RU"/>
        </w:rPr>
        <w:t xml:space="preserve"> </w:t>
      </w:r>
      <w:proofErr w:type="spellStart"/>
      <w:r w:rsidRPr="00DB6B7B">
        <w:rPr>
          <w:rFonts w:ascii="Times New Roman" w:eastAsia="Times New Roman" w:hAnsi="Times New Roman" w:cs="Times New Roman" w:hint="eastAsia"/>
          <w:kern w:val="0"/>
          <w:sz w:val="28"/>
          <w:szCs w:val="28"/>
          <w:lang w:eastAsia="ru-RU"/>
        </w:rPr>
        <w:t>паперів</w:t>
      </w:r>
      <w:proofErr w:type="spellEnd"/>
      <w:proofErr w:type="gramStart"/>
      <w:r w:rsidRPr="00DB6B7B">
        <w:rPr>
          <w:rFonts w:ascii="Times New Roman" w:eastAsia="Times New Roman" w:hAnsi="Times New Roman" w:cs="Times New Roman"/>
          <w:kern w:val="0"/>
          <w:sz w:val="28"/>
          <w:szCs w:val="28"/>
          <w:lang w:eastAsia="ru-RU"/>
        </w:rPr>
        <w:t>. :</w:t>
      </w:r>
      <w:proofErr w:type="gramEnd"/>
      <w:r w:rsidRPr="00DB6B7B">
        <w:rPr>
          <w:rFonts w:ascii="Times New Roman" w:eastAsia="Times New Roman" w:hAnsi="Times New Roman" w:cs="Times New Roman"/>
          <w:kern w:val="0"/>
          <w:sz w:val="28"/>
          <w:szCs w:val="28"/>
          <w:lang w:eastAsia="ru-RU"/>
        </w:rPr>
        <w:t xml:space="preserve"> </w:t>
      </w:r>
      <w:proofErr w:type="spellStart"/>
      <w:r w:rsidRPr="00DB6B7B">
        <w:rPr>
          <w:rFonts w:ascii="Times New Roman" w:eastAsia="Times New Roman" w:hAnsi="Times New Roman" w:cs="Times New Roman" w:hint="eastAsia"/>
          <w:kern w:val="0"/>
          <w:sz w:val="28"/>
          <w:szCs w:val="28"/>
          <w:lang w:eastAsia="ru-RU"/>
        </w:rPr>
        <w:t>Дис</w:t>
      </w:r>
      <w:proofErr w:type="spellEnd"/>
      <w:r w:rsidRPr="00DB6B7B">
        <w:rPr>
          <w:rFonts w:ascii="Times New Roman" w:eastAsia="Times New Roman" w:hAnsi="Times New Roman" w:cs="Times New Roman"/>
          <w:kern w:val="0"/>
          <w:sz w:val="28"/>
          <w:szCs w:val="28"/>
          <w:lang w:eastAsia="ru-RU"/>
        </w:rPr>
        <w:t xml:space="preserve">... </w:t>
      </w:r>
      <w:r w:rsidRPr="00DB6B7B">
        <w:rPr>
          <w:rFonts w:ascii="Times New Roman" w:eastAsia="Times New Roman" w:hAnsi="Times New Roman" w:cs="Times New Roman" w:hint="eastAsia"/>
          <w:kern w:val="0"/>
          <w:sz w:val="28"/>
          <w:szCs w:val="28"/>
          <w:lang w:eastAsia="ru-RU"/>
        </w:rPr>
        <w:t>канд</w:t>
      </w:r>
      <w:r w:rsidRPr="00DB6B7B">
        <w:rPr>
          <w:rFonts w:ascii="Times New Roman" w:eastAsia="Times New Roman" w:hAnsi="Times New Roman" w:cs="Times New Roman"/>
          <w:kern w:val="0"/>
          <w:sz w:val="28"/>
          <w:szCs w:val="28"/>
          <w:lang w:eastAsia="ru-RU"/>
        </w:rPr>
        <w:t xml:space="preserve">. </w:t>
      </w:r>
      <w:r w:rsidRPr="00DB6B7B">
        <w:rPr>
          <w:rFonts w:ascii="Times New Roman" w:eastAsia="Times New Roman" w:hAnsi="Times New Roman" w:cs="Times New Roman" w:hint="eastAsia"/>
          <w:kern w:val="0"/>
          <w:sz w:val="28"/>
          <w:szCs w:val="28"/>
          <w:lang w:eastAsia="ru-RU"/>
        </w:rPr>
        <w:t>наук</w:t>
      </w:r>
      <w:r w:rsidRPr="00DB6B7B">
        <w:rPr>
          <w:rFonts w:ascii="Times New Roman" w:eastAsia="Times New Roman" w:hAnsi="Times New Roman" w:cs="Times New Roman"/>
          <w:kern w:val="0"/>
          <w:sz w:val="28"/>
          <w:szCs w:val="28"/>
          <w:lang w:eastAsia="ru-RU"/>
        </w:rPr>
        <w:t xml:space="preserve">: 08.00.08 </w:t>
      </w:r>
      <w:r>
        <w:rPr>
          <w:rFonts w:ascii="Times New Roman" w:eastAsia="Times New Roman" w:hAnsi="Times New Roman" w:cs="Times New Roman"/>
          <w:kern w:val="0"/>
          <w:sz w:val="28"/>
          <w:szCs w:val="28"/>
          <w:lang w:eastAsia="ru-RU"/>
        </w:rPr>
        <w:t>–</w:t>
      </w:r>
      <w:r w:rsidRPr="00DB6B7B">
        <w:rPr>
          <w:rFonts w:ascii="Times New Roman" w:eastAsia="Times New Roman" w:hAnsi="Times New Roman" w:cs="Times New Roman"/>
          <w:kern w:val="0"/>
          <w:sz w:val="28"/>
          <w:szCs w:val="28"/>
          <w:lang w:eastAsia="ru-RU"/>
        </w:rPr>
        <w:t xml:space="preserve"> 2008</w:t>
      </w:r>
    </w:p>
    <w:p w:rsidR="00DB6B7B" w:rsidRDefault="00DB6B7B" w:rsidP="00DB6B7B">
      <w:r>
        <w:rPr>
          <w:rFonts w:hint="eastAsia"/>
        </w:rPr>
        <w:t>Приказюк</w:t>
      </w:r>
      <w:r>
        <w:t></w:t>
      </w:r>
      <w:r>
        <w:rPr>
          <w:rFonts w:hint="eastAsia"/>
        </w:rPr>
        <w:t>Н</w:t>
      </w:r>
      <w:r>
        <w:t></w:t>
      </w:r>
      <w:r>
        <w:rPr>
          <w:rFonts w:hint="eastAsia"/>
        </w:rPr>
        <w:t>В</w:t>
      </w:r>
      <w:r>
        <w:t></w:t>
      </w:r>
      <w:r>
        <w:t></w:t>
      </w:r>
      <w:r>
        <w:rPr>
          <w:rFonts w:hint="eastAsia"/>
        </w:rPr>
        <w:t>Інвестиційна</w:t>
      </w:r>
      <w:r>
        <w:t></w:t>
      </w:r>
      <w:r>
        <w:rPr>
          <w:rFonts w:hint="eastAsia"/>
        </w:rPr>
        <w:t>діяльність</w:t>
      </w:r>
      <w:r>
        <w:t></w:t>
      </w:r>
      <w:r>
        <w:rPr>
          <w:rFonts w:hint="eastAsia"/>
        </w:rPr>
        <w:t>комерційних</w:t>
      </w:r>
      <w:r>
        <w:t></w:t>
      </w:r>
      <w:r>
        <w:rPr>
          <w:rFonts w:hint="eastAsia"/>
        </w:rPr>
        <w:t>банків</w:t>
      </w:r>
      <w:r>
        <w:t></w:t>
      </w:r>
      <w:r>
        <w:rPr>
          <w:rFonts w:hint="eastAsia"/>
        </w:rPr>
        <w:t>на</w:t>
      </w:r>
      <w:r>
        <w:t></w:t>
      </w:r>
      <w:r>
        <w:rPr>
          <w:rFonts w:hint="eastAsia"/>
        </w:rPr>
        <w:t>ринку</w:t>
      </w:r>
      <w:r>
        <w:t></w:t>
      </w:r>
      <w:r>
        <w:rPr>
          <w:rFonts w:hint="eastAsia"/>
        </w:rPr>
        <w:t>цінних</w:t>
      </w:r>
      <w:r>
        <w:t></w:t>
      </w:r>
      <w:r>
        <w:rPr>
          <w:rFonts w:hint="eastAsia"/>
        </w:rPr>
        <w:t>паперів</w:t>
      </w:r>
      <w:r>
        <w:t></w:t>
      </w:r>
      <w:r>
        <w:t></w:t>
      </w:r>
      <w:r>
        <w:rPr>
          <w:rFonts w:hint="eastAsia"/>
        </w:rPr>
        <w:t>–</w:t>
      </w:r>
      <w:r>
        <w:t></w:t>
      </w:r>
      <w:r>
        <w:rPr>
          <w:rFonts w:hint="eastAsia"/>
        </w:rPr>
        <w:t>Рукопис</w:t>
      </w:r>
      <w:r>
        <w:t></w:t>
      </w:r>
    </w:p>
    <w:p w:rsidR="00DB6B7B" w:rsidRDefault="00DB6B7B" w:rsidP="00DB6B7B"/>
    <w:p w:rsidR="00DB6B7B" w:rsidRDefault="00DB6B7B" w:rsidP="00DB6B7B">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rPr>
          <w:rFonts w:hint="eastAsia"/>
        </w:rPr>
        <w:t>–</w:t>
      </w:r>
      <w:r>
        <w:t></w:t>
      </w:r>
      <w:r>
        <w:rPr>
          <w:rFonts w:hint="eastAsia"/>
        </w:rPr>
        <w:t>гроші</w:t>
      </w:r>
      <w:r>
        <w:t></w:t>
      </w:r>
      <w:r>
        <w:t></w:t>
      </w:r>
      <w:r>
        <w:rPr>
          <w:rFonts w:hint="eastAsia"/>
        </w:rPr>
        <w:t>фінанси</w:t>
      </w:r>
      <w:r>
        <w:t></w:t>
      </w:r>
      <w:r>
        <w:rPr>
          <w:rFonts w:hint="eastAsia"/>
        </w:rPr>
        <w:t>і</w:t>
      </w:r>
      <w:r>
        <w:t></w:t>
      </w:r>
      <w:r>
        <w:rPr>
          <w:rFonts w:hint="eastAsia"/>
        </w:rPr>
        <w:t>кредит</w:t>
      </w:r>
      <w:r>
        <w:t></w:t>
      </w:r>
      <w:r>
        <w:t></w:t>
      </w:r>
      <w:r>
        <w:rPr>
          <w:rFonts w:hint="eastAsia"/>
        </w:rPr>
        <w:t>–</w:t>
      </w:r>
      <w:r>
        <w:t></w:t>
      </w:r>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r>
        <w:t></w:t>
      </w:r>
      <w:r>
        <w:t></w:t>
      </w:r>
      <w:r>
        <w:rPr>
          <w:rFonts w:hint="eastAsia"/>
        </w:rPr>
        <w:t>Київ</w:t>
      </w:r>
      <w:r>
        <w:t></w:t>
      </w:r>
      <w:r>
        <w:t></w:t>
      </w:r>
      <w:r>
        <w:t></w:t>
      </w:r>
      <w:r>
        <w:t></w:t>
      </w:r>
      <w:r>
        <w:t></w:t>
      </w:r>
      <w:r>
        <w:t></w:t>
      </w:r>
      <w:r>
        <w:t></w:t>
      </w:r>
    </w:p>
    <w:p w:rsidR="00DB6B7B" w:rsidRDefault="00DB6B7B" w:rsidP="00DB6B7B"/>
    <w:p w:rsidR="00DB6B7B" w:rsidRDefault="00DB6B7B" w:rsidP="00DB6B7B">
      <w:r>
        <w:rPr>
          <w:rFonts w:hint="eastAsia"/>
        </w:rPr>
        <w:t>Дисертаційна</w:t>
      </w:r>
      <w:r>
        <w:t></w:t>
      </w:r>
      <w:r>
        <w:rPr>
          <w:rFonts w:hint="eastAsia"/>
        </w:rPr>
        <w:t>робота</w:t>
      </w:r>
      <w:r>
        <w:t></w:t>
      </w:r>
      <w:r>
        <w:rPr>
          <w:rFonts w:hint="eastAsia"/>
        </w:rPr>
        <w:t>присвячена</w:t>
      </w:r>
      <w:r>
        <w:t></w:t>
      </w:r>
      <w:r>
        <w:rPr>
          <w:rFonts w:hint="eastAsia"/>
        </w:rPr>
        <w:t>дослідженню</w:t>
      </w:r>
      <w:r>
        <w:t></w:t>
      </w:r>
      <w:r>
        <w:rPr>
          <w:rFonts w:hint="eastAsia"/>
        </w:rPr>
        <w:t>теоретичних</w:t>
      </w:r>
      <w:r>
        <w:t></w:t>
      </w:r>
      <w:r>
        <w:rPr>
          <w:rFonts w:hint="eastAsia"/>
        </w:rPr>
        <w:t>та</w:t>
      </w:r>
      <w:r>
        <w:t></w:t>
      </w:r>
      <w:r>
        <w:rPr>
          <w:rFonts w:hint="eastAsia"/>
        </w:rPr>
        <w:t>практичних</w:t>
      </w:r>
      <w:r>
        <w:t></w:t>
      </w:r>
      <w:r>
        <w:rPr>
          <w:rFonts w:hint="eastAsia"/>
        </w:rPr>
        <w:t>питань</w:t>
      </w:r>
      <w:r>
        <w:t></w:t>
      </w:r>
      <w:r>
        <w:rPr>
          <w:rFonts w:hint="eastAsia"/>
        </w:rPr>
        <w:t>інвестиційної</w:t>
      </w:r>
      <w:r>
        <w:t></w:t>
      </w:r>
      <w:r>
        <w:rPr>
          <w:rFonts w:hint="eastAsia"/>
        </w:rPr>
        <w:t>діяльності</w:t>
      </w:r>
      <w:r>
        <w:t></w:t>
      </w:r>
      <w:r>
        <w:rPr>
          <w:rFonts w:hint="eastAsia"/>
        </w:rPr>
        <w:t>комерційних</w:t>
      </w:r>
      <w:r>
        <w:t></w:t>
      </w:r>
      <w:r>
        <w:rPr>
          <w:rFonts w:hint="eastAsia"/>
        </w:rPr>
        <w:t>банків</w:t>
      </w:r>
      <w:r>
        <w:t></w:t>
      </w:r>
      <w:r>
        <w:rPr>
          <w:rFonts w:hint="eastAsia"/>
        </w:rPr>
        <w:t>на</w:t>
      </w:r>
      <w:r>
        <w:t></w:t>
      </w:r>
      <w:r>
        <w:rPr>
          <w:rFonts w:hint="eastAsia"/>
        </w:rPr>
        <w:t>ринку</w:t>
      </w:r>
      <w:r>
        <w:t></w:t>
      </w:r>
      <w:r>
        <w:rPr>
          <w:rFonts w:hint="eastAsia"/>
        </w:rPr>
        <w:t>цінних</w:t>
      </w:r>
      <w:r>
        <w:t></w:t>
      </w:r>
      <w:r>
        <w:rPr>
          <w:rFonts w:hint="eastAsia"/>
        </w:rPr>
        <w:t>паперів</w:t>
      </w:r>
      <w:r>
        <w:t></w:t>
      </w:r>
      <w:r>
        <w:rPr>
          <w:rFonts w:hint="eastAsia"/>
        </w:rPr>
        <w:t>України</w:t>
      </w:r>
      <w:r>
        <w:t></w:t>
      </w:r>
      <w:r>
        <w:t></w:t>
      </w:r>
      <w:r>
        <w:rPr>
          <w:rFonts w:hint="eastAsia"/>
        </w:rPr>
        <w:t>Розкрито</w:t>
      </w:r>
      <w:r>
        <w:t></w:t>
      </w:r>
      <w:r>
        <w:rPr>
          <w:rFonts w:hint="eastAsia"/>
        </w:rPr>
        <w:t>економічну</w:t>
      </w:r>
      <w:r>
        <w:t></w:t>
      </w:r>
      <w:r>
        <w:rPr>
          <w:rFonts w:hint="eastAsia"/>
        </w:rPr>
        <w:t>природу</w:t>
      </w:r>
      <w:r>
        <w:t></w:t>
      </w:r>
      <w:r>
        <w:rPr>
          <w:rFonts w:hint="eastAsia"/>
        </w:rPr>
        <w:t>і</w:t>
      </w:r>
      <w:r>
        <w:t></w:t>
      </w:r>
      <w:r>
        <w:rPr>
          <w:rFonts w:hint="eastAsia"/>
        </w:rPr>
        <w:t>сутність</w:t>
      </w:r>
      <w:r>
        <w:t></w:t>
      </w:r>
      <w:r>
        <w:rPr>
          <w:rFonts w:hint="eastAsia"/>
        </w:rPr>
        <w:t>інвестиційної</w:t>
      </w:r>
      <w:r>
        <w:t></w:t>
      </w:r>
      <w:r>
        <w:rPr>
          <w:rFonts w:hint="eastAsia"/>
        </w:rPr>
        <w:t>діяльності</w:t>
      </w:r>
      <w:r>
        <w:t></w:t>
      </w:r>
      <w:r>
        <w:rPr>
          <w:rFonts w:hint="eastAsia"/>
        </w:rPr>
        <w:t>банків</w:t>
      </w:r>
      <w:r>
        <w:t></w:t>
      </w:r>
      <w:r>
        <w:t></w:t>
      </w:r>
      <w:r>
        <w:rPr>
          <w:rFonts w:hint="eastAsia"/>
        </w:rPr>
        <w:t>визначено</w:t>
      </w:r>
      <w:r>
        <w:t></w:t>
      </w:r>
      <w:r>
        <w:rPr>
          <w:rFonts w:hint="eastAsia"/>
        </w:rPr>
        <w:t>форми</w:t>
      </w:r>
      <w:r>
        <w:t></w:t>
      </w:r>
      <w:r>
        <w:rPr>
          <w:rFonts w:hint="eastAsia"/>
        </w:rPr>
        <w:t>участі</w:t>
      </w:r>
      <w:r>
        <w:t></w:t>
      </w:r>
      <w:r>
        <w:rPr>
          <w:rFonts w:hint="eastAsia"/>
        </w:rPr>
        <w:t>банків</w:t>
      </w:r>
      <w:r>
        <w:t></w:t>
      </w:r>
      <w:r>
        <w:rPr>
          <w:rFonts w:hint="eastAsia"/>
        </w:rPr>
        <w:t>в</w:t>
      </w:r>
      <w:r>
        <w:t></w:t>
      </w:r>
      <w:r>
        <w:rPr>
          <w:rFonts w:hint="eastAsia"/>
        </w:rPr>
        <w:t>інвестиційному</w:t>
      </w:r>
      <w:r>
        <w:t></w:t>
      </w:r>
      <w:r>
        <w:rPr>
          <w:rFonts w:hint="eastAsia"/>
        </w:rPr>
        <w:t>процесі</w:t>
      </w:r>
      <w:r>
        <w:t></w:t>
      </w:r>
      <w:r>
        <w:rPr>
          <w:rFonts w:hint="eastAsia"/>
        </w:rPr>
        <w:t>на</w:t>
      </w:r>
      <w:r>
        <w:t></w:t>
      </w:r>
      <w:r>
        <w:rPr>
          <w:rFonts w:hint="eastAsia"/>
        </w:rPr>
        <w:t>ринку</w:t>
      </w:r>
      <w:r>
        <w:t></w:t>
      </w:r>
      <w:r>
        <w:rPr>
          <w:rFonts w:hint="eastAsia"/>
        </w:rPr>
        <w:t>цінних</w:t>
      </w:r>
      <w:r>
        <w:t></w:t>
      </w:r>
      <w:r>
        <w:rPr>
          <w:rFonts w:hint="eastAsia"/>
        </w:rPr>
        <w:t>паперів</w:t>
      </w:r>
      <w:r>
        <w:t></w:t>
      </w:r>
      <w:r>
        <w:rPr>
          <w:rFonts w:hint="eastAsia"/>
        </w:rPr>
        <w:t>та</w:t>
      </w:r>
      <w:r>
        <w:t></w:t>
      </w:r>
      <w:r>
        <w:rPr>
          <w:rFonts w:hint="eastAsia"/>
        </w:rPr>
        <w:t>наведено</w:t>
      </w:r>
      <w:r>
        <w:t></w:t>
      </w:r>
      <w:r>
        <w:rPr>
          <w:rFonts w:hint="eastAsia"/>
        </w:rPr>
        <w:t>класифікацію</w:t>
      </w:r>
      <w:r>
        <w:t></w:t>
      </w:r>
      <w:r>
        <w:rPr>
          <w:rFonts w:hint="eastAsia"/>
        </w:rPr>
        <w:t>портфелів</w:t>
      </w:r>
      <w:r>
        <w:t></w:t>
      </w:r>
      <w:r>
        <w:rPr>
          <w:rFonts w:hint="eastAsia"/>
        </w:rPr>
        <w:t>цінних</w:t>
      </w:r>
      <w:r>
        <w:t></w:t>
      </w:r>
      <w:r>
        <w:rPr>
          <w:rFonts w:hint="eastAsia"/>
        </w:rPr>
        <w:t>паперів</w:t>
      </w:r>
      <w:r>
        <w:t></w:t>
      </w:r>
      <w:r>
        <w:rPr>
          <w:rFonts w:hint="eastAsia"/>
        </w:rPr>
        <w:t>для</w:t>
      </w:r>
      <w:r>
        <w:t></w:t>
      </w:r>
      <w:r>
        <w:rPr>
          <w:rFonts w:hint="eastAsia"/>
        </w:rPr>
        <w:t>комерційних</w:t>
      </w:r>
      <w:r>
        <w:t></w:t>
      </w:r>
      <w:r>
        <w:rPr>
          <w:rFonts w:hint="eastAsia"/>
        </w:rPr>
        <w:t>банків</w:t>
      </w:r>
      <w:r>
        <w:t></w:t>
      </w:r>
      <w:r>
        <w:t></w:t>
      </w:r>
      <w:r>
        <w:rPr>
          <w:rFonts w:hint="eastAsia"/>
        </w:rPr>
        <w:t>Здійснено</w:t>
      </w:r>
      <w:r>
        <w:t></w:t>
      </w:r>
      <w:r>
        <w:rPr>
          <w:rFonts w:hint="eastAsia"/>
        </w:rPr>
        <w:t>аналіз</w:t>
      </w:r>
      <w:r>
        <w:t></w:t>
      </w:r>
      <w:r>
        <w:rPr>
          <w:rFonts w:hint="eastAsia"/>
        </w:rPr>
        <w:t>інституційно</w:t>
      </w:r>
      <w:r>
        <w:t></w:t>
      </w:r>
      <w:r>
        <w:rPr>
          <w:rFonts w:hint="eastAsia"/>
        </w:rPr>
        <w:t>правового</w:t>
      </w:r>
      <w:r>
        <w:t></w:t>
      </w:r>
      <w:r>
        <w:rPr>
          <w:rFonts w:hint="eastAsia"/>
        </w:rPr>
        <w:t>забезпечення</w:t>
      </w:r>
      <w:r>
        <w:t></w:t>
      </w:r>
      <w:r>
        <w:rPr>
          <w:rFonts w:hint="eastAsia"/>
        </w:rPr>
        <w:t>інвестиційної</w:t>
      </w:r>
      <w:r>
        <w:t></w:t>
      </w:r>
      <w:r>
        <w:rPr>
          <w:rFonts w:hint="eastAsia"/>
        </w:rPr>
        <w:t>діяльності</w:t>
      </w:r>
      <w:r>
        <w:t></w:t>
      </w:r>
      <w:r>
        <w:rPr>
          <w:rFonts w:hint="eastAsia"/>
        </w:rPr>
        <w:t>комерційних</w:t>
      </w:r>
      <w:r>
        <w:t></w:t>
      </w:r>
      <w:r>
        <w:rPr>
          <w:rFonts w:hint="eastAsia"/>
        </w:rPr>
        <w:t>банків</w:t>
      </w:r>
      <w:r>
        <w:t></w:t>
      </w:r>
      <w:r>
        <w:rPr>
          <w:rFonts w:hint="eastAsia"/>
        </w:rPr>
        <w:t>на</w:t>
      </w:r>
      <w:r>
        <w:t></w:t>
      </w:r>
      <w:r>
        <w:rPr>
          <w:rFonts w:hint="eastAsia"/>
        </w:rPr>
        <w:t>ринку</w:t>
      </w:r>
      <w:r>
        <w:t></w:t>
      </w:r>
      <w:r>
        <w:rPr>
          <w:rFonts w:hint="eastAsia"/>
        </w:rPr>
        <w:t>цінних</w:t>
      </w:r>
      <w:r>
        <w:t></w:t>
      </w:r>
      <w:r>
        <w:rPr>
          <w:rFonts w:hint="eastAsia"/>
        </w:rPr>
        <w:t>паперів</w:t>
      </w:r>
      <w:r>
        <w:t></w:t>
      </w:r>
      <w:r>
        <w:rPr>
          <w:rFonts w:hint="eastAsia"/>
        </w:rPr>
        <w:t>України</w:t>
      </w:r>
      <w:r>
        <w:t></w:t>
      </w:r>
      <w:r>
        <w:t></w:t>
      </w:r>
      <w:r>
        <w:rPr>
          <w:rFonts w:hint="eastAsia"/>
        </w:rPr>
        <w:t>виявлено</w:t>
      </w:r>
      <w:r>
        <w:t></w:t>
      </w:r>
      <w:r>
        <w:rPr>
          <w:rFonts w:hint="eastAsia"/>
        </w:rPr>
        <w:t>особливості</w:t>
      </w:r>
      <w:r>
        <w:t></w:t>
      </w:r>
      <w:r>
        <w:rPr>
          <w:rFonts w:hint="eastAsia"/>
        </w:rPr>
        <w:t>та</w:t>
      </w:r>
      <w:r>
        <w:t></w:t>
      </w:r>
      <w:r>
        <w:rPr>
          <w:rFonts w:hint="eastAsia"/>
        </w:rPr>
        <w:t>закономірності</w:t>
      </w:r>
      <w:r>
        <w:t></w:t>
      </w:r>
      <w:r>
        <w:rPr>
          <w:rFonts w:hint="eastAsia"/>
        </w:rPr>
        <w:t>розвитку</w:t>
      </w:r>
      <w:r>
        <w:t></w:t>
      </w:r>
      <w:r>
        <w:rPr>
          <w:rFonts w:hint="eastAsia"/>
        </w:rPr>
        <w:t>даного</w:t>
      </w:r>
      <w:r>
        <w:t></w:t>
      </w:r>
      <w:r>
        <w:rPr>
          <w:rFonts w:hint="eastAsia"/>
        </w:rPr>
        <w:t>ринку</w:t>
      </w:r>
      <w:r>
        <w:t></w:t>
      </w:r>
      <w:r>
        <w:rPr>
          <w:rFonts w:hint="eastAsia"/>
        </w:rPr>
        <w:t>та</w:t>
      </w:r>
      <w:r>
        <w:t></w:t>
      </w:r>
      <w:r>
        <w:rPr>
          <w:rFonts w:hint="eastAsia"/>
        </w:rPr>
        <w:t>досліджено</w:t>
      </w:r>
      <w:r>
        <w:t></w:t>
      </w:r>
      <w:r>
        <w:rPr>
          <w:rFonts w:hint="eastAsia"/>
        </w:rPr>
        <w:t>його</w:t>
      </w:r>
      <w:r>
        <w:t></w:t>
      </w:r>
      <w:r>
        <w:rPr>
          <w:rFonts w:hint="eastAsia"/>
        </w:rPr>
        <w:t>вплив</w:t>
      </w:r>
      <w:r>
        <w:t></w:t>
      </w:r>
      <w:r>
        <w:rPr>
          <w:rFonts w:hint="eastAsia"/>
        </w:rPr>
        <w:t>на</w:t>
      </w:r>
      <w:r>
        <w:t></w:t>
      </w:r>
      <w:r>
        <w:rPr>
          <w:rFonts w:hint="eastAsia"/>
        </w:rPr>
        <w:t>інвестиційну</w:t>
      </w:r>
      <w:r>
        <w:t></w:t>
      </w:r>
      <w:r>
        <w:rPr>
          <w:rFonts w:hint="eastAsia"/>
        </w:rPr>
        <w:t>діяльність</w:t>
      </w:r>
      <w:r>
        <w:t></w:t>
      </w:r>
      <w:r>
        <w:rPr>
          <w:rFonts w:hint="eastAsia"/>
        </w:rPr>
        <w:t>банків</w:t>
      </w:r>
      <w:r>
        <w:t></w:t>
      </w:r>
      <w:r>
        <w:t></w:t>
      </w:r>
      <w:r>
        <w:rPr>
          <w:rFonts w:hint="eastAsia"/>
        </w:rPr>
        <w:t>Проведено</w:t>
      </w:r>
      <w:r>
        <w:t></w:t>
      </w:r>
      <w:r>
        <w:rPr>
          <w:rFonts w:hint="eastAsia"/>
        </w:rPr>
        <w:t>аналіз</w:t>
      </w:r>
      <w:r>
        <w:t></w:t>
      </w:r>
      <w:r>
        <w:rPr>
          <w:rFonts w:hint="eastAsia"/>
        </w:rPr>
        <w:t>діяльності</w:t>
      </w:r>
      <w:r>
        <w:t></w:t>
      </w:r>
      <w:r>
        <w:rPr>
          <w:rFonts w:hint="eastAsia"/>
        </w:rPr>
        <w:t>банків</w:t>
      </w:r>
      <w:r>
        <w:t></w:t>
      </w:r>
      <w:r>
        <w:rPr>
          <w:rFonts w:hint="eastAsia"/>
        </w:rPr>
        <w:t>як</w:t>
      </w:r>
      <w:r>
        <w:t></w:t>
      </w:r>
      <w:r>
        <w:rPr>
          <w:rFonts w:hint="eastAsia"/>
        </w:rPr>
        <w:t>інвесторів</w:t>
      </w:r>
      <w:r>
        <w:t></w:t>
      </w:r>
      <w:r>
        <w:rPr>
          <w:rFonts w:hint="eastAsia"/>
        </w:rPr>
        <w:t>та</w:t>
      </w:r>
      <w:r>
        <w:t></w:t>
      </w:r>
      <w:r>
        <w:rPr>
          <w:rFonts w:hint="eastAsia"/>
        </w:rPr>
        <w:t>їх</w:t>
      </w:r>
      <w:r>
        <w:t></w:t>
      </w:r>
      <w:r>
        <w:rPr>
          <w:rFonts w:hint="eastAsia"/>
        </w:rPr>
        <w:t>діяльності</w:t>
      </w:r>
      <w:r>
        <w:t></w:t>
      </w:r>
      <w:r>
        <w:rPr>
          <w:rFonts w:hint="eastAsia"/>
        </w:rPr>
        <w:t>по</w:t>
      </w:r>
      <w:r>
        <w:t></w:t>
      </w:r>
      <w:r>
        <w:rPr>
          <w:rFonts w:hint="eastAsia"/>
        </w:rPr>
        <w:t>обслуговуванню</w:t>
      </w:r>
      <w:r>
        <w:t></w:t>
      </w:r>
      <w:r>
        <w:rPr>
          <w:rFonts w:hint="eastAsia"/>
        </w:rPr>
        <w:t>інвестиційного</w:t>
      </w:r>
      <w:r>
        <w:t></w:t>
      </w:r>
      <w:r>
        <w:rPr>
          <w:rFonts w:hint="eastAsia"/>
        </w:rPr>
        <w:t>процесу</w:t>
      </w:r>
      <w:r>
        <w:t></w:t>
      </w:r>
      <w:r>
        <w:t></w:t>
      </w:r>
      <w:r>
        <w:rPr>
          <w:rFonts w:hint="eastAsia"/>
        </w:rPr>
        <w:t>Доведено</w:t>
      </w:r>
      <w:r>
        <w:t></w:t>
      </w:r>
      <w:r>
        <w:t></w:t>
      </w:r>
      <w:r>
        <w:rPr>
          <w:rFonts w:hint="eastAsia"/>
        </w:rPr>
        <w:t>що</w:t>
      </w:r>
      <w:r>
        <w:t></w:t>
      </w:r>
      <w:r>
        <w:rPr>
          <w:rFonts w:hint="eastAsia"/>
        </w:rPr>
        <w:t>комерційні</w:t>
      </w:r>
      <w:r>
        <w:t></w:t>
      </w:r>
      <w:r>
        <w:rPr>
          <w:rFonts w:hint="eastAsia"/>
        </w:rPr>
        <w:t>банки</w:t>
      </w:r>
      <w:r>
        <w:t></w:t>
      </w:r>
      <w:r>
        <w:rPr>
          <w:rFonts w:hint="eastAsia"/>
        </w:rPr>
        <w:t>у</w:t>
      </w:r>
      <w:r>
        <w:t></w:t>
      </w:r>
      <w:r>
        <w:rPr>
          <w:rFonts w:hint="eastAsia"/>
        </w:rPr>
        <w:t>повній</w:t>
      </w:r>
      <w:r>
        <w:t></w:t>
      </w:r>
      <w:r>
        <w:rPr>
          <w:rFonts w:hint="eastAsia"/>
        </w:rPr>
        <w:t>мірі</w:t>
      </w:r>
      <w:r>
        <w:t></w:t>
      </w:r>
      <w:r>
        <w:rPr>
          <w:rFonts w:hint="eastAsia"/>
        </w:rPr>
        <w:t>не</w:t>
      </w:r>
      <w:r>
        <w:t></w:t>
      </w:r>
      <w:r>
        <w:rPr>
          <w:rFonts w:hint="eastAsia"/>
        </w:rPr>
        <w:t>використовують</w:t>
      </w:r>
      <w:r>
        <w:t></w:t>
      </w:r>
      <w:r>
        <w:rPr>
          <w:rFonts w:hint="eastAsia"/>
        </w:rPr>
        <w:t>наявний</w:t>
      </w:r>
      <w:r>
        <w:t></w:t>
      </w:r>
      <w:r>
        <w:rPr>
          <w:rFonts w:hint="eastAsia"/>
        </w:rPr>
        <w:t>інвестиційний</w:t>
      </w:r>
      <w:r>
        <w:t></w:t>
      </w:r>
      <w:r>
        <w:rPr>
          <w:rFonts w:hint="eastAsia"/>
        </w:rPr>
        <w:t>потенціал</w:t>
      </w:r>
      <w:r>
        <w:t></w:t>
      </w:r>
      <w:r>
        <w:t></w:t>
      </w:r>
      <w:r>
        <w:rPr>
          <w:rFonts w:hint="eastAsia"/>
        </w:rPr>
        <w:t>формуючи</w:t>
      </w:r>
      <w:r>
        <w:t></w:t>
      </w:r>
      <w:r>
        <w:rPr>
          <w:rFonts w:hint="eastAsia"/>
        </w:rPr>
        <w:t>власні</w:t>
      </w:r>
      <w:r>
        <w:t></w:t>
      </w:r>
      <w:r>
        <w:rPr>
          <w:rFonts w:hint="eastAsia"/>
        </w:rPr>
        <w:t>портфелі</w:t>
      </w:r>
      <w:r>
        <w:t></w:t>
      </w:r>
      <w:r>
        <w:rPr>
          <w:rFonts w:hint="eastAsia"/>
        </w:rPr>
        <w:t>цінних</w:t>
      </w:r>
      <w:r>
        <w:t></w:t>
      </w:r>
      <w:r>
        <w:rPr>
          <w:rFonts w:hint="eastAsia"/>
        </w:rPr>
        <w:t>паперів</w:t>
      </w:r>
      <w:r>
        <w:t></w:t>
      </w:r>
    </w:p>
    <w:p w:rsidR="00DB6B7B" w:rsidRDefault="00DB6B7B" w:rsidP="00DB6B7B"/>
    <w:p w:rsidR="00DB6B7B" w:rsidRPr="00DB6B7B" w:rsidRDefault="00DB6B7B" w:rsidP="00DB6B7B">
      <w:r>
        <w:rPr>
          <w:rFonts w:hint="eastAsia"/>
        </w:rPr>
        <w:t>У</w:t>
      </w:r>
      <w:r>
        <w:t></w:t>
      </w:r>
      <w:r>
        <w:rPr>
          <w:rFonts w:hint="eastAsia"/>
        </w:rPr>
        <w:t>дисертації</w:t>
      </w:r>
      <w:r>
        <w:t></w:t>
      </w:r>
      <w:r>
        <w:rPr>
          <w:rFonts w:hint="eastAsia"/>
        </w:rPr>
        <w:t>сформульовані</w:t>
      </w:r>
      <w:r>
        <w:t></w:t>
      </w:r>
      <w:r>
        <w:rPr>
          <w:rFonts w:hint="eastAsia"/>
        </w:rPr>
        <w:t>пропозиції</w:t>
      </w:r>
      <w:r>
        <w:t></w:t>
      </w:r>
      <w:r>
        <w:rPr>
          <w:rFonts w:hint="eastAsia"/>
        </w:rPr>
        <w:t>щодо</w:t>
      </w:r>
      <w:r>
        <w:t></w:t>
      </w:r>
      <w:r>
        <w:rPr>
          <w:rFonts w:hint="eastAsia"/>
        </w:rPr>
        <w:t>удосконалення</w:t>
      </w:r>
      <w:r>
        <w:t></w:t>
      </w:r>
      <w:r>
        <w:rPr>
          <w:rFonts w:hint="eastAsia"/>
        </w:rPr>
        <w:t>механізму</w:t>
      </w:r>
      <w:r>
        <w:t></w:t>
      </w:r>
      <w:r>
        <w:rPr>
          <w:rFonts w:hint="eastAsia"/>
        </w:rPr>
        <w:t>реалізації</w:t>
      </w:r>
      <w:r>
        <w:t></w:t>
      </w:r>
      <w:r>
        <w:rPr>
          <w:rFonts w:hint="eastAsia"/>
        </w:rPr>
        <w:t>інвестиційної</w:t>
      </w:r>
      <w:r>
        <w:t></w:t>
      </w:r>
      <w:r>
        <w:rPr>
          <w:rFonts w:hint="eastAsia"/>
        </w:rPr>
        <w:t>діяльності</w:t>
      </w:r>
      <w:r>
        <w:t></w:t>
      </w:r>
      <w:r>
        <w:rPr>
          <w:rFonts w:hint="eastAsia"/>
        </w:rPr>
        <w:t>комерційних</w:t>
      </w:r>
      <w:r>
        <w:t></w:t>
      </w:r>
      <w:r>
        <w:rPr>
          <w:rFonts w:hint="eastAsia"/>
        </w:rPr>
        <w:t>банків</w:t>
      </w:r>
      <w:r>
        <w:t></w:t>
      </w:r>
      <w:r>
        <w:rPr>
          <w:rFonts w:hint="eastAsia"/>
        </w:rPr>
        <w:t>на</w:t>
      </w:r>
      <w:r>
        <w:t></w:t>
      </w:r>
      <w:r>
        <w:rPr>
          <w:rFonts w:hint="eastAsia"/>
        </w:rPr>
        <w:t>ринку</w:t>
      </w:r>
      <w:r>
        <w:t></w:t>
      </w:r>
      <w:r>
        <w:rPr>
          <w:rFonts w:hint="eastAsia"/>
        </w:rPr>
        <w:t>цінних</w:t>
      </w:r>
      <w:r>
        <w:t></w:t>
      </w:r>
      <w:r>
        <w:rPr>
          <w:rFonts w:hint="eastAsia"/>
        </w:rPr>
        <w:t>паперів</w:t>
      </w:r>
      <w:r>
        <w:t></w:t>
      </w:r>
      <w:r>
        <w:rPr>
          <w:rFonts w:hint="eastAsia"/>
        </w:rPr>
        <w:t>України</w:t>
      </w:r>
      <w:r>
        <w:t></w:t>
      </w:r>
      <w:r>
        <w:t></w:t>
      </w:r>
      <w:r>
        <w:rPr>
          <w:rFonts w:hint="eastAsia"/>
        </w:rPr>
        <w:t>Окремо</w:t>
      </w:r>
      <w:r>
        <w:t></w:t>
      </w:r>
      <w:r>
        <w:rPr>
          <w:rFonts w:hint="eastAsia"/>
        </w:rPr>
        <w:t>досліджені</w:t>
      </w:r>
      <w:r>
        <w:t></w:t>
      </w:r>
      <w:r>
        <w:rPr>
          <w:rFonts w:hint="eastAsia"/>
        </w:rPr>
        <w:t>можливості</w:t>
      </w:r>
      <w:r>
        <w:t></w:t>
      </w:r>
      <w:r>
        <w:rPr>
          <w:rFonts w:hint="eastAsia"/>
        </w:rPr>
        <w:t>побудови</w:t>
      </w:r>
      <w:r>
        <w:t></w:t>
      </w:r>
      <w:r>
        <w:rPr>
          <w:rFonts w:hint="eastAsia"/>
        </w:rPr>
        <w:t>оптимальної</w:t>
      </w:r>
      <w:r>
        <w:t></w:t>
      </w:r>
      <w:r>
        <w:rPr>
          <w:rFonts w:hint="eastAsia"/>
        </w:rPr>
        <w:t>структури</w:t>
      </w:r>
      <w:r>
        <w:t></w:t>
      </w:r>
      <w:r>
        <w:rPr>
          <w:rFonts w:hint="eastAsia"/>
        </w:rPr>
        <w:t>інвестиційного</w:t>
      </w:r>
      <w:r>
        <w:t></w:t>
      </w:r>
      <w:r>
        <w:rPr>
          <w:rFonts w:hint="eastAsia"/>
        </w:rPr>
        <w:t>портфеля</w:t>
      </w:r>
      <w:r>
        <w:t></w:t>
      </w:r>
      <w:r>
        <w:rPr>
          <w:rFonts w:hint="eastAsia"/>
        </w:rPr>
        <w:t>акцій</w:t>
      </w:r>
      <w:r>
        <w:t></w:t>
      </w:r>
      <w:r>
        <w:rPr>
          <w:rFonts w:hint="eastAsia"/>
        </w:rPr>
        <w:t>банку</w:t>
      </w:r>
      <w:r>
        <w:t></w:t>
      </w:r>
      <w:r>
        <w:rPr>
          <w:rFonts w:hint="eastAsia"/>
        </w:rPr>
        <w:t>із</w:t>
      </w:r>
      <w:r>
        <w:t></w:t>
      </w:r>
      <w:r>
        <w:rPr>
          <w:rFonts w:hint="eastAsia"/>
        </w:rPr>
        <w:t>одночасним</w:t>
      </w:r>
      <w:r>
        <w:t></w:t>
      </w:r>
      <w:r>
        <w:rPr>
          <w:rFonts w:hint="eastAsia"/>
        </w:rPr>
        <w:t>дотриманням</w:t>
      </w:r>
      <w:r>
        <w:t></w:t>
      </w:r>
      <w:r>
        <w:rPr>
          <w:rFonts w:hint="eastAsia"/>
        </w:rPr>
        <w:t>регулятивних</w:t>
      </w:r>
      <w:r>
        <w:t></w:t>
      </w:r>
      <w:r>
        <w:rPr>
          <w:rFonts w:hint="eastAsia"/>
        </w:rPr>
        <w:t>вимог</w:t>
      </w:r>
      <w:r>
        <w:t></w:t>
      </w:r>
      <w:r>
        <w:rPr>
          <w:rFonts w:hint="eastAsia"/>
        </w:rPr>
        <w:t>Національного</w:t>
      </w:r>
      <w:r>
        <w:t></w:t>
      </w:r>
      <w:r>
        <w:rPr>
          <w:rFonts w:hint="eastAsia"/>
        </w:rPr>
        <w:t>банку</w:t>
      </w:r>
      <w:r>
        <w:t></w:t>
      </w:r>
      <w:r>
        <w:rPr>
          <w:rFonts w:hint="eastAsia"/>
        </w:rPr>
        <w:t>України</w:t>
      </w:r>
      <w:r>
        <w:t></w:t>
      </w:r>
      <w:bookmarkEnd w:id="0"/>
    </w:p>
    <w:sectPr w:rsidR="00DB6B7B" w:rsidRPr="00DB6B7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6D1" w:rsidRDefault="00D226D1">
      <w:pPr>
        <w:spacing w:after="0" w:line="240" w:lineRule="auto"/>
      </w:pPr>
      <w:r>
        <w:separator/>
      </w:r>
    </w:p>
  </w:endnote>
  <w:endnote w:type="continuationSeparator" w:id="0">
    <w:p w:rsidR="00D226D1" w:rsidRDefault="00D22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6D1" w:rsidRDefault="00D226D1"/>
    <w:p w:rsidR="00D226D1" w:rsidRDefault="00D226D1"/>
    <w:p w:rsidR="00D226D1" w:rsidRDefault="00D226D1"/>
    <w:p w:rsidR="00D226D1" w:rsidRDefault="00D226D1"/>
    <w:p w:rsidR="00D226D1" w:rsidRDefault="00D226D1"/>
    <w:p w:rsidR="00D226D1" w:rsidRDefault="00D226D1"/>
    <w:p w:rsidR="00D226D1" w:rsidRDefault="00D226D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6D1" w:rsidRDefault="00D226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226D1" w:rsidRDefault="00D226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226D1" w:rsidRDefault="00D226D1"/>
    <w:p w:rsidR="00D226D1" w:rsidRDefault="00D226D1"/>
    <w:p w:rsidR="00D226D1" w:rsidRDefault="00D226D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6D1" w:rsidRDefault="00D226D1"/>
                          <w:p w:rsidR="00D226D1" w:rsidRDefault="00D226D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226D1" w:rsidRDefault="00D226D1"/>
                    <w:p w:rsidR="00D226D1" w:rsidRDefault="00D226D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226D1" w:rsidRDefault="00D226D1"/>
    <w:p w:rsidR="00D226D1" w:rsidRDefault="00D226D1">
      <w:pPr>
        <w:rPr>
          <w:sz w:val="2"/>
          <w:szCs w:val="2"/>
        </w:rPr>
      </w:pPr>
    </w:p>
    <w:p w:rsidR="00D226D1" w:rsidRDefault="00D226D1"/>
    <w:p w:rsidR="00D226D1" w:rsidRDefault="00D226D1">
      <w:pPr>
        <w:spacing w:after="0" w:line="240" w:lineRule="auto"/>
      </w:pPr>
    </w:p>
  </w:footnote>
  <w:footnote w:type="continuationSeparator" w:id="0">
    <w:p w:rsidR="00D226D1" w:rsidRDefault="00D22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6D1"/>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467F0-7C05-420C-A8AB-787F66166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18356</TotalTime>
  <Pages>1</Pages>
  <Words>242</Words>
  <Characters>1382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1077</cp:revision>
  <cp:lastPrinted>2009-02-06T05:36:00Z</cp:lastPrinted>
  <dcterms:created xsi:type="dcterms:W3CDTF">2023-09-07T12:38:00Z</dcterms:created>
  <dcterms:modified xsi:type="dcterms:W3CDTF">2023-11-26T13:08:00Z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