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27A9A" w14:textId="6F16E792" w:rsidR="00BD1D47" w:rsidRDefault="002E5277" w:rsidP="002E5277">
      <w:r w:rsidRPr="002E5277">
        <w:rPr>
          <w:rFonts w:hint="eastAsia"/>
        </w:rPr>
        <w:t>Мариничев</w:t>
      </w:r>
      <w:r w:rsidRPr="002E5277">
        <w:t xml:space="preserve">, </w:t>
      </w:r>
      <w:r w:rsidRPr="002E5277">
        <w:rPr>
          <w:rFonts w:hint="eastAsia"/>
        </w:rPr>
        <w:t>Владимир</w:t>
      </w:r>
      <w:r w:rsidRPr="002E5277">
        <w:t xml:space="preserve"> </w:t>
      </w:r>
      <w:r w:rsidRPr="002E5277">
        <w:rPr>
          <w:rFonts w:hint="eastAsia"/>
        </w:rPr>
        <w:t>Александрович</w:t>
      </w:r>
      <w:r>
        <w:t xml:space="preserve"> </w:t>
      </w:r>
      <w:r w:rsidRPr="002E5277">
        <w:rPr>
          <w:rFonts w:hint="eastAsia"/>
        </w:rPr>
        <w:t>Управление</w:t>
      </w:r>
      <w:r w:rsidRPr="002E5277">
        <w:t xml:space="preserve"> </w:t>
      </w:r>
      <w:r w:rsidRPr="002E5277">
        <w:rPr>
          <w:rFonts w:hint="eastAsia"/>
        </w:rPr>
        <w:t>инновационным</w:t>
      </w:r>
      <w:r w:rsidRPr="002E5277">
        <w:t xml:space="preserve"> </w:t>
      </w:r>
      <w:r w:rsidRPr="002E5277">
        <w:rPr>
          <w:rFonts w:hint="eastAsia"/>
        </w:rPr>
        <w:t>развитием</w:t>
      </w:r>
      <w:r w:rsidRPr="002E5277">
        <w:t xml:space="preserve"> </w:t>
      </w:r>
      <w:r w:rsidRPr="002E5277">
        <w:rPr>
          <w:rFonts w:hint="eastAsia"/>
        </w:rPr>
        <w:t>экономических</w:t>
      </w:r>
      <w:r w:rsidRPr="002E5277">
        <w:t xml:space="preserve"> </w:t>
      </w:r>
      <w:r w:rsidRPr="002E5277">
        <w:rPr>
          <w:rFonts w:hint="eastAsia"/>
        </w:rPr>
        <w:t>систем</w:t>
      </w:r>
    </w:p>
    <w:p w14:paraId="0DF7DF75" w14:textId="77777777" w:rsidR="002E5277" w:rsidRDefault="002E5277" w:rsidP="002E5277">
      <w:r>
        <w:rPr>
          <w:rFonts w:hint="eastAsia"/>
        </w:rPr>
        <w:t>ОГЛАВЛЕНИЕ</w:t>
      </w:r>
      <w:r>
        <w:t xml:space="preserve"> </w:t>
      </w:r>
      <w:r>
        <w:rPr>
          <w:rFonts w:hint="eastAsia"/>
        </w:rPr>
        <w:t>ДИССЕРТАЦИИ</w:t>
      </w:r>
    </w:p>
    <w:p w14:paraId="79444426" w14:textId="77777777" w:rsidR="002E5277" w:rsidRDefault="002E5277" w:rsidP="002E5277">
      <w:r>
        <w:rPr>
          <w:rFonts w:hint="eastAsia"/>
        </w:rPr>
        <w:t>кандидат</w:t>
      </w:r>
      <w:r>
        <w:t xml:space="preserve"> </w:t>
      </w:r>
      <w:r>
        <w:rPr>
          <w:rFonts w:hint="eastAsia"/>
        </w:rPr>
        <w:t>наук</w:t>
      </w:r>
      <w:r>
        <w:t xml:space="preserve"> </w:t>
      </w:r>
      <w:r>
        <w:rPr>
          <w:rFonts w:hint="eastAsia"/>
        </w:rPr>
        <w:t>Мариничев</w:t>
      </w:r>
      <w:r>
        <w:t xml:space="preserve">, </w:t>
      </w:r>
      <w:r>
        <w:rPr>
          <w:rFonts w:hint="eastAsia"/>
        </w:rPr>
        <w:t>Владимир</w:t>
      </w:r>
      <w:r>
        <w:t xml:space="preserve"> </w:t>
      </w:r>
      <w:r>
        <w:rPr>
          <w:rFonts w:hint="eastAsia"/>
        </w:rPr>
        <w:t>Александрович</w:t>
      </w:r>
    </w:p>
    <w:p w14:paraId="4AF74BEE" w14:textId="77777777" w:rsidR="002E5277" w:rsidRDefault="002E5277" w:rsidP="002E5277">
      <w:r>
        <w:rPr>
          <w:rFonts w:hint="eastAsia"/>
        </w:rPr>
        <w:t>ОГЛАВЛЕНИЕ</w:t>
      </w:r>
    </w:p>
    <w:p w14:paraId="0C28D97B" w14:textId="77777777" w:rsidR="002E5277" w:rsidRDefault="002E5277" w:rsidP="002E5277"/>
    <w:p w14:paraId="162C0C5E" w14:textId="77777777" w:rsidR="002E5277" w:rsidRDefault="002E5277" w:rsidP="002E5277">
      <w:r>
        <w:rPr>
          <w:rFonts w:hint="eastAsia"/>
        </w:rPr>
        <w:t>ВВЕДЕНИЕ</w:t>
      </w:r>
    </w:p>
    <w:p w14:paraId="32E32CF8" w14:textId="77777777" w:rsidR="002E5277" w:rsidRDefault="002E5277" w:rsidP="002E5277"/>
    <w:p w14:paraId="5040F01F" w14:textId="77777777" w:rsidR="002E5277" w:rsidRDefault="002E5277" w:rsidP="002E5277">
      <w:r>
        <w:t xml:space="preserve">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ИННОВАЦИОННО</w:t>
      </w:r>
      <w:r>
        <w:t xml:space="preserve"> </w:t>
      </w:r>
      <w:r>
        <w:rPr>
          <w:rFonts w:hint="eastAsia"/>
        </w:rPr>
        <w:t>ОРИЕНТИРОВАННОЙ</w:t>
      </w:r>
      <w:r>
        <w:t xml:space="preserve"> </w:t>
      </w:r>
      <w:r>
        <w:rPr>
          <w:rFonts w:hint="eastAsia"/>
        </w:rPr>
        <w:t>ЭКОНОМИЧЕСКОЙ</w:t>
      </w:r>
      <w:r>
        <w:t xml:space="preserve"> </w:t>
      </w:r>
      <w:r>
        <w:rPr>
          <w:rFonts w:hint="eastAsia"/>
        </w:rPr>
        <w:t>СИСТЕМОЙ</w:t>
      </w:r>
      <w:r>
        <w:t xml:space="preserve"> </w:t>
      </w:r>
      <w:r>
        <w:rPr>
          <w:rFonts w:hint="eastAsia"/>
        </w:rPr>
        <w:t>РЕГИОНА</w:t>
      </w:r>
    </w:p>
    <w:p w14:paraId="6648C0C8" w14:textId="77777777" w:rsidR="002E5277" w:rsidRDefault="002E5277" w:rsidP="002E5277"/>
    <w:p w14:paraId="1018AB99" w14:textId="77777777" w:rsidR="002E5277" w:rsidRDefault="002E5277" w:rsidP="002E5277">
      <w:r>
        <w:t xml:space="preserve">1.1 </w:t>
      </w:r>
      <w:r>
        <w:rPr>
          <w:rFonts w:hint="eastAsia"/>
        </w:rPr>
        <w:t>Особенности</w:t>
      </w:r>
      <w:r>
        <w:t xml:space="preserve"> </w:t>
      </w:r>
      <w:r>
        <w:rPr>
          <w:rFonts w:hint="eastAsia"/>
        </w:rPr>
        <w:t>инновационного</w:t>
      </w:r>
      <w:r>
        <w:t xml:space="preserve"> </w:t>
      </w:r>
      <w:r>
        <w:rPr>
          <w:rFonts w:hint="eastAsia"/>
        </w:rPr>
        <w:t>развития</w:t>
      </w:r>
      <w:r>
        <w:t xml:space="preserve"> </w:t>
      </w:r>
      <w:r>
        <w:rPr>
          <w:rFonts w:hint="eastAsia"/>
        </w:rPr>
        <w:t>региональных</w:t>
      </w:r>
      <w:r>
        <w:t xml:space="preserve"> </w:t>
      </w:r>
      <w:r>
        <w:rPr>
          <w:rFonts w:hint="eastAsia"/>
        </w:rPr>
        <w:t>экономических</w:t>
      </w:r>
      <w:r>
        <w:t xml:space="preserve"> </w:t>
      </w:r>
      <w:r>
        <w:rPr>
          <w:rFonts w:hint="eastAsia"/>
        </w:rPr>
        <w:t>систем</w:t>
      </w:r>
    </w:p>
    <w:p w14:paraId="1D7BD87D" w14:textId="77777777" w:rsidR="002E5277" w:rsidRDefault="002E5277" w:rsidP="002E5277"/>
    <w:p w14:paraId="332CE6F6" w14:textId="77777777" w:rsidR="002E5277" w:rsidRDefault="002E5277" w:rsidP="002E5277">
      <w:r>
        <w:t xml:space="preserve">1.2 </w:t>
      </w:r>
      <w:r>
        <w:rPr>
          <w:rFonts w:hint="eastAsia"/>
        </w:rPr>
        <w:t>Факторы</w:t>
      </w:r>
      <w:r>
        <w:t xml:space="preserve"> </w:t>
      </w:r>
      <w:r>
        <w:rPr>
          <w:rFonts w:hint="eastAsia"/>
        </w:rPr>
        <w:t>формирования</w:t>
      </w:r>
      <w:r>
        <w:t xml:space="preserve"> </w:t>
      </w:r>
      <w:r>
        <w:rPr>
          <w:rFonts w:hint="eastAsia"/>
        </w:rPr>
        <w:t>инновационно</w:t>
      </w:r>
      <w:r>
        <w:t xml:space="preserve"> </w:t>
      </w:r>
      <w:r>
        <w:rPr>
          <w:rFonts w:hint="eastAsia"/>
        </w:rPr>
        <w:t>ориентированной</w:t>
      </w:r>
      <w:r>
        <w:t xml:space="preserve"> </w:t>
      </w:r>
      <w:r>
        <w:rPr>
          <w:rFonts w:hint="eastAsia"/>
        </w:rPr>
        <w:t>системы</w:t>
      </w:r>
      <w:r>
        <w:t xml:space="preserve"> </w:t>
      </w:r>
      <w:r>
        <w:rPr>
          <w:rFonts w:hint="eastAsia"/>
        </w:rPr>
        <w:t>региона</w:t>
      </w:r>
    </w:p>
    <w:p w14:paraId="5CA54402" w14:textId="77777777" w:rsidR="002E5277" w:rsidRDefault="002E5277" w:rsidP="002E5277"/>
    <w:p w14:paraId="4B2ED5FF" w14:textId="77777777" w:rsidR="002E5277" w:rsidRDefault="002E5277" w:rsidP="002E5277">
      <w:r>
        <w:t xml:space="preserve">1.3 </w:t>
      </w:r>
      <w:r>
        <w:rPr>
          <w:rFonts w:hint="eastAsia"/>
        </w:rPr>
        <w:t>Институциональные</w:t>
      </w:r>
      <w:r>
        <w:t xml:space="preserve"> </w:t>
      </w:r>
      <w:r>
        <w:rPr>
          <w:rFonts w:hint="eastAsia"/>
        </w:rPr>
        <w:t>основы</w:t>
      </w:r>
      <w:r>
        <w:t xml:space="preserve"> </w:t>
      </w:r>
      <w:r>
        <w:rPr>
          <w:rFonts w:hint="eastAsia"/>
        </w:rPr>
        <w:t>управления</w:t>
      </w:r>
      <w:r>
        <w:t xml:space="preserve"> </w:t>
      </w:r>
      <w:r>
        <w:rPr>
          <w:rFonts w:hint="eastAsia"/>
        </w:rPr>
        <w:t>инновационным</w:t>
      </w:r>
      <w:r>
        <w:t xml:space="preserve"> </w:t>
      </w:r>
      <w:r>
        <w:rPr>
          <w:rFonts w:hint="eastAsia"/>
        </w:rPr>
        <w:t>развитием</w:t>
      </w:r>
      <w:r>
        <w:t xml:space="preserve"> </w:t>
      </w:r>
      <w:r>
        <w:rPr>
          <w:rFonts w:hint="eastAsia"/>
        </w:rPr>
        <w:t>региональной</w:t>
      </w:r>
      <w:r>
        <w:t xml:space="preserve"> </w:t>
      </w:r>
      <w:r>
        <w:rPr>
          <w:rFonts w:hint="eastAsia"/>
        </w:rPr>
        <w:t>экономической</w:t>
      </w:r>
      <w:r>
        <w:t xml:space="preserve"> </w:t>
      </w:r>
      <w:r>
        <w:rPr>
          <w:rFonts w:hint="eastAsia"/>
        </w:rPr>
        <w:t>системы</w:t>
      </w:r>
    </w:p>
    <w:p w14:paraId="5ED4663C" w14:textId="77777777" w:rsidR="002E5277" w:rsidRDefault="002E5277" w:rsidP="002E5277"/>
    <w:p w14:paraId="1562FA65" w14:textId="77777777" w:rsidR="002E5277" w:rsidRDefault="002E5277" w:rsidP="002E5277">
      <w:r>
        <w:t xml:space="preserve">2 </w:t>
      </w:r>
      <w:r>
        <w:rPr>
          <w:rFonts w:hint="eastAsia"/>
        </w:rPr>
        <w:t>РАЗВИТИЕ</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ИННОВАЦИОННОЙ</w:t>
      </w:r>
      <w:r>
        <w:t xml:space="preserve"> </w:t>
      </w:r>
      <w:r>
        <w:rPr>
          <w:rFonts w:hint="eastAsia"/>
        </w:rPr>
        <w:t>СИСТЕМЫ</w:t>
      </w:r>
      <w:r>
        <w:t xml:space="preserve"> </w:t>
      </w:r>
      <w:r>
        <w:rPr>
          <w:rFonts w:hint="eastAsia"/>
        </w:rPr>
        <w:t>РЕГИОНА</w:t>
      </w:r>
    </w:p>
    <w:p w14:paraId="112CAC11" w14:textId="77777777" w:rsidR="002E5277" w:rsidRDefault="002E5277" w:rsidP="002E5277"/>
    <w:p w14:paraId="79D1C491" w14:textId="77777777" w:rsidR="002E5277" w:rsidRDefault="002E5277" w:rsidP="002E5277">
      <w:r>
        <w:t xml:space="preserve">2.1 </w:t>
      </w:r>
      <w:r>
        <w:rPr>
          <w:rFonts w:hint="eastAsia"/>
        </w:rPr>
        <w:t>Систематизация</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уровня</w:t>
      </w:r>
      <w:r>
        <w:t xml:space="preserve"> </w:t>
      </w:r>
      <w:r>
        <w:rPr>
          <w:rFonts w:hint="eastAsia"/>
        </w:rPr>
        <w:t>инновационного</w:t>
      </w:r>
      <w:r>
        <w:t xml:space="preserve"> </w:t>
      </w:r>
      <w:r>
        <w:rPr>
          <w:rFonts w:hint="eastAsia"/>
        </w:rPr>
        <w:t>развития</w:t>
      </w:r>
      <w:r>
        <w:t xml:space="preserve"> </w:t>
      </w:r>
      <w:r>
        <w:rPr>
          <w:rFonts w:hint="eastAsia"/>
        </w:rPr>
        <w:t>региональных</w:t>
      </w:r>
      <w:r>
        <w:t xml:space="preserve"> </w:t>
      </w:r>
      <w:r>
        <w:rPr>
          <w:rFonts w:hint="eastAsia"/>
        </w:rPr>
        <w:t>экономических</w:t>
      </w:r>
      <w:r>
        <w:t xml:space="preserve"> </w:t>
      </w:r>
      <w:r>
        <w:rPr>
          <w:rFonts w:hint="eastAsia"/>
        </w:rPr>
        <w:t>систем</w:t>
      </w:r>
    </w:p>
    <w:p w14:paraId="7F6ED7F2" w14:textId="77777777" w:rsidR="002E5277" w:rsidRDefault="002E5277" w:rsidP="002E5277"/>
    <w:p w14:paraId="5A5F670F" w14:textId="77777777" w:rsidR="002E5277" w:rsidRDefault="002E5277" w:rsidP="002E5277">
      <w:r>
        <w:t xml:space="preserve">2.2 </w:t>
      </w:r>
      <w:r>
        <w:rPr>
          <w:rFonts w:hint="eastAsia"/>
        </w:rPr>
        <w:t>Совершенствование</w:t>
      </w:r>
      <w:r>
        <w:t xml:space="preserve"> </w:t>
      </w:r>
      <w:r>
        <w:rPr>
          <w:rFonts w:hint="eastAsia"/>
        </w:rPr>
        <w:t>системы</w:t>
      </w:r>
      <w:r>
        <w:t xml:space="preserve"> </w:t>
      </w:r>
      <w:r>
        <w:rPr>
          <w:rFonts w:hint="eastAsia"/>
        </w:rPr>
        <w:t>оценки</w:t>
      </w:r>
      <w:r>
        <w:t xml:space="preserve"> </w:t>
      </w:r>
      <w:r>
        <w:rPr>
          <w:rFonts w:hint="eastAsia"/>
        </w:rPr>
        <w:t>уровня</w:t>
      </w:r>
      <w:r>
        <w:t xml:space="preserve"> </w:t>
      </w:r>
      <w:r>
        <w:rPr>
          <w:rFonts w:hint="eastAsia"/>
        </w:rPr>
        <w:t>инновационного</w:t>
      </w:r>
      <w:r>
        <w:t xml:space="preserve"> </w:t>
      </w:r>
      <w:r>
        <w:rPr>
          <w:rFonts w:hint="eastAsia"/>
        </w:rPr>
        <w:t>развития</w:t>
      </w:r>
      <w:r>
        <w:t xml:space="preserve"> </w:t>
      </w:r>
      <w:r>
        <w:rPr>
          <w:rFonts w:hint="eastAsia"/>
        </w:rPr>
        <w:t>региона</w:t>
      </w:r>
    </w:p>
    <w:p w14:paraId="190185F0" w14:textId="77777777" w:rsidR="002E5277" w:rsidRDefault="002E5277" w:rsidP="002E5277"/>
    <w:p w14:paraId="6A7C19B5" w14:textId="77777777" w:rsidR="002E5277" w:rsidRDefault="002E5277" w:rsidP="002E5277">
      <w:r>
        <w:t xml:space="preserve">2.3 </w:t>
      </w:r>
      <w:r>
        <w:rPr>
          <w:rFonts w:hint="eastAsia"/>
        </w:rPr>
        <w:t>Оценка</w:t>
      </w:r>
      <w:r>
        <w:t xml:space="preserve"> </w:t>
      </w:r>
      <w:r>
        <w:rPr>
          <w:rFonts w:hint="eastAsia"/>
        </w:rPr>
        <w:t>потенциала</w:t>
      </w:r>
      <w:r>
        <w:t xml:space="preserve"> </w:t>
      </w:r>
      <w:r>
        <w:rPr>
          <w:rFonts w:hint="eastAsia"/>
        </w:rPr>
        <w:t>инновационно</w:t>
      </w:r>
      <w:r>
        <w:t xml:space="preserve"> </w:t>
      </w:r>
      <w:r>
        <w:rPr>
          <w:rFonts w:hint="eastAsia"/>
        </w:rPr>
        <w:t>ориентированной</w:t>
      </w:r>
      <w:r>
        <w:t xml:space="preserve"> </w:t>
      </w:r>
      <w:r>
        <w:rPr>
          <w:rFonts w:hint="eastAsia"/>
        </w:rPr>
        <w:t>экономической</w:t>
      </w:r>
      <w:r>
        <w:t xml:space="preserve"> </w:t>
      </w:r>
      <w:r>
        <w:rPr>
          <w:rFonts w:hint="eastAsia"/>
        </w:rPr>
        <w:t>системы</w:t>
      </w:r>
      <w:r>
        <w:t xml:space="preserve"> </w:t>
      </w:r>
      <w:r>
        <w:rPr>
          <w:rFonts w:hint="eastAsia"/>
        </w:rPr>
        <w:t>региона</w:t>
      </w:r>
    </w:p>
    <w:p w14:paraId="35F32692" w14:textId="77777777" w:rsidR="002E5277" w:rsidRDefault="002E5277" w:rsidP="002E5277"/>
    <w:p w14:paraId="4C1B8582" w14:textId="77777777" w:rsidR="002E5277" w:rsidRDefault="002E5277" w:rsidP="002E5277">
      <w:r>
        <w:lastRenderedPageBreak/>
        <w:t xml:space="preserve">2.4 </w:t>
      </w:r>
      <w:r>
        <w:rPr>
          <w:rFonts w:hint="eastAsia"/>
        </w:rPr>
        <w:t>Анализ</w:t>
      </w:r>
      <w:r>
        <w:t xml:space="preserve"> </w:t>
      </w:r>
      <w:r>
        <w:rPr>
          <w:rFonts w:hint="eastAsia"/>
        </w:rPr>
        <w:t>факторов</w:t>
      </w:r>
      <w:r>
        <w:t xml:space="preserve"> </w:t>
      </w:r>
      <w:r>
        <w:rPr>
          <w:rFonts w:hint="eastAsia"/>
        </w:rPr>
        <w:t>развития</w:t>
      </w:r>
      <w:r>
        <w:t xml:space="preserve"> </w:t>
      </w:r>
      <w:r>
        <w:rPr>
          <w:rFonts w:hint="eastAsia"/>
        </w:rPr>
        <w:t>и</w:t>
      </w:r>
      <w:r>
        <w:t xml:space="preserve"> </w:t>
      </w:r>
      <w:r>
        <w:rPr>
          <w:rFonts w:hint="eastAsia"/>
        </w:rPr>
        <w:t>эффективности</w:t>
      </w:r>
      <w:r>
        <w:t xml:space="preserve"> </w:t>
      </w:r>
      <w:r>
        <w:rPr>
          <w:rFonts w:hint="eastAsia"/>
        </w:rPr>
        <w:t>функционирования</w:t>
      </w:r>
      <w:r>
        <w:t xml:space="preserve"> </w:t>
      </w:r>
      <w:r>
        <w:rPr>
          <w:rFonts w:hint="eastAsia"/>
        </w:rPr>
        <w:t>региональной</w:t>
      </w:r>
      <w:r>
        <w:t xml:space="preserve"> </w:t>
      </w:r>
      <w:r>
        <w:rPr>
          <w:rFonts w:hint="eastAsia"/>
        </w:rPr>
        <w:t>инновационной</w:t>
      </w:r>
      <w:r>
        <w:t xml:space="preserve"> </w:t>
      </w:r>
      <w:r>
        <w:rPr>
          <w:rFonts w:hint="eastAsia"/>
        </w:rPr>
        <w:t>системы</w:t>
      </w:r>
    </w:p>
    <w:p w14:paraId="56DD973B" w14:textId="77777777" w:rsidR="002E5277" w:rsidRDefault="002E5277" w:rsidP="002E5277"/>
    <w:p w14:paraId="0DFF8575" w14:textId="77777777" w:rsidR="002E5277" w:rsidRDefault="002E5277" w:rsidP="002E5277">
      <w:r>
        <w:t xml:space="preserve">3 </w:t>
      </w:r>
      <w:r>
        <w:rPr>
          <w:rFonts w:hint="eastAsia"/>
        </w:rPr>
        <w:t>ФОРМИРОВАНИЕ</w:t>
      </w:r>
      <w:r>
        <w:t xml:space="preserve"> </w:t>
      </w:r>
      <w:r>
        <w:rPr>
          <w:rFonts w:hint="eastAsia"/>
        </w:rPr>
        <w:t>МЕХАНИЗМА</w:t>
      </w:r>
      <w:r>
        <w:t xml:space="preserve"> </w:t>
      </w:r>
      <w:r>
        <w:rPr>
          <w:rFonts w:hint="eastAsia"/>
        </w:rPr>
        <w:t>УПРАВЛЕНИЯ</w:t>
      </w:r>
      <w:r>
        <w:t xml:space="preserve"> </w:t>
      </w:r>
      <w:r>
        <w:rPr>
          <w:rFonts w:hint="eastAsia"/>
        </w:rPr>
        <w:t>ИННОВАЦИОННЫМ</w:t>
      </w:r>
      <w:r>
        <w:t xml:space="preserve"> </w:t>
      </w:r>
      <w:r>
        <w:rPr>
          <w:rFonts w:hint="eastAsia"/>
        </w:rPr>
        <w:t>РАЗВИТИЕМ</w:t>
      </w:r>
      <w:r>
        <w:t xml:space="preserve"> </w:t>
      </w:r>
      <w:r>
        <w:rPr>
          <w:rFonts w:hint="eastAsia"/>
        </w:rPr>
        <w:t>РЕГИОНАЛЬНЫХ</w:t>
      </w:r>
      <w:r>
        <w:t xml:space="preserve"> </w:t>
      </w:r>
      <w:r>
        <w:rPr>
          <w:rFonts w:hint="eastAsia"/>
        </w:rPr>
        <w:t>ЭКОНОМИЧЕСКИХ</w:t>
      </w:r>
    </w:p>
    <w:p w14:paraId="1EAF96DF" w14:textId="77777777" w:rsidR="002E5277" w:rsidRDefault="002E5277" w:rsidP="002E5277"/>
    <w:p w14:paraId="513BB9C9" w14:textId="77777777" w:rsidR="002E5277" w:rsidRDefault="002E5277" w:rsidP="002E5277">
      <w:r>
        <w:rPr>
          <w:rFonts w:hint="eastAsia"/>
        </w:rPr>
        <w:t>СИСТЕМ</w:t>
      </w:r>
    </w:p>
    <w:p w14:paraId="7B532683" w14:textId="77777777" w:rsidR="002E5277" w:rsidRDefault="002E5277" w:rsidP="002E5277"/>
    <w:p w14:paraId="3FF96F45" w14:textId="77777777" w:rsidR="002E5277" w:rsidRDefault="002E5277" w:rsidP="002E5277">
      <w:r>
        <w:t xml:space="preserve">3.1 </w:t>
      </w:r>
      <w:r>
        <w:rPr>
          <w:rFonts w:hint="eastAsia"/>
        </w:rPr>
        <w:t>Развитие</w:t>
      </w:r>
      <w:r>
        <w:t xml:space="preserve"> </w:t>
      </w:r>
      <w:r>
        <w:rPr>
          <w:rFonts w:hint="eastAsia"/>
        </w:rPr>
        <w:t>механизма</w:t>
      </w:r>
      <w:r>
        <w:t xml:space="preserve"> </w:t>
      </w:r>
      <w:r>
        <w:rPr>
          <w:rFonts w:hint="eastAsia"/>
        </w:rPr>
        <w:t>управления</w:t>
      </w:r>
      <w:r>
        <w:t xml:space="preserve"> </w:t>
      </w:r>
      <w:r>
        <w:rPr>
          <w:rFonts w:hint="eastAsia"/>
        </w:rPr>
        <w:t>региональными</w:t>
      </w:r>
      <w:r>
        <w:t xml:space="preserve"> </w:t>
      </w:r>
      <w:r>
        <w:rPr>
          <w:rFonts w:hint="eastAsia"/>
        </w:rPr>
        <w:t>инновационными</w:t>
      </w:r>
      <w:r>
        <w:t xml:space="preserve"> </w:t>
      </w:r>
      <w:r>
        <w:rPr>
          <w:rFonts w:hint="eastAsia"/>
        </w:rPr>
        <w:t>системами</w:t>
      </w:r>
    </w:p>
    <w:p w14:paraId="5F2E7152" w14:textId="77777777" w:rsidR="002E5277" w:rsidRDefault="002E5277" w:rsidP="002E5277"/>
    <w:p w14:paraId="13BE4D07" w14:textId="77777777" w:rsidR="002E5277" w:rsidRDefault="002E5277" w:rsidP="002E5277">
      <w:r>
        <w:t xml:space="preserve">3.2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уровня</w:t>
      </w:r>
      <w:r>
        <w:t xml:space="preserve"> </w:t>
      </w:r>
      <w:r>
        <w:rPr>
          <w:rFonts w:hint="eastAsia"/>
        </w:rPr>
        <w:t>инновационного</w:t>
      </w:r>
      <w:r>
        <w:t xml:space="preserve"> </w:t>
      </w:r>
      <w:r>
        <w:rPr>
          <w:rFonts w:hint="eastAsia"/>
        </w:rPr>
        <w:t>развития</w:t>
      </w:r>
      <w:r>
        <w:t xml:space="preserve"> </w:t>
      </w:r>
      <w:r>
        <w:rPr>
          <w:rFonts w:hint="eastAsia"/>
        </w:rPr>
        <w:t>региональных</w:t>
      </w:r>
      <w:r>
        <w:t xml:space="preserve"> </w:t>
      </w:r>
      <w:r>
        <w:rPr>
          <w:rFonts w:hint="eastAsia"/>
        </w:rPr>
        <w:t>экономических</w:t>
      </w:r>
      <w:r>
        <w:t xml:space="preserve"> </w:t>
      </w:r>
      <w:r>
        <w:rPr>
          <w:rFonts w:hint="eastAsia"/>
        </w:rPr>
        <w:t>систем</w:t>
      </w:r>
      <w:r>
        <w:t xml:space="preserve"> </w:t>
      </w:r>
      <w:r>
        <w:rPr>
          <w:rFonts w:hint="eastAsia"/>
        </w:rPr>
        <w:t>и</w:t>
      </w:r>
      <w:r>
        <w:t xml:space="preserve"> </w:t>
      </w:r>
      <w:r>
        <w:rPr>
          <w:rFonts w:hint="eastAsia"/>
        </w:rPr>
        <w:t>ее</w:t>
      </w:r>
      <w:r>
        <w:t xml:space="preserve"> </w:t>
      </w:r>
      <w:r>
        <w:rPr>
          <w:rFonts w:hint="eastAsia"/>
        </w:rPr>
        <w:t>апробация</w:t>
      </w:r>
      <w:r>
        <w:t xml:space="preserve"> </w:t>
      </w:r>
      <w:r>
        <w:rPr>
          <w:rFonts w:hint="eastAsia"/>
        </w:rPr>
        <w:t>на</w:t>
      </w:r>
      <w:r>
        <w:t xml:space="preserve"> </w:t>
      </w:r>
      <w:r>
        <w:rPr>
          <w:rFonts w:hint="eastAsia"/>
        </w:rPr>
        <w:t>примере</w:t>
      </w:r>
      <w:r>
        <w:t xml:space="preserve"> </w:t>
      </w:r>
      <w:r>
        <w:rPr>
          <w:rFonts w:hint="eastAsia"/>
        </w:rPr>
        <w:t>Приволжского</w:t>
      </w:r>
      <w:r>
        <w:t xml:space="preserve"> </w:t>
      </w:r>
      <w:r>
        <w:rPr>
          <w:rFonts w:hint="eastAsia"/>
        </w:rPr>
        <w:t>федерального</w:t>
      </w:r>
      <w:r>
        <w:t xml:space="preserve"> </w:t>
      </w:r>
      <w:r>
        <w:rPr>
          <w:rFonts w:hint="eastAsia"/>
        </w:rPr>
        <w:t>округа</w:t>
      </w:r>
    </w:p>
    <w:p w14:paraId="069DD126" w14:textId="77777777" w:rsidR="002E5277" w:rsidRDefault="002E5277" w:rsidP="002E5277"/>
    <w:p w14:paraId="6F6D5CD8" w14:textId="77777777" w:rsidR="002E5277" w:rsidRDefault="002E5277" w:rsidP="002E5277">
      <w:r>
        <w:t xml:space="preserve">3.3 </w:t>
      </w:r>
      <w:r>
        <w:rPr>
          <w:rFonts w:hint="eastAsia"/>
        </w:rPr>
        <w:t>Интерпретация</w:t>
      </w:r>
      <w:r>
        <w:t xml:space="preserve"> </w:t>
      </w:r>
      <w:r>
        <w:rPr>
          <w:rFonts w:hint="eastAsia"/>
        </w:rPr>
        <w:t>результатов</w:t>
      </w:r>
      <w:r>
        <w:t xml:space="preserve"> </w:t>
      </w:r>
      <w:r>
        <w:rPr>
          <w:rFonts w:hint="eastAsia"/>
        </w:rPr>
        <w:t>оценки</w:t>
      </w:r>
      <w:r>
        <w:t xml:space="preserve"> </w:t>
      </w:r>
      <w:r>
        <w:rPr>
          <w:rFonts w:hint="eastAsia"/>
        </w:rPr>
        <w:t>в</w:t>
      </w:r>
      <w:r>
        <w:t xml:space="preserve"> </w:t>
      </w:r>
      <w:r>
        <w:rPr>
          <w:rFonts w:hint="eastAsia"/>
        </w:rPr>
        <w:t>целях</w:t>
      </w:r>
      <w:r>
        <w:t xml:space="preserve"> </w:t>
      </w:r>
      <w:r>
        <w:rPr>
          <w:rFonts w:hint="eastAsia"/>
        </w:rPr>
        <w:t>повышения</w:t>
      </w:r>
      <w:r>
        <w:t xml:space="preserve"> </w:t>
      </w:r>
      <w:r>
        <w:rPr>
          <w:rFonts w:hint="eastAsia"/>
        </w:rPr>
        <w:t>эффективности</w:t>
      </w:r>
      <w:r>
        <w:t xml:space="preserve"> </w:t>
      </w:r>
      <w:r>
        <w:rPr>
          <w:rFonts w:hint="eastAsia"/>
        </w:rPr>
        <w:t>управления</w:t>
      </w:r>
      <w:r>
        <w:t xml:space="preserve"> </w:t>
      </w:r>
      <w:r>
        <w:rPr>
          <w:rFonts w:hint="eastAsia"/>
        </w:rPr>
        <w:t>инновационным</w:t>
      </w:r>
      <w:r>
        <w:t xml:space="preserve"> </w:t>
      </w:r>
      <w:r>
        <w:rPr>
          <w:rFonts w:hint="eastAsia"/>
        </w:rPr>
        <w:t>развитием</w:t>
      </w:r>
      <w:r>
        <w:t xml:space="preserve"> </w:t>
      </w:r>
      <w:r>
        <w:rPr>
          <w:rFonts w:hint="eastAsia"/>
        </w:rPr>
        <w:t>региональных</w:t>
      </w:r>
      <w:r>
        <w:t xml:space="preserve"> </w:t>
      </w:r>
      <w:r>
        <w:rPr>
          <w:rFonts w:hint="eastAsia"/>
        </w:rPr>
        <w:t>экономических</w:t>
      </w:r>
    </w:p>
    <w:p w14:paraId="518FB398" w14:textId="77777777" w:rsidR="002E5277" w:rsidRDefault="002E5277" w:rsidP="002E5277"/>
    <w:p w14:paraId="10E9A211" w14:textId="77777777" w:rsidR="002E5277" w:rsidRDefault="002E5277" w:rsidP="002E5277">
      <w:r>
        <w:rPr>
          <w:rFonts w:hint="eastAsia"/>
        </w:rPr>
        <w:t>систем</w:t>
      </w:r>
    </w:p>
    <w:p w14:paraId="6DFB2377" w14:textId="77777777" w:rsidR="002E5277" w:rsidRDefault="002E5277" w:rsidP="002E5277"/>
    <w:p w14:paraId="568C7C66" w14:textId="77777777" w:rsidR="002E5277" w:rsidRDefault="002E5277" w:rsidP="002E5277">
      <w:r>
        <w:rPr>
          <w:rFonts w:hint="eastAsia"/>
        </w:rPr>
        <w:t>ЗАКЛЮЧЕНИЕ</w:t>
      </w:r>
    </w:p>
    <w:p w14:paraId="668D2BBF" w14:textId="77777777" w:rsidR="002E5277" w:rsidRDefault="002E5277" w:rsidP="002E5277"/>
    <w:p w14:paraId="1CE80CB5" w14:textId="50D41E4B" w:rsidR="002E5277" w:rsidRPr="002E5277" w:rsidRDefault="002E5277" w:rsidP="002E5277">
      <w:r>
        <w:rPr>
          <w:rFonts w:hint="eastAsia"/>
        </w:rPr>
        <w:t>СПИСОК</w:t>
      </w:r>
      <w:r>
        <w:t xml:space="preserve"> </w:t>
      </w:r>
      <w:r>
        <w:rPr>
          <w:rFonts w:hint="eastAsia"/>
        </w:rPr>
        <w:t>ЛИТЕРАТУРЫ</w:t>
      </w:r>
    </w:p>
    <w:sectPr w:rsidR="002E5277" w:rsidRPr="002E5277" w:rsidSect="0056303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019A" w14:textId="77777777" w:rsidR="00563036" w:rsidRDefault="00563036">
      <w:pPr>
        <w:spacing w:after="0" w:line="240" w:lineRule="auto"/>
      </w:pPr>
      <w:r>
        <w:separator/>
      </w:r>
    </w:p>
  </w:endnote>
  <w:endnote w:type="continuationSeparator" w:id="0">
    <w:p w14:paraId="4EBBE016" w14:textId="77777777" w:rsidR="00563036" w:rsidRDefault="0056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3223" w14:textId="77777777" w:rsidR="00563036" w:rsidRDefault="00563036"/>
    <w:p w14:paraId="34AC21D0" w14:textId="77777777" w:rsidR="00563036" w:rsidRDefault="00563036"/>
    <w:p w14:paraId="4A99EBC6" w14:textId="77777777" w:rsidR="00563036" w:rsidRDefault="00563036"/>
    <w:p w14:paraId="0DF6EDA7" w14:textId="77777777" w:rsidR="00563036" w:rsidRDefault="00563036"/>
    <w:p w14:paraId="5507CBE0" w14:textId="77777777" w:rsidR="00563036" w:rsidRDefault="00563036"/>
    <w:p w14:paraId="272530A9" w14:textId="77777777" w:rsidR="00563036" w:rsidRDefault="00563036"/>
    <w:p w14:paraId="58C88687" w14:textId="77777777" w:rsidR="00563036" w:rsidRDefault="005630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C84A6B" wp14:editId="3EDBB6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856FB" w14:textId="77777777" w:rsidR="00563036" w:rsidRDefault="005630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C84A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4856FB" w14:textId="77777777" w:rsidR="00563036" w:rsidRDefault="005630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DDDFA8" w14:textId="77777777" w:rsidR="00563036" w:rsidRDefault="00563036"/>
    <w:p w14:paraId="1DD9F81D" w14:textId="77777777" w:rsidR="00563036" w:rsidRDefault="00563036"/>
    <w:p w14:paraId="4E104055" w14:textId="77777777" w:rsidR="00563036" w:rsidRDefault="005630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056397" wp14:editId="7FCA41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9D519" w14:textId="77777777" w:rsidR="00563036" w:rsidRDefault="00563036"/>
                          <w:p w14:paraId="78611B7C" w14:textId="77777777" w:rsidR="00563036" w:rsidRDefault="005630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0563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A9D519" w14:textId="77777777" w:rsidR="00563036" w:rsidRDefault="00563036"/>
                    <w:p w14:paraId="78611B7C" w14:textId="77777777" w:rsidR="00563036" w:rsidRDefault="005630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80E7E0" w14:textId="77777777" w:rsidR="00563036" w:rsidRDefault="00563036"/>
    <w:p w14:paraId="4C4C64E6" w14:textId="77777777" w:rsidR="00563036" w:rsidRDefault="00563036">
      <w:pPr>
        <w:rPr>
          <w:sz w:val="2"/>
          <w:szCs w:val="2"/>
        </w:rPr>
      </w:pPr>
    </w:p>
    <w:p w14:paraId="29C7B44E" w14:textId="77777777" w:rsidR="00563036" w:rsidRDefault="00563036"/>
    <w:p w14:paraId="6D5CEBA0" w14:textId="77777777" w:rsidR="00563036" w:rsidRDefault="00563036">
      <w:pPr>
        <w:spacing w:after="0" w:line="240" w:lineRule="auto"/>
      </w:pPr>
    </w:p>
  </w:footnote>
  <w:footnote w:type="continuationSeparator" w:id="0">
    <w:p w14:paraId="1C0A5564" w14:textId="77777777" w:rsidR="00563036" w:rsidRDefault="00563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36"/>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14358</TotalTime>
  <Pages>2</Pages>
  <Words>218</Words>
  <Characters>1248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2177</cp:revision>
  <cp:lastPrinted>2009-02-06T05:36:00Z</cp:lastPrinted>
  <dcterms:created xsi:type="dcterms:W3CDTF">2024-04-09T10:20:00Z</dcterms:created>
  <dcterms:modified xsi:type="dcterms:W3CDTF">2024-04-26T09:13:00Z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