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421D" w14:textId="77777777" w:rsidR="00A942A9" w:rsidRPr="00A942A9" w:rsidRDefault="00A942A9" w:rsidP="00A942A9">
      <w:pPr>
        <w:rPr>
          <w:rFonts w:ascii="Times New Roman" w:eastAsia="Arial Unicode MS" w:hAnsi="Times New Roman" w:cs="Times New Roman"/>
          <w:b/>
          <w:bCs/>
          <w:color w:val="000000"/>
          <w:kern w:val="0"/>
          <w:sz w:val="28"/>
          <w:szCs w:val="28"/>
          <w:lang w:eastAsia="ru-RU" w:bidi="uk-UA"/>
        </w:rPr>
      </w:pPr>
    </w:p>
    <w:p w14:paraId="0B6330FA" w14:textId="15DF1E6B" w:rsidR="00280581" w:rsidRDefault="00A942A9" w:rsidP="00A942A9">
      <w:pPr>
        <w:rPr>
          <w:rFonts w:ascii="Times New Roman" w:eastAsia="Arial Unicode MS" w:hAnsi="Times New Roman" w:cs="Times New Roman"/>
          <w:b/>
          <w:bCs/>
          <w:color w:val="000000"/>
          <w:kern w:val="0"/>
          <w:sz w:val="28"/>
          <w:szCs w:val="28"/>
          <w:lang w:eastAsia="ru-RU" w:bidi="uk-UA"/>
        </w:rPr>
      </w:pPr>
      <w:r w:rsidRPr="00A942A9">
        <w:rPr>
          <w:rFonts w:ascii="Times New Roman" w:eastAsia="Arial Unicode MS" w:hAnsi="Times New Roman" w:cs="Times New Roman" w:hint="eastAsia"/>
          <w:b/>
          <w:bCs/>
          <w:color w:val="000000"/>
          <w:kern w:val="0"/>
          <w:sz w:val="28"/>
          <w:szCs w:val="28"/>
          <w:lang w:eastAsia="ru-RU" w:bidi="uk-UA"/>
        </w:rPr>
        <w:t>Чиркова</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Алена</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Геннадиевна</w:t>
      </w:r>
      <w:r>
        <w:rPr>
          <w:rFonts w:ascii="Times New Roman" w:eastAsia="Arial Unicode MS" w:hAnsi="Times New Roman" w:cs="Times New Roman" w:hint="eastAsia"/>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Прочность</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и</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ресурс</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квазимногослойных</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оболочек</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сформированных</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в</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процессе</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эксплуатации</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нефтегазового</w:t>
      </w:r>
      <w:r w:rsidRPr="00A942A9">
        <w:rPr>
          <w:rFonts w:ascii="Times New Roman" w:eastAsia="Arial Unicode MS" w:hAnsi="Times New Roman" w:cs="Times New Roman"/>
          <w:b/>
          <w:bCs/>
          <w:color w:val="000000"/>
          <w:kern w:val="0"/>
          <w:sz w:val="28"/>
          <w:szCs w:val="28"/>
          <w:lang w:eastAsia="ru-RU" w:bidi="uk-UA"/>
        </w:rPr>
        <w:t xml:space="preserve"> </w:t>
      </w:r>
      <w:r w:rsidRPr="00A942A9">
        <w:rPr>
          <w:rFonts w:ascii="Times New Roman" w:eastAsia="Arial Unicode MS" w:hAnsi="Times New Roman" w:cs="Times New Roman" w:hint="eastAsia"/>
          <w:b/>
          <w:bCs/>
          <w:color w:val="000000"/>
          <w:kern w:val="0"/>
          <w:sz w:val="28"/>
          <w:szCs w:val="28"/>
          <w:lang w:eastAsia="ru-RU" w:bidi="uk-UA"/>
        </w:rPr>
        <w:t>оборудования</w:t>
      </w:r>
    </w:p>
    <w:p w14:paraId="42A0245D" w14:textId="77777777" w:rsidR="00A942A9" w:rsidRDefault="00A942A9" w:rsidP="00A942A9">
      <w:r>
        <w:rPr>
          <w:rFonts w:hint="eastAsia"/>
        </w:rPr>
        <w:t>ОГЛАВЛЕНИЕ</w:t>
      </w:r>
      <w:r>
        <w:t xml:space="preserve"> </w:t>
      </w:r>
      <w:r>
        <w:rPr>
          <w:rFonts w:hint="eastAsia"/>
        </w:rPr>
        <w:t>ДИССЕРТАЦИИ</w:t>
      </w:r>
    </w:p>
    <w:p w14:paraId="149FD323" w14:textId="77777777" w:rsidR="00A942A9" w:rsidRDefault="00A942A9" w:rsidP="00A942A9">
      <w:r>
        <w:rPr>
          <w:rFonts w:hint="eastAsia"/>
        </w:rPr>
        <w:t>доктор</w:t>
      </w:r>
      <w:r>
        <w:t xml:space="preserve"> </w:t>
      </w:r>
      <w:r>
        <w:rPr>
          <w:rFonts w:hint="eastAsia"/>
        </w:rPr>
        <w:t>наук</w:t>
      </w:r>
      <w:r>
        <w:t xml:space="preserve"> </w:t>
      </w:r>
      <w:r>
        <w:rPr>
          <w:rFonts w:hint="eastAsia"/>
        </w:rPr>
        <w:t>Чиркова</w:t>
      </w:r>
      <w:r>
        <w:t xml:space="preserve"> </w:t>
      </w:r>
      <w:r>
        <w:rPr>
          <w:rFonts w:hint="eastAsia"/>
        </w:rPr>
        <w:t>Алена</w:t>
      </w:r>
      <w:r>
        <w:t xml:space="preserve"> </w:t>
      </w:r>
      <w:r>
        <w:rPr>
          <w:rFonts w:hint="eastAsia"/>
        </w:rPr>
        <w:t>Геннадиевна</w:t>
      </w:r>
    </w:p>
    <w:p w14:paraId="5273A6E7" w14:textId="77777777" w:rsidR="00A942A9" w:rsidRDefault="00A942A9" w:rsidP="00A942A9">
      <w:r>
        <w:t xml:space="preserve">1.4 </w:t>
      </w:r>
      <w:r>
        <w:rPr>
          <w:rFonts w:hint="eastAsia"/>
        </w:rPr>
        <w:t>Нагревательные</w:t>
      </w:r>
      <w:r>
        <w:t xml:space="preserve"> </w:t>
      </w:r>
      <w:r>
        <w:rPr>
          <w:rFonts w:hint="eastAsia"/>
        </w:rPr>
        <w:t>печи</w:t>
      </w:r>
    </w:p>
    <w:p w14:paraId="39D6C6CF" w14:textId="77777777" w:rsidR="00A942A9" w:rsidRDefault="00A942A9" w:rsidP="00A942A9"/>
    <w:p w14:paraId="7F95B356" w14:textId="77777777" w:rsidR="00A942A9" w:rsidRDefault="00A942A9" w:rsidP="00A942A9">
      <w:r>
        <w:rPr>
          <w:rFonts w:hint="eastAsia"/>
        </w:rPr>
        <w:t>Выводы</w:t>
      </w:r>
      <w:r>
        <w:t xml:space="preserve"> </w:t>
      </w:r>
      <w:r>
        <w:rPr>
          <w:rFonts w:hint="eastAsia"/>
        </w:rPr>
        <w:t>по</w:t>
      </w:r>
      <w:r>
        <w:t xml:space="preserve"> </w:t>
      </w:r>
      <w:r>
        <w:rPr>
          <w:rFonts w:hint="eastAsia"/>
        </w:rPr>
        <w:t>главе</w:t>
      </w:r>
    </w:p>
    <w:p w14:paraId="2D0DD6AA" w14:textId="77777777" w:rsidR="00A942A9" w:rsidRDefault="00A942A9" w:rsidP="00A942A9"/>
    <w:p w14:paraId="06F10B4F" w14:textId="77777777" w:rsidR="00A942A9" w:rsidRDefault="00A942A9" w:rsidP="00A942A9">
      <w:r>
        <w:rPr>
          <w:rFonts w:hint="eastAsia"/>
        </w:rPr>
        <w:t>ГЛАВА</w:t>
      </w:r>
      <w:r>
        <w:t xml:space="preserve"> 2. </w:t>
      </w:r>
      <w:r>
        <w:rPr>
          <w:rFonts w:hint="eastAsia"/>
        </w:rPr>
        <w:t>ИЗМЕНЕНИЕ</w:t>
      </w:r>
      <w:r>
        <w:t xml:space="preserve"> </w:t>
      </w:r>
      <w:r>
        <w:rPr>
          <w:rFonts w:hint="eastAsia"/>
        </w:rPr>
        <w:t>СТРУКТУРЫ</w:t>
      </w:r>
      <w:r>
        <w:t xml:space="preserve"> </w:t>
      </w:r>
      <w:r>
        <w:rPr>
          <w:rFonts w:hint="eastAsia"/>
        </w:rPr>
        <w:t>И</w:t>
      </w:r>
      <w:r>
        <w:t xml:space="preserve"> </w:t>
      </w:r>
      <w:r>
        <w:rPr>
          <w:rFonts w:hint="eastAsia"/>
        </w:rPr>
        <w:t>ФАЗОВОГО</w:t>
      </w:r>
      <w:r>
        <w:t xml:space="preserve"> </w:t>
      </w:r>
      <w:r>
        <w:rPr>
          <w:rFonts w:hint="eastAsia"/>
        </w:rPr>
        <w:t>СОСТАВА</w:t>
      </w:r>
      <w:r>
        <w:t xml:space="preserve"> </w:t>
      </w:r>
      <w:r>
        <w:rPr>
          <w:rFonts w:hint="eastAsia"/>
        </w:rPr>
        <w:t>СТАЛЕЙ</w:t>
      </w:r>
      <w:r>
        <w:t xml:space="preserve">. </w:t>
      </w:r>
      <w:r>
        <w:rPr>
          <w:rFonts w:hint="eastAsia"/>
        </w:rPr>
        <w:t>МУЛЬТИФРАКТАЛЬНЫЙ</w:t>
      </w:r>
      <w:r>
        <w:t xml:space="preserve"> </w:t>
      </w:r>
      <w:r>
        <w:rPr>
          <w:rFonts w:hint="eastAsia"/>
        </w:rPr>
        <w:t>КРИТЕРИЙ</w:t>
      </w:r>
      <w:r>
        <w:t xml:space="preserve"> </w:t>
      </w:r>
      <w:r>
        <w:rPr>
          <w:rFonts w:hint="eastAsia"/>
        </w:rPr>
        <w:t>ПРЕДЕЛЬНОГО</w:t>
      </w:r>
      <w:r>
        <w:t xml:space="preserve"> </w:t>
      </w:r>
      <w:r>
        <w:rPr>
          <w:rFonts w:hint="eastAsia"/>
        </w:rPr>
        <w:t>СО</w:t>
      </w:r>
      <w:r>
        <w:t xml:space="preserve"> -</w:t>
      </w:r>
      <w:r>
        <w:rPr>
          <w:rFonts w:hint="eastAsia"/>
        </w:rPr>
        <w:t>СТОЯНИЯ</w:t>
      </w:r>
      <w:r>
        <w:t xml:space="preserve"> </w:t>
      </w:r>
      <w:r>
        <w:rPr>
          <w:rFonts w:hint="eastAsia"/>
        </w:rPr>
        <w:t>ОБОРУДОВАНИЯ</w:t>
      </w:r>
    </w:p>
    <w:p w14:paraId="684B771D" w14:textId="77777777" w:rsidR="00A942A9" w:rsidRDefault="00A942A9" w:rsidP="00A942A9"/>
    <w:p w14:paraId="32259430" w14:textId="77777777" w:rsidR="00A942A9" w:rsidRDefault="00A942A9" w:rsidP="00A942A9">
      <w:r>
        <w:t xml:space="preserve">2.1 </w:t>
      </w:r>
      <w:r>
        <w:rPr>
          <w:rFonts w:hint="eastAsia"/>
        </w:rPr>
        <w:t>Фрактал</w:t>
      </w:r>
      <w:r>
        <w:t xml:space="preserve"> </w:t>
      </w:r>
      <w:r>
        <w:rPr>
          <w:rFonts w:hint="eastAsia"/>
        </w:rPr>
        <w:t>и</w:t>
      </w:r>
      <w:r>
        <w:t xml:space="preserve"> </w:t>
      </w:r>
      <w:r>
        <w:rPr>
          <w:rFonts w:hint="eastAsia"/>
        </w:rPr>
        <w:t>мультифрактальная</w:t>
      </w:r>
      <w:r>
        <w:t xml:space="preserve"> </w:t>
      </w:r>
      <w:r>
        <w:rPr>
          <w:rFonts w:hint="eastAsia"/>
        </w:rPr>
        <w:t>параметризация</w:t>
      </w:r>
    </w:p>
    <w:p w14:paraId="66B2CA8E" w14:textId="77777777" w:rsidR="00A942A9" w:rsidRDefault="00A942A9" w:rsidP="00A942A9"/>
    <w:p w14:paraId="7411909C" w14:textId="77777777" w:rsidR="00A942A9" w:rsidRDefault="00A942A9" w:rsidP="00A942A9">
      <w:r>
        <w:t xml:space="preserve">2.2 </w:t>
      </w:r>
      <w:r>
        <w:rPr>
          <w:rFonts w:hint="eastAsia"/>
        </w:rPr>
        <w:t>Методика</w:t>
      </w:r>
      <w:r>
        <w:t xml:space="preserve"> </w:t>
      </w:r>
      <w:r>
        <w:rPr>
          <w:rFonts w:hint="eastAsia"/>
        </w:rPr>
        <w:t>мультифрактальной</w:t>
      </w:r>
      <w:r>
        <w:t xml:space="preserve"> </w:t>
      </w:r>
      <w:r>
        <w:rPr>
          <w:rFonts w:hint="eastAsia"/>
        </w:rPr>
        <w:t>параметризации</w:t>
      </w:r>
    </w:p>
    <w:p w14:paraId="60E5A782" w14:textId="77777777" w:rsidR="00A942A9" w:rsidRDefault="00A942A9" w:rsidP="00A942A9"/>
    <w:p w14:paraId="6558035C" w14:textId="77777777" w:rsidR="00A942A9" w:rsidRDefault="00A942A9" w:rsidP="00A942A9">
      <w:r>
        <w:t xml:space="preserve">2.3 </w:t>
      </w:r>
      <w:r>
        <w:rPr>
          <w:rFonts w:hint="eastAsia"/>
        </w:rPr>
        <w:t>Обоснование</w:t>
      </w:r>
      <w:r>
        <w:t xml:space="preserve"> </w:t>
      </w:r>
      <w:r>
        <w:rPr>
          <w:rFonts w:hint="eastAsia"/>
        </w:rPr>
        <w:t>мультифрактального</w:t>
      </w:r>
      <w:r>
        <w:t xml:space="preserve"> </w:t>
      </w:r>
      <w:r>
        <w:rPr>
          <w:rFonts w:hint="eastAsia"/>
        </w:rPr>
        <w:t>критерия</w:t>
      </w:r>
      <w:r>
        <w:t xml:space="preserve"> </w:t>
      </w:r>
      <w:r>
        <w:rPr>
          <w:rFonts w:hint="eastAsia"/>
        </w:rPr>
        <w:t>предельного</w:t>
      </w:r>
      <w:r>
        <w:t xml:space="preserve"> </w:t>
      </w:r>
      <w:r>
        <w:rPr>
          <w:rFonts w:hint="eastAsia"/>
        </w:rPr>
        <w:t>состояния</w:t>
      </w:r>
      <w:r>
        <w:t xml:space="preserve"> </w:t>
      </w:r>
      <w:r>
        <w:rPr>
          <w:rFonts w:hint="eastAsia"/>
        </w:rPr>
        <w:t>оборудования</w:t>
      </w:r>
    </w:p>
    <w:p w14:paraId="7C85D827" w14:textId="77777777" w:rsidR="00A942A9" w:rsidRDefault="00A942A9" w:rsidP="00A942A9"/>
    <w:p w14:paraId="35C25A69" w14:textId="77777777" w:rsidR="00A942A9" w:rsidRDefault="00A942A9" w:rsidP="00A942A9">
      <w:r>
        <w:t xml:space="preserve">2.4 </w:t>
      </w:r>
      <w:r>
        <w:rPr>
          <w:rFonts w:hint="eastAsia"/>
        </w:rPr>
        <w:t>Мультифрактальный</w:t>
      </w:r>
      <w:r>
        <w:t xml:space="preserve"> </w:t>
      </w:r>
      <w:r>
        <w:rPr>
          <w:rFonts w:hint="eastAsia"/>
        </w:rPr>
        <w:t>анализ</w:t>
      </w:r>
      <w:r>
        <w:t xml:space="preserve"> </w:t>
      </w:r>
      <w:r>
        <w:rPr>
          <w:rFonts w:hint="eastAsia"/>
        </w:rPr>
        <w:t>однородности</w:t>
      </w:r>
      <w:r>
        <w:t xml:space="preserve"> </w:t>
      </w:r>
      <w:r>
        <w:rPr>
          <w:rFonts w:hint="eastAsia"/>
        </w:rPr>
        <w:t>сварных</w:t>
      </w:r>
      <w:r>
        <w:t xml:space="preserve"> </w:t>
      </w:r>
      <w:r>
        <w:rPr>
          <w:rFonts w:hint="eastAsia"/>
        </w:rPr>
        <w:t>соединений</w:t>
      </w:r>
    </w:p>
    <w:p w14:paraId="7C134CED" w14:textId="77777777" w:rsidR="00A942A9" w:rsidRDefault="00A942A9" w:rsidP="00A942A9"/>
    <w:p w14:paraId="0B7B17B0" w14:textId="77777777" w:rsidR="00A942A9" w:rsidRDefault="00A942A9" w:rsidP="00A942A9">
      <w:r>
        <w:rPr>
          <w:rFonts w:hint="eastAsia"/>
        </w:rPr>
        <w:t>Выводы</w:t>
      </w:r>
      <w:r>
        <w:t xml:space="preserve"> </w:t>
      </w:r>
      <w:r>
        <w:rPr>
          <w:rFonts w:hint="eastAsia"/>
        </w:rPr>
        <w:t>по</w:t>
      </w:r>
      <w:r>
        <w:t xml:space="preserve"> </w:t>
      </w:r>
      <w:r>
        <w:rPr>
          <w:rFonts w:hint="eastAsia"/>
        </w:rPr>
        <w:t>главе</w:t>
      </w:r>
    </w:p>
    <w:p w14:paraId="0C486A85" w14:textId="77777777" w:rsidR="00A942A9" w:rsidRDefault="00A942A9" w:rsidP="00A942A9"/>
    <w:p w14:paraId="512B30E7" w14:textId="77777777" w:rsidR="00A942A9" w:rsidRDefault="00A942A9" w:rsidP="00A942A9">
      <w:r>
        <w:rPr>
          <w:rFonts w:hint="eastAsia"/>
        </w:rPr>
        <w:t>ГЛАВА</w:t>
      </w:r>
      <w:r>
        <w:t xml:space="preserve"> 3. </w:t>
      </w:r>
      <w:r>
        <w:rPr>
          <w:rFonts w:hint="eastAsia"/>
        </w:rPr>
        <w:t>РАСЧЕТНО</w:t>
      </w:r>
      <w:r>
        <w:t>-</w:t>
      </w:r>
      <w:r>
        <w:rPr>
          <w:rFonts w:hint="eastAsia"/>
        </w:rPr>
        <w:t>ЭКСПЕРИМЕНТАЛЬНАЯ</w:t>
      </w:r>
      <w:r>
        <w:t xml:space="preserve"> </w:t>
      </w:r>
      <w:r>
        <w:rPr>
          <w:rFonts w:hint="eastAsia"/>
        </w:rPr>
        <w:t>ОЦЕНКА</w:t>
      </w:r>
      <w:r>
        <w:t xml:space="preserve"> </w:t>
      </w:r>
      <w:r>
        <w:rPr>
          <w:rFonts w:hint="eastAsia"/>
        </w:rPr>
        <w:t>ИЗМЕНЕНИЙ</w:t>
      </w:r>
      <w:r>
        <w:t xml:space="preserve"> </w:t>
      </w:r>
      <w:r>
        <w:rPr>
          <w:rFonts w:hint="eastAsia"/>
        </w:rPr>
        <w:t>МЕХАНИЧЕСКИХ</w:t>
      </w:r>
      <w:r>
        <w:t xml:space="preserve"> </w:t>
      </w:r>
      <w:r>
        <w:rPr>
          <w:rFonts w:hint="eastAsia"/>
        </w:rPr>
        <w:t>ХАРАКТЕРИСТИК</w:t>
      </w:r>
      <w:r>
        <w:t xml:space="preserve"> </w:t>
      </w:r>
      <w:r>
        <w:rPr>
          <w:rFonts w:hint="eastAsia"/>
        </w:rPr>
        <w:t>СТАЛИ</w:t>
      </w:r>
      <w:r>
        <w:t xml:space="preserve"> </w:t>
      </w:r>
      <w:r>
        <w:rPr>
          <w:rFonts w:hint="eastAsia"/>
        </w:rPr>
        <w:t>В</w:t>
      </w:r>
      <w:r>
        <w:t xml:space="preserve"> </w:t>
      </w:r>
      <w:r>
        <w:rPr>
          <w:rFonts w:hint="eastAsia"/>
        </w:rPr>
        <w:t>ПРОЦЕССЕ</w:t>
      </w:r>
      <w:r>
        <w:t xml:space="preserve"> </w:t>
      </w:r>
      <w:r>
        <w:rPr>
          <w:rFonts w:hint="eastAsia"/>
        </w:rPr>
        <w:t>ЭКСПЛУАТАЦИИ</w:t>
      </w:r>
    </w:p>
    <w:p w14:paraId="00FFFDCA" w14:textId="77777777" w:rsidR="00A942A9" w:rsidRDefault="00A942A9" w:rsidP="00A942A9"/>
    <w:p w14:paraId="77B7E920" w14:textId="77777777" w:rsidR="00A942A9" w:rsidRDefault="00A942A9" w:rsidP="00A942A9">
      <w:r>
        <w:t xml:space="preserve">3.1 </w:t>
      </w:r>
      <w:r>
        <w:rPr>
          <w:rFonts w:hint="eastAsia"/>
        </w:rPr>
        <w:t>Изменение</w:t>
      </w:r>
      <w:r>
        <w:t xml:space="preserve"> </w:t>
      </w:r>
      <w:r>
        <w:rPr>
          <w:rFonts w:hint="eastAsia"/>
        </w:rPr>
        <w:t>механических</w:t>
      </w:r>
      <w:r>
        <w:t xml:space="preserve"> </w:t>
      </w:r>
      <w:r>
        <w:rPr>
          <w:rFonts w:hint="eastAsia"/>
        </w:rPr>
        <w:t>характеристик</w:t>
      </w:r>
    </w:p>
    <w:p w14:paraId="65775A0C" w14:textId="77777777" w:rsidR="00A942A9" w:rsidRDefault="00A942A9" w:rsidP="00A942A9"/>
    <w:p w14:paraId="2EC6799E" w14:textId="77777777" w:rsidR="00A942A9" w:rsidRDefault="00A942A9" w:rsidP="00A942A9">
      <w:r>
        <w:lastRenderedPageBreak/>
        <w:t xml:space="preserve">3.2 </w:t>
      </w:r>
      <w:r>
        <w:rPr>
          <w:rFonts w:hint="eastAsia"/>
        </w:rPr>
        <w:t>Расчетно</w:t>
      </w:r>
      <w:r>
        <w:t>-</w:t>
      </w:r>
      <w:r>
        <w:rPr>
          <w:rFonts w:hint="eastAsia"/>
        </w:rPr>
        <w:t>экспериментальная</w:t>
      </w:r>
      <w:r>
        <w:t xml:space="preserve"> </w:t>
      </w:r>
      <w:r>
        <w:rPr>
          <w:rFonts w:hint="eastAsia"/>
        </w:rPr>
        <w:t>оценка</w:t>
      </w:r>
      <w:r>
        <w:t xml:space="preserve"> </w:t>
      </w:r>
      <w:r>
        <w:rPr>
          <w:rFonts w:hint="eastAsia"/>
        </w:rPr>
        <w:t>долговечности</w:t>
      </w:r>
    </w:p>
    <w:p w14:paraId="0F347486" w14:textId="77777777" w:rsidR="00A942A9" w:rsidRDefault="00A942A9" w:rsidP="00A942A9"/>
    <w:p w14:paraId="6A66EF26" w14:textId="77777777" w:rsidR="00A942A9" w:rsidRDefault="00A942A9" w:rsidP="00A942A9">
      <w:r>
        <w:t xml:space="preserve">3.3 </w:t>
      </w:r>
      <w:r>
        <w:rPr>
          <w:rFonts w:hint="eastAsia"/>
        </w:rPr>
        <w:t>Оценка</w:t>
      </w:r>
      <w:r>
        <w:t xml:space="preserve"> </w:t>
      </w:r>
      <w:r>
        <w:rPr>
          <w:rFonts w:hint="eastAsia"/>
        </w:rPr>
        <w:t>механических</w:t>
      </w:r>
      <w:r>
        <w:t xml:space="preserve"> </w:t>
      </w:r>
      <w:r>
        <w:rPr>
          <w:rFonts w:hint="eastAsia"/>
        </w:rPr>
        <w:t>характеристик</w:t>
      </w:r>
      <w:r>
        <w:t xml:space="preserve"> </w:t>
      </w:r>
      <w:r>
        <w:rPr>
          <w:rFonts w:hint="eastAsia"/>
        </w:rPr>
        <w:t>металла</w:t>
      </w:r>
      <w:r>
        <w:t xml:space="preserve"> </w:t>
      </w:r>
      <w:r>
        <w:rPr>
          <w:rFonts w:hint="eastAsia"/>
        </w:rPr>
        <w:t>по</w:t>
      </w:r>
      <w:r>
        <w:t xml:space="preserve"> </w:t>
      </w:r>
      <w:r>
        <w:rPr>
          <w:rFonts w:hint="eastAsia"/>
        </w:rPr>
        <w:t>измерениям</w:t>
      </w:r>
      <w:r>
        <w:t xml:space="preserve"> </w:t>
      </w:r>
      <w:r>
        <w:rPr>
          <w:rFonts w:hint="eastAsia"/>
        </w:rPr>
        <w:t>твердости</w:t>
      </w:r>
    </w:p>
    <w:p w14:paraId="09F18709" w14:textId="77777777" w:rsidR="00A942A9" w:rsidRDefault="00A942A9" w:rsidP="00A942A9"/>
    <w:p w14:paraId="11D60BE9" w14:textId="77777777" w:rsidR="00A942A9" w:rsidRDefault="00A942A9" w:rsidP="00A942A9">
      <w:r>
        <w:t xml:space="preserve">3.4 </w:t>
      </w:r>
      <w:r>
        <w:rPr>
          <w:rFonts w:hint="eastAsia"/>
        </w:rPr>
        <w:t>Разрушающие</w:t>
      </w:r>
      <w:r>
        <w:t xml:space="preserve"> </w:t>
      </w:r>
      <w:r>
        <w:rPr>
          <w:rFonts w:hint="eastAsia"/>
        </w:rPr>
        <w:t>испытания</w:t>
      </w:r>
      <w:r>
        <w:t xml:space="preserve"> </w:t>
      </w:r>
      <w:r>
        <w:rPr>
          <w:rFonts w:hint="eastAsia"/>
        </w:rPr>
        <w:t>фрагментов</w:t>
      </w:r>
      <w:r>
        <w:t xml:space="preserve"> </w:t>
      </w:r>
      <w:r>
        <w:rPr>
          <w:rFonts w:hint="eastAsia"/>
        </w:rPr>
        <w:t>труб</w:t>
      </w:r>
      <w:r>
        <w:t xml:space="preserve"> </w:t>
      </w:r>
      <w:r>
        <w:rPr>
          <w:rFonts w:hint="eastAsia"/>
        </w:rPr>
        <w:t>змеевиков</w:t>
      </w:r>
    </w:p>
    <w:p w14:paraId="5B93A07E" w14:textId="77777777" w:rsidR="00A942A9" w:rsidRDefault="00A942A9" w:rsidP="00A942A9"/>
    <w:p w14:paraId="4980DA1D" w14:textId="77777777" w:rsidR="00A942A9" w:rsidRDefault="00A942A9" w:rsidP="00A942A9">
      <w:r>
        <w:rPr>
          <w:rFonts w:hint="eastAsia"/>
        </w:rPr>
        <w:t>Выводы</w:t>
      </w:r>
      <w:r>
        <w:t xml:space="preserve"> </w:t>
      </w:r>
      <w:r>
        <w:rPr>
          <w:rFonts w:hint="eastAsia"/>
        </w:rPr>
        <w:t>по</w:t>
      </w:r>
      <w:r>
        <w:t xml:space="preserve"> </w:t>
      </w:r>
      <w:r>
        <w:rPr>
          <w:rFonts w:hint="eastAsia"/>
        </w:rPr>
        <w:t>главе</w:t>
      </w:r>
    </w:p>
    <w:p w14:paraId="6F3C6A4A" w14:textId="77777777" w:rsidR="00A942A9" w:rsidRDefault="00A942A9" w:rsidP="00A942A9"/>
    <w:p w14:paraId="7BC69E54" w14:textId="77777777" w:rsidR="00A942A9" w:rsidRDefault="00A942A9" w:rsidP="00A942A9">
      <w:r>
        <w:rPr>
          <w:rFonts w:hint="eastAsia"/>
        </w:rPr>
        <w:t>ГЛАВА</w:t>
      </w:r>
      <w:r>
        <w:t xml:space="preserve"> 4. </w:t>
      </w:r>
      <w:r>
        <w:rPr>
          <w:rFonts w:hint="eastAsia"/>
        </w:rPr>
        <w:t>НАПРЯЖЕННО</w:t>
      </w:r>
      <w:r>
        <w:t>-</w:t>
      </w:r>
      <w:r>
        <w:rPr>
          <w:rFonts w:hint="eastAsia"/>
        </w:rPr>
        <w:t>ДЕФОРМИРОВАННОЕ</w:t>
      </w:r>
      <w:r>
        <w:t xml:space="preserve"> </w:t>
      </w:r>
      <w:r>
        <w:rPr>
          <w:rFonts w:hint="eastAsia"/>
        </w:rPr>
        <w:t>СОСТОЯНИЕ</w:t>
      </w:r>
    </w:p>
    <w:p w14:paraId="0DB4E9B1" w14:textId="77777777" w:rsidR="00A942A9" w:rsidRDefault="00A942A9" w:rsidP="00A942A9"/>
    <w:p w14:paraId="7075D170" w14:textId="77777777" w:rsidR="00A942A9" w:rsidRDefault="00A942A9" w:rsidP="00A942A9">
      <w:r>
        <w:rPr>
          <w:rFonts w:hint="eastAsia"/>
        </w:rPr>
        <w:t>КВАЗИМНОГОСЛОЙНОЙ</w:t>
      </w:r>
      <w:r>
        <w:t xml:space="preserve"> </w:t>
      </w:r>
      <w:r>
        <w:rPr>
          <w:rFonts w:hint="eastAsia"/>
        </w:rPr>
        <w:t>ОБОЛОЧКИ</w:t>
      </w:r>
    </w:p>
    <w:p w14:paraId="72F0A0FB" w14:textId="77777777" w:rsidR="00A942A9" w:rsidRDefault="00A942A9" w:rsidP="00A942A9"/>
    <w:p w14:paraId="145CC196" w14:textId="77777777" w:rsidR="00A942A9" w:rsidRDefault="00A942A9" w:rsidP="00A942A9">
      <w:r>
        <w:t xml:space="preserve">4.1 </w:t>
      </w:r>
      <w:r>
        <w:rPr>
          <w:rFonts w:hint="eastAsia"/>
        </w:rPr>
        <w:t>Деформирование</w:t>
      </w:r>
      <w:r>
        <w:t xml:space="preserve"> </w:t>
      </w:r>
      <w:r>
        <w:rPr>
          <w:rFonts w:hint="eastAsia"/>
        </w:rPr>
        <w:t>квазимногослойной</w:t>
      </w:r>
      <w:r>
        <w:t xml:space="preserve"> </w:t>
      </w:r>
      <w:r>
        <w:rPr>
          <w:rFonts w:hint="eastAsia"/>
        </w:rPr>
        <w:t>оболочки</w:t>
      </w:r>
      <w:r>
        <w:t xml:space="preserve"> </w:t>
      </w:r>
      <w:r>
        <w:rPr>
          <w:rFonts w:hint="eastAsia"/>
        </w:rPr>
        <w:t>внутренним</w:t>
      </w:r>
      <w:r>
        <w:t xml:space="preserve"> </w:t>
      </w:r>
      <w:r>
        <w:rPr>
          <w:rFonts w:hint="eastAsia"/>
        </w:rPr>
        <w:t>давлением</w:t>
      </w:r>
    </w:p>
    <w:p w14:paraId="457B4978" w14:textId="77777777" w:rsidR="00A942A9" w:rsidRDefault="00A942A9" w:rsidP="00A942A9"/>
    <w:p w14:paraId="25BE605B" w14:textId="77777777" w:rsidR="00A942A9" w:rsidRDefault="00A942A9" w:rsidP="00A942A9">
      <w:r>
        <w:t xml:space="preserve">4.2 </w:t>
      </w:r>
      <w:r>
        <w:rPr>
          <w:rFonts w:hint="eastAsia"/>
        </w:rPr>
        <w:t>Упругое</w:t>
      </w:r>
      <w:r>
        <w:t xml:space="preserve"> </w:t>
      </w:r>
      <w:r>
        <w:rPr>
          <w:rFonts w:hint="eastAsia"/>
        </w:rPr>
        <w:t>деформирование</w:t>
      </w:r>
      <w:r>
        <w:t xml:space="preserve"> </w:t>
      </w:r>
      <w:r>
        <w:rPr>
          <w:rFonts w:hint="eastAsia"/>
        </w:rPr>
        <w:t>квазимногослойной</w:t>
      </w:r>
      <w:r>
        <w:t xml:space="preserve"> </w:t>
      </w:r>
      <w:r>
        <w:rPr>
          <w:rFonts w:hint="eastAsia"/>
        </w:rPr>
        <w:t>оболочки</w:t>
      </w:r>
    </w:p>
    <w:p w14:paraId="13833BC8" w14:textId="77777777" w:rsidR="00A942A9" w:rsidRDefault="00A942A9" w:rsidP="00A942A9"/>
    <w:p w14:paraId="2C992E64" w14:textId="77777777" w:rsidR="00A942A9" w:rsidRDefault="00A942A9" w:rsidP="00A942A9">
      <w:r>
        <w:t xml:space="preserve">4.3 </w:t>
      </w:r>
      <w:r>
        <w:rPr>
          <w:rFonts w:hint="eastAsia"/>
        </w:rPr>
        <w:t>Упругопластическое</w:t>
      </w:r>
      <w:r>
        <w:t xml:space="preserve"> </w:t>
      </w:r>
      <w:r>
        <w:rPr>
          <w:rFonts w:hint="eastAsia"/>
        </w:rPr>
        <w:t>деформирование</w:t>
      </w:r>
      <w:r>
        <w:t xml:space="preserve"> </w:t>
      </w:r>
      <w:r>
        <w:rPr>
          <w:rFonts w:hint="eastAsia"/>
        </w:rPr>
        <w:t>квазимногослойной</w:t>
      </w:r>
      <w:r>
        <w:t xml:space="preserve"> </w:t>
      </w:r>
      <w:r>
        <w:rPr>
          <w:rFonts w:hint="eastAsia"/>
        </w:rPr>
        <w:t>оболочки</w:t>
      </w:r>
    </w:p>
    <w:p w14:paraId="0B9577CA" w14:textId="77777777" w:rsidR="00A942A9" w:rsidRDefault="00A942A9" w:rsidP="00A942A9"/>
    <w:p w14:paraId="00214279" w14:textId="77777777" w:rsidR="00A942A9" w:rsidRDefault="00A942A9" w:rsidP="00A942A9">
      <w:r>
        <w:t xml:space="preserve">4.4 </w:t>
      </w:r>
      <w:r>
        <w:rPr>
          <w:rFonts w:hint="eastAsia"/>
        </w:rPr>
        <w:t>Деформирование</w:t>
      </w:r>
      <w:r>
        <w:t xml:space="preserve"> </w:t>
      </w:r>
      <w:r>
        <w:rPr>
          <w:rFonts w:hint="eastAsia"/>
        </w:rPr>
        <w:t>квазимногослойной</w:t>
      </w:r>
      <w:r>
        <w:t xml:space="preserve"> </w:t>
      </w:r>
      <w:r>
        <w:rPr>
          <w:rFonts w:hint="eastAsia"/>
        </w:rPr>
        <w:t>оболочки</w:t>
      </w:r>
      <w:r>
        <w:t xml:space="preserve"> </w:t>
      </w:r>
      <w:r>
        <w:rPr>
          <w:rFonts w:hint="eastAsia"/>
        </w:rPr>
        <w:t>в</w:t>
      </w:r>
      <w:r>
        <w:t xml:space="preserve"> </w:t>
      </w:r>
      <w:r>
        <w:rPr>
          <w:rFonts w:hint="eastAsia"/>
        </w:rPr>
        <w:t>пластической</w:t>
      </w:r>
      <w:r>
        <w:t xml:space="preserve"> </w:t>
      </w:r>
      <w:r>
        <w:rPr>
          <w:rFonts w:hint="eastAsia"/>
        </w:rPr>
        <w:t>области</w:t>
      </w:r>
    </w:p>
    <w:p w14:paraId="16FFD761" w14:textId="77777777" w:rsidR="00A942A9" w:rsidRDefault="00A942A9" w:rsidP="00A942A9"/>
    <w:p w14:paraId="6FF65949" w14:textId="77777777" w:rsidR="00A942A9" w:rsidRDefault="00A942A9" w:rsidP="00A942A9">
      <w:r>
        <w:t xml:space="preserve">4.5 </w:t>
      </w:r>
      <w:r>
        <w:rPr>
          <w:rFonts w:hint="eastAsia"/>
        </w:rPr>
        <w:t>Аналитическая</w:t>
      </w:r>
      <w:r>
        <w:t xml:space="preserve"> </w:t>
      </w:r>
      <w:r>
        <w:rPr>
          <w:rFonts w:hint="eastAsia"/>
        </w:rPr>
        <w:t>оценка</w:t>
      </w:r>
      <w:r>
        <w:t xml:space="preserve"> </w:t>
      </w:r>
      <w:r>
        <w:rPr>
          <w:rFonts w:hint="eastAsia"/>
        </w:rPr>
        <w:t>НДС</w:t>
      </w:r>
      <w:r>
        <w:t xml:space="preserve"> </w:t>
      </w:r>
      <w:r>
        <w:rPr>
          <w:rFonts w:hint="eastAsia"/>
        </w:rPr>
        <w:t>в</w:t>
      </w:r>
      <w:r>
        <w:t xml:space="preserve"> </w:t>
      </w:r>
      <w:r>
        <w:rPr>
          <w:rFonts w:hint="eastAsia"/>
        </w:rPr>
        <w:t>квазидвухслойной</w:t>
      </w:r>
      <w:r>
        <w:t xml:space="preserve"> </w:t>
      </w:r>
      <w:r>
        <w:rPr>
          <w:rFonts w:hint="eastAsia"/>
        </w:rPr>
        <w:t>оболочке</w:t>
      </w:r>
      <w:r>
        <w:t xml:space="preserve"> </w:t>
      </w:r>
      <w:r>
        <w:rPr>
          <w:rFonts w:hint="eastAsia"/>
        </w:rPr>
        <w:t>в</w:t>
      </w:r>
      <w:r>
        <w:t xml:space="preserve"> </w:t>
      </w:r>
      <w:r>
        <w:rPr>
          <w:rFonts w:hint="eastAsia"/>
        </w:rPr>
        <w:t>неравномерном</w:t>
      </w:r>
      <w:r>
        <w:t xml:space="preserve"> </w:t>
      </w:r>
      <w:r>
        <w:rPr>
          <w:rFonts w:hint="eastAsia"/>
        </w:rPr>
        <w:t>температурном</w:t>
      </w:r>
      <w:r>
        <w:t xml:space="preserve"> </w:t>
      </w:r>
      <w:r>
        <w:rPr>
          <w:rFonts w:hint="eastAsia"/>
        </w:rPr>
        <w:t>поле</w:t>
      </w:r>
    </w:p>
    <w:p w14:paraId="58CC44CE" w14:textId="77777777" w:rsidR="00A942A9" w:rsidRDefault="00A942A9" w:rsidP="00A942A9"/>
    <w:p w14:paraId="2F78657C" w14:textId="77777777" w:rsidR="00A942A9" w:rsidRDefault="00A942A9" w:rsidP="00A942A9">
      <w:r>
        <w:t xml:space="preserve">4.6 </w:t>
      </w:r>
      <w:r>
        <w:rPr>
          <w:rFonts w:hint="eastAsia"/>
        </w:rPr>
        <w:t>Расчет</w:t>
      </w:r>
      <w:r>
        <w:t xml:space="preserve"> </w:t>
      </w:r>
      <w:r>
        <w:rPr>
          <w:rFonts w:hint="eastAsia"/>
        </w:rPr>
        <w:t>НДС</w:t>
      </w:r>
      <w:r>
        <w:t xml:space="preserve"> </w:t>
      </w:r>
      <w:r>
        <w:rPr>
          <w:rFonts w:hint="eastAsia"/>
        </w:rPr>
        <w:t>квазитрехслойной</w:t>
      </w:r>
      <w:r>
        <w:t xml:space="preserve"> </w:t>
      </w:r>
      <w:r>
        <w:rPr>
          <w:rFonts w:hint="eastAsia"/>
        </w:rPr>
        <w:t>оболочки</w:t>
      </w:r>
      <w:r>
        <w:t xml:space="preserve"> </w:t>
      </w:r>
      <w:r>
        <w:rPr>
          <w:rFonts w:hint="eastAsia"/>
        </w:rPr>
        <w:t>численным</w:t>
      </w:r>
      <w:r>
        <w:t xml:space="preserve"> </w:t>
      </w:r>
      <w:r>
        <w:rPr>
          <w:rFonts w:hint="eastAsia"/>
        </w:rPr>
        <w:t>методом</w:t>
      </w:r>
    </w:p>
    <w:p w14:paraId="38DA06EF" w14:textId="77777777" w:rsidR="00A942A9" w:rsidRDefault="00A942A9" w:rsidP="00A942A9"/>
    <w:p w14:paraId="1F48E434" w14:textId="77777777" w:rsidR="00A942A9" w:rsidRDefault="00A942A9" w:rsidP="00A942A9">
      <w:r>
        <w:t xml:space="preserve">4.7 </w:t>
      </w:r>
      <w:r>
        <w:rPr>
          <w:rFonts w:hint="eastAsia"/>
        </w:rPr>
        <w:t>Экспериментальное</w:t>
      </w:r>
      <w:r>
        <w:t xml:space="preserve"> </w:t>
      </w:r>
      <w:r>
        <w:rPr>
          <w:rFonts w:hint="eastAsia"/>
        </w:rPr>
        <w:t>изучение</w:t>
      </w:r>
      <w:r>
        <w:t xml:space="preserve"> </w:t>
      </w:r>
      <w:r>
        <w:rPr>
          <w:rFonts w:hint="eastAsia"/>
        </w:rPr>
        <w:t>характера</w:t>
      </w:r>
      <w:r>
        <w:t xml:space="preserve"> </w:t>
      </w:r>
      <w:r>
        <w:rPr>
          <w:rFonts w:hint="eastAsia"/>
        </w:rPr>
        <w:t>измене</w:t>
      </w:r>
      <w:r>
        <w:rPr>
          <w:rFonts w:hint="eastAsia"/>
        </w:rPr>
        <w:lastRenderedPageBreak/>
        <w:t>ния</w:t>
      </w:r>
      <w:r>
        <w:t xml:space="preserve"> </w:t>
      </w:r>
      <w:r>
        <w:rPr>
          <w:rFonts w:hint="eastAsia"/>
        </w:rPr>
        <w:t>механических</w:t>
      </w:r>
      <w:r>
        <w:t xml:space="preserve"> </w:t>
      </w:r>
      <w:r>
        <w:rPr>
          <w:rFonts w:hint="eastAsia"/>
        </w:rPr>
        <w:t>характеристик</w:t>
      </w:r>
      <w:r>
        <w:t xml:space="preserve"> </w:t>
      </w:r>
      <w:r>
        <w:rPr>
          <w:rFonts w:hint="eastAsia"/>
        </w:rPr>
        <w:t>стали</w:t>
      </w:r>
      <w:r>
        <w:t xml:space="preserve"> </w:t>
      </w:r>
      <w:r>
        <w:rPr>
          <w:rFonts w:hint="eastAsia"/>
        </w:rPr>
        <w:t>при</w:t>
      </w:r>
      <w:r>
        <w:t xml:space="preserve"> </w:t>
      </w:r>
      <w:r>
        <w:rPr>
          <w:rFonts w:hint="eastAsia"/>
        </w:rPr>
        <w:t>формировании</w:t>
      </w:r>
      <w:r>
        <w:t xml:space="preserve"> </w:t>
      </w:r>
      <w:r>
        <w:rPr>
          <w:rFonts w:hint="eastAsia"/>
        </w:rPr>
        <w:t>науглероженного</w:t>
      </w:r>
      <w:r>
        <w:t xml:space="preserve"> </w:t>
      </w:r>
      <w:r>
        <w:rPr>
          <w:rFonts w:hint="eastAsia"/>
        </w:rPr>
        <w:t>слоя</w:t>
      </w:r>
    </w:p>
    <w:p w14:paraId="4A676F83" w14:textId="77777777" w:rsidR="00A942A9" w:rsidRDefault="00A942A9" w:rsidP="00A942A9"/>
    <w:p w14:paraId="7D2DDF82" w14:textId="77777777" w:rsidR="00A942A9" w:rsidRDefault="00A942A9" w:rsidP="00A942A9">
      <w:r>
        <w:t xml:space="preserve">4.8 </w:t>
      </w:r>
      <w:r>
        <w:rPr>
          <w:rFonts w:hint="eastAsia"/>
        </w:rPr>
        <w:t>Анализ</w:t>
      </w:r>
      <w:r>
        <w:t xml:space="preserve"> </w:t>
      </w:r>
      <w:r>
        <w:rPr>
          <w:rFonts w:hint="eastAsia"/>
        </w:rPr>
        <w:t>устойчивости</w:t>
      </w:r>
      <w:r>
        <w:t xml:space="preserve"> </w:t>
      </w:r>
      <w:r>
        <w:rPr>
          <w:rFonts w:hint="eastAsia"/>
        </w:rPr>
        <w:t>цилиндрических</w:t>
      </w:r>
      <w:r>
        <w:t xml:space="preserve"> </w:t>
      </w:r>
      <w:r>
        <w:rPr>
          <w:rFonts w:hint="eastAsia"/>
        </w:rPr>
        <w:t>квазимногослойных</w:t>
      </w:r>
      <w:r>
        <w:t xml:space="preserve"> </w:t>
      </w:r>
      <w:r>
        <w:rPr>
          <w:rFonts w:hint="eastAsia"/>
        </w:rPr>
        <w:t>оболочек</w:t>
      </w:r>
      <w:r>
        <w:t xml:space="preserve"> </w:t>
      </w:r>
      <w:r>
        <w:rPr>
          <w:rFonts w:hint="eastAsia"/>
        </w:rPr>
        <w:t>при</w:t>
      </w:r>
      <w:r>
        <w:t xml:space="preserve"> </w:t>
      </w:r>
      <w:r>
        <w:rPr>
          <w:rFonts w:hint="eastAsia"/>
        </w:rPr>
        <w:t>осевом</w:t>
      </w:r>
      <w:r>
        <w:t xml:space="preserve"> </w:t>
      </w:r>
      <w:r>
        <w:rPr>
          <w:rFonts w:hint="eastAsia"/>
        </w:rPr>
        <w:t>нагружении</w:t>
      </w:r>
    </w:p>
    <w:p w14:paraId="63E48625" w14:textId="77777777" w:rsidR="00A942A9" w:rsidRDefault="00A942A9" w:rsidP="00A942A9"/>
    <w:p w14:paraId="50FB2676" w14:textId="77777777" w:rsidR="00A942A9" w:rsidRDefault="00A942A9" w:rsidP="00A942A9">
      <w:r>
        <w:t xml:space="preserve">4.9 </w:t>
      </w:r>
      <w:r>
        <w:rPr>
          <w:rFonts w:hint="eastAsia"/>
        </w:rPr>
        <w:t>Напряженно</w:t>
      </w:r>
      <w:r>
        <w:t>-</w:t>
      </w:r>
      <w:r>
        <w:rPr>
          <w:rFonts w:hint="eastAsia"/>
        </w:rPr>
        <w:t>деформированное</w:t>
      </w:r>
      <w:r>
        <w:t xml:space="preserve"> </w:t>
      </w:r>
      <w:r>
        <w:rPr>
          <w:rFonts w:hint="eastAsia"/>
        </w:rPr>
        <w:t>состояние</w:t>
      </w:r>
      <w:r>
        <w:t xml:space="preserve"> </w:t>
      </w:r>
      <w:r>
        <w:rPr>
          <w:rFonts w:hint="eastAsia"/>
        </w:rPr>
        <w:t>квазитрехслойных</w:t>
      </w:r>
      <w:r>
        <w:t xml:space="preserve"> </w:t>
      </w:r>
      <w:r>
        <w:rPr>
          <w:rFonts w:hint="eastAsia"/>
        </w:rPr>
        <w:t>оболочек</w:t>
      </w:r>
    </w:p>
    <w:p w14:paraId="4DFF61B8" w14:textId="77777777" w:rsidR="00A942A9" w:rsidRDefault="00A942A9" w:rsidP="00A942A9"/>
    <w:p w14:paraId="5954BC6A" w14:textId="77777777" w:rsidR="00A942A9" w:rsidRDefault="00A942A9" w:rsidP="00A942A9">
      <w:r>
        <w:rPr>
          <w:rFonts w:hint="eastAsia"/>
        </w:rPr>
        <w:t>в</w:t>
      </w:r>
      <w:r>
        <w:t xml:space="preserve"> </w:t>
      </w:r>
      <w:r>
        <w:rPr>
          <w:rFonts w:hint="eastAsia"/>
        </w:rPr>
        <w:t>зоне</w:t>
      </w:r>
      <w:r>
        <w:t xml:space="preserve"> </w:t>
      </w:r>
      <w:r>
        <w:rPr>
          <w:rFonts w:hint="eastAsia"/>
        </w:rPr>
        <w:t>локальных</w:t>
      </w:r>
      <w:r>
        <w:t xml:space="preserve"> </w:t>
      </w:r>
      <w:r>
        <w:rPr>
          <w:rFonts w:hint="eastAsia"/>
        </w:rPr>
        <w:t>дефектов</w:t>
      </w:r>
    </w:p>
    <w:p w14:paraId="22CD0FEB" w14:textId="77777777" w:rsidR="00A942A9" w:rsidRDefault="00A942A9" w:rsidP="00A942A9"/>
    <w:p w14:paraId="2FE862F1" w14:textId="77777777" w:rsidR="00A942A9" w:rsidRDefault="00A942A9" w:rsidP="00A942A9">
      <w:r>
        <w:rPr>
          <w:rFonts w:hint="eastAsia"/>
        </w:rPr>
        <w:t>Выводы</w:t>
      </w:r>
      <w:r>
        <w:t xml:space="preserve"> </w:t>
      </w:r>
      <w:r>
        <w:rPr>
          <w:rFonts w:hint="eastAsia"/>
        </w:rPr>
        <w:t>по</w:t>
      </w:r>
      <w:r>
        <w:t xml:space="preserve"> </w:t>
      </w:r>
      <w:r>
        <w:rPr>
          <w:rFonts w:hint="eastAsia"/>
        </w:rPr>
        <w:t>главе</w:t>
      </w:r>
    </w:p>
    <w:p w14:paraId="012896B7" w14:textId="77777777" w:rsidR="00A942A9" w:rsidRDefault="00A942A9" w:rsidP="00A942A9"/>
    <w:p w14:paraId="0D2A91D2" w14:textId="77777777" w:rsidR="00A942A9" w:rsidRDefault="00A942A9" w:rsidP="00A942A9">
      <w:r>
        <w:rPr>
          <w:rFonts w:hint="eastAsia"/>
        </w:rPr>
        <w:t>ГЛАВА</w:t>
      </w:r>
      <w:r>
        <w:t xml:space="preserve"> 5. </w:t>
      </w:r>
      <w:r>
        <w:rPr>
          <w:rFonts w:hint="eastAsia"/>
        </w:rPr>
        <w:t>ПРИКЛАДНЫЕ</w:t>
      </w:r>
      <w:r>
        <w:t xml:space="preserve"> </w:t>
      </w:r>
      <w:r>
        <w:rPr>
          <w:rFonts w:hint="eastAsia"/>
        </w:rPr>
        <w:t>ЗАДАЧИ</w:t>
      </w:r>
      <w:r>
        <w:t xml:space="preserve"> </w:t>
      </w:r>
      <w:r>
        <w:rPr>
          <w:rFonts w:hint="eastAsia"/>
        </w:rPr>
        <w:t>ОБЕСПЕЧЕНИЯ</w:t>
      </w:r>
      <w:r>
        <w:t xml:space="preserve"> </w:t>
      </w:r>
      <w:r>
        <w:rPr>
          <w:rFonts w:hint="eastAsia"/>
        </w:rPr>
        <w:t>БЕЗОПАСНОСТИ</w:t>
      </w:r>
    </w:p>
    <w:p w14:paraId="3528E6A1" w14:textId="77777777" w:rsidR="00A942A9" w:rsidRDefault="00A942A9" w:rsidP="00A942A9"/>
    <w:p w14:paraId="7D247C73" w14:textId="77777777" w:rsidR="00A942A9" w:rsidRDefault="00A942A9" w:rsidP="00A942A9">
      <w:r>
        <w:rPr>
          <w:rFonts w:hint="eastAsia"/>
        </w:rPr>
        <w:t>ОБОРУДОВАНИЯ</w:t>
      </w:r>
    </w:p>
    <w:p w14:paraId="7BC734AF" w14:textId="77777777" w:rsidR="00A942A9" w:rsidRDefault="00A942A9" w:rsidP="00A942A9"/>
    <w:p w14:paraId="243D0B32" w14:textId="77777777" w:rsidR="00A942A9" w:rsidRDefault="00A942A9" w:rsidP="00A942A9">
      <w:r>
        <w:t xml:space="preserve">5.1 </w:t>
      </w:r>
      <w:r>
        <w:rPr>
          <w:rFonts w:hint="eastAsia"/>
        </w:rPr>
        <w:t>Индивидуальные</w:t>
      </w:r>
      <w:r>
        <w:t xml:space="preserve"> </w:t>
      </w:r>
      <w:r>
        <w:rPr>
          <w:rFonts w:hint="eastAsia"/>
        </w:rPr>
        <w:t>техногенные</w:t>
      </w:r>
      <w:r>
        <w:t xml:space="preserve"> </w:t>
      </w:r>
      <w:r>
        <w:rPr>
          <w:rFonts w:hint="eastAsia"/>
        </w:rPr>
        <w:t>риски</w:t>
      </w:r>
    </w:p>
    <w:p w14:paraId="54E34D1D" w14:textId="77777777" w:rsidR="00A942A9" w:rsidRDefault="00A942A9" w:rsidP="00A942A9"/>
    <w:p w14:paraId="2F12241C" w14:textId="77777777" w:rsidR="00A942A9" w:rsidRDefault="00A942A9" w:rsidP="00A942A9">
      <w:r>
        <w:t xml:space="preserve">5.2 </w:t>
      </w:r>
      <w:r>
        <w:rPr>
          <w:rFonts w:hint="eastAsia"/>
        </w:rPr>
        <w:t>Диагностика</w:t>
      </w:r>
      <w:r>
        <w:t xml:space="preserve"> </w:t>
      </w:r>
      <w:r>
        <w:rPr>
          <w:rFonts w:hint="eastAsia"/>
        </w:rPr>
        <w:t>повреждений</w:t>
      </w:r>
      <w:r>
        <w:t xml:space="preserve"> </w:t>
      </w:r>
      <w:r>
        <w:rPr>
          <w:rFonts w:hint="eastAsia"/>
        </w:rPr>
        <w:t>квазитрехслойных</w:t>
      </w:r>
      <w:r>
        <w:t xml:space="preserve"> </w:t>
      </w:r>
      <w:r>
        <w:rPr>
          <w:rFonts w:hint="eastAsia"/>
        </w:rPr>
        <w:t>оболочек</w:t>
      </w:r>
      <w:r>
        <w:t xml:space="preserve"> </w:t>
      </w:r>
      <w:r>
        <w:rPr>
          <w:rFonts w:hint="eastAsia"/>
        </w:rPr>
        <w:t>по</w:t>
      </w:r>
      <w:r>
        <w:t xml:space="preserve"> </w:t>
      </w:r>
      <w:r>
        <w:rPr>
          <w:rFonts w:hint="eastAsia"/>
        </w:rPr>
        <w:t>изменению</w:t>
      </w:r>
      <w:r>
        <w:t xml:space="preserve"> </w:t>
      </w:r>
      <w:r>
        <w:rPr>
          <w:rFonts w:hint="eastAsia"/>
        </w:rPr>
        <w:t>магнитных</w:t>
      </w:r>
      <w:r>
        <w:t xml:space="preserve"> </w:t>
      </w:r>
      <w:r>
        <w:rPr>
          <w:rFonts w:hint="eastAsia"/>
        </w:rPr>
        <w:t>характеристик</w:t>
      </w:r>
      <w:r>
        <w:t xml:space="preserve"> </w:t>
      </w:r>
      <w:r>
        <w:rPr>
          <w:rFonts w:hint="eastAsia"/>
        </w:rPr>
        <w:t>сталей</w:t>
      </w:r>
    </w:p>
    <w:p w14:paraId="66000017" w14:textId="77777777" w:rsidR="00A942A9" w:rsidRDefault="00A942A9" w:rsidP="00A942A9"/>
    <w:p w14:paraId="29105BDB" w14:textId="77777777" w:rsidR="00A942A9" w:rsidRDefault="00A942A9" w:rsidP="00A942A9">
      <w:r>
        <w:t xml:space="preserve">5.3 </w:t>
      </w:r>
      <w:r>
        <w:rPr>
          <w:rFonts w:hint="eastAsia"/>
        </w:rPr>
        <w:t>Возможные</w:t>
      </w:r>
      <w:r>
        <w:t xml:space="preserve"> </w:t>
      </w:r>
      <w:r>
        <w:rPr>
          <w:rFonts w:hint="eastAsia"/>
        </w:rPr>
        <w:t>пути</w:t>
      </w:r>
      <w:r>
        <w:t xml:space="preserve"> </w:t>
      </w:r>
      <w:r>
        <w:rPr>
          <w:rFonts w:hint="eastAsia"/>
        </w:rPr>
        <w:t>предотвращения</w:t>
      </w:r>
      <w:r>
        <w:t xml:space="preserve"> </w:t>
      </w:r>
      <w:r>
        <w:rPr>
          <w:rFonts w:hint="eastAsia"/>
        </w:rPr>
        <w:t>диффузии</w:t>
      </w:r>
      <w:r>
        <w:t xml:space="preserve"> </w:t>
      </w:r>
      <w:r>
        <w:rPr>
          <w:rFonts w:hint="eastAsia"/>
        </w:rPr>
        <w:t>углерода</w:t>
      </w:r>
      <w:r>
        <w:t xml:space="preserve"> </w:t>
      </w:r>
      <w:r>
        <w:rPr>
          <w:rFonts w:hint="eastAsia"/>
        </w:rPr>
        <w:t>в</w:t>
      </w:r>
      <w:r>
        <w:t xml:space="preserve"> </w:t>
      </w:r>
      <w:r>
        <w:rPr>
          <w:rFonts w:hint="eastAsia"/>
        </w:rPr>
        <w:t>сталь</w:t>
      </w:r>
    </w:p>
    <w:p w14:paraId="73A0B0CE" w14:textId="77777777" w:rsidR="00A942A9" w:rsidRDefault="00A942A9" w:rsidP="00A942A9"/>
    <w:p w14:paraId="76ABBD47" w14:textId="77777777" w:rsidR="00A942A9" w:rsidRDefault="00A942A9" w:rsidP="00A942A9">
      <w:r>
        <w:t xml:space="preserve">5.4 </w:t>
      </w:r>
      <w:r>
        <w:rPr>
          <w:rFonts w:hint="eastAsia"/>
        </w:rPr>
        <w:t>Снижение</w:t>
      </w:r>
      <w:r>
        <w:t xml:space="preserve"> </w:t>
      </w:r>
      <w:r>
        <w:rPr>
          <w:rFonts w:hint="eastAsia"/>
        </w:rPr>
        <w:t>пиковых</w:t>
      </w:r>
      <w:r>
        <w:t xml:space="preserve"> </w:t>
      </w:r>
      <w:r>
        <w:rPr>
          <w:rFonts w:hint="eastAsia"/>
        </w:rPr>
        <w:t>напряжений</w:t>
      </w:r>
      <w:r>
        <w:t xml:space="preserve"> </w:t>
      </w:r>
      <w:r>
        <w:rPr>
          <w:rFonts w:hint="eastAsia"/>
        </w:rPr>
        <w:t>в</w:t>
      </w:r>
      <w:r>
        <w:t xml:space="preserve"> </w:t>
      </w:r>
      <w:r>
        <w:rPr>
          <w:rFonts w:hint="eastAsia"/>
        </w:rPr>
        <w:t>сварных</w:t>
      </w:r>
      <w:r>
        <w:t xml:space="preserve"> </w:t>
      </w:r>
      <w:r>
        <w:rPr>
          <w:rFonts w:hint="eastAsia"/>
        </w:rPr>
        <w:t>соединениях</w:t>
      </w:r>
      <w:r>
        <w:t xml:space="preserve"> </w:t>
      </w:r>
      <w:r>
        <w:rPr>
          <w:rFonts w:hint="eastAsia"/>
        </w:rPr>
        <w:t>в</w:t>
      </w:r>
      <w:r>
        <w:t xml:space="preserve"> </w:t>
      </w:r>
      <w:r>
        <w:rPr>
          <w:rFonts w:hint="eastAsia"/>
        </w:rPr>
        <w:t>процессе</w:t>
      </w:r>
      <w:r>
        <w:t xml:space="preserve"> </w:t>
      </w:r>
      <w:r>
        <w:rPr>
          <w:rFonts w:hint="eastAsia"/>
        </w:rPr>
        <w:t>паровыжига</w:t>
      </w:r>
      <w:r>
        <w:t xml:space="preserve"> </w:t>
      </w:r>
      <w:r>
        <w:rPr>
          <w:rFonts w:hint="eastAsia"/>
        </w:rPr>
        <w:t>труб</w:t>
      </w:r>
      <w:r>
        <w:t xml:space="preserve"> </w:t>
      </w:r>
      <w:r>
        <w:rPr>
          <w:rFonts w:hint="eastAsia"/>
        </w:rPr>
        <w:t>змеевиков</w:t>
      </w:r>
    </w:p>
    <w:p w14:paraId="3589431B" w14:textId="77777777" w:rsidR="00A942A9" w:rsidRDefault="00A942A9" w:rsidP="00A942A9"/>
    <w:p w14:paraId="6DE03574" w14:textId="77777777" w:rsidR="00A942A9" w:rsidRDefault="00A942A9" w:rsidP="00A942A9">
      <w:r>
        <w:t xml:space="preserve">5.5 </w:t>
      </w:r>
      <w:r>
        <w:rPr>
          <w:rFonts w:hint="eastAsia"/>
        </w:rPr>
        <w:t>Численное</w:t>
      </w:r>
      <w:r>
        <w:t xml:space="preserve"> </w:t>
      </w:r>
      <w:r>
        <w:rPr>
          <w:rFonts w:hint="eastAsia"/>
        </w:rPr>
        <w:t>моделирование</w:t>
      </w:r>
      <w:r>
        <w:t xml:space="preserve"> </w:t>
      </w:r>
      <w:r>
        <w:rPr>
          <w:rFonts w:hint="eastAsia"/>
        </w:rPr>
        <w:t>НДС</w:t>
      </w:r>
      <w:r>
        <w:t xml:space="preserve"> </w:t>
      </w:r>
      <w:r>
        <w:rPr>
          <w:rFonts w:hint="eastAsia"/>
        </w:rPr>
        <w:t>в</w:t>
      </w:r>
      <w:r>
        <w:t xml:space="preserve"> </w:t>
      </w:r>
      <w:r>
        <w:rPr>
          <w:rFonts w:hint="eastAsia"/>
        </w:rPr>
        <w:t>дефектных</w:t>
      </w:r>
      <w:r>
        <w:t xml:space="preserve"> </w:t>
      </w:r>
      <w:r>
        <w:rPr>
          <w:rFonts w:hint="eastAsia"/>
        </w:rPr>
        <w:t>сварных</w:t>
      </w:r>
      <w:r>
        <w:t xml:space="preserve"> </w:t>
      </w:r>
      <w:r>
        <w:rPr>
          <w:rFonts w:hint="eastAsia"/>
        </w:rPr>
        <w:t>швах</w:t>
      </w:r>
      <w:r>
        <w:t xml:space="preserve"> </w:t>
      </w:r>
      <w:r>
        <w:rPr>
          <w:rFonts w:hint="eastAsia"/>
        </w:rPr>
        <w:t>в</w:t>
      </w:r>
      <w:r>
        <w:t xml:space="preserve"> </w:t>
      </w:r>
      <w:r>
        <w:rPr>
          <w:rFonts w:hint="eastAsia"/>
        </w:rPr>
        <w:t>оболочковых</w:t>
      </w:r>
      <w:r>
        <w:t xml:space="preserve"> </w:t>
      </w:r>
      <w:r>
        <w:rPr>
          <w:rFonts w:hint="eastAsia"/>
        </w:rPr>
        <w:t>конструкциях</w:t>
      </w:r>
    </w:p>
    <w:p w14:paraId="4D6F8A64" w14:textId="77777777" w:rsidR="00A942A9" w:rsidRDefault="00A942A9" w:rsidP="00A942A9"/>
    <w:p w14:paraId="4B1D03DB" w14:textId="77777777" w:rsidR="00A942A9" w:rsidRDefault="00A942A9" w:rsidP="00A942A9">
      <w:r>
        <w:rPr>
          <w:rFonts w:hint="eastAsia"/>
        </w:rPr>
        <w:t>Выводы</w:t>
      </w:r>
      <w:r>
        <w:t xml:space="preserve"> </w:t>
      </w:r>
      <w:r>
        <w:rPr>
          <w:rFonts w:hint="eastAsia"/>
        </w:rPr>
        <w:t>по</w:t>
      </w:r>
      <w:r>
        <w:t xml:space="preserve"> </w:t>
      </w:r>
      <w:r>
        <w:rPr>
          <w:rFonts w:hint="eastAsia"/>
        </w:rPr>
        <w:t>главе</w:t>
      </w:r>
    </w:p>
    <w:p w14:paraId="3329C71F" w14:textId="77777777" w:rsidR="00A942A9" w:rsidRDefault="00A942A9" w:rsidP="00A942A9"/>
    <w:p w14:paraId="64C8AC94" w14:textId="77777777" w:rsidR="00A942A9" w:rsidRDefault="00A942A9" w:rsidP="00A942A9">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01918C13" w14:textId="77777777" w:rsidR="00A942A9" w:rsidRDefault="00A942A9" w:rsidP="00A942A9"/>
    <w:p w14:paraId="47B7745E" w14:textId="77777777" w:rsidR="00A942A9" w:rsidRDefault="00A942A9" w:rsidP="00A942A9">
      <w:r>
        <w:rPr>
          <w:rFonts w:hint="eastAsia"/>
        </w:rPr>
        <w:t>Список</w:t>
      </w:r>
      <w:r>
        <w:t xml:space="preserve"> </w:t>
      </w:r>
      <w:r>
        <w:rPr>
          <w:rFonts w:hint="eastAsia"/>
        </w:rPr>
        <w:t>использованных</w:t>
      </w:r>
      <w:r>
        <w:t xml:space="preserve"> </w:t>
      </w:r>
      <w:r>
        <w:rPr>
          <w:rFonts w:hint="eastAsia"/>
        </w:rPr>
        <w:t>источников</w:t>
      </w:r>
    </w:p>
    <w:p w14:paraId="63F80E38" w14:textId="77777777" w:rsidR="00A942A9" w:rsidRDefault="00A942A9" w:rsidP="00A942A9"/>
    <w:p w14:paraId="02846274" w14:textId="3E465801" w:rsidR="00A942A9" w:rsidRPr="00A942A9" w:rsidRDefault="00A942A9" w:rsidP="00A942A9">
      <w:r>
        <w:rPr>
          <w:rFonts w:hint="eastAsia"/>
        </w:rPr>
        <w:t>ВВЕДЕНИЕ</w:t>
      </w:r>
    </w:p>
    <w:sectPr w:rsidR="00A942A9" w:rsidRPr="00A942A9" w:rsidSect="004159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298F7" w14:textId="77777777" w:rsidR="0041592F" w:rsidRDefault="0041592F">
      <w:pPr>
        <w:spacing w:after="0" w:line="240" w:lineRule="auto"/>
      </w:pPr>
      <w:r>
        <w:separator/>
      </w:r>
    </w:p>
  </w:endnote>
  <w:endnote w:type="continuationSeparator" w:id="0">
    <w:p w14:paraId="56785AE5" w14:textId="77777777" w:rsidR="0041592F" w:rsidRDefault="0041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B9A9" w14:textId="77777777" w:rsidR="0041592F" w:rsidRDefault="0041592F"/>
    <w:p w14:paraId="7E9F6C92" w14:textId="77777777" w:rsidR="0041592F" w:rsidRDefault="0041592F"/>
    <w:p w14:paraId="4515179F" w14:textId="77777777" w:rsidR="0041592F" w:rsidRDefault="0041592F"/>
    <w:p w14:paraId="55380EE5" w14:textId="77777777" w:rsidR="0041592F" w:rsidRDefault="0041592F"/>
    <w:p w14:paraId="62A042C1" w14:textId="77777777" w:rsidR="0041592F" w:rsidRDefault="0041592F"/>
    <w:p w14:paraId="392DBE9B" w14:textId="77777777" w:rsidR="0041592F" w:rsidRDefault="0041592F"/>
    <w:p w14:paraId="2AF607A4" w14:textId="77777777" w:rsidR="0041592F" w:rsidRDefault="004159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7B4E13" wp14:editId="3D6F13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385C" w14:textId="77777777" w:rsidR="0041592F" w:rsidRDefault="00415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7B4E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AB385C" w14:textId="77777777" w:rsidR="0041592F" w:rsidRDefault="00415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8FF56C" w14:textId="77777777" w:rsidR="0041592F" w:rsidRDefault="0041592F"/>
    <w:p w14:paraId="1CC6F7B8" w14:textId="77777777" w:rsidR="0041592F" w:rsidRDefault="0041592F"/>
    <w:p w14:paraId="181A0C43" w14:textId="77777777" w:rsidR="0041592F" w:rsidRDefault="004159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4A4033" wp14:editId="608DD6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C4E52" w14:textId="77777777" w:rsidR="0041592F" w:rsidRDefault="0041592F"/>
                          <w:p w14:paraId="52455F54" w14:textId="77777777" w:rsidR="0041592F" w:rsidRDefault="00415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4A40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AC4E52" w14:textId="77777777" w:rsidR="0041592F" w:rsidRDefault="0041592F"/>
                    <w:p w14:paraId="52455F54" w14:textId="77777777" w:rsidR="0041592F" w:rsidRDefault="00415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52594" w14:textId="77777777" w:rsidR="0041592F" w:rsidRDefault="0041592F"/>
    <w:p w14:paraId="6F8F844A" w14:textId="77777777" w:rsidR="0041592F" w:rsidRDefault="0041592F">
      <w:pPr>
        <w:rPr>
          <w:sz w:val="2"/>
          <w:szCs w:val="2"/>
        </w:rPr>
      </w:pPr>
    </w:p>
    <w:p w14:paraId="6FD30FCE" w14:textId="77777777" w:rsidR="0041592F" w:rsidRDefault="0041592F"/>
    <w:p w14:paraId="0F1234AB" w14:textId="77777777" w:rsidR="0041592F" w:rsidRDefault="0041592F">
      <w:pPr>
        <w:spacing w:after="0" w:line="240" w:lineRule="auto"/>
      </w:pPr>
    </w:p>
  </w:footnote>
  <w:footnote w:type="continuationSeparator" w:id="0">
    <w:p w14:paraId="6F173194" w14:textId="77777777" w:rsidR="0041592F" w:rsidRDefault="0041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2F"/>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21702</TotalTime>
  <Pages>4</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2769</cp:revision>
  <cp:lastPrinted>2009-02-06T05:36:00Z</cp:lastPrinted>
  <dcterms:created xsi:type="dcterms:W3CDTF">2024-01-07T13:43:00Z</dcterms:created>
  <dcterms:modified xsi:type="dcterms:W3CDTF">2024-02-11T10:19:00Z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