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8269E" w14:textId="7589B1D4" w:rsidR="00535A37" w:rsidRDefault="006E1825" w:rsidP="006E1825">
      <w:pPr>
        <w:rPr>
          <w:rFonts w:ascii="Times New Roman" w:eastAsia="Arial Unicode MS" w:hAnsi="Times New Roman" w:cs="Times New Roman"/>
          <w:b/>
          <w:bCs/>
          <w:color w:val="000000"/>
          <w:kern w:val="0"/>
          <w:sz w:val="28"/>
          <w:szCs w:val="28"/>
          <w:lang w:eastAsia="ru-RU" w:bidi="uk-UA"/>
        </w:rPr>
      </w:pPr>
      <w:r w:rsidRPr="006E1825">
        <w:rPr>
          <w:rFonts w:ascii="Times New Roman" w:eastAsia="Arial Unicode MS" w:hAnsi="Times New Roman" w:cs="Times New Roman" w:hint="eastAsia"/>
          <w:b/>
          <w:bCs/>
          <w:color w:val="000000"/>
          <w:kern w:val="0"/>
          <w:sz w:val="28"/>
          <w:szCs w:val="28"/>
          <w:lang w:eastAsia="ru-RU" w:bidi="uk-UA"/>
        </w:rPr>
        <w:t>Пашинская</w:t>
      </w:r>
      <w:r w:rsidRPr="006E1825">
        <w:rPr>
          <w:rFonts w:ascii="Times New Roman" w:eastAsia="Arial Unicode MS" w:hAnsi="Times New Roman" w:cs="Times New Roman"/>
          <w:b/>
          <w:bCs/>
          <w:color w:val="000000"/>
          <w:kern w:val="0"/>
          <w:sz w:val="28"/>
          <w:szCs w:val="28"/>
          <w:lang w:eastAsia="ru-RU" w:bidi="uk-UA"/>
        </w:rPr>
        <w:t xml:space="preserve"> </w:t>
      </w:r>
      <w:r w:rsidRPr="006E1825">
        <w:rPr>
          <w:rFonts w:ascii="Times New Roman" w:eastAsia="Arial Unicode MS" w:hAnsi="Times New Roman" w:cs="Times New Roman" w:hint="eastAsia"/>
          <w:b/>
          <w:bCs/>
          <w:color w:val="000000"/>
          <w:kern w:val="0"/>
          <w:sz w:val="28"/>
          <w:szCs w:val="28"/>
          <w:lang w:eastAsia="ru-RU" w:bidi="uk-UA"/>
        </w:rPr>
        <w:t>Татьяна</w:t>
      </w:r>
      <w:r w:rsidRPr="006E1825">
        <w:rPr>
          <w:rFonts w:ascii="Times New Roman" w:eastAsia="Arial Unicode MS" w:hAnsi="Times New Roman" w:cs="Times New Roman"/>
          <w:b/>
          <w:bCs/>
          <w:color w:val="000000"/>
          <w:kern w:val="0"/>
          <w:sz w:val="28"/>
          <w:szCs w:val="28"/>
          <w:lang w:eastAsia="ru-RU" w:bidi="uk-UA"/>
        </w:rPr>
        <w:t xml:space="preserve"> </w:t>
      </w:r>
      <w:r w:rsidRPr="006E1825">
        <w:rPr>
          <w:rFonts w:ascii="Times New Roman" w:eastAsia="Arial Unicode MS" w:hAnsi="Times New Roman" w:cs="Times New Roman" w:hint="eastAsia"/>
          <w:b/>
          <w:bCs/>
          <w:color w:val="000000"/>
          <w:kern w:val="0"/>
          <w:sz w:val="28"/>
          <w:szCs w:val="28"/>
          <w:lang w:eastAsia="ru-RU" w:bidi="uk-UA"/>
        </w:rPr>
        <w:t>Юрьевна</w:t>
      </w:r>
      <w:r>
        <w:rPr>
          <w:rFonts w:ascii="Times New Roman" w:eastAsia="Arial Unicode MS" w:hAnsi="Times New Roman" w:cs="Times New Roman" w:hint="eastAsia"/>
          <w:b/>
          <w:bCs/>
          <w:color w:val="000000"/>
          <w:kern w:val="0"/>
          <w:sz w:val="28"/>
          <w:szCs w:val="28"/>
          <w:lang w:eastAsia="ru-RU" w:bidi="uk-UA"/>
        </w:rPr>
        <w:t xml:space="preserve"> </w:t>
      </w:r>
      <w:r w:rsidRPr="006E1825">
        <w:rPr>
          <w:rFonts w:ascii="Times New Roman" w:eastAsia="Arial Unicode MS" w:hAnsi="Times New Roman" w:cs="Times New Roman" w:hint="eastAsia"/>
          <w:b/>
          <w:bCs/>
          <w:color w:val="000000"/>
          <w:kern w:val="0"/>
          <w:sz w:val="28"/>
          <w:szCs w:val="28"/>
          <w:lang w:eastAsia="ru-RU" w:bidi="uk-UA"/>
        </w:rPr>
        <w:t>Управление</w:t>
      </w:r>
      <w:r w:rsidRPr="006E1825">
        <w:rPr>
          <w:rFonts w:ascii="Times New Roman" w:eastAsia="Arial Unicode MS" w:hAnsi="Times New Roman" w:cs="Times New Roman"/>
          <w:b/>
          <w:bCs/>
          <w:color w:val="000000"/>
          <w:kern w:val="0"/>
          <w:sz w:val="28"/>
          <w:szCs w:val="28"/>
          <w:lang w:eastAsia="ru-RU" w:bidi="uk-UA"/>
        </w:rPr>
        <w:t xml:space="preserve"> </w:t>
      </w:r>
      <w:r w:rsidRPr="006E1825">
        <w:rPr>
          <w:rFonts w:ascii="Times New Roman" w:eastAsia="Arial Unicode MS" w:hAnsi="Times New Roman" w:cs="Times New Roman" w:hint="eastAsia"/>
          <w:b/>
          <w:bCs/>
          <w:color w:val="000000"/>
          <w:kern w:val="0"/>
          <w:sz w:val="28"/>
          <w:szCs w:val="28"/>
          <w:lang w:eastAsia="ru-RU" w:bidi="uk-UA"/>
        </w:rPr>
        <w:t>с</w:t>
      </w:r>
      <w:r w:rsidRPr="006E1825">
        <w:rPr>
          <w:rFonts w:ascii="Times New Roman" w:eastAsia="Arial Unicode MS" w:hAnsi="Times New Roman" w:cs="Times New Roman"/>
          <w:b/>
          <w:bCs/>
          <w:color w:val="000000"/>
          <w:kern w:val="0"/>
          <w:sz w:val="28"/>
          <w:szCs w:val="28"/>
          <w:lang w:eastAsia="ru-RU" w:bidi="uk-UA"/>
        </w:rPr>
        <w:t xml:space="preserve"> </w:t>
      </w:r>
      <w:r w:rsidRPr="006E1825">
        <w:rPr>
          <w:rFonts w:ascii="Times New Roman" w:eastAsia="Arial Unicode MS" w:hAnsi="Times New Roman" w:cs="Times New Roman" w:hint="eastAsia"/>
          <w:b/>
          <w:bCs/>
          <w:color w:val="000000"/>
          <w:kern w:val="0"/>
          <w:sz w:val="28"/>
          <w:szCs w:val="28"/>
          <w:lang w:eastAsia="ru-RU" w:bidi="uk-UA"/>
        </w:rPr>
        <w:t>прогнозированием</w:t>
      </w:r>
      <w:r w:rsidRPr="006E1825">
        <w:rPr>
          <w:rFonts w:ascii="Times New Roman" w:eastAsia="Arial Unicode MS" w:hAnsi="Times New Roman" w:cs="Times New Roman"/>
          <w:b/>
          <w:bCs/>
          <w:color w:val="000000"/>
          <w:kern w:val="0"/>
          <w:sz w:val="28"/>
          <w:szCs w:val="28"/>
          <w:lang w:eastAsia="ru-RU" w:bidi="uk-UA"/>
        </w:rPr>
        <w:t xml:space="preserve"> </w:t>
      </w:r>
      <w:r w:rsidRPr="006E1825">
        <w:rPr>
          <w:rFonts w:ascii="Times New Roman" w:eastAsia="Arial Unicode MS" w:hAnsi="Times New Roman" w:cs="Times New Roman" w:hint="eastAsia"/>
          <w:b/>
          <w:bCs/>
          <w:color w:val="000000"/>
          <w:kern w:val="0"/>
          <w:sz w:val="28"/>
          <w:szCs w:val="28"/>
          <w:lang w:eastAsia="ru-RU" w:bidi="uk-UA"/>
        </w:rPr>
        <w:t>нелинейными</w:t>
      </w:r>
      <w:r w:rsidRPr="006E1825">
        <w:rPr>
          <w:rFonts w:ascii="Times New Roman" w:eastAsia="Arial Unicode MS" w:hAnsi="Times New Roman" w:cs="Times New Roman"/>
          <w:b/>
          <w:bCs/>
          <w:color w:val="000000"/>
          <w:kern w:val="0"/>
          <w:sz w:val="28"/>
          <w:szCs w:val="28"/>
          <w:lang w:eastAsia="ru-RU" w:bidi="uk-UA"/>
        </w:rPr>
        <w:t xml:space="preserve"> </w:t>
      </w:r>
      <w:r w:rsidRPr="006E1825">
        <w:rPr>
          <w:rFonts w:ascii="Times New Roman" w:eastAsia="Arial Unicode MS" w:hAnsi="Times New Roman" w:cs="Times New Roman" w:hint="eastAsia"/>
          <w:b/>
          <w:bCs/>
          <w:color w:val="000000"/>
          <w:kern w:val="0"/>
          <w:sz w:val="28"/>
          <w:szCs w:val="28"/>
          <w:lang w:eastAsia="ru-RU" w:bidi="uk-UA"/>
        </w:rPr>
        <w:t>дискретными</w:t>
      </w:r>
      <w:r w:rsidRPr="006E1825">
        <w:rPr>
          <w:rFonts w:ascii="Times New Roman" w:eastAsia="Arial Unicode MS" w:hAnsi="Times New Roman" w:cs="Times New Roman"/>
          <w:b/>
          <w:bCs/>
          <w:color w:val="000000"/>
          <w:kern w:val="0"/>
          <w:sz w:val="28"/>
          <w:szCs w:val="28"/>
          <w:lang w:eastAsia="ru-RU" w:bidi="uk-UA"/>
        </w:rPr>
        <w:t xml:space="preserve"> </w:t>
      </w:r>
      <w:r w:rsidRPr="006E1825">
        <w:rPr>
          <w:rFonts w:ascii="Times New Roman" w:eastAsia="Arial Unicode MS" w:hAnsi="Times New Roman" w:cs="Times New Roman" w:hint="eastAsia"/>
          <w:b/>
          <w:bCs/>
          <w:color w:val="000000"/>
          <w:kern w:val="0"/>
          <w:sz w:val="28"/>
          <w:szCs w:val="28"/>
          <w:lang w:eastAsia="ru-RU" w:bidi="uk-UA"/>
        </w:rPr>
        <w:t>системами</w:t>
      </w:r>
      <w:r w:rsidRPr="006E1825">
        <w:rPr>
          <w:rFonts w:ascii="Times New Roman" w:eastAsia="Arial Unicode MS" w:hAnsi="Times New Roman" w:cs="Times New Roman"/>
          <w:b/>
          <w:bCs/>
          <w:color w:val="000000"/>
          <w:kern w:val="0"/>
          <w:sz w:val="28"/>
          <w:szCs w:val="28"/>
          <w:lang w:eastAsia="ru-RU" w:bidi="uk-UA"/>
        </w:rPr>
        <w:t xml:space="preserve"> </w:t>
      </w:r>
      <w:r w:rsidRPr="006E1825">
        <w:rPr>
          <w:rFonts w:ascii="Times New Roman" w:eastAsia="Arial Unicode MS" w:hAnsi="Times New Roman" w:cs="Times New Roman" w:hint="eastAsia"/>
          <w:b/>
          <w:bCs/>
          <w:color w:val="000000"/>
          <w:kern w:val="0"/>
          <w:sz w:val="28"/>
          <w:szCs w:val="28"/>
          <w:lang w:eastAsia="ru-RU" w:bidi="uk-UA"/>
        </w:rPr>
        <w:t>со</w:t>
      </w:r>
      <w:r w:rsidRPr="006E1825">
        <w:rPr>
          <w:rFonts w:ascii="Times New Roman" w:eastAsia="Arial Unicode MS" w:hAnsi="Times New Roman" w:cs="Times New Roman"/>
          <w:b/>
          <w:bCs/>
          <w:color w:val="000000"/>
          <w:kern w:val="0"/>
          <w:sz w:val="28"/>
          <w:szCs w:val="28"/>
          <w:lang w:eastAsia="ru-RU" w:bidi="uk-UA"/>
        </w:rPr>
        <w:t xml:space="preserve"> </w:t>
      </w:r>
      <w:r w:rsidRPr="006E1825">
        <w:rPr>
          <w:rFonts w:ascii="Times New Roman" w:eastAsia="Arial Unicode MS" w:hAnsi="Times New Roman" w:cs="Times New Roman" w:hint="eastAsia"/>
          <w:b/>
          <w:bCs/>
          <w:color w:val="000000"/>
          <w:kern w:val="0"/>
          <w:sz w:val="28"/>
          <w:szCs w:val="28"/>
          <w:lang w:eastAsia="ru-RU" w:bidi="uk-UA"/>
        </w:rPr>
        <w:t>случайными</w:t>
      </w:r>
      <w:r w:rsidRPr="006E1825">
        <w:rPr>
          <w:rFonts w:ascii="Times New Roman" w:eastAsia="Arial Unicode MS" w:hAnsi="Times New Roman" w:cs="Times New Roman"/>
          <w:b/>
          <w:bCs/>
          <w:color w:val="000000"/>
          <w:kern w:val="0"/>
          <w:sz w:val="28"/>
          <w:szCs w:val="28"/>
          <w:lang w:eastAsia="ru-RU" w:bidi="uk-UA"/>
        </w:rPr>
        <w:t xml:space="preserve"> </w:t>
      </w:r>
      <w:r w:rsidRPr="006E1825">
        <w:rPr>
          <w:rFonts w:ascii="Times New Roman" w:eastAsia="Arial Unicode MS" w:hAnsi="Times New Roman" w:cs="Times New Roman" w:hint="eastAsia"/>
          <w:b/>
          <w:bCs/>
          <w:color w:val="000000"/>
          <w:kern w:val="0"/>
          <w:sz w:val="28"/>
          <w:szCs w:val="28"/>
          <w:lang w:eastAsia="ru-RU" w:bidi="uk-UA"/>
        </w:rPr>
        <w:t>параметрами</w:t>
      </w:r>
      <w:r w:rsidRPr="006E1825">
        <w:rPr>
          <w:rFonts w:ascii="Times New Roman" w:eastAsia="Arial Unicode MS" w:hAnsi="Times New Roman" w:cs="Times New Roman"/>
          <w:b/>
          <w:bCs/>
          <w:color w:val="000000"/>
          <w:kern w:val="0"/>
          <w:sz w:val="28"/>
          <w:szCs w:val="28"/>
          <w:lang w:eastAsia="ru-RU" w:bidi="uk-UA"/>
        </w:rPr>
        <w:t xml:space="preserve"> </w:t>
      </w:r>
      <w:r w:rsidRPr="006E1825">
        <w:rPr>
          <w:rFonts w:ascii="Times New Roman" w:eastAsia="Arial Unicode MS" w:hAnsi="Times New Roman" w:cs="Times New Roman" w:hint="eastAsia"/>
          <w:b/>
          <w:bCs/>
          <w:color w:val="000000"/>
          <w:kern w:val="0"/>
          <w:sz w:val="28"/>
          <w:szCs w:val="28"/>
          <w:lang w:eastAsia="ru-RU" w:bidi="uk-UA"/>
        </w:rPr>
        <w:t>при</w:t>
      </w:r>
      <w:r w:rsidRPr="006E1825">
        <w:rPr>
          <w:rFonts w:ascii="Times New Roman" w:eastAsia="Arial Unicode MS" w:hAnsi="Times New Roman" w:cs="Times New Roman"/>
          <w:b/>
          <w:bCs/>
          <w:color w:val="000000"/>
          <w:kern w:val="0"/>
          <w:sz w:val="28"/>
          <w:szCs w:val="28"/>
          <w:lang w:eastAsia="ru-RU" w:bidi="uk-UA"/>
        </w:rPr>
        <w:t xml:space="preserve"> </w:t>
      </w:r>
      <w:r w:rsidRPr="006E1825">
        <w:rPr>
          <w:rFonts w:ascii="Times New Roman" w:eastAsia="Arial Unicode MS" w:hAnsi="Times New Roman" w:cs="Times New Roman" w:hint="eastAsia"/>
          <w:b/>
          <w:bCs/>
          <w:color w:val="000000"/>
          <w:kern w:val="0"/>
          <w:sz w:val="28"/>
          <w:szCs w:val="28"/>
          <w:lang w:eastAsia="ru-RU" w:bidi="uk-UA"/>
        </w:rPr>
        <w:t>ограничениях</w:t>
      </w:r>
    </w:p>
    <w:p w14:paraId="38C7FB05" w14:textId="77777777" w:rsidR="006E1825" w:rsidRDefault="006E1825" w:rsidP="006E1825">
      <w:r>
        <w:rPr>
          <w:rFonts w:hint="eastAsia"/>
        </w:rPr>
        <w:t>ОГЛАВЛЕНИЕ</w:t>
      </w:r>
      <w:r>
        <w:t xml:space="preserve"> </w:t>
      </w:r>
      <w:r>
        <w:rPr>
          <w:rFonts w:hint="eastAsia"/>
        </w:rPr>
        <w:t>ДИССЕРТАЦИИ</w:t>
      </w:r>
    </w:p>
    <w:p w14:paraId="6AF5CEF2" w14:textId="77777777" w:rsidR="006E1825" w:rsidRDefault="006E1825" w:rsidP="006E1825">
      <w:r>
        <w:rPr>
          <w:rFonts w:hint="eastAsia"/>
        </w:rPr>
        <w:t>доктор</w:t>
      </w:r>
      <w:r>
        <w:t xml:space="preserve"> </w:t>
      </w:r>
      <w:r>
        <w:rPr>
          <w:rFonts w:hint="eastAsia"/>
        </w:rPr>
        <w:t>наук</w:t>
      </w:r>
      <w:r>
        <w:t xml:space="preserve"> </w:t>
      </w:r>
      <w:r>
        <w:rPr>
          <w:rFonts w:hint="eastAsia"/>
        </w:rPr>
        <w:t>Пашинская</w:t>
      </w:r>
      <w:r>
        <w:t xml:space="preserve"> </w:t>
      </w:r>
      <w:r>
        <w:rPr>
          <w:rFonts w:hint="eastAsia"/>
        </w:rPr>
        <w:t>Татьяна</w:t>
      </w:r>
      <w:r>
        <w:t xml:space="preserve"> </w:t>
      </w:r>
      <w:r>
        <w:rPr>
          <w:rFonts w:hint="eastAsia"/>
        </w:rPr>
        <w:t>Юрьевна</w:t>
      </w:r>
    </w:p>
    <w:p w14:paraId="73111BD6" w14:textId="77777777" w:rsidR="006E1825" w:rsidRDefault="006E1825" w:rsidP="006E1825">
      <w:r>
        <w:rPr>
          <w:rFonts w:hint="eastAsia"/>
        </w:rPr>
        <w:t>Введение</w:t>
      </w:r>
    </w:p>
    <w:p w14:paraId="7265DFBE" w14:textId="77777777" w:rsidR="006E1825" w:rsidRDefault="006E1825" w:rsidP="006E1825"/>
    <w:p w14:paraId="494577BB" w14:textId="77777777" w:rsidR="006E1825" w:rsidRDefault="006E1825" w:rsidP="006E1825">
      <w:r>
        <w:t xml:space="preserve">1 </w:t>
      </w:r>
      <w:r>
        <w:rPr>
          <w:rFonts w:hint="eastAsia"/>
        </w:rPr>
        <w:t>Управление</w:t>
      </w:r>
      <w:r>
        <w:t xml:space="preserve"> </w:t>
      </w:r>
      <w:r>
        <w:rPr>
          <w:rFonts w:hint="eastAsia"/>
        </w:rPr>
        <w:t>с</w:t>
      </w:r>
      <w:r>
        <w:t xml:space="preserve"> </w:t>
      </w:r>
      <w:r>
        <w:rPr>
          <w:rFonts w:hint="eastAsia"/>
        </w:rPr>
        <w:t>прогнозированием</w:t>
      </w:r>
      <w:r>
        <w:t xml:space="preserve"> </w:t>
      </w:r>
      <w:r>
        <w:rPr>
          <w:rFonts w:hint="eastAsia"/>
        </w:rPr>
        <w:t>нелинейными</w:t>
      </w:r>
      <w:r>
        <w:t xml:space="preserve"> </w:t>
      </w:r>
      <w:r>
        <w:rPr>
          <w:rFonts w:hint="eastAsia"/>
        </w:rPr>
        <w:t>системами</w:t>
      </w:r>
      <w:r>
        <w:t xml:space="preserve"> </w:t>
      </w:r>
      <w:r>
        <w:rPr>
          <w:rFonts w:hint="eastAsia"/>
        </w:rPr>
        <w:t>со</w:t>
      </w:r>
      <w:r>
        <w:t xml:space="preserve"> </w:t>
      </w:r>
      <w:r>
        <w:rPr>
          <w:rFonts w:hint="eastAsia"/>
        </w:rPr>
        <w:t>случайными</w:t>
      </w:r>
      <w:r>
        <w:t xml:space="preserve"> </w:t>
      </w:r>
      <w:r>
        <w:rPr>
          <w:rFonts w:hint="eastAsia"/>
        </w:rPr>
        <w:t>коррелированными</w:t>
      </w:r>
      <w:r>
        <w:t xml:space="preserve"> </w:t>
      </w:r>
      <w:r>
        <w:rPr>
          <w:rFonts w:hint="eastAsia"/>
        </w:rPr>
        <w:t>параметрами</w:t>
      </w:r>
      <w:r>
        <w:t xml:space="preserve"> </w:t>
      </w:r>
      <w:r>
        <w:rPr>
          <w:rFonts w:hint="eastAsia"/>
        </w:rPr>
        <w:t>при</w:t>
      </w:r>
      <w:r>
        <w:t xml:space="preserve"> </w:t>
      </w:r>
      <w:r>
        <w:rPr>
          <w:rFonts w:hint="eastAsia"/>
        </w:rPr>
        <w:t>ограничениях</w:t>
      </w:r>
    </w:p>
    <w:p w14:paraId="090F1695" w14:textId="77777777" w:rsidR="006E1825" w:rsidRDefault="006E1825" w:rsidP="006E1825"/>
    <w:p w14:paraId="22E1F6D9" w14:textId="77777777" w:rsidR="006E1825" w:rsidRDefault="006E1825" w:rsidP="006E1825">
      <w:r>
        <w:t xml:space="preserve">1.1 </w:t>
      </w:r>
      <w:r>
        <w:rPr>
          <w:rFonts w:hint="eastAsia"/>
        </w:rPr>
        <w:t>Управление</w:t>
      </w:r>
      <w:r>
        <w:t xml:space="preserve"> </w:t>
      </w:r>
      <w:r>
        <w:rPr>
          <w:rFonts w:hint="eastAsia"/>
        </w:rPr>
        <w:t>классом</w:t>
      </w:r>
      <w:r>
        <w:t xml:space="preserve"> </w:t>
      </w:r>
      <w:r>
        <w:rPr>
          <w:rFonts w:hint="eastAsia"/>
        </w:rPr>
        <w:t>систем</w:t>
      </w:r>
      <w:r>
        <w:t xml:space="preserve"> </w:t>
      </w:r>
      <w:r>
        <w:rPr>
          <w:rFonts w:hint="eastAsia"/>
        </w:rPr>
        <w:t>с</w:t>
      </w:r>
      <w:r>
        <w:t xml:space="preserve"> </w:t>
      </w:r>
      <w:r>
        <w:rPr>
          <w:rFonts w:hint="eastAsia"/>
        </w:rPr>
        <w:t>сериально</w:t>
      </w:r>
      <w:r>
        <w:t xml:space="preserve"> </w:t>
      </w:r>
      <w:r>
        <w:rPr>
          <w:rFonts w:hint="eastAsia"/>
        </w:rPr>
        <w:t>коррелированными</w:t>
      </w:r>
      <w:r>
        <w:t xml:space="preserve"> </w:t>
      </w:r>
      <w:r>
        <w:rPr>
          <w:rFonts w:hint="eastAsia"/>
        </w:rPr>
        <w:t>параметрами</w:t>
      </w:r>
      <w:r>
        <w:t xml:space="preserve"> </w:t>
      </w:r>
      <w:r>
        <w:rPr>
          <w:rFonts w:hint="eastAsia"/>
        </w:rPr>
        <w:t>и</w:t>
      </w:r>
    </w:p>
    <w:p w14:paraId="51C79675" w14:textId="77777777" w:rsidR="006E1825" w:rsidRDefault="006E1825" w:rsidP="006E1825"/>
    <w:p w14:paraId="70E3E61C" w14:textId="77777777" w:rsidR="006E1825" w:rsidRDefault="006E1825" w:rsidP="006E1825">
      <w:r>
        <w:rPr>
          <w:rFonts w:hint="eastAsia"/>
        </w:rPr>
        <w:t>мультипликативными</w:t>
      </w:r>
      <w:r>
        <w:t xml:space="preserve"> </w:t>
      </w:r>
      <w:r>
        <w:rPr>
          <w:rFonts w:hint="eastAsia"/>
        </w:rPr>
        <w:t>и</w:t>
      </w:r>
      <w:r>
        <w:t xml:space="preserve"> </w:t>
      </w:r>
      <w:r>
        <w:rPr>
          <w:rFonts w:hint="eastAsia"/>
        </w:rPr>
        <w:t>аддитивными</w:t>
      </w:r>
      <w:r>
        <w:t xml:space="preserve"> </w:t>
      </w:r>
      <w:r>
        <w:rPr>
          <w:rFonts w:hint="eastAsia"/>
        </w:rPr>
        <w:t>шумами</w:t>
      </w:r>
    </w:p>
    <w:p w14:paraId="71FFB7AE" w14:textId="77777777" w:rsidR="006E1825" w:rsidRDefault="006E1825" w:rsidP="006E1825"/>
    <w:p w14:paraId="7A36839F" w14:textId="77777777" w:rsidR="006E1825" w:rsidRDefault="006E1825" w:rsidP="006E1825">
      <w:r>
        <w:t xml:space="preserve">1.1.1 </w:t>
      </w:r>
      <w:r>
        <w:rPr>
          <w:rFonts w:hint="eastAsia"/>
        </w:rPr>
        <w:t>Постановка</w:t>
      </w:r>
      <w:r>
        <w:t xml:space="preserve"> </w:t>
      </w:r>
      <w:r>
        <w:rPr>
          <w:rFonts w:hint="eastAsia"/>
        </w:rPr>
        <w:t>задачи</w:t>
      </w:r>
      <w:r>
        <w:t xml:space="preserve"> </w:t>
      </w:r>
      <w:r>
        <w:rPr>
          <w:rFonts w:hint="eastAsia"/>
        </w:rPr>
        <w:t>управления</w:t>
      </w:r>
      <w:r>
        <w:t xml:space="preserve"> </w:t>
      </w:r>
      <w:r>
        <w:rPr>
          <w:rFonts w:hint="eastAsia"/>
        </w:rPr>
        <w:t>системами</w:t>
      </w:r>
      <w:r>
        <w:t xml:space="preserve"> </w:t>
      </w:r>
      <w:r>
        <w:rPr>
          <w:rFonts w:hint="eastAsia"/>
        </w:rPr>
        <w:t>с</w:t>
      </w:r>
      <w:r>
        <w:t xml:space="preserve"> </w:t>
      </w:r>
      <w:r>
        <w:rPr>
          <w:rFonts w:hint="eastAsia"/>
        </w:rPr>
        <w:t>коррелированными</w:t>
      </w:r>
      <w:r>
        <w:t xml:space="preserve"> </w:t>
      </w:r>
      <w:r>
        <w:rPr>
          <w:rFonts w:hint="eastAsia"/>
        </w:rPr>
        <w:t>параметрами</w:t>
      </w:r>
      <w:r>
        <w:t xml:space="preserve"> </w:t>
      </w:r>
      <w:r>
        <w:rPr>
          <w:rFonts w:hint="eastAsia"/>
        </w:rPr>
        <w:t>и</w:t>
      </w:r>
      <w:r>
        <w:t xml:space="preserve"> </w:t>
      </w:r>
      <w:r>
        <w:rPr>
          <w:rFonts w:hint="eastAsia"/>
        </w:rPr>
        <w:t>мультипликативными</w:t>
      </w:r>
      <w:r>
        <w:t xml:space="preserve"> </w:t>
      </w:r>
      <w:r>
        <w:rPr>
          <w:rFonts w:hint="eastAsia"/>
        </w:rPr>
        <w:t>и</w:t>
      </w:r>
      <w:r>
        <w:t xml:space="preserve"> </w:t>
      </w:r>
      <w:r>
        <w:rPr>
          <w:rFonts w:hint="eastAsia"/>
        </w:rPr>
        <w:t>аддитивными</w:t>
      </w:r>
      <w:r>
        <w:t xml:space="preserve"> </w:t>
      </w:r>
      <w:r>
        <w:rPr>
          <w:rFonts w:hint="eastAsia"/>
        </w:rPr>
        <w:t>шумами</w:t>
      </w:r>
    </w:p>
    <w:p w14:paraId="18645CE1" w14:textId="77777777" w:rsidR="006E1825" w:rsidRDefault="006E1825" w:rsidP="006E1825"/>
    <w:p w14:paraId="5D4BEFCA" w14:textId="77777777" w:rsidR="006E1825" w:rsidRDefault="006E1825" w:rsidP="006E1825">
      <w:r>
        <w:t xml:space="preserve">1.1.2 </w:t>
      </w:r>
      <w:r>
        <w:rPr>
          <w:rFonts w:hint="eastAsia"/>
        </w:rPr>
        <w:t>Синтез</w:t>
      </w:r>
      <w:r>
        <w:t xml:space="preserve"> </w:t>
      </w:r>
      <w:r>
        <w:rPr>
          <w:rFonts w:hint="eastAsia"/>
        </w:rPr>
        <w:t>стратегий</w:t>
      </w:r>
      <w:r>
        <w:t xml:space="preserve"> </w:t>
      </w:r>
      <w:r>
        <w:rPr>
          <w:rFonts w:hint="eastAsia"/>
        </w:rPr>
        <w:t>управления</w:t>
      </w:r>
      <w:r>
        <w:t xml:space="preserve"> </w:t>
      </w:r>
      <w:r>
        <w:rPr>
          <w:rFonts w:hint="eastAsia"/>
        </w:rPr>
        <w:t>системами</w:t>
      </w:r>
      <w:r>
        <w:t xml:space="preserve"> </w:t>
      </w:r>
      <w:r>
        <w:rPr>
          <w:rFonts w:hint="eastAsia"/>
        </w:rPr>
        <w:t>с</w:t>
      </w:r>
      <w:r>
        <w:t xml:space="preserve"> </w:t>
      </w:r>
      <w:r>
        <w:rPr>
          <w:rFonts w:hint="eastAsia"/>
        </w:rPr>
        <w:t>коррелированными</w:t>
      </w:r>
      <w:r>
        <w:t xml:space="preserve"> </w:t>
      </w:r>
      <w:r>
        <w:rPr>
          <w:rFonts w:hint="eastAsia"/>
        </w:rPr>
        <w:t>параметрами</w:t>
      </w:r>
      <w:r>
        <w:t xml:space="preserve"> </w:t>
      </w:r>
      <w:r>
        <w:rPr>
          <w:rFonts w:hint="eastAsia"/>
        </w:rPr>
        <w:t>и</w:t>
      </w:r>
      <w:r>
        <w:t xml:space="preserve"> </w:t>
      </w:r>
      <w:r>
        <w:rPr>
          <w:rFonts w:hint="eastAsia"/>
        </w:rPr>
        <w:t>мультипликативными</w:t>
      </w:r>
      <w:r>
        <w:t xml:space="preserve"> </w:t>
      </w:r>
      <w:r>
        <w:rPr>
          <w:rFonts w:hint="eastAsia"/>
        </w:rPr>
        <w:t>и</w:t>
      </w:r>
      <w:r>
        <w:t xml:space="preserve"> </w:t>
      </w:r>
      <w:r>
        <w:rPr>
          <w:rFonts w:hint="eastAsia"/>
        </w:rPr>
        <w:t>аддитивными</w:t>
      </w:r>
      <w:r>
        <w:t xml:space="preserve"> </w:t>
      </w:r>
      <w:r>
        <w:rPr>
          <w:rFonts w:hint="eastAsia"/>
        </w:rPr>
        <w:t>шумами</w:t>
      </w:r>
    </w:p>
    <w:p w14:paraId="453B003C" w14:textId="77777777" w:rsidR="006E1825" w:rsidRDefault="006E1825" w:rsidP="006E1825"/>
    <w:p w14:paraId="0384CE33" w14:textId="77777777" w:rsidR="006E1825" w:rsidRDefault="006E1825" w:rsidP="006E1825">
      <w:r>
        <w:t xml:space="preserve">1.1.3 </w:t>
      </w:r>
      <w:r>
        <w:rPr>
          <w:rFonts w:hint="eastAsia"/>
        </w:rPr>
        <w:t>Обобщение</w:t>
      </w:r>
      <w:r>
        <w:t xml:space="preserve"> </w:t>
      </w:r>
      <w:r>
        <w:rPr>
          <w:rFonts w:hint="eastAsia"/>
        </w:rPr>
        <w:t>результатов</w:t>
      </w:r>
      <w:r>
        <w:t xml:space="preserve"> </w:t>
      </w:r>
      <w:r>
        <w:rPr>
          <w:rFonts w:hint="eastAsia"/>
        </w:rPr>
        <w:t>на</w:t>
      </w:r>
      <w:r>
        <w:t xml:space="preserve"> </w:t>
      </w:r>
      <w:r>
        <w:rPr>
          <w:rFonts w:hint="eastAsia"/>
        </w:rPr>
        <w:t>случай</w:t>
      </w:r>
      <w:r>
        <w:t xml:space="preserve"> </w:t>
      </w:r>
      <w:r>
        <w:rPr>
          <w:rFonts w:hint="eastAsia"/>
        </w:rPr>
        <w:t>неявных</w:t>
      </w:r>
      <w:r>
        <w:t xml:space="preserve"> </w:t>
      </w:r>
      <w:r>
        <w:rPr>
          <w:rFonts w:hint="eastAsia"/>
        </w:rPr>
        <w:t>ограничений</w:t>
      </w:r>
      <w:r>
        <w:t xml:space="preserve"> </w:t>
      </w:r>
      <w:r>
        <w:rPr>
          <w:rFonts w:hint="eastAsia"/>
        </w:rPr>
        <w:t>на</w:t>
      </w:r>
      <w:r>
        <w:t xml:space="preserve"> </w:t>
      </w:r>
      <w:r>
        <w:rPr>
          <w:rFonts w:hint="eastAsia"/>
        </w:rPr>
        <w:t>приращения</w:t>
      </w:r>
      <w:r>
        <w:t xml:space="preserve"> </w:t>
      </w:r>
      <w:r>
        <w:rPr>
          <w:rFonts w:hint="eastAsia"/>
        </w:rPr>
        <w:t>управляющих</w:t>
      </w:r>
      <w:r>
        <w:t xml:space="preserve"> </w:t>
      </w:r>
      <w:r>
        <w:rPr>
          <w:rFonts w:hint="eastAsia"/>
        </w:rPr>
        <w:t>воздействий</w:t>
      </w:r>
    </w:p>
    <w:p w14:paraId="18E72A2F" w14:textId="77777777" w:rsidR="006E1825" w:rsidRDefault="006E1825" w:rsidP="006E1825"/>
    <w:p w14:paraId="774A14A1" w14:textId="77777777" w:rsidR="006E1825" w:rsidRDefault="006E1825" w:rsidP="006E1825">
      <w:r>
        <w:t xml:space="preserve">1.2 </w:t>
      </w:r>
      <w:r>
        <w:rPr>
          <w:rFonts w:hint="eastAsia"/>
        </w:rPr>
        <w:t>Управление</w:t>
      </w:r>
      <w:r>
        <w:t xml:space="preserve"> </w:t>
      </w:r>
      <w:r>
        <w:rPr>
          <w:rFonts w:hint="eastAsia"/>
        </w:rPr>
        <w:t>нелинейными</w:t>
      </w:r>
      <w:r>
        <w:t xml:space="preserve"> </w:t>
      </w:r>
      <w:r>
        <w:rPr>
          <w:rFonts w:hint="eastAsia"/>
        </w:rPr>
        <w:t>системами</w:t>
      </w:r>
      <w:r>
        <w:t xml:space="preserve"> </w:t>
      </w:r>
      <w:r>
        <w:rPr>
          <w:rFonts w:hint="eastAsia"/>
        </w:rPr>
        <w:t>с</w:t>
      </w:r>
      <w:r>
        <w:t xml:space="preserve"> </w:t>
      </w:r>
      <w:r>
        <w:rPr>
          <w:rFonts w:hint="eastAsia"/>
        </w:rPr>
        <w:t>сериально</w:t>
      </w:r>
      <w:r>
        <w:t xml:space="preserve"> </w:t>
      </w:r>
      <w:r>
        <w:rPr>
          <w:rFonts w:hint="eastAsia"/>
        </w:rPr>
        <w:t>коррелированными</w:t>
      </w:r>
    </w:p>
    <w:p w14:paraId="7006503C" w14:textId="77777777" w:rsidR="006E1825" w:rsidRDefault="006E1825" w:rsidP="006E1825"/>
    <w:p w14:paraId="3D40EF6E" w14:textId="77777777" w:rsidR="006E1825" w:rsidRDefault="006E1825" w:rsidP="006E1825">
      <w:r>
        <w:rPr>
          <w:rFonts w:hint="eastAsia"/>
        </w:rPr>
        <w:t>параметрами</w:t>
      </w:r>
    </w:p>
    <w:p w14:paraId="7F2E1C82" w14:textId="77777777" w:rsidR="006E1825" w:rsidRDefault="006E1825" w:rsidP="006E1825"/>
    <w:p w14:paraId="2708A75B" w14:textId="77777777" w:rsidR="006E1825" w:rsidRDefault="006E1825" w:rsidP="006E1825">
      <w:r>
        <w:t xml:space="preserve">1.2.1 </w:t>
      </w:r>
      <w:r>
        <w:rPr>
          <w:rFonts w:hint="eastAsia"/>
        </w:rPr>
        <w:t>Постановка</w:t>
      </w:r>
      <w:r>
        <w:t xml:space="preserve"> </w:t>
      </w:r>
      <w:r>
        <w:rPr>
          <w:rFonts w:hint="eastAsia"/>
        </w:rPr>
        <w:t>задачи</w:t>
      </w:r>
      <w:r>
        <w:t xml:space="preserve"> </w:t>
      </w:r>
      <w:r>
        <w:rPr>
          <w:rFonts w:hint="eastAsia"/>
        </w:rPr>
        <w:t>управления</w:t>
      </w:r>
      <w:r>
        <w:t xml:space="preserve"> </w:t>
      </w:r>
      <w:r>
        <w:rPr>
          <w:rFonts w:hint="eastAsia"/>
        </w:rPr>
        <w:t>для</w:t>
      </w:r>
      <w:r>
        <w:t xml:space="preserve"> </w:t>
      </w:r>
      <w:r>
        <w:rPr>
          <w:rFonts w:hint="eastAsia"/>
        </w:rPr>
        <w:t>класса</w:t>
      </w:r>
      <w:r>
        <w:t xml:space="preserve"> </w:t>
      </w:r>
      <w:r>
        <w:rPr>
          <w:rFonts w:hint="eastAsia"/>
        </w:rPr>
        <w:t>нелинейных</w:t>
      </w:r>
      <w:r>
        <w:t xml:space="preserve"> </w:t>
      </w:r>
      <w:r>
        <w:rPr>
          <w:rFonts w:hint="eastAsia"/>
        </w:rPr>
        <w:t>систем</w:t>
      </w:r>
      <w:r>
        <w:t xml:space="preserve"> </w:t>
      </w:r>
      <w:r>
        <w:rPr>
          <w:rFonts w:hint="eastAsia"/>
        </w:rPr>
        <w:t>с</w:t>
      </w:r>
      <w:r>
        <w:t xml:space="preserve"> </w:t>
      </w:r>
      <w:r>
        <w:rPr>
          <w:rFonts w:hint="eastAsia"/>
        </w:rPr>
        <w:t>сериально</w:t>
      </w:r>
      <w:r>
        <w:t xml:space="preserve"> </w:t>
      </w:r>
      <w:r>
        <w:rPr>
          <w:rFonts w:hint="eastAsia"/>
        </w:rPr>
        <w:t>коррелированными</w:t>
      </w:r>
      <w:r>
        <w:t xml:space="preserve"> </w:t>
      </w:r>
      <w:r>
        <w:rPr>
          <w:rFonts w:hint="eastAsia"/>
        </w:rPr>
        <w:t>параме</w:t>
      </w:r>
      <w:r>
        <w:rPr>
          <w:rFonts w:hint="eastAsia"/>
        </w:rPr>
        <w:lastRenderedPageBreak/>
        <w:t>трами</w:t>
      </w:r>
    </w:p>
    <w:p w14:paraId="120918EA" w14:textId="77777777" w:rsidR="006E1825" w:rsidRDefault="006E1825" w:rsidP="006E1825"/>
    <w:p w14:paraId="020D8E19" w14:textId="77777777" w:rsidR="006E1825" w:rsidRDefault="006E1825" w:rsidP="006E1825">
      <w:r>
        <w:t xml:space="preserve">1.2.2 </w:t>
      </w:r>
      <w:r>
        <w:rPr>
          <w:rFonts w:hint="eastAsia"/>
        </w:rPr>
        <w:t>Разработка</w:t>
      </w:r>
      <w:r>
        <w:t xml:space="preserve"> </w:t>
      </w:r>
      <w:r>
        <w:rPr>
          <w:rFonts w:hint="eastAsia"/>
        </w:rPr>
        <w:t>стратегий</w:t>
      </w:r>
      <w:r>
        <w:t xml:space="preserve"> </w:t>
      </w:r>
      <w:r>
        <w:rPr>
          <w:rFonts w:hint="eastAsia"/>
        </w:rPr>
        <w:t>управления</w:t>
      </w:r>
      <w:r>
        <w:t xml:space="preserve"> </w:t>
      </w:r>
      <w:r>
        <w:rPr>
          <w:rFonts w:hint="eastAsia"/>
        </w:rPr>
        <w:t>для</w:t>
      </w:r>
      <w:r>
        <w:t xml:space="preserve"> </w:t>
      </w:r>
      <w:r>
        <w:rPr>
          <w:rFonts w:hint="eastAsia"/>
        </w:rPr>
        <w:t>класса</w:t>
      </w:r>
      <w:r>
        <w:t xml:space="preserve"> </w:t>
      </w:r>
      <w:r>
        <w:rPr>
          <w:rFonts w:hint="eastAsia"/>
        </w:rPr>
        <w:t>нелинейных</w:t>
      </w:r>
      <w:r>
        <w:t xml:space="preserve"> </w:t>
      </w:r>
      <w:r>
        <w:rPr>
          <w:rFonts w:hint="eastAsia"/>
        </w:rPr>
        <w:t>систем</w:t>
      </w:r>
      <w:r>
        <w:t xml:space="preserve"> </w:t>
      </w:r>
      <w:r>
        <w:rPr>
          <w:rFonts w:hint="eastAsia"/>
        </w:rPr>
        <w:t>с</w:t>
      </w:r>
      <w:r>
        <w:t xml:space="preserve"> </w:t>
      </w:r>
      <w:r>
        <w:rPr>
          <w:rFonts w:hint="eastAsia"/>
        </w:rPr>
        <w:t>сериально</w:t>
      </w:r>
      <w:r>
        <w:t xml:space="preserve"> </w:t>
      </w:r>
      <w:r>
        <w:rPr>
          <w:rFonts w:hint="eastAsia"/>
        </w:rPr>
        <w:t>коррелированными</w:t>
      </w:r>
      <w:r>
        <w:t xml:space="preserve"> </w:t>
      </w:r>
      <w:r>
        <w:rPr>
          <w:rFonts w:hint="eastAsia"/>
        </w:rPr>
        <w:t>параметрами</w:t>
      </w:r>
    </w:p>
    <w:p w14:paraId="5D10F453" w14:textId="77777777" w:rsidR="006E1825" w:rsidRDefault="006E1825" w:rsidP="006E1825"/>
    <w:p w14:paraId="6E7A0A8A" w14:textId="77777777" w:rsidR="006E1825" w:rsidRDefault="006E1825" w:rsidP="006E1825">
      <w:r>
        <w:t xml:space="preserve">1.3 </w:t>
      </w:r>
      <w:r>
        <w:rPr>
          <w:rFonts w:hint="eastAsia"/>
        </w:rPr>
        <w:t>Выводы</w:t>
      </w:r>
      <w:r>
        <w:t xml:space="preserve"> </w:t>
      </w:r>
      <w:r>
        <w:rPr>
          <w:rFonts w:hint="eastAsia"/>
        </w:rPr>
        <w:t>по</w:t>
      </w:r>
      <w:r>
        <w:t xml:space="preserve"> </w:t>
      </w:r>
      <w:r>
        <w:rPr>
          <w:rFonts w:hint="eastAsia"/>
        </w:rPr>
        <w:t>главе</w:t>
      </w:r>
    </w:p>
    <w:p w14:paraId="5AF340AC" w14:textId="77777777" w:rsidR="006E1825" w:rsidRDefault="006E1825" w:rsidP="006E1825"/>
    <w:p w14:paraId="41050018" w14:textId="77777777" w:rsidR="006E1825" w:rsidRDefault="006E1825" w:rsidP="006E1825">
      <w:r>
        <w:t xml:space="preserve">2 </w:t>
      </w:r>
      <w:r>
        <w:rPr>
          <w:rFonts w:hint="eastAsia"/>
        </w:rPr>
        <w:t>Управление</w:t>
      </w:r>
      <w:r>
        <w:t xml:space="preserve"> </w:t>
      </w:r>
      <w:r>
        <w:rPr>
          <w:rFonts w:hint="eastAsia"/>
        </w:rPr>
        <w:t>с</w:t>
      </w:r>
      <w:r>
        <w:t xml:space="preserve"> </w:t>
      </w:r>
      <w:r>
        <w:rPr>
          <w:rFonts w:hint="eastAsia"/>
        </w:rPr>
        <w:t>прогнозированием</w:t>
      </w:r>
      <w:r>
        <w:t xml:space="preserve"> </w:t>
      </w:r>
      <w:r>
        <w:rPr>
          <w:rFonts w:hint="eastAsia"/>
        </w:rPr>
        <w:t>нелинейными</w:t>
      </w:r>
      <w:r>
        <w:t xml:space="preserve"> </w:t>
      </w:r>
      <w:r>
        <w:rPr>
          <w:rFonts w:hint="eastAsia"/>
        </w:rPr>
        <w:t>системами</w:t>
      </w:r>
      <w:r>
        <w:t xml:space="preserve"> </w:t>
      </w:r>
      <w:r>
        <w:rPr>
          <w:rFonts w:hint="eastAsia"/>
        </w:rPr>
        <w:t>с</w:t>
      </w:r>
      <w:r>
        <w:t xml:space="preserve"> </w:t>
      </w:r>
      <w:r>
        <w:rPr>
          <w:rFonts w:hint="eastAsia"/>
        </w:rPr>
        <w:t>марковскими</w:t>
      </w:r>
      <w:r>
        <w:t xml:space="preserve"> </w:t>
      </w:r>
      <w:r>
        <w:rPr>
          <w:rFonts w:hint="eastAsia"/>
        </w:rPr>
        <w:t>скачками</w:t>
      </w:r>
      <w:r>
        <w:t xml:space="preserve"> </w:t>
      </w:r>
      <w:r>
        <w:rPr>
          <w:rFonts w:hint="eastAsia"/>
        </w:rPr>
        <w:t>при</w:t>
      </w:r>
      <w:r>
        <w:t xml:space="preserve"> </w:t>
      </w:r>
      <w:r>
        <w:rPr>
          <w:rFonts w:hint="eastAsia"/>
        </w:rPr>
        <w:t>ограничениях</w:t>
      </w:r>
    </w:p>
    <w:p w14:paraId="77E16AFD" w14:textId="77777777" w:rsidR="006E1825" w:rsidRDefault="006E1825" w:rsidP="006E1825"/>
    <w:p w14:paraId="1DD256AF" w14:textId="77777777" w:rsidR="006E1825" w:rsidRDefault="006E1825" w:rsidP="006E1825">
      <w:r>
        <w:t xml:space="preserve">2.1 </w:t>
      </w:r>
      <w:r>
        <w:rPr>
          <w:rFonts w:hint="eastAsia"/>
        </w:rPr>
        <w:t>Управление</w:t>
      </w:r>
      <w:r>
        <w:t xml:space="preserve"> </w:t>
      </w:r>
      <w:r>
        <w:rPr>
          <w:rFonts w:hint="eastAsia"/>
        </w:rPr>
        <w:t>классом</w:t>
      </w:r>
      <w:r>
        <w:t xml:space="preserve"> </w:t>
      </w:r>
      <w:r>
        <w:rPr>
          <w:rFonts w:hint="eastAsia"/>
        </w:rPr>
        <w:t>систем</w:t>
      </w:r>
      <w:r>
        <w:t xml:space="preserve"> </w:t>
      </w:r>
      <w:r>
        <w:rPr>
          <w:rFonts w:hint="eastAsia"/>
        </w:rPr>
        <w:t>с</w:t>
      </w:r>
      <w:r>
        <w:t xml:space="preserve"> </w:t>
      </w:r>
      <w:r>
        <w:rPr>
          <w:rFonts w:hint="eastAsia"/>
        </w:rPr>
        <w:t>марковскими</w:t>
      </w:r>
      <w:r>
        <w:t xml:space="preserve"> </w:t>
      </w:r>
      <w:r>
        <w:rPr>
          <w:rFonts w:hint="eastAsia"/>
        </w:rPr>
        <w:t>скачками</w:t>
      </w:r>
      <w:r>
        <w:t xml:space="preserve"> </w:t>
      </w:r>
      <w:r>
        <w:rPr>
          <w:rFonts w:hint="eastAsia"/>
        </w:rPr>
        <w:t>и</w:t>
      </w:r>
      <w:r>
        <w:t xml:space="preserve"> </w:t>
      </w:r>
      <w:r>
        <w:rPr>
          <w:rFonts w:hint="eastAsia"/>
        </w:rPr>
        <w:t>мультипликативными</w:t>
      </w:r>
    </w:p>
    <w:p w14:paraId="29544B45" w14:textId="77777777" w:rsidR="006E1825" w:rsidRDefault="006E1825" w:rsidP="006E1825"/>
    <w:p w14:paraId="21D86BC9" w14:textId="77777777" w:rsidR="006E1825" w:rsidRDefault="006E1825" w:rsidP="006E1825">
      <w:r>
        <w:rPr>
          <w:rFonts w:hint="eastAsia"/>
        </w:rPr>
        <w:t>шумами</w:t>
      </w:r>
    </w:p>
    <w:p w14:paraId="06ABD012" w14:textId="77777777" w:rsidR="006E1825" w:rsidRDefault="006E1825" w:rsidP="006E1825"/>
    <w:p w14:paraId="0859F20C" w14:textId="77777777" w:rsidR="006E1825" w:rsidRDefault="006E1825" w:rsidP="006E1825">
      <w:r>
        <w:t xml:space="preserve">2.1.1 </w:t>
      </w:r>
      <w:r>
        <w:rPr>
          <w:rFonts w:hint="eastAsia"/>
        </w:rPr>
        <w:t>Постановка</w:t>
      </w:r>
      <w:r>
        <w:t xml:space="preserve"> </w:t>
      </w:r>
      <w:r>
        <w:rPr>
          <w:rFonts w:hint="eastAsia"/>
        </w:rPr>
        <w:t>задачи</w:t>
      </w:r>
      <w:r>
        <w:t xml:space="preserve"> </w:t>
      </w:r>
      <w:r>
        <w:rPr>
          <w:rFonts w:hint="eastAsia"/>
        </w:rPr>
        <w:t>управления</w:t>
      </w:r>
      <w:r>
        <w:t xml:space="preserve"> </w:t>
      </w:r>
      <w:r>
        <w:rPr>
          <w:rFonts w:hint="eastAsia"/>
        </w:rPr>
        <w:t>системами</w:t>
      </w:r>
      <w:r>
        <w:t xml:space="preserve"> </w:t>
      </w:r>
      <w:r>
        <w:rPr>
          <w:rFonts w:hint="eastAsia"/>
        </w:rPr>
        <w:t>с</w:t>
      </w:r>
      <w:r>
        <w:t xml:space="preserve"> </w:t>
      </w:r>
      <w:r>
        <w:rPr>
          <w:rFonts w:hint="eastAsia"/>
        </w:rPr>
        <w:t>марковскими</w:t>
      </w:r>
      <w:r>
        <w:t xml:space="preserve"> </w:t>
      </w:r>
      <w:r>
        <w:rPr>
          <w:rFonts w:hint="eastAsia"/>
        </w:rPr>
        <w:t>скачками</w:t>
      </w:r>
      <w:r>
        <w:t xml:space="preserve"> </w:t>
      </w:r>
      <w:r>
        <w:rPr>
          <w:rFonts w:hint="eastAsia"/>
        </w:rPr>
        <w:t>и</w:t>
      </w:r>
      <w:r>
        <w:t xml:space="preserve"> </w:t>
      </w:r>
      <w:r>
        <w:rPr>
          <w:rFonts w:hint="eastAsia"/>
        </w:rPr>
        <w:t>мультипликативными</w:t>
      </w:r>
      <w:r>
        <w:t xml:space="preserve"> </w:t>
      </w:r>
      <w:r>
        <w:rPr>
          <w:rFonts w:hint="eastAsia"/>
        </w:rPr>
        <w:t>шумами</w:t>
      </w:r>
    </w:p>
    <w:p w14:paraId="7DA76FFA" w14:textId="77777777" w:rsidR="006E1825" w:rsidRDefault="006E1825" w:rsidP="006E1825"/>
    <w:p w14:paraId="1B7FBDD0" w14:textId="77777777" w:rsidR="006E1825" w:rsidRDefault="006E1825" w:rsidP="006E1825">
      <w:r>
        <w:t xml:space="preserve">2.1.2 </w:t>
      </w:r>
      <w:r>
        <w:rPr>
          <w:rFonts w:hint="eastAsia"/>
        </w:rPr>
        <w:t>Синтез</w:t>
      </w:r>
      <w:r>
        <w:t xml:space="preserve"> </w:t>
      </w:r>
      <w:r>
        <w:rPr>
          <w:rFonts w:hint="eastAsia"/>
        </w:rPr>
        <w:t>стратегий</w:t>
      </w:r>
      <w:r>
        <w:t xml:space="preserve"> </w:t>
      </w:r>
      <w:r>
        <w:rPr>
          <w:rFonts w:hint="eastAsia"/>
        </w:rPr>
        <w:t>управления</w:t>
      </w:r>
      <w:r>
        <w:t xml:space="preserve"> </w:t>
      </w:r>
      <w:r>
        <w:rPr>
          <w:rFonts w:hint="eastAsia"/>
        </w:rPr>
        <w:t>системами</w:t>
      </w:r>
      <w:r>
        <w:t xml:space="preserve"> </w:t>
      </w:r>
      <w:r>
        <w:rPr>
          <w:rFonts w:hint="eastAsia"/>
        </w:rPr>
        <w:t>с</w:t>
      </w:r>
      <w:r>
        <w:t xml:space="preserve"> </w:t>
      </w:r>
      <w:r>
        <w:rPr>
          <w:rFonts w:hint="eastAsia"/>
        </w:rPr>
        <w:t>марковскими</w:t>
      </w:r>
      <w:r>
        <w:t xml:space="preserve"> </w:t>
      </w:r>
      <w:r>
        <w:rPr>
          <w:rFonts w:hint="eastAsia"/>
        </w:rPr>
        <w:t>скачками</w:t>
      </w:r>
      <w:r>
        <w:t xml:space="preserve"> </w:t>
      </w:r>
      <w:r>
        <w:rPr>
          <w:rFonts w:hint="eastAsia"/>
        </w:rPr>
        <w:t>и</w:t>
      </w:r>
      <w:r>
        <w:t xml:space="preserve"> </w:t>
      </w:r>
      <w:r>
        <w:rPr>
          <w:rFonts w:hint="eastAsia"/>
        </w:rPr>
        <w:t>мультипликативными</w:t>
      </w:r>
      <w:r>
        <w:t xml:space="preserve"> </w:t>
      </w:r>
      <w:r>
        <w:rPr>
          <w:rFonts w:hint="eastAsia"/>
        </w:rPr>
        <w:t>шумами</w:t>
      </w:r>
    </w:p>
    <w:p w14:paraId="0EA18EEF" w14:textId="77777777" w:rsidR="006E1825" w:rsidRDefault="006E1825" w:rsidP="006E1825"/>
    <w:p w14:paraId="66F52D68" w14:textId="77777777" w:rsidR="006E1825" w:rsidRDefault="006E1825" w:rsidP="006E1825">
      <w:r>
        <w:t xml:space="preserve">2.2 </w:t>
      </w:r>
      <w:r>
        <w:rPr>
          <w:rFonts w:hint="eastAsia"/>
        </w:rPr>
        <w:t>Управление</w:t>
      </w:r>
      <w:r>
        <w:t xml:space="preserve"> </w:t>
      </w:r>
      <w:r>
        <w:rPr>
          <w:rFonts w:hint="eastAsia"/>
        </w:rPr>
        <w:t>с</w:t>
      </w:r>
      <w:r>
        <w:t xml:space="preserve"> </w:t>
      </w:r>
      <w:r>
        <w:rPr>
          <w:rFonts w:hint="eastAsia"/>
        </w:rPr>
        <w:t>прогнозированием</w:t>
      </w:r>
      <w:r>
        <w:t xml:space="preserve"> </w:t>
      </w:r>
      <w:r>
        <w:rPr>
          <w:rFonts w:hint="eastAsia"/>
        </w:rPr>
        <w:t>для</w:t>
      </w:r>
      <w:r>
        <w:t xml:space="preserve"> </w:t>
      </w:r>
      <w:r>
        <w:rPr>
          <w:rFonts w:hint="eastAsia"/>
        </w:rPr>
        <w:t>класса</w:t>
      </w:r>
      <w:r>
        <w:t xml:space="preserve"> </w:t>
      </w:r>
      <w:r>
        <w:rPr>
          <w:rFonts w:hint="eastAsia"/>
        </w:rPr>
        <w:t>нелинейных</w:t>
      </w:r>
      <w:r>
        <w:t xml:space="preserve"> </w:t>
      </w:r>
      <w:r>
        <w:rPr>
          <w:rFonts w:hint="eastAsia"/>
        </w:rPr>
        <w:t>систем</w:t>
      </w:r>
    </w:p>
    <w:p w14:paraId="66DBCCAA" w14:textId="77777777" w:rsidR="006E1825" w:rsidRDefault="006E1825" w:rsidP="006E1825"/>
    <w:p w14:paraId="19478674" w14:textId="77777777" w:rsidR="006E1825" w:rsidRDefault="006E1825" w:rsidP="006E1825">
      <w:r>
        <w:t xml:space="preserve">2.2.1 </w:t>
      </w:r>
      <w:r>
        <w:rPr>
          <w:rFonts w:hint="eastAsia"/>
        </w:rPr>
        <w:t>Постановка</w:t>
      </w:r>
      <w:r>
        <w:t xml:space="preserve"> </w:t>
      </w:r>
      <w:r>
        <w:rPr>
          <w:rFonts w:hint="eastAsia"/>
        </w:rPr>
        <w:t>задачи</w:t>
      </w:r>
      <w:r>
        <w:t xml:space="preserve"> </w:t>
      </w:r>
      <w:r>
        <w:rPr>
          <w:rFonts w:hint="eastAsia"/>
        </w:rPr>
        <w:t>управления</w:t>
      </w:r>
      <w:r>
        <w:t xml:space="preserve"> </w:t>
      </w:r>
      <w:r>
        <w:rPr>
          <w:rFonts w:hint="eastAsia"/>
        </w:rPr>
        <w:t>для</w:t>
      </w:r>
      <w:r>
        <w:t xml:space="preserve"> </w:t>
      </w:r>
      <w:r>
        <w:rPr>
          <w:rFonts w:hint="eastAsia"/>
        </w:rPr>
        <w:t>класса</w:t>
      </w:r>
      <w:r>
        <w:t xml:space="preserve"> </w:t>
      </w:r>
      <w:r>
        <w:rPr>
          <w:rFonts w:hint="eastAsia"/>
        </w:rPr>
        <w:t>нелинейных</w:t>
      </w:r>
      <w:r>
        <w:t xml:space="preserve"> </w:t>
      </w:r>
      <w:r>
        <w:rPr>
          <w:rFonts w:hint="eastAsia"/>
        </w:rPr>
        <w:t>систем</w:t>
      </w:r>
      <w:r>
        <w:t xml:space="preserve"> </w:t>
      </w:r>
      <w:r>
        <w:rPr>
          <w:rFonts w:hint="eastAsia"/>
        </w:rPr>
        <w:t>с</w:t>
      </w:r>
      <w:r>
        <w:t xml:space="preserve"> </w:t>
      </w:r>
      <w:r>
        <w:rPr>
          <w:rFonts w:hint="eastAsia"/>
        </w:rPr>
        <w:t>марковскими</w:t>
      </w:r>
      <w:r>
        <w:t xml:space="preserve"> </w:t>
      </w:r>
      <w:r>
        <w:rPr>
          <w:rFonts w:hint="eastAsia"/>
        </w:rPr>
        <w:t>скачками</w:t>
      </w:r>
    </w:p>
    <w:p w14:paraId="67FDCACF" w14:textId="77777777" w:rsidR="006E1825" w:rsidRDefault="006E1825" w:rsidP="006E1825"/>
    <w:p w14:paraId="0E5A49A9" w14:textId="77777777" w:rsidR="006E1825" w:rsidRDefault="006E1825" w:rsidP="006E1825">
      <w:r>
        <w:t xml:space="preserve">2.2.2 </w:t>
      </w:r>
      <w:r>
        <w:rPr>
          <w:rFonts w:hint="eastAsia"/>
        </w:rPr>
        <w:t>Разработка</w:t>
      </w:r>
      <w:r>
        <w:t xml:space="preserve"> </w:t>
      </w:r>
      <w:r>
        <w:rPr>
          <w:rFonts w:hint="eastAsia"/>
        </w:rPr>
        <w:t>стратегий</w:t>
      </w:r>
      <w:r>
        <w:t xml:space="preserve"> </w:t>
      </w:r>
      <w:r>
        <w:rPr>
          <w:rFonts w:hint="eastAsia"/>
        </w:rPr>
        <w:t>управления</w:t>
      </w:r>
      <w:r>
        <w:t xml:space="preserve"> </w:t>
      </w:r>
      <w:r>
        <w:rPr>
          <w:rFonts w:hint="eastAsia"/>
        </w:rPr>
        <w:t>с</w:t>
      </w:r>
      <w:r>
        <w:t xml:space="preserve"> </w:t>
      </w:r>
      <w:r>
        <w:rPr>
          <w:rFonts w:hint="eastAsia"/>
        </w:rPr>
        <w:t>прогнозированием</w:t>
      </w:r>
      <w:r>
        <w:t xml:space="preserve"> </w:t>
      </w:r>
      <w:r>
        <w:rPr>
          <w:rFonts w:hint="eastAsia"/>
        </w:rPr>
        <w:t>для</w:t>
      </w:r>
      <w:r>
        <w:t xml:space="preserve"> </w:t>
      </w:r>
      <w:r>
        <w:rPr>
          <w:rFonts w:hint="eastAsia"/>
        </w:rPr>
        <w:t>класса</w:t>
      </w:r>
      <w:r>
        <w:t xml:space="preserve"> </w:t>
      </w:r>
      <w:r>
        <w:rPr>
          <w:rFonts w:hint="eastAsia"/>
        </w:rPr>
        <w:t>нелинейных</w:t>
      </w:r>
      <w:r>
        <w:t xml:space="preserve"> </w:t>
      </w:r>
      <w:r>
        <w:rPr>
          <w:rFonts w:hint="eastAsia"/>
        </w:rPr>
        <w:t>систем</w:t>
      </w:r>
      <w:r>
        <w:t xml:space="preserve"> </w:t>
      </w:r>
      <w:r>
        <w:rPr>
          <w:rFonts w:hint="eastAsia"/>
        </w:rPr>
        <w:t>с</w:t>
      </w:r>
      <w:r>
        <w:t xml:space="preserve"> </w:t>
      </w:r>
      <w:r>
        <w:rPr>
          <w:rFonts w:hint="eastAsia"/>
        </w:rPr>
        <w:t>марковскими</w:t>
      </w:r>
      <w:r>
        <w:t xml:space="preserve"> </w:t>
      </w:r>
      <w:r>
        <w:rPr>
          <w:rFonts w:hint="eastAsia"/>
        </w:rPr>
        <w:t>скачками</w:t>
      </w:r>
    </w:p>
    <w:p w14:paraId="38C87F6F" w14:textId="77777777" w:rsidR="006E1825" w:rsidRDefault="006E1825" w:rsidP="006E1825"/>
    <w:p w14:paraId="7ECD9126" w14:textId="77777777" w:rsidR="006E1825" w:rsidRDefault="006E1825" w:rsidP="006E1825">
      <w:r>
        <w:t xml:space="preserve">2.2.3 </w:t>
      </w:r>
      <w:r>
        <w:rPr>
          <w:rFonts w:hint="eastAsia"/>
        </w:rPr>
        <w:t>Обобщение</w:t>
      </w:r>
      <w:r>
        <w:t xml:space="preserve"> </w:t>
      </w:r>
      <w:r>
        <w:rPr>
          <w:rFonts w:hint="eastAsia"/>
        </w:rPr>
        <w:t>результатов</w:t>
      </w:r>
      <w:r>
        <w:t xml:space="preserve"> </w:t>
      </w:r>
      <w:r>
        <w:rPr>
          <w:rFonts w:hint="eastAsia"/>
        </w:rPr>
        <w:t>на</w:t>
      </w:r>
      <w:r>
        <w:t xml:space="preserve"> </w:t>
      </w:r>
      <w:r>
        <w:rPr>
          <w:rFonts w:hint="eastAsia"/>
        </w:rPr>
        <w:t>случай</w:t>
      </w:r>
      <w:r>
        <w:t xml:space="preserve"> </w:t>
      </w:r>
      <w:r>
        <w:rPr>
          <w:rFonts w:hint="eastAsia"/>
        </w:rPr>
        <w:t>переменных</w:t>
      </w:r>
      <w:r>
        <w:t xml:space="preserve"> </w:t>
      </w:r>
      <w:r>
        <w:rPr>
          <w:rFonts w:hint="eastAsia"/>
        </w:rPr>
        <w:t>с</w:t>
      </w:r>
      <w:r>
        <w:t xml:space="preserve"> </w:t>
      </w:r>
      <w:r>
        <w:rPr>
          <w:rFonts w:hint="eastAsia"/>
        </w:rPr>
        <w:t>запаздыванием</w:t>
      </w:r>
    </w:p>
    <w:p w14:paraId="2F46581D" w14:textId="77777777" w:rsidR="006E1825" w:rsidRDefault="006E1825" w:rsidP="006E1825"/>
    <w:p w14:paraId="38AF2D5F" w14:textId="77777777" w:rsidR="006E1825" w:rsidRDefault="006E1825" w:rsidP="006E1825">
      <w:r>
        <w:lastRenderedPageBreak/>
        <w:t xml:space="preserve">2.3 </w:t>
      </w:r>
      <w:r>
        <w:rPr>
          <w:rFonts w:hint="eastAsia"/>
        </w:rPr>
        <w:t>Управление</w:t>
      </w:r>
      <w:r>
        <w:t xml:space="preserve"> </w:t>
      </w:r>
      <w:r>
        <w:rPr>
          <w:rFonts w:hint="eastAsia"/>
        </w:rPr>
        <w:t>распределенными</w:t>
      </w:r>
      <w:r>
        <w:t xml:space="preserve"> </w:t>
      </w:r>
      <w:r>
        <w:rPr>
          <w:rFonts w:hint="eastAsia"/>
        </w:rPr>
        <w:t>стохастическими</w:t>
      </w:r>
      <w:r>
        <w:t xml:space="preserve"> </w:t>
      </w:r>
      <w:r>
        <w:rPr>
          <w:rFonts w:hint="eastAsia"/>
        </w:rPr>
        <w:t>гибридными</w:t>
      </w:r>
      <w:r>
        <w:t xml:space="preserve"> </w:t>
      </w:r>
      <w:r>
        <w:rPr>
          <w:rFonts w:hint="eastAsia"/>
        </w:rPr>
        <w:t>системами</w:t>
      </w:r>
      <w:r>
        <w:t xml:space="preserve"> </w:t>
      </w:r>
      <w:r>
        <w:rPr>
          <w:rFonts w:hint="eastAsia"/>
        </w:rPr>
        <w:t>с</w:t>
      </w:r>
      <w:r>
        <w:t xml:space="preserve"> </w:t>
      </w:r>
      <w:r>
        <w:rPr>
          <w:rFonts w:hint="eastAsia"/>
        </w:rPr>
        <w:t>мультипликативными</w:t>
      </w:r>
      <w:r>
        <w:t xml:space="preserve"> </w:t>
      </w:r>
      <w:r>
        <w:rPr>
          <w:rFonts w:hint="eastAsia"/>
        </w:rPr>
        <w:t>шумами</w:t>
      </w:r>
    </w:p>
    <w:p w14:paraId="336C7160" w14:textId="77777777" w:rsidR="006E1825" w:rsidRDefault="006E1825" w:rsidP="006E1825"/>
    <w:p w14:paraId="62463DE0" w14:textId="77777777" w:rsidR="006E1825" w:rsidRDefault="006E1825" w:rsidP="006E1825">
      <w:r>
        <w:t xml:space="preserve">2.3.1 </w:t>
      </w:r>
      <w:r>
        <w:rPr>
          <w:rFonts w:hint="eastAsia"/>
        </w:rPr>
        <w:t>Постановка</w:t>
      </w:r>
      <w:r>
        <w:t xml:space="preserve"> </w:t>
      </w:r>
      <w:r>
        <w:rPr>
          <w:rFonts w:hint="eastAsia"/>
        </w:rPr>
        <w:t>задачи</w:t>
      </w:r>
      <w:r>
        <w:t xml:space="preserve"> </w:t>
      </w:r>
      <w:r>
        <w:rPr>
          <w:rFonts w:hint="eastAsia"/>
        </w:rPr>
        <w:t>управления</w:t>
      </w:r>
      <w:r>
        <w:t xml:space="preserve"> </w:t>
      </w:r>
      <w:r>
        <w:rPr>
          <w:rFonts w:hint="eastAsia"/>
        </w:rPr>
        <w:t>распределенными</w:t>
      </w:r>
      <w:r>
        <w:t xml:space="preserve"> </w:t>
      </w:r>
      <w:r>
        <w:rPr>
          <w:rFonts w:hint="eastAsia"/>
        </w:rPr>
        <w:t>системами</w:t>
      </w:r>
    </w:p>
    <w:p w14:paraId="3BC09796" w14:textId="77777777" w:rsidR="006E1825" w:rsidRDefault="006E1825" w:rsidP="006E1825"/>
    <w:p w14:paraId="66842DD5" w14:textId="77777777" w:rsidR="006E1825" w:rsidRDefault="006E1825" w:rsidP="006E1825">
      <w:r>
        <w:t xml:space="preserve">2.3.2 </w:t>
      </w:r>
      <w:r>
        <w:rPr>
          <w:rFonts w:hint="eastAsia"/>
        </w:rPr>
        <w:t>Синтез</w:t>
      </w:r>
      <w:r>
        <w:t xml:space="preserve"> </w:t>
      </w:r>
      <w:r>
        <w:rPr>
          <w:rFonts w:hint="eastAsia"/>
        </w:rPr>
        <w:t>стратегий</w:t>
      </w:r>
      <w:r>
        <w:t xml:space="preserve"> </w:t>
      </w:r>
      <w:r>
        <w:rPr>
          <w:rFonts w:hint="eastAsia"/>
        </w:rPr>
        <w:t>управления</w:t>
      </w:r>
      <w:r>
        <w:t xml:space="preserve"> </w:t>
      </w:r>
      <w:r>
        <w:rPr>
          <w:rFonts w:hint="eastAsia"/>
        </w:rPr>
        <w:t>с</w:t>
      </w:r>
      <w:r>
        <w:t xml:space="preserve"> </w:t>
      </w:r>
      <w:r>
        <w:rPr>
          <w:rFonts w:hint="eastAsia"/>
        </w:rPr>
        <w:t>прогнозированием</w:t>
      </w:r>
      <w:r>
        <w:t xml:space="preserve"> </w:t>
      </w:r>
      <w:r>
        <w:rPr>
          <w:rFonts w:hint="eastAsia"/>
        </w:rPr>
        <w:t>распределенными</w:t>
      </w:r>
      <w:r>
        <w:t xml:space="preserve"> </w:t>
      </w:r>
      <w:r>
        <w:rPr>
          <w:rFonts w:hint="eastAsia"/>
        </w:rPr>
        <w:t>гибридными</w:t>
      </w:r>
      <w:r>
        <w:t xml:space="preserve"> </w:t>
      </w:r>
      <w:r>
        <w:rPr>
          <w:rFonts w:hint="eastAsia"/>
        </w:rPr>
        <w:t>системами</w:t>
      </w:r>
    </w:p>
    <w:p w14:paraId="77DF2422" w14:textId="77777777" w:rsidR="006E1825" w:rsidRDefault="006E1825" w:rsidP="006E1825"/>
    <w:p w14:paraId="467A31CC" w14:textId="77777777" w:rsidR="006E1825" w:rsidRDefault="006E1825" w:rsidP="006E1825">
      <w:r>
        <w:t xml:space="preserve">2.4 </w:t>
      </w:r>
      <w:r>
        <w:rPr>
          <w:rFonts w:hint="eastAsia"/>
        </w:rPr>
        <w:t>Управление</w:t>
      </w:r>
      <w:r>
        <w:t xml:space="preserve"> </w:t>
      </w:r>
      <w:r>
        <w:rPr>
          <w:rFonts w:hint="eastAsia"/>
        </w:rPr>
        <w:t>стохастическими</w:t>
      </w:r>
      <w:r>
        <w:t xml:space="preserve"> </w:t>
      </w:r>
      <w:r>
        <w:rPr>
          <w:rFonts w:hint="eastAsia"/>
        </w:rPr>
        <w:t>системами</w:t>
      </w:r>
      <w:r>
        <w:t xml:space="preserve"> </w:t>
      </w:r>
      <w:r>
        <w:rPr>
          <w:rFonts w:hint="eastAsia"/>
        </w:rPr>
        <w:t>с</w:t>
      </w:r>
      <w:r>
        <w:t xml:space="preserve"> </w:t>
      </w:r>
      <w:r>
        <w:rPr>
          <w:rFonts w:hint="eastAsia"/>
        </w:rPr>
        <w:t>марковскими</w:t>
      </w:r>
      <w:r>
        <w:t xml:space="preserve"> </w:t>
      </w:r>
      <w:r>
        <w:rPr>
          <w:rFonts w:hint="eastAsia"/>
        </w:rPr>
        <w:t>скачками</w:t>
      </w:r>
      <w:r>
        <w:t xml:space="preserve"> </w:t>
      </w:r>
      <w:r>
        <w:rPr>
          <w:rFonts w:hint="eastAsia"/>
        </w:rPr>
        <w:t>и</w:t>
      </w:r>
      <w:r>
        <w:t xml:space="preserve"> </w:t>
      </w:r>
      <w:r>
        <w:rPr>
          <w:rFonts w:hint="eastAsia"/>
        </w:rPr>
        <w:t>сериально</w:t>
      </w:r>
      <w:r>
        <w:t xml:space="preserve"> </w:t>
      </w:r>
      <w:r>
        <w:rPr>
          <w:rFonts w:hint="eastAsia"/>
        </w:rPr>
        <w:t>коррелированными</w:t>
      </w:r>
      <w:r>
        <w:t xml:space="preserve"> </w:t>
      </w:r>
      <w:r>
        <w:rPr>
          <w:rFonts w:hint="eastAsia"/>
        </w:rPr>
        <w:t>параметрами</w:t>
      </w:r>
    </w:p>
    <w:p w14:paraId="58D54C47" w14:textId="77777777" w:rsidR="006E1825" w:rsidRDefault="006E1825" w:rsidP="006E1825"/>
    <w:p w14:paraId="09DC3296" w14:textId="77777777" w:rsidR="006E1825" w:rsidRDefault="006E1825" w:rsidP="006E1825">
      <w:r>
        <w:t xml:space="preserve">2.4.1 </w:t>
      </w:r>
      <w:r>
        <w:rPr>
          <w:rFonts w:hint="eastAsia"/>
        </w:rPr>
        <w:t>Постановка</w:t>
      </w:r>
      <w:r>
        <w:t xml:space="preserve"> </w:t>
      </w:r>
      <w:r>
        <w:rPr>
          <w:rFonts w:hint="eastAsia"/>
        </w:rPr>
        <w:t>задачи</w:t>
      </w:r>
      <w:r>
        <w:t xml:space="preserve"> </w:t>
      </w:r>
      <w:r>
        <w:rPr>
          <w:rFonts w:hint="eastAsia"/>
        </w:rPr>
        <w:t>управления</w:t>
      </w:r>
      <w:r>
        <w:t xml:space="preserve"> </w:t>
      </w:r>
      <w:r>
        <w:rPr>
          <w:rFonts w:hint="eastAsia"/>
        </w:rPr>
        <w:t>системами</w:t>
      </w:r>
      <w:r>
        <w:t xml:space="preserve"> </w:t>
      </w:r>
      <w:r>
        <w:rPr>
          <w:rFonts w:hint="eastAsia"/>
        </w:rPr>
        <w:t>с</w:t>
      </w:r>
      <w:r>
        <w:t xml:space="preserve"> </w:t>
      </w:r>
      <w:r>
        <w:rPr>
          <w:rFonts w:hint="eastAsia"/>
        </w:rPr>
        <w:t>марковскими</w:t>
      </w:r>
      <w:r>
        <w:t xml:space="preserve"> </w:t>
      </w:r>
      <w:r>
        <w:rPr>
          <w:rFonts w:hint="eastAsia"/>
        </w:rPr>
        <w:t>скачками</w:t>
      </w:r>
      <w:r>
        <w:t xml:space="preserve"> </w:t>
      </w:r>
      <w:r>
        <w:rPr>
          <w:rFonts w:hint="eastAsia"/>
        </w:rPr>
        <w:t>и</w:t>
      </w:r>
      <w:r>
        <w:t xml:space="preserve"> </w:t>
      </w:r>
      <w:r>
        <w:rPr>
          <w:rFonts w:hint="eastAsia"/>
        </w:rPr>
        <w:t>сериально</w:t>
      </w:r>
      <w:r>
        <w:t xml:space="preserve"> </w:t>
      </w:r>
      <w:r>
        <w:rPr>
          <w:rFonts w:hint="eastAsia"/>
        </w:rPr>
        <w:t>коррелированными</w:t>
      </w:r>
      <w:r>
        <w:t xml:space="preserve"> </w:t>
      </w:r>
      <w:r>
        <w:rPr>
          <w:rFonts w:hint="eastAsia"/>
        </w:rPr>
        <w:t>параметрами</w:t>
      </w:r>
    </w:p>
    <w:p w14:paraId="5F8D6275" w14:textId="77777777" w:rsidR="006E1825" w:rsidRDefault="006E1825" w:rsidP="006E1825"/>
    <w:p w14:paraId="4E0704A9" w14:textId="77777777" w:rsidR="006E1825" w:rsidRDefault="006E1825" w:rsidP="006E1825">
      <w:r>
        <w:t xml:space="preserve">2.4.2 </w:t>
      </w:r>
      <w:r>
        <w:rPr>
          <w:rFonts w:hint="eastAsia"/>
        </w:rPr>
        <w:t>Оптимизация</w:t>
      </w:r>
      <w:r>
        <w:t xml:space="preserve"> </w:t>
      </w:r>
      <w:r>
        <w:rPr>
          <w:rFonts w:hint="eastAsia"/>
        </w:rPr>
        <w:t>стратегий</w:t>
      </w:r>
      <w:r>
        <w:t xml:space="preserve"> </w:t>
      </w:r>
      <w:r>
        <w:rPr>
          <w:rFonts w:hint="eastAsia"/>
        </w:rPr>
        <w:t>прогнозирующего</w:t>
      </w:r>
      <w:r>
        <w:t xml:space="preserve"> </w:t>
      </w:r>
      <w:r>
        <w:rPr>
          <w:rFonts w:hint="eastAsia"/>
        </w:rPr>
        <w:t>управления</w:t>
      </w:r>
      <w:r>
        <w:t xml:space="preserve"> </w:t>
      </w:r>
      <w:r>
        <w:rPr>
          <w:rFonts w:hint="eastAsia"/>
        </w:rPr>
        <w:t>системами</w:t>
      </w:r>
      <w:r>
        <w:t xml:space="preserve"> </w:t>
      </w:r>
      <w:r>
        <w:rPr>
          <w:rFonts w:hint="eastAsia"/>
        </w:rPr>
        <w:t>с</w:t>
      </w:r>
      <w:r>
        <w:t xml:space="preserve"> </w:t>
      </w:r>
      <w:r>
        <w:rPr>
          <w:rFonts w:hint="eastAsia"/>
        </w:rPr>
        <w:t>марковскими</w:t>
      </w:r>
      <w:r>
        <w:t xml:space="preserve"> </w:t>
      </w:r>
      <w:r>
        <w:rPr>
          <w:rFonts w:hint="eastAsia"/>
        </w:rPr>
        <w:t>скачками</w:t>
      </w:r>
      <w:r>
        <w:t xml:space="preserve"> </w:t>
      </w:r>
      <w:r>
        <w:rPr>
          <w:rFonts w:hint="eastAsia"/>
        </w:rPr>
        <w:t>и</w:t>
      </w:r>
      <w:r>
        <w:t xml:space="preserve"> </w:t>
      </w:r>
      <w:r>
        <w:rPr>
          <w:rFonts w:hint="eastAsia"/>
        </w:rPr>
        <w:t>коррелированными</w:t>
      </w:r>
      <w:r>
        <w:t xml:space="preserve"> </w:t>
      </w:r>
      <w:r>
        <w:rPr>
          <w:rFonts w:hint="eastAsia"/>
        </w:rPr>
        <w:t>параметрами</w:t>
      </w:r>
    </w:p>
    <w:p w14:paraId="7E4A9F48" w14:textId="77777777" w:rsidR="006E1825" w:rsidRDefault="006E1825" w:rsidP="006E1825"/>
    <w:p w14:paraId="0FCD8FD6" w14:textId="77777777" w:rsidR="006E1825" w:rsidRDefault="006E1825" w:rsidP="006E1825">
      <w:r>
        <w:t xml:space="preserve">2.5 </w:t>
      </w:r>
      <w:r>
        <w:rPr>
          <w:rFonts w:hint="eastAsia"/>
        </w:rPr>
        <w:t>Управление</w:t>
      </w:r>
      <w:r>
        <w:t xml:space="preserve"> </w:t>
      </w:r>
      <w:r>
        <w:rPr>
          <w:rFonts w:hint="eastAsia"/>
        </w:rPr>
        <w:t>системами</w:t>
      </w:r>
      <w:r>
        <w:t xml:space="preserve"> </w:t>
      </w:r>
      <w:r>
        <w:rPr>
          <w:rFonts w:hint="eastAsia"/>
        </w:rPr>
        <w:t>с</w:t>
      </w:r>
      <w:r>
        <w:t xml:space="preserve"> </w:t>
      </w:r>
      <w:r>
        <w:rPr>
          <w:rFonts w:hint="eastAsia"/>
        </w:rPr>
        <w:t>марковскими</w:t>
      </w:r>
      <w:r>
        <w:t xml:space="preserve"> </w:t>
      </w:r>
      <w:r>
        <w:rPr>
          <w:rFonts w:hint="eastAsia"/>
        </w:rPr>
        <w:t>скачками</w:t>
      </w:r>
      <w:r>
        <w:t xml:space="preserve"> </w:t>
      </w:r>
      <w:r>
        <w:rPr>
          <w:rFonts w:hint="eastAsia"/>
        </w:rPr>
        <w:t>в</w:t>
      </w:r>
      <w:r>
        <w:t xml:space="preserve"> </w:t>
      </w:r>
      <w:r>
        <w:rPr>
          <w:rFonts w:hint="eastAsia"/>
        </w:rPr>
        <w:t>условиях</w:t>
      </w:r>
      <w:r>
        <w:t xml:space="preserve"> </w:t>
      </w:r>
      <w:r>
        <w:rPr>
          <w:rFonts w:hint="eastAsia"/>
        </w:rPr>
        <w:t>скрытой</w:t>
      </w:r>
      <w:r>
        <w:t xml:space="preserve"> </w:t>
      </w:r>
      <w:r>
        <w:rPr>
          <w:rFonts w:hint="eastAsia"/>
        </w:rPr>
        <w:t>цепи</w:t>
      </w:r>
      <w:r>
        <w:t xml:space="preserve"> </w:t>
      </w:r>
      <w:r>
        <w:rPr>
          <w:rFonts w:hint="eastAsia"/>
        </w:rPr>
        <w:t>Маркова</w:t>
      </w:r>
    </w:p>
    <w:p w14:paraId="5C13AFD3" w14:textId="77777777" w:rsidR="006E1825" w:rsidRDefault="006E1825" w:rsidP="006E1825"/>
    <w:p w14:paraId="7A4D1C7F" w14:textId="77777777" w:rsidR="006E1825" w:rsidRDefault="006E1825" w:rsidP="006E1825">
      <w:r>
        <w:t xml:space="preserve">2.5.1 </w:t>
      </w:r>
      <w:r>
        <w:rPr>
          <w:rFonts w:hint="eastAsia"/>
        </w:rPr>
        <w:t>ЕМ</w:t>
      </w:r>
      <w:r>
        <w:t>-</w:t>
      </w:r>
      <w:r>
        <w:rPr>
          <w:rFonts w:hint="eastAsia"/>
        </w:rPr>
        <w:t>алгоритм</w:t>
      </w:r>
      <w:r>
        <w:t xml:space="preserve"> </w:t>
      </w:r>
      <w:r>
        <w:rPr>
          <w:rFonts w:hint="eastAsia"/>
        </w:rPr>
        <w:t>для</w:t>
      </w:r>
      <w:r>
        <w:t xml:space="preserve"> </w:t>
      </w:r>
      <w:r>
        <w:rPr>
          <w:rFonts w:hint="eastAsia"/>
        </w:rPr>
        <w:t>оценки</w:t>
      </w:r>
      <w:r>
        <w:t xml:space="preserve"> </w:t>
      </w:r>
      <w:r>
        <w:rPr>
          <w:rFonts w:hint="eastAsia"/>
        </w:rPr>
        <w:t>модели</w:t>
      </w:r>
      <w:r>
        <w:t xml:space="preserve"> </w:t>
      </w:r>
      <w:r>
        <w:rPr>
          <w:rFonts w:hint="eastAsia"/>
        </w:rPr>
        <w:t>со</w:t>
      </w:r>
      <w:r>
        <w:t xml:space="preserve"> </w:t>
      </w:r>
      <w:r>
        <w:rPr>
          <w:rFonts w:hint="eastAsia"/>
        </w:rPr>
        <w:t>скрытой</w:t>
      </w:r>
      <w:r>
        <w:t xml:space="preserve"> </w:t>
      </w:r>
      <w:r>
        <w:rPr>
          <w:rFonts w:hint="eastAsia"/>
        </w:rPr>
        <w:t>цепью</w:t>
      </w:r>
      <w:r>
        <w:t xml:space="preserve"> </w:t>
      </w:r>
      <w:r>
        <w:rPr>
          <w:rFonts w:hint="eastAsia"/>
        </w:rPr>
        <w:t>Маркова</w:t>
      </w:r>
    </w:p>
    <w:p w14:paraId="7B4B3516" w14:textId="77777777" w:rsidR="006E1825" w:rsidRDefault="006E1825" w:rsidP="006E1825"/>
    <w:p w14:paraId="0F407E10" w14:textId="77777777" w:rsidR="006E1825" w:rsidRDefault="006E1825" w:rsidP="006E1825">
      <w:r>
        <w:t xml:space="preserve">2.5.2 </w:t>
      </w:r>
      <w:r>
        <w:rPr>
          <w:rFonts w:hint="eastAsia"/>
        </w:rPr>
        <w:t>Синтез</w:t>
      </w:r>
      <w:r>
        <w:t xml:space="preserve"> </w:t>
      </w:r>
      <w:r>
        <w:rPr>
          <w:rFonts w:hint="eastAsia"/>
        </w:rPr>
        <w:t>стратегий</w:t>
      </w:r>
      <w:r>
        <w:t xml:space="preserve"> </w:t>
      </w:r>
      <w:r>
        <w:rPr>
          <w:rFonts w:hint="eastAsia"/>
        </w:rPr>
        <w:t>управления</w:t>
      </w:r>
      <w:r>
        <w:t xml:space="preserve"> </w:t>
      </w:r>
      <w:r>
        <w:rPr>
          <w:rFonts w:hint="eastAsia"/>
        </w:rPr>
        <w:t>в</w:t>
      </w:r>
      <w:r>
        <w:t xml:space="preserve"> </w:t>
      </w:r>
      <w:r>
        <w:rPr>
          <w:rFonts w:hint="eastAsia"/>
        </w:rPr>
        <w:t>условиях</w:t>
      </w:r>
      <w:r>
        <w:t xml:space="preserve"> </w:t>
      </w:r>
      <w:r>
        <w:rPr>
          <w:rFonts w:hint="eastAsia"/>
        </w:rPr>
        <w:t>скрытой</w:t>
      </w:r>
      <w:r>
        <w:t xml:space="preserve"> </w:t>
      </w:r>
      <w:r>
        <w:rPr>
          <w:rFonts w:hint="eastAsia"/>
        </w:rPr>
        <w:t>цепи</w:t>
      </w:r>
      <w:r>
        <w:t xml:space="preserve"> </w:t>
      </w:r>
      <w:r>
        <w:rPr>
          <w:rFonts w:hint="eastAsia"/>
        </w:rPr>
        <w:t>Маркова</w:t>
      </w:r>
    </w:p>
    <w:p w14:paraId="3830E309" w14:textId="77777777" w:rsidR="006E1825" w:rsidRDefault="006E1825" w:rsidP="006E1825"/>
    <w:p w14:paraId="4682A517" w14:textId="77777777" w:rsidR="006E1825" w:rsidRDefault="006E1825" w:rsidP="006E1825">
      <w:r>
        <w:t xml:space="preserve">2.5.3 </w:t>
      </w:r>
      <w:r>
        <w:rPr>
          <w:rFonts w:hint="eastAsia"/>
        </w:rPr>
        <w:t>Адаптивный</w:t>
      </w:r>
      <w:r>
        <w:t xml:space="preserve"> </w:t>
      </w:r>
      <w:r>
        <w:rPr>
          <w:rFonts w:hint="eastAsia"/>
        </w:rPr>
        <w:t>ЕМ</w:t>
      </w:r>
      <w:r>
        <w:t>-</w:t>
      </w:r>
      <w:r>
        <w:rPr>
          <w:rFonts w:hint="eastAsia"/>
        </w:rPr>
        <w:t>алгоритм</w:t>
      </w:r>
      <w:r>
        <w:t xml:space="preserve"> </w:t>
      </w:r>
      <w:r>
        <w:rPr>
          <w:rFonts w:hint="eastAsia"/>
        </w:rPr>
        <w:t>фильтрации</w:t>
      </w:r>
      <w:r>
        <w:t xml:space="preserve"> </w:t>
      </w:r>
      <w:r>
        <w:rPr>
          <w:rFonts w:hint="eastAsia"/>
        </w:rPr>
        <w:t>марковской</w:t>
      </w:r>
      <w:r>
        <w:t xml:space="preserve"> </w:t>
      </w:r>
      <w:r>
        <w:rPr>
          <w:rFonts w:hint="eastAsia"/>
        </w:rPr>
        <w:t>цепи</w:t>
      </w:r>
    </w:p>
    <w:p w14:paraId="1D042E83" w14:textId="77777777" w:rsidR="006E1825" w:rsidRDefault="006E1825" w:rsidP="006E1825"/>
    <w:p w14:paraId="4479122F" w14:textId="77777777" w:rsidR="006E1825" w:rsidRDefault="006E1825" w:rsidP="006E1825">
      <w:r>
        <w:t xml:space="preserve">2.6 </w:t>
      </w:r>
      <w:r>
        <w:rPr>
          <w:rFonts w:hint="eastAsia"/>
        </w:rPr>
        <w:t>Выводы</w:t>
      </w:r>
      <w:r>
        <w:t xml:space="preserve"> </w:t>
      </w:r>
      <w:r>
        <w:rPr>
          <w:rFonts w:hint="eastAsia"/>
        </w:rPr>
        <w:t>по</w:t>
      </w:r>
      <w:r>
        <w:t xml:space="preserve"> </w:t>
      </w:r>
      <w:r>
        <w:rPr>
          <w:rFonts w:hint="eastAsia"/>
        </w:rPr>
        <w:t>главе</w:t>
      </w:r>
    </w:p>
    <w:p w14:paraId="73BB708F" w14:textId="77777777" w:rsidR="006E1825" w:rsidRDefault="006E1825" w:rsidP="006E1825"/>
    <w:p w14:paraId="78DA15D5" w14:textId="77777777" w:rsidR="006E1825" w:rsidRDefault="006E1825" w:rsidP="006E1825">
      <w:r>
        <w:t xml:space="preserve">3 </w:t>
      </w:r>
      <w:r>
        <w:rPr>
          <w:rFonts w:hint="eastAsia"/>
        </w:rPr>
        <w:t>Управление</w:t>
      </w:r>
      <w:r>
        <w:t xml:space="preserve"> </w:t>
      </w:r>
      <w:r>
        <w:rPr>
          <w:rFonts w:hint="eastAsia"/>
        </w:rPr>
        <w:t>с</w:t>
      </w:r>
      <w:r>
        <w:t xml:space="preserve"> </w:t>
      </w:r>
      <w:r>
        <w:rPr>
          <w:rFonts w:hint="eastAsia"/>
        </w:rPr>
        <w:t>прогнозированием</w:t>
      </w:r>
      <w:r>
        <w:t xml:space="preserve"> </w:t>
      </w:r>
      <w:r>
        <w:rPr>
          <w:rFonts w:hint="eastAsia"/>
        </w:rPr>
        <w:t>для</w:t>
      </w:r>
      <w:r>
        <w:t xml:space="preserve"> </w:t>
      </w:r>
      <w:r>
        <w:rPr>
          <w:rFonts w:hint="eastAsia"/>
        </w:rPr>
        <w:t>класса</w:t>
      </w:r>
      <w:r>
        <w:t xml:space="preserve"> </w:t>
      </w:r>
      <w:r>
        <w:rPr>
          <w:rFonts w:hint="eastAsia"/>
        </w:rPr>
        <w:t>билин</w:t>
      </w:r>
      <w:r>
        <w:rPr>
          <w:rFonts w:hint="eastAsia"/>
        </w:rPr>
        <w:lastRenderedPageBreak/>
        <w:t>ейных</w:t>
      </w:r>
      <w:r>
        <w:t xml:space="preserve"> </w:t>
      </w:r>
      <w:r>
        <w:rPr>
          <w:rFonts w:hint="eastAsia"/>
        </w:rPr>
        <w:t>стохастических</w:t>
      </w:r>
      <w:r>
        <w:t xml:space="preserve"> </w:t>
      </w:r>
      <w:r>
        <w:rPr>
          <w:rFonts w:hint="eastAsia"/>
        </w:rPr>
        <w:t>систем</w:t>
      </w:r>
      <w:r>
        <w:t xml:space="preserve"> </w:t>
      </w:r>
      <w:r>
        <w:rPr>
          <w:rFonts w:hint="eastAsia"/>
        </w:rPr>
        <w:t>с</w:t>
      </w:r>
    </w:p>
    <w:p w14:paraId="61847E31" w14:textId="77777777" w:rsidR="006E1825" w:rsidRDefault="006E1825" w:rsidP="006E1825"/>
    <w:p w14:paraId="32EA1AB5" w14:textId="77777777" w:rsidR="006E1825" w:rsidRDefault="006E1825" w:rsidP="006E1825">
      <w:r>
        <w:rPr>
          <w:rFonts w:hint="eastAsia"/>
        </w:rPr>
        <w:t>марковскими</w:t>
      </w:r>
      <w:r>
        <w:t xml:space="preserve"> </w:t>
      </w:r>
      <w:r>
        <w:rPr>
          <w:rFonts w:hint="eastAsia"/>
        </w:rPr>
        <w:t>скачками</w:t>
      </w:r>
    </w:p>
    <w:p w14:paraId="5A0F63B9" w14:textId="77777777" w:rsidR="006E1825" w:rsidRDefault="006E1825" w:rsidP="006E1825"/>
    <w:p w14:paraId="1B71A579" w14:textId="77777777" w:rsidR="006E1825" w:rsidRDefault="006E1825" w:rsidP="006E1825">
      <w:r>
        <w:t xml:space="preserve">3.1 </w:t>
      </w:r>
      <w:r>
        <w:rPr>
          <w:rFonts w:hint="eastAsia"/>
        </w:rPr>
        <w:t>Управление</w:t>
      </w:r>
      <w:r>
        <w:t xml:space="preserve"> </w:t>
      </w:r>
      <w:r>
        <w:rPr>
          <w:rFonts w:hint="eastAsia"/>
        </w:rPr>
        <w:t>билинейными</w:t>
      </w:r>
      <w:r>
        <w:t xml:space="preserve"> </w:t>
      </w:r>
      <w:r>
        <w:rPr>
          <w:rFonts w:hint="eastAsia"/>
        </w:rPr>
        <w:t>системами</w:t>
      </w:r>
      <w:r>
        <w:t xml:space="preserve"> </w:t>
      </w:r>
      <w:r>
        <w:rPr>
          <w:rFonts w:hint="eastAsia"/>
        </w:rPr>
        <w:t>с</w:t>
      </w:r>
      <w:r>
        <w:t xml:space="preserve"> </w:t>
      </w:r>
      <w:r>
        <w:rPr>
          <w:rFonts w:hint="eastAsia"/>
        </w:rPr>
        <w:t>марковскими</w:t>
      </w:r>
      <w:r>
        <w:t xml:space="preserve"> </w:t>
      </w:r>
      <w:r>
        <w:rPr>
          <w:rFonts w:hint="eastAsia"/>
        </w:rPr>
        <w:t>скачками</w:t>
      </w:r>
      <w:r>
        <w:t xml:space="preserve"> </w:t>
      </w:r>
      <w:r>
        <w:rPr>
          <w:rFonts w:hint="eastAsia"/>
        </w:rPr>
        <w:t>и</w:t>
      </w:r>
      <w:r>
        <w:t xml:space="preserve"> </w:t>
      </w:r>
      <w:r>
        <w:rPr>
          <w:rFonts w:hint="eastAsia"/>
        </w:rPr>
        <w:t>мультипликативным</w:t>
      </w:r>
      <w:r>
        <w:t xml:space="preserve"> </w:t>
      </w:r>
      <w:r>
        <w:rPr>
          <w:rFonts w:hint="eastAsia"/>
        </w:rPr>
        <w:t>шумом</w:t>
      </w:r>
      <w:r>
        <w:t xml:space="preserve">, </w:t>
      </w:r>
      <w:r>
        <w:rPr>
          <w:rFonts w:hint="eastAsia"/>
        </w:rPr>
        <w:t>описываемым</w:t>
      </w:r>
      <w:r>
        <w:t xml:space="preserve"> MSAH VAR </w:t>
      </w:r>
      <w:r>
        <w:rPr>
          <w:rFonts w:hint="eastAsia"/>
        </w:rPr>
        <w:t>моделью</w:t>
      </w:r>
    </w:p>
    <w:p w14:paraId="71E5D0B2" w14:textId="77777777" w:rsidR="006E1825" w:rsidRDefault="006E1825" w:rsidP="006E1825"/>
    <w:p w14:paraId="18843048" w14:textId="77777777" w:rsidR="006E1825" w:rsidRDefault="006E1825" w:rsidP="006E1825">
      <w:r>
        <w:t xml:space="preserve">3.1.1 </w:t>
      </w:r>
      <w:r>
        <w:rPr>
          <w:rFonts w:hint="eastAsia"/>
        </w:rPr>
        <w:t>Постановка</w:t>
      </w:r>
      <w:r>
        <w:t xml:space="preserve"> </w:t>
      </w:r>
      <w:r>
        <w:rPr>
          <w:rFonts w:hint="eastAsia"/>
        </w:rPr>
        <w:t>задачи</w:t>
      </w:r>
      <w:r>
        <w:t xml:space="preserve"> </w:t>
      </w:r>
      <w:r>
        <w:rPr>
          <w:rFonts w:hint="eastAsia"/>
        </w:rPr>
        <w:t>управления</w:t>
      </w:r>
      <w:r>
        <w:t xml:space="preserve"> </w:t>
      </w:r>
      <w:r>
        <w:rPr>
          <w:rFonts w:hint="eastAsia"/>
        </w:rPr>
        <w:t>билинейными</w:t>
      </w:r>
      <w:r>
        <w:t xml:space="preserve"> </w:t>
      </w:r>
      <w:r>
        <w:rPr>
          <w:rFonts w:hint="eastAsia"/>
        </w:rPr>
        <w:t>системами</w:t>
      </w:r>
      <w:r>
        <w:t xml:space="preserve"> </w:t>
      </w:r>
      <w:r>
        <w:rPr>
          <w:rFonts w:hint="eastAsia"/>
        </w:rPr>
        <w:t>с</w:t>
      </w:r>
      <w:r>
        <w:t xml:space="preserve"> MSAH VAR </w:t>
      </w:r>
      <w:r>
        <w:rPr>
          <w:rFonts w:hint="eastAsia"/>
        </w:rPr>
        <w:t>моделью</w:t>
      </w:r>
    </w:p>
    <w:p w14:paraId="223CF820" w14:textId="77777777" w:rsidR="006E1825" w:rsidRDefault="006E1825" w:rsidP="006E1825"/>
    <w:p w14:paraId="18079F6C" w14:textId="77777777" w:rsidR="006E1825" w:rsidRDefault="006E1825" w:rsidP="006E1825">
      <w:r>
        <w:t xml:space="preserve">3.1.2 </w:t>
      </w:r>
      <w:r>
        <w:rPr>
          <w:rFonts w:hint="eastAsia"/>
        </w:rPr>
        <w:t>Разработка</w:t>
      </w:r>
      <w:r>
        <w:t xml:space="preserve"> </w:t>
      </w:r>
      <w:r>
        <w:rPr>
          <w:rFonts w:hint="eastAsia"/>
        </w:rPr>
        <w:t>стратегий</w:t>
      </w:r>
      <w:r>
        <w:t xml:space="preserve"> </w:t>
      </w:r>
      <w:r>
        <w:rPr>
          <w:rFonts w:hint="eastAsia"/>
        </w:rPr>
        <w:t>прогнозирующего</w:t>
      </w:r>
      <w:r>
        <w:t xml:space="preserve"> </w:t>
      </w:r>
      <w:r>
        <w:rPr>
          <w:rFonts w:hint="eastAsia"/>
        </w:rPr>
        <w:t>управления</w:t>
      </w:r>
      <w:r>
        <w:t xml:space="preserve"> </w:t>
      </w:r>
      <w:r>
        <w:rPr>
          <w:rFonts w:hint="eastAsia"/>
        </w:rPr>
        <w:t>билинейными</w:t>
      </w:r>
      <w:r>
        <w:t xml:space="preserve"> </w:t>
      </w:r>
      <w:r>
        <w:rPr>
          <w:rFonts w:hint="eastAsia"/>
        </w:rPr>
        <w:t>системами</w:t>
      </w:r>
      <w:r>
        <w:t xml:space="preserve"> </w:t>
      </w:r>
      <w:r>
        <w:rPr>
          <w:rFonts w:hint="eastAsia"/>
        </w:rPr>
        <w:t>с</w:t>
      </w:r>
      <w:r>
        <w:t xml:space="preserve"> MSAH VAR </w:t>
      </w:r>
      <w:r>
        <w:rPr>
          <w:rFonts w:hint="eastAsia"/>
        </w:rPr>
        <w:t>моделью</w:t>
      </w:r>
    </w:p>
    <w:p w14:paraId="777BA3C2" w14:textId="77777777" w:rsidR="006E1825" w:rsidRDefault="006E1825" w:rsidP="006E1825"/>
    <w:p w14:paraId="5D464C26" w14:textId="77777777" w:rsidR="006E1825" w:rsidRDefault="006E1825" w:rsidP="006E1825">
      <w:r>
        <w:t xml:space="preserve">3.2 </w:t>
      </w:r>
      <w:r>
        <w:rPr>
          <w:rFonts w:hint="eastAsia"/>
        </w:rPr>
        <w:t>Управление</w:t>
      </w:r>
      <w:r>
        <w:t xml:space="preserve"> </w:t>
      </w:r>
      <w:r>
        <w:rPr>
          <w:rFonts w:hint="eastAsia"/>
        </w:rPr>
        <w:t>билинейными</w:t>
      </w:r>
      <w:r>
        <w:t xml:space="preserve"> </w:t>
      </w:r>
      <w:r>
        <w:rPr>
          <w:rFonts w:hint="eastAsia"/>
        </w:rPr>
        <w:t>системами</w:t>
      </w:r>
      <w:r>
        <w:t xml:space="preserve"> </w:t>
      </w:r>
      <w:r>
        <w:rPr>
          <w:rFonts w:hint="eastAsia"/>
        </w:rPr>
        <w:t>с</w:t>
      </w:r>
      <w:r>
        <w:t xml:space="preserve"> </w:t>
      </w:r>
      <w:r>
        <w:rPr>
          <w:rFonts w:hint="eastAsia"/>
        </w:rPr>
        <w:t>марковскими</w:t>
      </w:r>
      <w:r>
        <w:t xml:space="preserve"> </w:t>
      </w:r>
      <w:r>
        <w:rPr>
          <w:rFonts w:hint="eastAsia"/>
        </w:rPr>
        <w:t>скачками</w:t>
      </w:r>
      <w:r>
        <w:t xml:space="preserve"> </w:t>
      </w:r>
      <w:r>
        <w:rPr>
          <w:rFonts w:hint="eastAsia"/>
        </w:rPr>
        <w:t>и</w:t>
      </w:r>
      <w:r>
        <w:t xml:space="preserve"> </w:t>
      </w:r>
      <w:r>
        <w:rPr>
          <w:rFonts w:hint="eastAsia"/>
        </w:rPr>
        <w:t>мультипликативным</w:t>
      </w:r>
      <w:r>
        <w:t xml:space="preserve"> </w:t>
      </w:r>
      <w:r>
        <w:rPr>
          <w:rFonts w:hint="eastAsia"/>
        </w:rPr>
        <w:t>шумом</w:t>
      </w:r>
      <w:r>
        <w:t xml:space="preserve">, </w:t>
      </w:r>
      <w:r>
        <w:rPr>
          <w:rFonts w:hint="eastAsia"/>
        </w:rPr>
        <w:t>описываемым</w:t>
      </w:r>
      <w:r>
        <w:t xml:space="preserve"> MSIAH VAR </w:t>
      </w:r>
      <w:r>
        <w:rPr>
          <w:rFonts w:hint="eastAsia"/>
        </w:rPr>
        <w:t>моделью</w:t>
      </w:r>
    </w:p>
    <w:p w14:paraId="6CE4459D" w14:textId="77777777" w:rsidR="006E1825" w:rsidRDefault="006E1825" w:rsidP="006E1825"/>
    <w:p w14:paraId="0C4F82E3" w14:textId="77777777" w:rsidR="006E1825" w:rsidRDefault="006E1825" w:rsidP="006E1825">
      <w:r>
        <w:t xml:space="preserve">3.2.1 </w:t>
      </w:r>
      <w:r>
        <w:rPr>
          <w:rFonts w:hint="eastAsia"/>
        </w:rPr>
        <w:t>Постановка</w:t>
      </w:r>
      <w:r>
        <w:t xml:space="preserve"> </w:t>
      </w:r>
      <w:r>
        <w:rPr>
          <w:rFonts w:hint="eastAsia"/>
        </w:rPr>
        <w:t>задачи</w:t>
      </w:r>
      <w:r>
        <w:t xml:space="preserve"> </w:t>
      </w:r>
      <w:r>
        <w:rPr>
          <w:rFonts w:hint="eastAsia"/>
        </w:rPr>
        <w:t>управления</w:t>
      </w:r>
      <w:r>
        <w:t xml:space="preserve"> </w:t>
      </w:r>
      <w:r>
        <w:rPr>
          <w:rFonts w:hint="eastAsia"/>
        </w:rPr>
        <w:t>билинейными</w:t>
      </w:r>
      <w:r>
        <w:t xml:space="preserve"> </w:t>
      </w:r>
      <w:r>
        <w:rPr>
          <w:rFonts w:hint="eastAsia"/>
        </w:rPr>
        <w:t>системами</w:t>
      </w:r>
      <w:r>
        <w:t xml:space="preserve"> </w:t>
      </w:r>
      <w:r>
        <w:rPr>
          <w:rFonts w:hint="eastAsia"/>
        </w:rPr>
        <w:t>с</w:t>
      </w:r>
      <w:r>
        <w:t xml:space="preserve"> MSIAH VAR </w:t>
      </w:r>
      <w:r>
        <w:rPr>
          <w:rFonts w:hint="eastAsia"/>
        </w:rPr>
        <w:t>моделью</w:t>
      </w:r>
    </w:p>
    <w:p w14:paraId="615CF2D7" w14:textId="77777777" w:rsidR="006E1825" w:rsidRDefault="006E1825" w:rsidP="006E1825"/>
    <w:p w14:paraId="45DCFAAC" w14:textId="77777777" w:rsidR="006E1825" w:rsidRDefault="006E1825" w:rsidP="006E1825">
      <w:r>
        <w:t xml:space="preserve">3.2.2 </w:t>
      </w:r>
      <w:r>
        <w:rPr>
          <w:rFonts w:hint="eastAsia"/>
        </w:rPr>
        <w:t>Синтез</w:t>
      </w:r>
      <w:r>
        <w:t xml:space="preserve"> </w:t>
      </w:r>
      <w:r>
        <w:rPr>
          <w:rFonts w:hint="eastAsia"/>
        </w:rPr>
        <w:t>стратегий</w:t>
      </w:r>
      <w:r>
        <w:t xml:space="preserve"> </w:t>
      </w:r>
      <w:r>
        <w:rPr>
          <w:rFonts w:hint="eastAsia"/>
        </w:rPr>
        <w:t>прогнозирующего</w:t>
      </w:r>
      <w:r>
        <w:t xml:space="preserve"> </w:t>
      </w:r>
      <w:r>
        <w:rPr>
          <w:rFonts w:hint="eastAsia"/>
        </w:rPr>
        <w:t>управления</w:t>
      </w:r>
      <w:r>
        <w:t xml:space="preserve"> </w:t>
      </w:r>
      <w:r>
        <w:rPr>
          <w:rFonts w:hint="eastAsia"/>
        </w:rPr>
        <w:t>билинейными</w:t>
      </w:r>
      <w:r>
        <w:t xml:space="preserve"> </w:t>
      </w:r>
      <w:r>
        <w:rPr>
          <w:rFonts w:hint="eastAsia"/>
        </w:rPr>
        <w:t>системами</w:t>
      </w:r>
      <w:r>
        <w:t xml:space="preserve"> </w:t>
      </w:r>
      <w:r>
        <w:rPr>
          <w:rFonts w:hint="eastAsia"/>
        </w:rPr>
        <w:t>с</w:t>
      </w:r>
      <w:r>
        <w:t xml:space="preserve"> MSIAH VAR </w:t>
      </w:r>
      <w:r>
        <w:rPr>
          <w:rFonts w:hint="eastAsia"/>
        </w:rPr>
        <w:t>моделью</w:t>
      </w:r>
    </w:p>
    <w:p w14:paraId="498966C9" w14:textId="77777777" w:rsidR="006E1825" w:rsidRDefault="006E1825" w:rsidP="006E1825"/>
    <w:p w14:paraId="3738FFBE" w14:textId="77777777" w:rsidR="006E1825" w:rsidRDefault="006E1825" w:rsidP="006E1825">
      <w:r>
        <w:t xml:space="preserve">3.3 </w:t>
      </w:r>
      <w:r>
        <w:rPr>
          <w:rFonts w:hint="eastAsia"/>
        </w:rPr>
        <w:t>Прогнозирующее</w:t>
      </w:r>
      <w:r>
        <w:t xml:space="preserve"> </w:t>
      </w:r>
      <w:r>
        <w:rPr>
          <w:rFonts w:hint="eastAsia"/>
        </w:rPr>
        <w:t>управление</w:t>
      </w:r>
      <w:r>
        <w:t xml:space="preserve"> </w:t>
      </w:r>
      <w:r>
        <w:rPr>
          <w:rFonts w:hint="eastAsia"/>
        </w:rPr>
        <w:t>системами</w:t>
      </w:r>
      <w:r>
        <w:t xml:space="preserve"> </w:t>
      </w:r>
      <w:r>
        <w:rPr>
          <w:rFonts w:hint="eastAsia"/>
        </w:rPr>
        <w:t>с</w:t>
      </w:r>
      <w:r>
        <w:t xml:space="preserve"> </w:t>
      </w:r>
      <w:r>
        <w:rPr>
          <w:rFonts w:hint="eastAsia"/>
        </w:rPr>
        <w:t>марковскими</w:t>
      </w:r>
      <w:r>
        <w:t xml:space="preserve"> </w:t>
      </w:r>
      <w:r>
        <w:rPr>
          <w:rFonts w:hint="eastAsia"/>
        </w:rPr>
        <w:t>скачками</w:t>
      </w:r>
      <w:r>
        <w:t xml:space="preserve"> </w:t>
      </w:r>
      <w:r>
        <w:rPr>
          <w:rFonts w:hint="eastAsia"/>
        </w:rPr>
        <w:t>и</w:t>
      </w:r>
      <w:r>
        <w:t xml:space="preserve"> </w:t>
      </w:r>
      <w:r>
        <w:rPr>
          <w:rFonts w:hint="eastAsia"/>
        </w:rPr>
        <w:t>параметрами</w:t>
      </w:r>
      <w:r>
        <w:t xml:space="preserve">, </w:t>
      </w:r>
      <w:r>
        <w:rPr>
          <w:rFonts w:hint="eastAsia"/>
        </w:rPr>
        <w:t>описываемыми</w:t>
      </w:r>
      <w:r>
        <w:t xml:space="preserve"> </w:t>
      </w:r>
      <w:r>
        <w:rPr>
          <w:rFonts w:hint="eastAsia"/>
        </w:rPr>
        <w:t>многомерной</w:t>
      </w:r>
      <w:r>
        <w:t xml:space="preserve"> </w:t>
      </w:r>
      <w:r>
        <w:rPr>
          <w:rFonts w:hint="eastAsia"/>
        </w:rPr>
        <w:t>регрессионной</w:t>
      </w:r>
      <w:r>
        <w:t xml:space="preserve"> </w:t>
      </w:r>
      <w:r>
        <w:rPr>
          <w:rFonts w:hint="eastAsia"/>
        </w:rPr>
        <w:t>моделью</w:t>
      </w:r>
    </w:p>
    <w:p w14:paraId="20B7E3E2" w14:textId="77777777" w:rsidR="006E1825" w:rsidRDefault="006E1825" w:rsidP="006E1825"/>
    <w:p w14:paraId="49AE0FFF" w14:textId="77777777" w:rsidR="006E1825" w:rsidRDefault="006E1825" w:rsidP="006E1825">
      <w:r>
        <w:t xml:space="preserve">3.3.1 </w:t>
      </w:r>
      <w:r>
        <w:rPr>
          <w:rFonts w:hint="eastAsia"/>
        </w:rPr>
        <w:t>Постановка</w:t>
      </w:r>
      <w:r>
        <w:t xml:space="preserve"> </w:t>
      </w:r>
      <w:r>
        <w:rPr>
          <w:rFonts w:hint="eastAsia"/>
        </w:rPr>
        <w:t>задачи</w:t>
      </w:r>
      <w:r>
        <w:t xml:space="preserve"> </w:t>
      </w:r>
      <w:r>
        <w:rPr>
          <w:rFonts w:hint="eastAsia"/>
        </w:rPr>
        <w:t>управления</w:t>
      </w:r>
      <w:r>
        <w:t xml:space="preserve"> </w:t>
      </w:r>
      <w:r>
        <w:rPr>
          <w:rFonts w:hint="eastAsia"/>
        </w:rPr>
        <w:t>системами</w:t>
      </w:r>
      <w:r>
        <w:t xml:space="preserve"> </w:t>
      </w:r>
      <w:r>
        <w:rPr>
          <w:rFonts w:hint="eastAsia"/>
        </w:rPr>
        <w:t>с</w:t>
      </w:r>
      <w:r>
        <w:t xml:space="preserve"> </w:t>
      </w:r>
      <w:r>
        <w:rPr>
          <w:rFonts w:hint="eastAsia"/>
        </w:rPr>
        <w:t>марковскими</w:t>
      </w:r>
      <w:r>
        <w:t xml:space="preserve"> </w:t>
      </w:r>
      <w:r>
        <w:rPr>
          <w:rFonts w:hint="eastAsia"/>
        </w:rPr>
        <w:t>скачками</w:t>
      </w:r>
      <w:r>
        <w:t xml:space="preserve"> </w:t>
      </w:r>
      <w:r>
        <w:rPr>
          <w:rFonts w:hint="eastAsia"/>
        </w:rPr>
        <w:t>и</w:t>
      </w:r>
      <w:r>
        <w:t xml:space="preserve"> </w:t>
      </w:r>
      <w:r>
        <w:rPr>
          <w:rFonts w:hint="eastAsia"/>
        </w:rPr>
        <w:t>параметрами</w:t>
      </w:r>
      <w:r>
        <w:t xml:space="preserve">, </w:t>
      </w:r>
      <w:r>
        <w:rPr>
          <w:rFonts w:hint="eastAsia"/>
        </w:rPr>
        <w:t>описываемыми</w:t>
      </w:r>
      <w:r>
        <w:t xml:space="preserve"> </w:t>
      </w:r>
      <w:r>
        <w:rPr>
          <w:rFonts w:hint="eastAsia"/>
        </w:rPr>
        <w:t>многомерной</w:t>
      </w:r>
      <w:r>
        <w:t xml:space="preserve"> </w:t>
      </w:r>
      <w:r>
        <w:rPr>
          <w:rFonts w:hint="eastAsia"/>
        </w:rPr>
        <w:t>моделью</w:t>
      </w:r>
      <w:r>
        <w:t xml:space="preserve"> </w:t>
      </w:r>
      <w:r>
        <w:rPr>
          <w:rFonts w:hint="eastAsia"/>
        </w:rPr>
        <w:t>регрессии</w:t>
      </w:r>
    </w:p>
    <w:p w14:paraId="35A87AA3" w14:textId="77777777" w:rsidR="006E1825" w:rsidRDefault="006E1825" w:rsidP="006E1825"/>
    <w:p w14:paraId="1B758041" w14:textId="77777777" w:rsidR="006E1825" w:rsidRDefault="006E1825" w:rsidP="006E1825">
      <w:r>
        <w:t xml:space="preserve">3.3.2 </w:t>
      </w:r>
      <w:r>
        <w:rPr>
          <w:rFonts w:hint="eastAsia"/>
        </w:rPr>
        <w:t>Синтез</w:t>
      </w:r>
      <w:r>
        <w:t xml:space="preserve"> </w:t>
      </w:r>
      <w:r>
        <w:rPr>
          <w:rFonts w:hint="eastAsia"/>
        </w:rPr>
        <w:t>стратегий</w:t>
      </w:r>
      <w:r>
        <w:t xml:space="preserve"> </w:t>
      </w:r>
      <w:r>
        <w:rPr>
          <w:rFonts w:hint="eastAsia"/>
        </w:rPr>
        <w:t>управления</w:t>
      </w:r>
      <w:r>
        <w:t xml:space="preserve"> </w:t>
      </w:r>
      <w:r>
        <w:rPr>
          <w:rFonts w:hint="eastAsia"/>
        </w:rPr>
        <w:t>системами</w:t>
      </w:r>
      <w:r>
        <w:t xml:space="preserve"> </w:t>
      </w:r>
      <w:r>
        <w:rPr>
          <w:rFonts w:hint="eastAsia"/>
        </w:rPr>
        <w:t>с</w:t>
      </w:r>
      <w:r>
        <w:t xml:space="preserve"> </w:t>
      </w:r>
      <w:r>
        <w:rPr>
          <w:rFonts w:hint="eastAsia"/>
        </w:rPr>
        <w:t>марковскими</w:t>
      </w:r>
      <w:r>
        <w:t xml:space="preserve"> </w:t>
      </w:r>
      <w:r>
        <w:rPr>
          <w:rFonts w:hint="eastAsia"/>
        </w:rPr>
        <w:t>скачками</w:t>
      </w:r>
      <w:r>
        <w:t xml:space="preserve"> </w:t>
      </w:r>
      <w:r>
        <w:rPr>
          <w:rFonts w:hint="eastAsia"/>
        </w:rPr>
        <w:t>и</w:t>
      </w:r>
      <w:r>
        <w:t xml:space="preserve"> </w:t>
      </w:r>
      <w:r>
        <w:rPr>
          <w:rFonts w:hint="eastAsia"/>
        </w:rPr>
        <w:t>параметрами</w:t>
      </w:r>
      <w:r>
        <w:t xml:space="preserve">, </w:t>
      </w:r>
      <w:r>
        <w:rPr>
          <w:rFonts w:hint="eastAsia"/>
        </w:rPr>
        <w:t>описываемыми</w:t>
      </w:r>
      <w:r>
        <w:t xml:space="preserve"> </w:t>
      </w:r>
      <w:r>
        <w:rPr>
          <w:rFonts w:hint="eastAsia"/>
        </w:rPr>
        <w:t>многомерной</w:t>
      </w:r>
      <w:r>
        <w:t xml:space="preserve"> </w:t>
      </w:r>
      <w:r>
        <w:rPr>
          <w:rFonts w:hint="eastAsia"/>
        </w:rPr>
        <w:t>моделью</w:t>
      </w:r>
      <w:r>
        <w:t xml:space="preserve"> </w:t>
      </w:r>
      <w:r>
        <w:rPr>
          <w:rFonts w:hint="eastAsia"/>
        </w:rPr>
        <w:t>регрессии</w:t>
      </w:r>
    </w:p>
    <w:p w14:paraId="05C60A92" w14:textId="77777777" w:rsidR="006E1825" w:rsidRDefault="006E1825" w:rsidP="006E1825"/>
    <w:p w14:paraId="1990250F" w14:textId="77777777" w:rsidR="006E1825" w:rsidRDefault="006E1825" w:rsidP="006E1825">
      <w:r>
        <w:lastRenderedPageBreak/>
        <w:t xml:space="preserve">3.4 </w:t>
      </w:r>
      <w:r>
        <w:rPr>
          <w:rFonts w:hint="eastAsia"/>
        </w:rPr>
        <w:t>Стратегии</w:t>
      </w:r>
      <w:r>
        <w:t xml:space="preserve"> </w:t>
      </w:r>
      <w:r>
        <w:rPr>
          <w:rFonts w:hint="eastAsia"/>
        </w:rPr>
        <w:t>управления</w:t>
      </w:r>
      <w:r>
        <w:t xml:space="preserve"> </w:t>
      </w:r>
      <w:r>
        <w:rPr>
          <w:rFonts w:hint="eastAsia"/>
        </w:rPr>
        <w:t>билинейными</w:t>
      </w:r>
      <w:r>
        <w:t xml:space="preserve"> </w:t>
      </w:r>
      <w:r>
        <w:rPr>
          <w:rFonts w:hint="eastAsia"/>
        </w:rPr>
        <w:t>системами</w:t>
      </w:r>
      <w:r>
        <w:t xml:space="preserve"> </w:t>
      </w:r>
      <w:r>
        <w:rPr>
          <w:rFonts w:hint="eastAsia"/>
        </w:rPr>
        <w:t>в</w:t>
      </w:r>
      <w:r>
        <w:t xml:space="preserve"> </w:t>
      </w:r>
      <w:r>
        <w:rPr>
          <w:rFonts w:hint="eastAsia"/>
        </w:rPr>
        <w:t>условиях</w:t>
      </w:r>
      <w:r>
        <w:t xml:space="preserve"> </w:t>
      </w:r>
      <w:r>
        <w:rPr>
          <w:rFonts w:hint="eastAsia"/>
        </w:rPr>
        <w:t>скрытой</w:t>
      </w:r>
      <w:r>
        <w:t xml:space="preserve"> </w:t>
      </w:r>
      <w:r>
        <w:rPr>
          <w:rFonts w:hint="eastAsia"/>
        </w:rPr>
        <w:t>цепи</w:t>
      </w:r>
      <w:r>
        <w:t xml:space="preserve"> </w:t>
      </w:r>
      <w:r>
        <w:rPr>
          <w:rFonts w:hint="eastAsia"/>
        </w:rPr>
        <w:t>Маркова</w:t>
      </w:r>
    </w:p>
    <w:p w14:paraId="49EA75C2" w14:textId="77777777" w:rsidR="006E1825" w:rsidRDefault="006E1825" w:rsidP="006E1825"/>
    <w:p w14:paraId="42B46DFD" w14:textId="77777777" w:rsidR="006E1825" w:rsidRDefault="006E1825" w:rsidP="006E1825">
      <w:r>
        <w:t xml:space="preserve">3.4.1 </w:t>
      </w:r>
      <w:r>
        <w:rPr>
          <w:rFonts w:hint="eastAsia"/>
        </w:rPr>
        <w:t>Алгоритм</w:t>
      </w:r>
      <w:r>
        <w:t xml:space="preserve"> </w:t>
      </w:r>
      <w:r>
        <w:rPr>
          <w:rFonts w:hint="eastAsia"/>
        </w:rPr>
        <w:t>оценки</w:t>
      </w:r>
      <w:r>
        <w:t xml:space="preserve"> </w:t>
      </w:r>
      <w:r>
        <w:rPr>
          <w:rFonts w:hint="eastAsia"/>
        </w:rPr>
        <w:t>скрытой</w:t>
      </w:r>
      <w:r>
        <w:t xml:space="preserve"> </w:t>
      </w:r>
      <w:r>
        <w:rPr>
          <w:rFonts w:hint="eastAsia"/>
        </w:rPr>
        <w:t>цепи</w:t>
      </w:r>
      <w:r>
        <w:t xml:space="preserve"> </w:t>
      </w:r>
      <w:r>
        <w:rPr>
          <w:rFonts w:hint="eastAsia"/>
        </w:rPr>
        <w:t>Маркова</w:t>
      </w:r>
      <w:r>
        <w:t xml:space="preserve"> </w:t>
      </w:r>
      <w:r>
        <w:rPr>
          <w:rFonts w:hint="eastAsia"/>
        </w:rPr>
        <w:t>для</w:t>
      </w:r>
      <w:r>
        <w:t xml:space="preserve"> </w:t>
      </w:r>
      <w:r>
        <w:rPr>
          <w:rFonts w:hint="eastAsia"/>
        </w:rPr>
        <w:t>класса</w:t>
      </w:r>
      <w:r>
        <w:t xml:space="preserve"> </w:t>
      </w:r>
      <w:r>
        <w:rPr>
          <w:rFonts w:hint="eastAsia"/>
        </w:rPr>
        <w:t>билинейных</w:t>
      </w:r>
      <w:r>
        <w:t xml:space="preserve"> </w:t>
      </w:r>
      <w:r>
        <w:rPr>
          <w:rFonts w:hint="eastAsia"/>
        </w:rPr>
        <w:t>систем</w:t>
      </w:r>
      <w:r>
        <w:t xml:space="preserve"> </w:t>
      </w:r>
      <w:r>
        <w:rPr>
          <w:rFonts w:hint="eastAsia"/>
        </w:rPr>
        <w:t>с</w:t>
      </w:r>
      <w:r>
        <w:t xml:space="preserve"> </w:t>
      </w:r>
      <w:r>
        <w:rPr>
          <w:rFonts w:hint="eastAsia"/>
        </w:rPr>
        <w:t>марковскими</w:t>
      </w:r>
      <w:r>
        <w:t xml:space="preserve"> </w:t>
      </w:r>
      <w:r>
        <w:rPr>
          <w:rFonts w:hint="eastAsia"/>
        </w:rPr>
        <w:t>скачками</w:t>
      </w:r>
    </w:p>
    <w:p w14:paraId="1EEC6CF0" w14:textId="77777777" w:rsidR="006E1825" w:rsidRDefault="006E1825" w:rsidP="006E1825"/>
    <w:p w14:paraId="6F1BE77C" w14:textId="77777777" w:rsidR="006E1825" w:rsidRDefault="006E1825" w:rsidP="006E1825">
      <w:r>
        <w:t xml:space="preserve">3.4.2 </w:t>
      </w:r>
      <w:r>
        <w:rPr>
          <w:rFonts w:hint="eastAsia"/>
        </w:rPr>
        <w:t>Синтез</w:t>
      </w:r>
      <w:r>
        <w:t xml:space="preserve"> </w:t>
      </w:r>
      <w:r>
        <w:rPr>
          <w:rFonts w:hint="eastAsia"/>
        </w:rPr>
        <w:t>стратегий</w:t>
      </w:r>
      <w:r>
        <w:t xml:space="preserve"> </w:t>
      </w:r>
      <w:r>
        <w:rPr>
          <w:rFonts w:hint="eastAsia"/>
        </w:rPr>
        <w:t>управления</w:t>
      </w:r>
      <w:r>
        <w:t xml:space="preserve"> </w:t>
      </w:r>
      <w:r>
        <w:rPr>
          <w:rFonts w:hint="eastAsia"/>
        </w:rPr>
        <w:t>в</w:t>
      </w:r>
      <w:r>
        <w:t xml:space="preserve"> </w:t>
      </w:r>
      <w:r>
        <w:rPr>
          <w:rFonts w:hint="eastAsia"/>
        </w:rPr>
        <w:t>условиях</w:t>
      </w:r>
      <w:r>
        <w:t xml:space="preserve"> </w:t>
      </w:r>
      <w:r>
        <w:rPr>
          <w:rFonts w:hint="eastAsia"/>
        </w:rPr>
        <w:t>скрытой</w:t>
      </w:r>
      <w:r>
        <w:t xml:space="preserve"> </w:t>
      </w:r>
      <w:r>
        <w:rPr>
          <w:rFonts w:hint="eastAsia"/>
        </w:rPr>
        <w:t>цепи</w:t>
      </w:r>
      <w:r>
        <w:t xml:space="preserve"> </w:t>
      </w:r>
      <w:r>
        <w:rPr>
          <w:rFonts w:hint="eastAsia"/>
        </w:rPr>
        <w:t>Маркова</w:t>
      </w:r>
    </w:p>
    <w:p w14:paraId="1C8C7802" w14:textId="77777777" w:rsidR="006E1825" w:rsidRDefault="006E1825" w:rsidP="006E1825"/>
    <w:p w14:paraId="53E4B739" w14:textId="77777777" w:rsidR="006E1825" w:rsidRDefault="006E1825" w:rsidP="006E1825">
      <w:r>
        <w:t xml:space="preserve">3.5 </w:t>
      </w:r>
      <w:r>
        <w:rPr>
          <w:rFonts w:hint="eastAsia"/>
        </w:rPr>
        <w:t>Выводы</w:t>
      </w:r>
      <w:r>
        <w:t xml:space="preserve"> </w:t>
      </w:r>
      <w:r>
        <w:rPr>
          <w:rFonts w:hint="eastAsia"/>
        </w:rPr>
        <w:t>по</w:t>
      </w:r>
      <w:r>
        <w:t xml:space="preserve"> </w:t>
      </w:r>
      <w:r>
        <w:rPr>
          <w:rFonts w:hint="eastAsia"/>
        </w:rPr>
        <w:t>главе</w:t>
      </w:r>
    </w:p>
    <w:p w14:paraId="0855DF06" w14:textId="77777777" w:rsidR="006E1825" w:rsidRDefault="006E1825" w:rsidP="006E1825"/>
    <w:p w14:paraId="6159B06F" w14:textId="77777777" w:rsidR="006E1825" w:rsidRDefault="006E1825" w:rsidP="006E1825">
      <w:r>
        <w:t xml:space="preserve">4 </w:t>
      </w:r>
      <w:r>
        <w:rPr>
          <w:rFonts w:hint="eastAsia"/>
        </w:rPr>
        <w:t>Применение</w:t>
      </w:r>
      <w:r>
        <w:t xml:space="preserve"> </w:t>
      </w:r>
      <w:r>
        <w:rPr>
          <w:rFonts w:hint="eastAsia"/>
        </w:rPr>
        <w:t>метода</w:t>
      </w:r>
      <w:r>
        <w:t xml:space="preserve"> </w:t>
      </w:r>
      <w:r>
        <w:rPr>
          <w:rFonts w:hint="eastAsia"/>
        </w:rPr>
        <w:t>управления</w:t>
      </w:r>
      <w:r>
        <w:t xml:space="preserve"> </w:t>
      </w:r>
      <w:r>
        <w:rPr>
          <w:rFonts w:hint="eastAsia"/>
        </w:rPr>
        <w:t>с</w:t>
      </w:r>
      <w:r>
        <w:t xml:space="preserve"> </w:t>
      </w:r>
      <w:r>
        <w:rPr>
          <w:rFonts w:hint="eastAsia"/>
        </w:rPr>
        <w:t>прогнозированием</w:t>
      </w:r>
      <w:r>
        <w:t xml:space="preserve"> </w:t>
      </w:r>
      <w:r>
        <w:rPr>
          <w:rFonts w:hint="eastAsia"/>
        </w:rPr>
        <w:t>к</w:t>
      </w:r>
      <w:r>
        <w:t xml:space="preserve"> </w:t>
      </w:r>
      <w:r>
        <w:rPr>
          <w:rFonts w:hint="eastAsia"/>
        </w:rPr>
        <w:t>оптимизации</w:t>
      </w:r>
    </w:p>
    <w:p w14:paraId="48D28890" w14:textId="77777777" w:rsidR="006E1825" w:rsidRDefault="006E1825" w:rsidP="006E1825"/>
    <w:p w14:paraId="4FCDC7EA" w14:textId="77777777" w:rsidR="006E1825" w:rsidRDefault="006E1825" w:rsidP="006E1825">
      <w:r>
        <w:rPr>
          <w:rFonts w:hint="eastAsia"/>
        </w:rPr>
        <w:t>инвестиционного</w:t>
      </w:r>
      <w:r>
        <w:t xml:space="preserve"> </w:t>
      </w:r>
      <w:r>
        <w:rPr>
          <w:rFonts w:hint="eastAsia"/>
        </w:rPr>
        <w:t>портфеля</w:t>
      </w:r>
      <w:r>
        <w:t xml:space="preserve">. </w:t>
      </w:r>
      <w:r>
        <w:rPr>
          <w:rFonts w:hint="eastAsia"/>
        </w:rPr>
        <w:t>Численное</w:t>
      </w:r>
      <w:r>
        <w:t xml:space="preserve"> </w:t>
      </w:r>
      <w:r>
        <w:rPr>
          <w:rFonts w:hint="eastAsia"/>
        </w:rPr>
        <w:t>моделирование</w:t>
      </w:r>
    </w:p>
    <w:p w14:paraId="247B406A" w14:textId="77777777" w:rsidR="006E1825" w:rsidRDefault="006E1825" w:rsidP="006E1825"/>
    <w:p w14:paraId="2762E545" w14:textId="77777777" w:rsidR="006E1825" w:rsidRDefault="006E1825" w:rsidP="006E1825">
      <w:r>
        <w:t xml:space="preserve">4.1 </w:t>
      </w:r>
      <w:r>
        <w:rPr>
          <w:rFonts w:hint="eastAsia"/>
        </w:rPr>
        <w:t>Управление</w:t>
      </w:r>
      <w:r>
        <w:t xml:space="preserve"> </w:t>
      </w:r>
      <w:r>
        <w:rPr>
          <w:rFonts w:hint="eastAsia"/>
        </w:rPr>
        <w:t>инвестиционным</w:t>
      </w:r>
      <w:r>
        <w:t xml:space="preserve"> </w:t>
      </w:r>
      <w:r>
        <w:rPr>
          <w:rFonts w:hint="eastAsia"/>
        </w:rPr>
        <w:t>портфелем</w:t>
      </w:r>
      <w:r>
        <w:t xml:space="preserve"> </w:t>
      </w:r>
      <w:r>
        <w:rPr>
          <w:rFonts w:hint="eastAsia"/>
        </w:rPr>
        <w:t>на</w:t>
      </w:r>
      <w:r>
        <w:t xml:space="preserve"> </w:t>
      </w:r>
      <w:r>
        <w:rPr>
          <w:rFonts w:hint="eastAsia"/>
        </w:rPr>
        <w:t>рынке</w:t>
      </w:r>
      <w:r>
        <w:t xml:space="preserve"> </w:t>
      </w:r>
      <w:r>
        <w:rPr>
          <w:rFonts w:hint="eastAsia"/>
        </w:rPr>
        <w:t>с</w:t>
      </w:r>
      <w:r>
        <w:t xml:space="preserve"> </w:t>
      </w:r>
      <w:r>
        <w:rPr>
          <w:rFonts w:hint="eastAsia"/>
        </w:rPr>
        <w:t>коррелированными</w:t>
      </w:r>
      <w:r>
        <w:t xml:space="preserve"> </w:t>
      </w:r>
      <w:r>
        <w:rPr>
          <w:rFonts w:hint="eastAsia"/>
        </w:rPr>
        <w:t>доходностями</w:t>
      </w:r>
      <w:r>
        <w:t xml:space="preserve"> </w:t>
      </w:r>
      <w:r>
        <w:rPr>
          <w:rFonts w:hint="eastAsia"/>
        </w:rPr>
        <w:t>с</w:t>
      </w:r>
      <w:r>
        <w:t xml:space="preserve"> </w:t>
      </w:r>
      <w:r>
        <w:rPr>
          <w:rFonts w:hint="eastAsia"/>
        </w:rPr>
        <w:t>учетом</w:t>
      </w:r>
      <w:r>
        <w:t xml:space="preserve"> </w:t>
      </w:r>
      <w:r>
        <w:rPr>
          <w:rFonts w:hint="eastAsia"/>
        </w:rPr>
        <w:t>влияния</w:t>
      </w:r>
      <w:r>
        <w:t xml:space="preserve"> </w:t>
      </w:r>
      <w:r>
        <w:rPr>
          <w:rFonts w:hint="eastAsia"/>
        </w:rPr>
        <w:t>объема</w:t>
      </w:r>
      <w:r>
        <w:t xml:space="preserve"> </w:t>
      </w:r>
      <w:r>
        <w:rPr>
          <w:rFonts w:hint="eastAsia"/>
        </w:rPr>
        <w:t>сделки</w:t>
      </w:r>
      <w:r>
        <w:t xml:space="preserve"> </w:t>
      </w:r>
      <w:r>
        <w:rPr>
          <w:rFonts w:hint="eastAsia"/>
        </w:rPr>
        <w:t>на</w:t>
      </w:r>
      <w:r>
        <w:t xml:space="preserve"> </w:t>
      </w:r>
      <w:r>
        <w:rPr>
          <w:rFonts w:hint="eastAsia"/>
        </w:rPr>
        <w:t>цены</w:t>
      </w:r>
      <w:r>
        <w:t xml:space="preserve"> </w:t>
      </w:r>
      <w:r>
        <w:rPr>
          <w:rFonts w:hint="eastAsia"/>
        </w:rPr>
        <w:t>активов</w:t>
      </w:r>
    </w:p>
    <w:p w14:paraId="18025BD7" w14:textId="77777777" w:rsidR="006E1825" w:rsidRDefault="006E1825" w:rsidP="006E1825"/>
    <w:p w14:paraId="2D89FD6E" w14:textId="77777777" w:rsidR="006E1825" w:rsidRDefault="006E1825" w:rsidP="006E1825">
      <w:r>
        <w:t xml:space="preserve">4.1.1 </w:t>
      </w:r>
      <w:r>
        <w:rPr>
          <w:rFonts w:hint="eastAsia"/>
        </w:rPr>
        <w:t>Модель</w:t>
      </w:r>
      <w:r>
        <w:t xml:space="preserve"> </w:t>
      </w:r>
      <w:r>
        <w:rPr>
          <w:rFonts w:hint="eastAsia"/>
        </w:rPr>
        <w:t>портфеля</w:t>
      </w:r>
      <w:r>
        <w:t xml:space="preserve"> </w:t>
      </w:r>
      <w:r>
        <w:rPr>
          <w:rFonts w:hint="eastAsia"/>
        </w:rPr>
        <w:t>на</w:t>
      </w:r>
      <w:r>
        <w:t xml:space="preserve"> </w:t>
      </w:r>
      <w:r>
        <w:rPr>
          <w:rFonts w:hint="eastAsia"/>
        </w:rPr>
        <w:t>рынке</w:t>
      </w:r>
      <w:r>
        <w:t xml:space="preserve"> </w:t>
      </w:r>
      <w:r>
        <w:rPr>
          <w:rFonts w:hint="eastAsia"/>
        </w:rPr>
        <w:t>с</w:t>
      </w:r>
      <w:r>
        <w:t xml:space="preserve"> </w:t>
      </w:r>
      <w:r>
        <w:rPr>
          <w:rFonts w:hint="eastAsia"/>
        </w:rPr>
        <w:t>коррелированными</w:t>
      </w:r>
      <w:r>
        <w:t xml:space="preserve"> </w:t>
      </w:r>
      <w:r>
        <w:rPr>
          <w:rFonts w:hint="eastAsia"/>
        </w:rPr>
        <w:t>доходностями</w:t>
      </w:r>
    </w:p>
    <w:p w14:paraId="21CC32E3" w14:textId="77777777" w:rsidR="006E1825" w:rsidRDefault="006E1825" w:rsidP="006E1825"/>
    <w:p w14:paraId="31C904B5" w14:textId="77777777" w:rsidR="006E1825" w:rsidRDefault="006E1825" w:rsidP="006E1825">
      <w:r>
        <w:t xml:space="preserve">4.1.2 </w:t>
      </w:r>
      <w:r>
        <w:rPr>
          <w:rFonts w:hint="eastAsia"/>
        </w:rPr>
        <w:t>Численное</w:t>
      </w:r>
      <w:r>
        <w:t xml:space="preserve"> </w:t>
      </w:r>
      <w:r>
        <w:rPr>
          <w:rFonts w:hint="eastAsia"/>
        </w:rPr>
        <w:t>моделирование</w:t>
      </w:r>
      <w:r>
        <w:t xml:space="preserve"> </w:t>
      </w:r>
      <w:r>
        <w:rPr>
          <w:rFonts w:hint="eastAsia"/>
        </w:rPr>
        <w:t>стратегии</w:t>
      </w:r>
      <w:r>
        <w:t xml:space="preserve"> </w:t>
      </w:r>
      <w:r>
        <w:rPr>
          <w:rFonts w:hint="eastAsia"/>
        </w:rPr>
        <w:t>управления</w:t>
      </w:r>
      <w:r>
        <w:t xml:space="preserve"> </w:t>
      </w:r>
      <w:r>
        <w:rPr>
          <w:rFonts w:hint="eastAsia"/>
        </w:rPr>
        <w:t>портфелем</w:t>
      </w:r>
      <w:r>
        <w:t xml:space="preserve"> </w:t>
      </w:r>
      <w:r>
        <w:rPr>
          <w:rFonts w:hint="eastAsia"/>
        </w:rPr>
        <w:t>на</w:t>
      </w:r>
      <w:r>
        <w:t xml:space="preserve"> </w:t>
      </w:r>
      <w:r>
        <w:rPr>
          <w:rFonts w:hint="eastAsia"/>
        </w:rPr>
        <w:t>рынке</w:t>
      </w:r>
      <w:r>
        <w:t xml:space="preserve"> </w:t>
      </w:r>
      <w:r>
        <w:rPr>
          <w:rFonts w:hint="eastAsia"/>
        </w:rPr>
        <w:t>с</w:t>
      </w:r>
      <w:r>
        <w:t xml:space="preserve"> </w:t>
      </w:r>
      <w:r>
        <w:rPr>
          <w:rFonts w:hint="eastAsia"/>
        </w:rPr>
        <w:t>коррелированными</w:t>
      </w:r>
      <w:r>
        <w:t xml:space="preserve"> </w:t>
      </w:r>
      <w:r>
        <w:rPr>
          <w:rFonts w:hint="eastAsia"/>
        </w:rPr>
        <w:t>доходностями</w:t>
      </w:r>
    </w:p>
    <w:p w14:paraId="07C67038" w14:textId="77777777" w:rsidR="006E1825" w:rsidRDefault="006E1825" w:rsidP="006E1825"/>
    <w:p w14:paraId="62CBCD5D" w14:textId="77777777" w:rsidR="006E1825" w:rsidRDefault="006E1825" w:rsidP="006E1825">
      <w:r>
        <w:t xml:space="preserve">4.2 </w:t>
      </w:r>
      <w:r>
        <w:rPr>
          <w:rFonts w:hint="eastAsia"/>
        </w:rPr>
        <w:t>Управление</w:t>
      </w:r>
      <w:r>
        <w:t xml:space="preserve"> </w:t>
      </w:r>
      <w:r>
        <w:rPr>
          <w:rFonts w:hint="eastAsia"/>
        </w:rPr>
        <w:t>инвестиционным</w:t>
      </w:r>
      <w:r>
        <w:t xml:space="preserve"> </w:t>
      </w:r>
      <w:r>
        <w:rPr>
          <w:rFonts w:hint="eastAsia"/>
        </w:rPr>
        <w:t>портфелем</w:t>
      </w:r>
      <w:r>
        <w:t xml:space="preserve"> </w:t>
      </w:r>
      <w:r>
        <w:rPr>
          <w:rFonts w:hint="eastAsia"/>
        </w:rPr>
        <w:t>на</w:t>
      </w:r>
      <w:r>
        <w:t xml:space="preserve"> </w:t>
      </w:r>
      <w:r>
        <w:rPr>
          <w:rFonts w:hint="eastAsia"/>
        </w:rPr>
        <w:t>финансовом</w:t>
      </w:r>
      <w:r>
        <w:t xml:space="preserve"> </w:t>
      </w:r>
      <w:r>
        <w:rPr>
          <w:rFonts w:hint="eastAsia"/>
        </w:rPr>
        <w:t>рынке</w:t>
      </w:r>
      <w:r>
        <w:t xml:space="preserve"> </w:t>
      </w:r>
      <w:r>
        <w:rPr>
          <w:rFonts w:hint="eastAsia"/>
        </w:rPr>
        <w:t>с</w:t>
      </w:r>
    </w:p>
    <w:p w14:paraId="3F924B64" w14:textId="77777777" w:rsidR="006E1825" w:rsidRDefault="006E1825" w:rsidP="006E1825"/>
    <w:p w14:paraId="6A6316AA" w14:textId="77777777" w:rsidR="006E1825" w:rsidRDefault="006E1825" w:rsidP="006E1825">
      <w:r>
        <w:rPr>
          <w:rFonts w:hint="eastAsia"/>
        </w:rPr>
        <w:t>переключающимися</w:t>
      </w:r>
      <w:r>
        <w:t xml:space="preserve"> </w:t>
      </w:r>
      <w:r>
        <w:rPr>
          <w:rFonts w:hint="eastAsia"/>
        </w:rPr>
        <w:t>режимами</w:t>
      </w:r>
      <w:r>
        <w:t xml:space="preserve"> </w:t>
      </w:r>
      <w:r>
        <w:rPr>
          <w:rFonts w:hint="eastAsia"/>
        </w:rPr>
        <w:t>с</w:t>
      </w:r>
      <w:r>
        <w:t xml:space="preserve"> </w:t>
      </w:r>
      <w:r>
        <w:rPr>
          <w:rFonts w:hint="eastAsia"/>
        </w:rPr>
        <w:t>учетом</w:t>
      </w:r>
      <w:r>
        <w:t xml:space="preserve"> </w:t>
      </w:r>
      <w:r>
        <w:rPr>
          <w:rFonts w:hint="eastAsia"/>
        </w:rPr>
        <w:t>«</w:t>
      </w:r>
      <w:r>
        <w:rPr>
          <w:rFonts w:hint="eastAsia"/>
        </w:rPr>
        <w:t>проскальзывания</w:t>
      </w:r>
      <w:r>
        <w:t xml:space="preserve"> </w:t>
      </w:r>
      <w:r>
        <w:rPr>
          <w:rFonts w:hint="eastAsia"/>
        </w:rPr>
        <w:t>цен</w:t>
      </w:r>
      <w:r>
        <w:rPr>
          <w:rFonts w:hint="eastAsia"/>
        </w:rPr>
        <w:t>»</w:t>
      </w:r>
    </w:p>
    <w:p w14:paraId="766961B4" w14:textId="77777777" w:rsidR="006E1825" w:rsidRDefault="006E1825" w:rsidP="006E1825"/>
    <w:p w14:paraId="43D63073" w14:textId="77777777" w:rsidR="006E1825" w:rsidRDefault="006E1825" w:rsidP="006E1825">
      <w:r>
        <w:t xml:space="preserve">4.2.1 </w:t>
      </w:r>
      <w:r>
        <w:rPr>
          <w:rFonts w:hint="eastAsia"/>
        </w:rPr>
        <w:t>Модель</w:t>
      </w:r>
      <w:r>
        <w:t xml:space="preserve"> </w:t>
      </w:r>
      <w:r>
        <w:rPr>
          <w:rFonts w:hint="eastAsia"/>
        </w:rPr>
        <w:t>портфеля</w:t>
      </w:r>
      <w:r>
        <w:t xml:space="preserve"> </w:t>
      </w:r>
      <w:r>
        <w:rPr>
          <w:rFonts w:hint="eastAsia"/>
        </w:rPr>
        <w:t>на</w:t>
      </w:r>
      <w:r>
        <w:t xml:space="preserve"> </w:t>
      </w:r>
      <w:r>
        <w:rPr>
          <w:rFonts w:hint="eastAsia"/>
        </w:rPr>
        <w:t>рынке</w:t>
      </w:r>
      <w:r>
        <w:t xml:space="preserve"> </w:t>
      </w:r>
      <w:r>
        <w:rPr>
          <w:rFonts w:hint="eastAsia"/>
        </w:rPr>
        <w:t>с</w:t>
      </w:r>
      <w:r>
        <w:t xml:space="preserve"> </w:t>
      </w:r>
      <w:r>
        <w:rPr>
          <w:rFonts w:hint="eastAsia"/>
        </w:rPr>
        <w:t>переключающимися</w:t>
      </w:r>
      <w:r>
        <w:t xml:space="preserve"> </w:t>
      </w:r>
      <w:r>
        <w:rPr>
          <w:rFonts w:hint="eastAsia"/>
        </w:rPr>
        <w:t>режимами</w:t>
      </w:r>
      <w:r>
        <w:t xml:space="preserve"> </w:t>
      </w:r>
      <w:r>
        <w:rPr>
          <w:rFonts w:hint="eastAsia"/>
        </w:rPr>
        <w:t>с</w:t>
      </w:r>
      <w:r>
        <w:t xml:space="preserve"> </w:t>
      </w:r>
      <w:r>
        <w:rPr>
          <w:rFonts w:hint="eastAsia"/>
        </w:rPr>
        <w:t>учетом</w:t>
      </w:r>
    </w:p>
    <w:p w14:paraId="0B0D8193" w14:textId="77777777" w:rsidR="006E1825" w:rsidRDefault="006E1825" w:rsidP="006E1825"/>
    <w:p w14:paraId="2030970E" w14:textId="77777777" w:rsidR="006E1825" w:rsidRDefault="006E1825" w:rsidP="006E1825">
      <w:r>
        <w:rPr>
          <w:rFonts w:hint="eastAsia"/>
        </w:rPr>
        <w:t>«</w:t>
      </w:r>
      <w:r>
        <w:rPr>
          <w:rFonts w:hint="eastAsia"/>
        </w:rPr>
        <w:t>проскальзывания</w:t>
      </w:r>
      <w:r>
        <w:t xml:space="preserve"> </w:t>
      </w:r>
      <w:r>
        <w:rPr>
          <w:rFonts w:hint="eastAsia"/>
        </w:rPr>
        <w:t>цен</w:t>
      </w:r>
      <w:r>
        <w:rPr>
          <w:rFonts w:hint="eastAsia"/>
        </w:rPr>
        <w:t>»</w:t>
      </w:r>
    </w:p>
    <w:p w14:paraId="031FC5D6" w14:textId="77777777" w:rsidR="006E1825" w:rsidRDefault="006E1825" w:rsidP="006E1825"/>
    <w:p w14:paraId="74F55CBC" w14:textId="77777777" w:rsidR="006E1825" w:rsidRDefault="006E1825" w:rsidP="006E1825">
      <w:r>
        <w:t xml:space="preserve">4.2.2 </w:t>
      </w:r>
      <w:r>
        <w:rPr>
          <w:rFonts w:hint="eastAsia"/>
        </w:rPr>
        <w:t>Численное</w:t>
      </w:r>
      <w:r>
        <w:t xml:space="preserve"> </w:t>
      </w:r>
      <w:r>
        <w:rPr>
          <w:rFonts w:hint="eastAsia"/>
        </w:rPr>
        <w:t>моделирование</w:t>
      </w:r>
      <w:r>
        <w:t xml:space="preserve"> </w:t>
      </w:r>
      <w:r>
        <w:rPr>
          <w:rFonts w:hint="eastAsia"/>
        </w:rPr>
        <w:t>стратегии</w:t>
      </w:r>
      <w:r>
        <w:t xml:space="preserve"> </w:t>
      </w:r>
      <w:r>
        <w:rPr>
          <w:rFonts w:hint="eastAsia"/>
        </w:rPr>
        <w:t>управления</w:t>
      </w:r>
      <w:r>
        <w:t xml:space="preserve"> </w:t>
      </w:r>
      <w:r>
        <w:rPr>
          <w:rFonts w:hint="eastAsia"/>
        </w:rPr>
        <w:t>портфелем</w:t>
      </w:r>
      <w:r>
        <w:t xml:space="preserve"> </w:t>
      </w:r>
      <w:r>
        <w:rPr>
          <w:rFonts w:hint="eastAsia"/>
        </w:rPr>
        <w:t>на</w:t>
      </w:r>
      <w:r>
        <w:t xml:space="preserve"> </w:t>
      </w:r>
      <w:r>
        <w:rPr>
          <w:rFonts w:hint="eastAsia"/>
        </w:rPr>
        <w:t>рынке</w:t>
      </w:r>
      <w:r>
        <w:t xml:space="preserve"> </w:t>
      </w:r>
      <w:r>
        <w:rPr>
          <w:rFonts w:hint="eastAsia"/>
        </w:rPr>
        <w:t>с</w:t>
      </w:r>
      <w:r>
        <w:t xml:space="preserve"> </w:t>
      </w:r>
      <w:r>
        <w:rPr>
          <w:rFonts w:hint="eastAsia"/>
        </w:rPr>
        <w:t>переключением</w:t>
      </w:r>
      <w:r>
        <w:t xml:space="preserve"> </w:t>
      </w:r>
      <w:r>
        <w:rPr>
          <w:rFonts w:hint="eastAsia"/>
        </w:rPr>
        <w:t>режимов</w:t>
      </w:r>
      <w:r>
        <w:t xml:space="preserve"> </w:t>
      </w:r>
      <w:r>
        <w:rPr>
          <w:rFonts w:hint="eastAsia"/>
        </w:rPr>
        <w:t>для</w:t>
      </w:r>
      <w:r>
        <w:t xml:space="preserve"> </w:t>
      </w:r>
      <w:r>
        <w:rPr>
          <w:rFonts w:hint="eastAsia"/>
        </w:rPr>
        <w:t>случая</w:t>
      </w:r>
      <w:r>
        <w:t xml:space="preserve"> </w:t>
      </w:r>
      <w:r>
        <w:rPr>
          <w:rFonts w:hint="eastAsia"/>
        </w:rPr>
        <w:t>наблюдаемой</w:t>
      </w:r>
      <w:r>
        <w:t xml:space="preserve"> </w:t>
      </w:r>
      <w:r>
        <w:rPr>
          <w:rFonts w:hint="eastAsia"/>
        </w:rPr>
        <w:t>цепи</w:t>
      </w:r>
      <w:r>
        <w:t xml:space="preserve"> </w:t>
      </w:r>
      <w:r>
        <w:rPr>
          <w:rFonts w:hint="eastAsia"/>
        </w:rPr>
        <w:t>Маркова</w:t>
      </w:r>
    </w:p>
    <w:p w14:paraId="03F388C5" w14:textId="77777777" w:rsidR="006E1825" w:rsidRDefault="006E1825" w:rsidP="006E1825"/>
    <w:p w14:paraId="30D2AA56" w14:textId="77777777" w:rsidR="006E1825" w:rsidRDefault="006E1825" w:rsidP="006E1825">
      <w:r>
        <w:t xml:space="preserve">4.2.3 </w:t>
      </w:r>
      <w:r>
        <w:rPr>
          <w:rFonts w:hint="eastAsia"/>
        </w:rPr>
        <w:t>Численное</w:t>
      </w:r>
      <w:r>
        <w:t xml:space="preserve"> </w:t>
      </w:r>
      <w:r>
        <w:rPr>
          <w:rFonts w:hint="eastAsia"/>
        </w:rPr>
        <w:t>моделирование</w:t>
      </w:r>
      <w:r>
        <w:t xml:space="preserve"> </w:t>
      </w:r>
      <w:r>
        <w:rPr>
          <w:rFonts w:hint="eastAsia"/>
        </w:rPr>
        <w:t>стратегии</w:t>
      </w:r>
      <w:r>
        <w:t xml:space="preserve"> </w:t>
      </w:r>
      <w:r>
        <w:rPr>
          <w:rFonts w:hint="eastAsia"/>
        </w:rPr>
        <w:t>управления</w:t>
      </w:r>
      <w:r>
        <w:t xml:space="preserve"> </w:t>
      </w:r>
      <w:r>
        <w:rPr>
          <w:rFonts w:hint="eastAsia"/>
        </w:rPr>
        <w:t>портфелем</w:t>
      </w:r>
      <w:r>
        <w:t xml:space="preserve"> </w:t>
      </w:r>
      <w:r>
        <w:rPr>
          <w:rFonts w:hint="eastAsia"/>
        </w:rPr>
        <w:t>на</w:t>
      </w:r>
      <w:r>
        <w:t xml:space="preserve"> </w:t>
      </w:r>
      <w:r>
        <w:rPr>
          <w:rFonts w:hint="eastAsia"/>
        </w:rPr>
        <w:t>рынке</w:t>
      </w:r>
      <w:r>
        <w:t xml:space="preserve"> </w:t>
      </w:r>
      <w:r>
        <w:rPr>
          <w:rFonts w:hint="eastAsia"/>
        </w:rPr>
        <w:t>с</w:t>
      </w:r>
      <w:r>
        <w:t xml:space="preserve"> </w:t>
      </w:r>
      <w:r>
        <w:rPr>
          <w:rFonts w:hint="eastAsia"/>
        </w:rPr>
        <w:t>переключением</w:t>
      </w:r>
      <w:r>
        <w:t xml:space="preserve"> </w:t>
      </w:r>
      <w:r>
        <w:rPr>
          <w:rFonts w:hint="eastAsia"/>
        </w:rPr>
        <w:t>режимов</w:t>
      </w:r>
      <w:r>
        <w:t xml:space="preserve"> </w:t>
      </w:r>
      <w:r>
        <w:rPr>
          <w:rFonts w:hint="eastAsia"/>
        </w:rPr>
        <w:t>для</w:t>
      </w:r>
      <w:r>
        <w:t xml:space="preserve"> </w:t>
      </w:r>
      <w:r>
        <w:rPr>
          <w:rFonts w:hint="eastAsia"/>
        </w:rPr>
        <w:t>случая</w:t>
      </w:r>
      <w:r>
        <w:t xml:space="preserve"> </w:t>
      </w:r>
      <w:r>
        <w:rPr>
          <w:rFonts w:hint="eastAsia"/>
        </w:rPr>
        <w:t>скрытой</w:t>
      </w:r>
      <w:r>
        <w:t xml:space="preserve"> </w:t>
      </w:r>
      <w:r>
        <w:rPr>
          <w:rFonts w:hint="eastAsia"/>
        </w:rPr>
        <w:t>цепи</w:t>
      </w:r>
      <w:r>
        <w:t xml:space="preserve"> </w:t>
      </w:r>
      <w:r>
        <w:rPr>
          <w:rFonts w:hint="eastAsia"/>
        </w:rPr>
        <w:t>Маркова</w:t>
      </w:r>
    </w:p>
    <w:p w14:paraId="1CDD64A2" w14:textId="77777777" w:rsidR="006E1825" w:rsidRDefault="006E1825" w:rsidP="006E1825"/>
    <w:p w14:paraId="746A67F3" w14:textId="77777777" w:rsidR="006E1825" w:rsidRDefault="006E1825" w:rsidP="006E1825">
      <w:r>
        <w:t xml:space="preserve">4.3 </w:t>
      </w:r>
      <w:r>
        <w:rPr>
          <w:rFonts w:hint="eastAsia"/>
        </w:rPr>
        <w:t>Управление</w:t>
      </w:r>
      <w:r>
        <w:t xml:space="preserve"> </w:t>
      </w:r>
      <w:r>
        <w:rPr>
          <w:rFonts w:hint="eastAsia"/>
        </w:rPr>
        <w:t>взаимосвязанными</w:t>
      </w:r>
      <w:r>
        <w:t xml:space="preserve"> </w:t>
      </w:r>
      <w:r>
        <w:rPr>
          <w:rFonts w:hint="eastAsia"/>
        </w:rPr>
        <w:t>инвестиционными</w:t>
      </w:r>
      <w:r>
        <w:t xml:space="preserve"> </w:t>
      </w:r>
      <w:r>
        <w:rPr>
          <w:rFonts w:hint="eastAsia"/>
        </w:rPr>
        <w:t>портфелями</w:t>
      </w:r>
      <w:r>
        <w:t xml:space="preserve"> </w:t>
      </w:r>
      <w:r>
        <w:rPr>
          <w:rFonts w:hint="eastAsia"/>
        </w:rPr>
        <w:t>на</w:t>
      </w:r>
      <w:r>
        <w:t xml:space="preserve"> </w:t>
      </w:r>
      <w:r>
        <w:rPr>
          <w:rFonts w:hint="eastAsia"/>
        </w:rPr>
        <w:t>рынке</w:t>
      </w:r>
      <w:r>
        <w:t xml:space="preserve"> </w:t>
      </w:r>
      <w:r>
        <w:rPr>
          <w:rFonts w:hint="eastAsia"/>
        </w:rPr>
        <w:t>с</w:t>
      </w:r>
      <w:r>
        <w:t xml:space="preserve"> </w:t>
      </w:r>
      <w:r>
        <w:rPr>
          <w:rFonts w:hint="eastAsia"/>
        </w:rPr>
        <w:t>переключением</w:t>
      </w:r>
      <w:r>
        <w:t xml:space="preserve"> </w:t>
      </w:r>
      <w:r>
        <w:rPr>
          <w:rFonts w:hint="eastAsia"/>
        </w:rPr>
        <w:t>режимов</w:t>
      </w:r>
      <w:r>
        <w:t xml:space="preserve"> </w:t>
      </w:r>
      <w:r>
        <w:rPr>
          <w:rFonts w:hint="eastAsia"/>
        </w:rPr>
        <w:t>при</w:t>
      </w:r>
      <w:r>
        <w:t xml:space="preserve"> </w:t>
      </w:r>
      <w:r>
        <w:rPr>
          <w:rFonts w:hint="eastAsia"/>
        </w:rPr>
        <w:t>ограничениях</w:t>
      </w:r>
    </w:p>
    <w:p w14:paraId="3122D1F6" w14:textId="77777777" w:rsidR="006E1825" w:rsidRDefault="006E1825" w:rsidP="006E1825"/>
    <w:p w14:paraId="1FDD8770" w14:textId="77777777" w:rsidR="006E1825" w:rsidRDefault="006E1825" w:rsidP="006E1825">
      <w:r>
        <w:t xml:space="preserve">4.3.1 </w:t>
      </w:r>
      <w:r>
        <w:rPr>
          <w:rFonts w:hint="eastAsia"/>
        </w:rPr>
        <w:t>Описание</w:t>
      </w:r>
      <w:r>
        <w:t xml:space="preserve"> </w:t>
      </w:r>
      <w:r>
        <w:rPr>
          <w:rFonts w:hint="eastAsia"/>
        </w:rPr>
        <w:t>модели</w:t>
      </w:r>
      <w:r>
        <w:t xml:space="preserve"> </w:t>
      </w:r>
      <w:r>
        <w:rPr>
          <w:rFonts w:hint="eastAsia"/>
        </w:rPr>
        <w:t>многокомпонентнго</w:t>
      </w:r>
      <w:r>
        <w:t xml:space="preserve"> </w:t>
      </w:r>
      <w:r>
        <w:rPr>
          <w:rFonts w:hint="eastAsia"/>
        </w:rPr>
        <w:t>инвестиционного</w:t>
      </w:r>
      <w:r>
        <w:t xml:space="preserve"> </w:t>
      </w:r>
      <w:r>
        <w:rPr>
          <w:rFonts w:hint="eastAsia"/>
        </w:rPr>
        <w:t>портфеля</w:t>
      </w:r>
    </w:p>
    <w:p w14:paraId="10A18897" w14:textId="77777777" w:rsidR="006E1825" w:rsidRDefault="006E1825" w:rsidP="006E1825"/>
    <w:p w14:paraId="2001C57A" w14:textId="77777777" w:rsidR="006E1825" w:rsidRDefault="006E1825" w:rsidP="006E1825">
      <w:r>
        <w:t xml:space="preserve">4.3.2 </w:t>
      </w:r>
      <w:r>
        <w:rPr>
          <w:rFonts w:hint="eastAsia"/>
        </w:rPr>
        <w:t>Численное</w:t>
      </w:r>
      <w:r>
        <w:t xml:space="preserve"> </w:t>
      </w:r>
      <w:r>
        <w:rPr>
          <w:rFonts w:hint="eastAsia"/>
        </w:rPr>
        <w:t>моделирование</w:t>
      </w:r>
      <w:r>
        <w:t xml:space="preserve"> </w:t>
      </w:r>
      <w:r>
        <w:rPr>
          <w:rFonts w:hint="eastAsia"/>
        </w:rPr>
        <w:t>стратегии</w:t>
      </w:r>
      <w:r>
        <w:t xml:space="preserve"> </w:t>
      </w:r>
      <w:r>
        <w:rPr>
          <w:rFonts w:hint="eastAsia"/>
        </w:rPr>
        <w:t>управления</w:t>
      </w:r>
      <w:r>
        <w:t xml:space="preserve"> </w:t>
      </w:r>
      <w:r>
        <w:rPr>
          <w:rFonts w:hint="eastAsia"/>
        </w:rPr>
        <w:t>взаимосвязанными</w:t>
      </w:r>
      <w:r>
        <w:t xml:space="preserve"> </w:t>
      </w:r>
      <w:r>
        <w:rPr>
          <w:rFonts w:hint="eastAsia"/>
        </w:rPr>
        <w:t>портфелями</w:t>
      </w:r>
    </w:p>
    <w:p w14:paraId="7F018AC5" w14:textId="77777777" w:rsidR="006E1825" w:rsidRDefault="006E1825" w:rsidP="006E1825"/>
    <w:p w14:paraId="7935A345" w14:textId="77777777" w:rsidR="006E1825" w:rsidRDefault="006E1825" w:rsidP="006E1825">
      <w:r>
        <w:t xml:space="preserve">4.4 </w:t>
      </w:r>
      <w:r>
        <w:rPr>
          <w:rFonts w:hint="eastAsia"/>
        </w:rPr>
        <w:t>Управление</w:t>
      </w:r>
      <w:r>
        <w:t xml:space="preserve"> </w:t>
      </w:r>
      <w:r>
        <w:rPr>
          <w:rFonts w:hint="eastAsia"/>
        </w:rPr>
        <w:t>инвестиционным</w:t>
      </w:r>
      <w:r>
        <w:t xml:space="preserve"> </w:t>
      </w:r>
      <w:r>
        <w:rPr>
          <w:rFonts w:hint="eastAsia"/>
        </w:rPr>
        <w:t>портфелем</w:t>
      </w:r>
      <w:r>
        <w:t xml:space="preserve"> </w:t>
      </w:r>
      <w:r>
        <w:rPr>
          <w:rFonts w:hint="eastAsia"/>
        </w:rPr>
        <w:t>с</w:t>
      </w:r>
      <w:r>
        <w:t xml:space="preserve"> </w:t>
      </w:r>
      <w:r>
        <w:rPr>
          <w:rFonts w:hint="eastAsia"/>
        </w:rPr>
        <w:t>доходностями</w:t>
      </w:r>
      <w:r>
        <w:t xml:space="preserve">, </w:t>
      </w:r>
      <w:r>
        <w:rPr>
          <w:rFonts w:hint="eastAsia"/>
        </w:rPr>
        <w:t>описываемыми</w:t>
      </w:r>
      <w:r>
        <w:t xml:space="preserve"> </w:t>
      </w:r>
      <w:r>
        <w:rPr>
          <w:rFonts w:hint="eastAsia"/>
        </w:rPr>
        <w:t>векторными</w:t>
      </w:r>
      <w:r>
        <w:t xml:space="preserve"> </w:t>
      </w:r>
      <w:r>
        <w:rPr>
          <w:rFonts w:hint="eastAsia"/>
        </w:rPr>
        <w:t>авторегрессионными</w:t>
      </w:r>
      <w:r>
        <w:t xml:space="preserve"> </w:t>
      </w:r>
      <w:r>
        <w:rPr>
          <w:rFonts w:hint="eastAsia"/>
        </w:rPr>
        <w:t>моделями</w:t>
      </w:r>
      <w:r>
        <w:t xml:space="preserve"> </w:t>
      </w:r>
      <w:r>
        <w:rPr>
          <w:rFonts w:hint="eastAsia"/>
        </w:rPr>
        <w:t>с</w:t>
      </w:r>
      <w:r>
        <w:t xml:space="preserve"> </w:t>
      </w:r>
      <w:r>
        <w:rPr>
          <w:rFonts w:hint="eastAsia"/>
        </w:rPr>
        <w:t>переключением</w:t>
      </w:r>
      <w:r>
        <w:t xml:space="preserve"> </w:t>
      </w:r>
      <w:r>
        <w:rPr>
          <w:rFonts w:hint="eastAsia"/>
        </w:rPr>
        <w:t>режимов</w:t>
      </w:r>
    </w:p>
    <w:p w14:paraId="19C58A13" w14:textId="77777777" w:rsidR="006E1825" w:rsidRDefault="006E1825" w:rsidP="006E1825"/>
    <w:p w14:paraId="4A4EC60E" w14:textId="77777777" w:rsidR="006E1825" w:rsidRDefault="006E1825" w:rsidP="006E1825">
      <w:r>
        <w:t xml:space="preserve">4.4.1 </w:t>
      </w:r>
      <w:r>
        <w:rPr>
          <w:rFonts w:hint="eastAsia"/>
        </w:rPr>
        <w:t>Численное</w:t>
      </w:r>
      <w:r>
        <w:t xml:space="preserve"> </w:t>
      </w:r>
      <w:r>
        <w:rPr>
          <w:rFonts w:hint="eastAsia"/>
        </w:rPr>
        <w:t>моделирование</w:t>
      </w:r>
      <w:r>
        <w:t xml:space="preserve"> </w:t>
      </w:r>
      <w:r>
        <w:rPr>
          <w:rFonts w:hint="eastAsia"/>
        </w:rPr>
        <w:t>для</w:t>
      </w:r>
      <w:r>
        <w:t xml:space="preserve"> </w:t>
      </w:r>
      <w:r>
        <w:rPr>
          <w:rFonts w:hint="eastAsia"/>
        </w:rPr>
        <w:t>случая</w:t>
      </w:r>
      <w:r>
        <w:t xml:space="preserve"> </w:t>
      </w:r>
      <w:r>
        <w:rPr>
          <w:rFonts w:hint="eastAsia"/>
        </w:rPr>
        <w:t>наблюдаемой</w:t>
      </w:r>
      <w:r>
        <w:t xml:space="preserve"> </w:t>
      </w:r>
      <w:r>
        <w:rPr>
          <w:rFonts w:hint="eastAsia"/>
        </w:rPr>
        <w:t>цепи</w:t>
      </w:r>
      <w:r>
        <w:t xml:space="preserve"> </w:t>
      </w:r>
      <w:r>
        <w:rPr>
          <w:rFonts w:hint="eastAsia"/>
        </w:rPr>
        <w:t>Маркова</w:t>
      </w:r>
    </w:p>
    <w:p w14:paraId="4B10E80B" w14:textId="77777777" w:rsidR="006E1825" w:rsidRDefault="006E1825" w:rsidP="006E1825"/>
    <w:p w14:paraId="62A2C97B" w14:textId="77777777" w:rsidR="006E1825" w:rsidRDefault="006E1825" w:rsidP="006E1825">
      <w:r>
        <w:t xml:space="preserve">4.4.2 </w:t>
      </w:r>
      <w:r>
        <w:rPr>
          <w:rFonts w:hint="eastAsia"/>
        </w:rPr>
        <w:t>Численное</w:t>
      </w:r>
      <w:r>
        <w:t xml:space="preserve"> </w:t>
      </w:r>
      <w:r>
        <w:rPr>
          <w:rFonts w:hint="eastAsia"/>
        </w:rPr>
        <w:t>моделирование</w:t>
      </w:r>
      <w:r>
        <w:t xml:space="preserve"> </w:t>
      </w:r>
      <w:r>
        <w:rPr>
          <w:rFonts w:hint="eastAsia"/>
        </w:rPr>
        <w:t>для</w:t>
      </w:r>
      <w:r>
        <w:t xml:space="preserve"> </w:t>
      </w:r>
      <w:r>
        <w:rPr>
          <w:rFonts w:hint="eastAsia"/>
        </w:rPr>
        <w:t>случая</w:t>
      </w:r>
      <w:r>
        <w:t xml:space="preserve"> </w:t>
      </w:r>
      <w:r>
        <w:rPr>
          <w:rFonts w:hint="eastAsia"/>
        </w:rPr>
        <w:t>скрытой</w:t>
      </w:r>
      <w:r>
        <w:t xml:space="preserve"> </w:t>
      </w:r>
      <w:r>
        <w:rPr>
          <w:rFonts w:hint="eastAsia"/>
        </w:rPr>
        <w:t>цепи</w:t>
      </w:r>
      <w:r>
        <w:t xml:space="preserve"> </w:t>
      </w:r>
      <w:r>
        <w:rPr>
          <w:rFonts w:hint="eastAsia"/>
        </w:rPr>
        <w:t>Маркова</w:t>
      </w:r>
    </w:p>
    <w:p w14:paraId="1A186B92" w14:textId="77777777" w:rsidR="006E1825" w:rsidRDefault="006E1825" w:rsidP="006E1825"/>
    <w:p w14:paraId="35E38B7E" w14:textId="77777777" w:rsidR="006E1825" w:rsidRDefault="006E1825" w:rsidP="006E1825">
      <w:r>
        <w:t xml:space="preserve">4.5 </w:t>
      </w:r>
      <w:r>
        <w:rPr>
          <w:rFonts w:hint="eastAsia"/>
        </w:rPr>
        <w:t>Управление</w:t>
      </w:r>
      <w:r>
        <w:t xml:space="preserve"> </w:t>
      </w:r>
      <w:r>
        <w:rPr>
          <w:rFonts w:hint="eastAsia"/>
        </w:rPr>
        <w:t>инвестиционным</w:t>
      </w:r>
      <w:r>
        <w:t xml:space="preserve"> </w:t>
      </w:r>
      <w:r>
        <w:rPr>
          <w:rFonts w:hint="eastAsia"/>
        </w:rPr>
        <w:t>портфелем</w:t>
      </w:r>
      <w:r>
        <w:t xml:space="preserve"> </w:t>
      </w:r>
      <w:r>
        <w:rPr>
          <w:rFonts w:hint="eastAsia"/>
        </w:rPr>
        <w:t>на</w:t>
      </w:r>
      <w:r>
        <w:t xml:space="preserve"> </w:t>
      </w:r>
      <w:r>
        <w:rPr>
          <w:rFonts w:hint="eastAsia"/>
        </w:rPr>
        <w:t>рынке</w:t>
      </w:r>
      <w:r>
        <w:t xml:space="preserve"> </w:t>
      </w:r>
      <w:r>
        <w:rPr>
          <w:rFonts w:hint="eastAsia"/>
        </w:rPr>
        <w:t>с</w:t>
      </w:r>
      <w:r>
        <w:t xml:space="preserve"> </w:t>
      </w:r>
      <w:r>
        <w:rPr>
          <w:rFonts w:hint="eastAsia"/>
        </w:rPr>
        <w:t>переключением</w:t>
      </w:r>
      <w:r>
        <w:t xml:space="preserve"> </w:t>
      </w:r>
      <w:r>
        <w:rPr>
          <w:rFonts w:hint="eastAsia"/>
        </w:rPr>
        <w:t>режимов</w:t>
      </w:r>
      <w:r>
        <w:t xml:space="preserve"> </w:t>
      </w:r>
      <w:r>
        <w:rPr>
          <w:rFonts w:hint="eastAsia"/>
        </w:rPr>
        <w:t>с</w:t>
      </w:r>
      <w:r>
        <w:t xml:space="preserve"> </w:t>
      </w:r>
      <w:r>
        <w:rPr>
          <w:rFonts w:hint="eastAsia"/>
        </w:rPr>
        <w:t>учетом</w:t>
      </w:r>
      <w:r>
        <w:t xml:space="preserve"> </w:t>
      </w:r>
      <w:r>
        <w:rPr>
          <w:rFonts w:hint="eastAsia"/>
        </w:rPr>
        <w:t>явных</w:t>
      </w:r>
      <w:r>
        <w:t xml:space="preserve"> </w:t>
      </w:r>
      <w:r>
        <w:rPr>
          <w:rFonts w:hint="eastAsia"/>
        </w:rPr>
        <w:t>транзакционных</w:t>
      </w:r>
      <w:r>
        <w:t xml:space="preserve"> </w:t>
      </w:r>
      <w:r>
        <w:rPr>
          <w:rFonts w:hint="eastAsia"/>
        </w:rPr>
        <w:t>издержек</w:t>
      </w:r>
      <w:r>
        <w:t xml:space="preserve"> </w:t>
      </w:r>
      <w:r>
        <w:rPr>
          <w:rFonts w:hint="eastAsia"/>
        </w:rPr>
        <w:t>и</w:t>
      </w:r>
      <w:r>
        <w:t xml:space="preserve"> </w:t>
      </w:r>
      <w:r>
        <w:rPr>
          <w:rFonts w:hint="eastAsia"/>
        </w:rPr>
        <w:t>ограничений</w:t>
      </w:r>
    </w:p>
    <w:p w14:paraId="756B373D" w14:textId="77777777" w:rsidR="006E1825" w:rsidRDefault="006E1825" w:rsidP="006E1825"/>
    <w:p w14:paraId="2D331087" w14:textId="77777777" w:rsidR="006E1825" w:rsidRDefault="006E1825" w:rsidP="006E1825">
      <w:r>
        <w:t xml:space="preserve">4.5.1 </w:t>
      </w:r>
      <w:r>
        <w:rPr>
          <w:rFonts w:hint="eastAsia"/>
        </w:rPr>
        <w:t>Многомерная</w:t>
      </w:r>
      <w:r>
        <w:t xml:space="preserve"> </w:t>
      </w:r>
      <w:r>
        <w:rPr>
          <w:rFonts w:hint="eastAsia"/>
        </w:rPr>
        <w:t>модель</w:t>
      </w:r>
      <w:r>
        <w:t xml:space="preserve"> </w:t>
      </w:r>
      <w:r>
        <w:rPr>
          <w:rFonts w:hint="eastAsia"/>
        </w:rPr>
        <w:t>портфеля</w:t>
      </w:r>
      <w:r>
        <w:t xml:space="preserve"> </w:t>
      </w:r>
      <w:r>
        <w:rPr>
          <w:rFonts w:hint="eastAsia"/>
        </w:rPr>
        <w:t>и</w:t>
      </w:r>
      <w:r>
        <w:t xml:space="preserve"> </w:t>
      </w:r>
      <w:r>
        <w:rPr>
          <w:rFonts w:hint="eastAsia"/>
        </w:rPr>
        <w:t>постановка</w:t>
      </w:r>
      <w:r>
        <w:t xml:space="preserve"> </w:t>
      </w:r>
      <w:r>
        <w:rPr>
          <w:rFonts w:hint="eastAsia"/>
        </w:rPr>
        <w:t>зад</w:t>
      </w:r>
      <w:r>
        <w:rPr>
          <w:rFonts w:hint="eastAsia"/>
        </w:rPr>
        <w:lastRenderedPageBreak/>
        <w:t>ач</w:t>
      </w:r>
      <w:r>
        <w:t xml:space="preserve"> </w:t>
      </w:r>
      <w:r>
        <w:rPr>
          <w:rFonts w:hint="eastAsia"/>
        </w:rPr>
        <w:t>управления</w:t>
      </w:r>
    </w:p>
    <w:p w14:paraId="1B0DDE24" w14:textId="77777777" w:rsidR="006E1825" w:rsidRDefault="006E1825" w:rsidP="006E1825"/>
    <w:p w14:paraId="7E0FCF69" w14:textId="77777777" w:rsidR="006E1825" w:rsidRDefault="006E1825" w:rsidP="006E1825">
      <w:r>
        <w:t xml:space="preserve">4.5.2 </w:t>
      </w:r>
      <w:r>
        <w:rPr>
          <w:rFonts w:hint="eastAsia"/>
        </w:rPr>
        <w:t>Численное</w:t>
      </w:r>
      <w:r>
        <w:t xml:space="preserve"> </w:t>
      </w:r>
      <w:r>
        <w:rPr>
          <w:rFonts w:hint="eastAsia"/>
        </w:rPr>
        <w:t>моделирование</w:t>
      </w:r>
      <w:r>
        <w:t xml:space="preserve"> </w:t>
      </w:r>
      <w:r>
        <w:rPr>
          <w:rFonts w:hint="eastAsia"/>
        </w:rPr>
        <w:t>стратегии</w:t>
      </w:r>
      <w:r>
        <w:t xml:space="preserve"> </w:t>
      </w:r>
      <w:r>
        <w:rPr>
          <w:rFonts w:hint="eastAsia"/>
        </w:rPr>
        <w:t>управления</w:t>
      </w:r>
      <w:r>
        <w:t xml:space="preserve"> </w:t>
      </w:r>
      <w:r>
        <w:rPr>
          <w:rFonts w:hint="eastAsia"/>
        </w:rPr>
        <w:t>многомерным</w:t>
      </w:r>
      <w:r>
        <w:t xml:space="preserve"> </w:t>
      </w:r>
      <w:r>
        <w:rPr>
          <w:rFonts w:hint="eastAsia"/>
        </w:rPr>
        <w:t>портфелем</w:t>
      </w:r>
    </w:p>
    <w:p w14:paraId="3F94E229" w14:textId="77777777" w:rsidR="006E1825" w:rsidRDefault="006E1825" w:rsidP="006E1825"/>
    <w:p w14:paraId="4DB511D7" w14:textId="77777777" w:rsidR="006E1825" w:rsidRDefault="006E1825" w:rsidP="006E1825">
      <w:r>
        <w:t xml:space="preserve">4.6 </w:t>
      </w:r>
      <w:r>
        <w:rPr>
          <w:rFonts w:hint="eastAsia"/>
        </w:rPr>
        <w:t>Выводы</w:t>
      </w:r>
      <w:r>
        <w:t xml:space="preserve"> </w:t>
      </w:r>
      <w:r>
        <w:rPr>
          <w:rFonts w:hint="eastAsia"/>
        </w:rPr>
        <w:t>по</w:t>
      </w:r>
      <w:r>
        <w:t xml:space="preserve"> </w:t>
      </w:r>
      <w:r>
        <w:rPr>
          <w:rFonts w:hint="eastAsia"/>
        </w:rPr>
        <w:t>главе</w:t>
      </w:r>
    </w:p>
    <w:p w14:paraId="367A41DE" w14:textId="77777777" w:rsidR="006E1825" w:rsidRDefault="006E1825" w:rsidP="006E1825"/>
    <w:p w14:paraId="0B3DB68C" w14:textId="77777777" w:rsidR="006E1825" w:rsidRDefault="006E1825" w:rsidP="006E1825">
      <w:r>
        <w:rPr>
          <w:rFonts w:hint="eastAsia"/>
        </w:rPr>
        <w:t>Заключение</w:t>
      </w:r>
    </w:p>
    <w:p w14:paraId="5990C49E" w14:textId="77777777" w:rsidR="006E1825" w:rsidRDefault="006E1825" w:rsidP="006E1825"/>
    <w:p w14:paraId="21D3BE3D" w14:textId="77777777" w:rsidR="006E1825" w:rsidRDefault="006E1825" w:rsidP="006E1825">
      <w:r>
        <w:rPr>
          <w:rFonts w:hint="eastAsia"/>
        </w:rPr>
        <w:t>Список</w:t>
      </w:r>
      <w:r>
        <w:t xml:space="preserve"> </w:t>
      </w:r>
      <w:r>
        <w:rPr>
          <w:rFonts w:hint="eastAsia"/>
        </w:rPr>
        <w:t>литературы</w:t>
      </w:r>
    </w:p>
    <w:p w14:paraId="5335DFA8" w14:textId="77777777" w:rsidR="006E1825" w:rsidRDefault="006E1825" w:rsidP="006E1825"/>
    <w:p w14:paraId="54D22465" w14:textId="77777777" w:rsidR="006E1825" w:rsidRDefault="006E1825" w:rsidP="006E1825">
      <w:r>
        <w:rPr>
          <w:rFonts w:hint="eastAsia"/>
        </w:rPr>
        <w:t>Приложение</w:t>
      </w:r>
      <w:r>
        <w:t xml:space="preserve"> </w:t>
      </w:r>
      <w:r>
        <w:rPr>
          <w:rFonts w:hint="eastAsia"/>
        </w:rPr>
        <w:t>А</w:t>
      </w:r>
      <w:r>
        <w:t xml:space="preserve"> </w:t>
      </w:r>
      <w:r>
        <w:rPr>
          <w:rFonts w:hint="eastAsia"/>
        </w:rPr>
        <w:t>Акт</w:t>
      </w:r>
      <w:r>
        <w:t xml:space="preserve"> </w:t>
      </w:r>
      <w:r>
        <w:rPr>
          <w:rFonts w:hint="eastAsia"/>
        </w:rPr>
        <w:t>о</w:t>
      </w:r>
      <w:r>
        <w:t xml:space="preserve"> </w:t>
      </w:r>
      <w:r>
        <w:rPr>
          <w:rFonts w:hint="eastAsia"/>
        </w:rPr>
        <w:t>внедрении</w:t>
      </w:r>
    </w:p>
    <w:p w14:paraId="1CCB13E8" w14:textId="77777777" w:rsidR="006E1825" w:rsidRDefault="006E1825" w:rsidP="006E1825"/>
    <w:p w14:paraId="205F9482" w14:textId="35C75D42" w:rsidR="006E1825" w:rsidRPr="006E1825" w:rsidRDefault="006E1825" w:rsidP="006E1825">
      <w:r>
        <w:t>293</w:t>
      </w:r>
    </w:p>
    <w:sectPr w:rsidR="006E1825" w:rsidRPr="006E1825" w:rsidSect="00C112F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F0CA7" w14:textId="77777777" w:rsidR="00C112F0" w:rsidRDefault="00C112F0">
      <w:pPr>
        <w:spacing w:after="0" w:line="240" w:lineRule="auto"/>
      </w:pPr>
      <w:r>
        <w:separator/>
      </w:r>
    </w:p>
  </w:endnote>
  <w:endnote w:type="continuationSeparator" w:id="0">
    <w:p w14:paraId="361E2A8B" w14:textId="77777777" w:rsidR="00C112F0" w:rsidRDefault="00C1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02776" w14:textId="77777777" w:rsidR="00C112F0" w:rsidRDefault="00C112F0"/>
    <w:p w14:paraId="0F86A074" w14:textId="77777777" w:rsidR="00C112F0" w:rsidRDefault="00C112F0"/>
    <w:p w14:paraId="3AC639AA" w14:textId="77777777" w:rsidR="00C112F0" w:rsidRDefault="00C112F0"/>
    <w:p w14:paraId="619EF916" w14:textId="77777777" w:rsidR="00C112F0" w:rsidRDefault="00C112F0"/>
    <w:p w14:paraId="2AC6A207" w14:textId="77777777" w:rsidR="00C112F0" w:rsidRDefault="00C112F0"/>
    <w:p w14:paraId="2142A2A3" w14:textId="77777777" w:rsidR="00C112F0" w:rsidRDefault="00C112F0"/>
    <w:p w14:paraId="1466149E" w14:textId="77777777" w:rsidR="00C112F0" w:rsidRDefault="00C112F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1CA5BCA" wp14:editId="5B30319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9DC8C" w14:textId="77777777" w:rsidR="00C112F0" w:rsidRDefault="00C112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CA5BC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159DC8C" w14:textId="77777777" w:rsidR="00C112F0" w:rsidRDefault="00C112F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31BD3A" w14:textId="77777777" w:rsidR="00C112F0" w:rsidRDefault="00C112F0"/>
    <w:p w14:paraId="2E352D04" w14:textId="77777777" w:rsidR="00C112F0" w:rsidRDefault="00C112F0"/>
    <w:p w14:paraId="490CCF37" w14:textId="77777777" w:rsidR="00C112F0" w:rsidRDefault="00C112F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EB6C8F" wp14:editId="7CB089B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87226" w14:textId="77777777" w:rsidR="00C112F0" w:rsidRDefault="00C112F0"/>
                          <w:p w14:paraId="7FFFFBC9" w14:textId="77777777" w:rsidR="00C112F0" w:rsidRDefault="00C112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EB6C8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5B87226" w14:textId="77777777" w:rsidR="00C112F0" w:rsidRDefault="00C112F0"/>
                    <w:p w14:paraId="7FFFFBC9" w14:textId="77777777" w:rsidR="00C112F0" w:rsidRDefault="00C112F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7645E1" w14:textId="77777777" w:rsidR="00C112F0" w:rsidRDefault="00C112F0"/>
    <w:p w14:paraId="5363747F" w14:textId="77777777" w:rsidR="00C112F0" w:rsidRDefault="00C112F0">
      <w:pPr>
        <w:rPr>
          <w:sz w:val="2"/>
          <w:szCs w:val="2"/>
        </w:rPr>
      </w:pPr>
    </w:p>
    <w:p w14:paraId="297908F9" w14:textId="77777777" w:rsidR="00C112F0" w:rsidRDefault="00C112F0"/>
    <w:p w14:paraId="235A1452" w14:textId="77777777" w:rsidR="00C112F0" w:rsidRDefault="00C112F0">
      <w:pPr>
        <w:spacing w:after="0" w:line="240" w:lineRule="auto"/>
      </w:pPr>
    </w:p>
  </w:footnote>
  <w:footnote w:type="continuationSeparator" w:id="0">
    <w:p w14:paraId="5B28D5E9" w14:textId="77777777" w:rsidR="00C112F0" w:rsidRDefault="00C11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2F0"/>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15001</TotalTime>
  <Pages>7</Pages>
  <Words>855</Words>
  <Characters>4879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1669</cp:revision>
  <cp:lastPrinted>2009-02-06T05:36:00Z</cp:lastPrinted>
  <dcterms:created xsi:type="dcterms:W3CDTF">2024-01-07T13:43:00Z</dcterms:created>
  <dcterms:modified xsi:type="dcterms:W3CDTF">2024-02-01T18:48:00Z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