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BE21"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Иванова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Марите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Николаевна</w:t>
      </w:r>
      <w:r w:rsidRPr="002879E0">
        <w:rPr>
          <w:rFonts w:ascii="Helvetica" w:hAnsi="Helvetica" w:cs="Helvetica"/>
          <w:b/>
          <w:bCs/>
          <w:color w:val="222222"/>
          <w:sz w:val="21"/>
          <w:szCs w:val="21"/>
        </w:rPr>
        <w:t>.</w:t>
      </w:r>
    </w:p>
    <w:p w14:paraId="368BF053"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Простые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геноме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крысы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комплементарные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аденовируса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человека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типа</w:t>
      </w:r>
      <w:r w:rsidRPr="002879E0">
        <w:rPr>
          <w:rFonts w:ascii="Helvetica" w:hAnsi="Helvetica" w:cs="Helvetica"/>
          <w:b/>
          <w:bCs/>
          <w:color w:val="222222"/>
          <w:sz w:val="21"/>
          <w:szCs w:val="21"/>
        </w:rPr>
        <w:t xml:space="preserve"> 5 : </w:t>
      </w:r>
      <w:r w:rsidRPr="002879E0">
        <w:rPr>
          <w:rFonts w:ascii="Helvetica" w:hAnsi="Helvetica" w:cs="Helvetica" w:hint="eastAsia"/>
          <w:b/>
          <w:bCs/>
          <w:color w:val="222222"/>
          <w:sz w:val="21"/>
          <w:szCs w:val="21"/>
        </w:rPr>
        <w:t>диссертация</w:t>
      </w:r>
      <w:r w:rsidRPr="002879E0">
        <w:rPr>
          <w:rFonts w:ascii="Helvetica" w:hAnsi="Helvetica" w:cs="Helvetica"/>
          <w:b/>
          <w:bCs/>
          <w:color w:val="222222"/>
          <w:sz w:val="21"/>
          <w:szCs w:val="21"/>
        </w:rPr>
        <w:t xml:space="preserve"> ... </w:t>
      </w:r>
      <w:r w:rsidRPr="002879E0">
        <w:rPr>
          <w:rFonts w:ascii="Helvetica" w:hAnsi="Helvetica" w:cs="Helvetica" w:hint="eastAsia"/>
          <w:b/>
          <w:bCs/>
          <w:color w:val="222222"/>
          <w:sz w:val="21"/>
          <w:szCs w:val="21"/>
        </w:rPr>
        <w:t>кандидата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химических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наук</w:t>
      </w:r>
      <w:r w:rsidRPr="002879E0">
        <w:rPr>
          <w:rFonts w:ascii="Helvetica" w:hAnsi="Helvetica" w:cs="Helvetica"/>
          <w:b/>
          <w:bCs/>
          <w:color w:val="222222"/>
          <w:sz w:val="21"/>
          <w:szCs w:val="21"/>
        </w:rPr>
        <w:t xml:space="preserve"> : 03.00.03. - </w:t>
      </w:r>
      <w:r w:rsidRPr="002879E0">
        <w:rPr>
          <w:rFonts w:ascii="Helvetica" w:hAnsi="Helvetica" w:cs="Helvetica" w:hint="eastAsia"/>
          <w:b/>
          <w:bCs/>
          <w:color w:val="222222"/>
          <w:sz w:val="21"/>
          <w:szCs w:val="21"/>
        </w:rPr>
        <w:t>Москва</w:t>
      </w:r>
      <w:r w:rsidRPr="002879E0">
        <w:rPr>
          <w:rFonts w:ascii="Helvetica" w:hAnsi="Helvetica" w:cs="Helvetica"/>
          <w:b/>
          <w:bCs/>
          <w:color w:val="222222"/>
          <w:sz w:val="21"/>
          <w:szCs w:val="21"/>
        </w:rPr>
        <w:t xml:space="preserve">, 1983. - 141 </w:t>
      </w:r>
      <w:r w:rsidRPr="002879E0">
        <w:rPr>
          <w:rFonts w:ascii="Helvetica" w:hAnsi="Helvetica" w:cs="Helvetica" w:hint="eastAsia"/>
          <w:b/>
          <w:bCs/>
          <w:color w:val="222222"/>
          <w:sz w:val="21"/>
          <w:szCs w:val="21"/>
        </w:rPr>
        <w:t>с</w:t>
      </w:r>
      <w:r w:rsidRPr="002879E0">
        <w:rPr>
          <w:rFonts w:ascii="Helvetica" w:hAnsi="Helvetica" w:cs="Helvetica"/>
          <w:b/>
          <w:bCs/>
          <w:color w:val="222222"/>
          <w:sz w:val="21"/>
          <w:szCs w:val="21"/>
        </w:rPr>
        <w:t xml:space="preserve">. : </w:t>
      </w:r>
      <w:r w:rsidRPr="002879E0">
        <w:rPr>
          <w:rFonts w:ascii="Helvetica" w:hAnsi="Helvetica" w:cs="Helvetica" w:hint="eastAsia"/>
          <w:b/>
          <w:bCs/>
          <w:color w:val="222222"/>
          <w:sz w:val="21"/>
          <w:szCs w:val="21"/>
        </w:rPr>
        <w:t>ил</w:t>
      </w:r>
      <w:r w:rsidRPr="002879E0">
        <w:rPr>
          <w:rFonts w:ascii="Helvetica" w:hAnsi="Helvetica" w:cs="Helvetica"/>
          <w:b/>
          <w:bCs/>
          <w:color w:val="222222"/>
          <w:sz w:val="21"/>
          <w:szCs w:val="21"/>
        </w:rPr>
        <w:t>.</w:t>
      </w:r>
    </w:p>
    <w:p w14:paraId="318F6F0E"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больше</w:t>
      </w:r>
    </w:p>
    <w:p w14:paraId="66A429D3"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Цитаты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текста</w:t>
      </w:r>
      <w:r w:rsidRPr="002879E0">
        <w:rPr>
          <w:rFonts w:ascii="Helvetica" w:hAnsi="Helvetica" w:cs="Helvetica"/>
          <w:b/>
          <w:bCs/>
          <w:color w:val="222222"/>
          <w:sz w:val="21"/>
          <w:szCs w:val="21"/>
        </w:rPr>
        <w:t>:</w:t>
      </w:r>
    </w:p>
    <w:p w14:paraId="42E57744"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стр</w:t>
      </w:r>
      <w:r w:rsidRPr="002879E0">
        <w:rPr>
          <w:rFonts w:ascii="Helvetica" w:hAnsi="Helvetica" w:cs="Helvetica"/>
          <w:b/>
          <w:bCs/>
          <w:color w:val="222222"/>
          <w:sz w:val="21"/>
          <w:szCs w:val="21"/>
        </w:rPr>
        <w:t>. 1</w:t>
      </w:r>
    </w:p>
    <w:p w14:paraId="781D4FF4"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'''&lt;?5^^/of'(?^ </w:t>
      </w:r>
      <w:r w:rsidRPr="002879E0">
        <w:rPr>
          <w:rFonts w:ascii="Helvetica" w:hAnsi="Helvetica" w:cs="Helvetica" w:hint="eastAsia"/>
          <w:b/>
          <w:bCs/>
          <w:color w:val="222222"/>
          <w:sz w:val="21"/>
          <w:szCs w:val="21"/>
        </w:rPr>
        <w:t>АКАДЕМИЯ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Ж</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СССР</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ИНСТИТУТ</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МОЛЕКУЛЯРНОЙ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БИОЛОГИИ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правах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рукописи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УДК</w:t>
      </w:r>
      <w:r w:rsidRPr="002879E0">
        <w:rPr>
          <w:rFonts w:ascii="Helvetica" w:hAnsi="Helvetica" w:cs="Helvetica"/>
          <w:b/>
          <w:bCs/>
          <w:color w:val="222222"/>
          <w:sz w:val="21"/>
          <w:szCs w:val="21"/>
        </w:rPr>
        <w:t xml:space="preserve"> 577.29+577.113.5 </w:t>
      </w:r>
      <w:r w:rsidRPr="002879E0">
        <w:rPr>
          <w:rFonts w:ascii="Helvetica" w:hAnsi="Helvetica" w:cs="Helvetica" w:hint="eastAsia"/>
          <w:b/>
          <w:bCs/>
          <w:color w:val="222222"/>
          <w:sz w:val="21"/>
          <w:szCs w:val="21"/>
        </w:rPr>
        <w:t>ИВАНОВА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Марите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Николаевна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ПРОСТЫЕ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ПОСЛЩОВАТЕЛЬНОСТИ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ГЕНОМЕ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КРЫСЫ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КОМПЛЕМЕНТАРНЫЕ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АДЕНОВИРУСА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ЧЕЛОВЕКА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ТИПА</w:t>
      </w:r>
      <w:r w:rsidRPr="002879E0">
        <w:rPr>
          <w:rFonts w:ascii="Helvetica" w:hAnsi="Helvetica" w:cs="Helvetica"/>
          <w:b/>
          <w:bCs/>
          <w:color w:val="222222"/>
          <w:sz w:val="21"/>
          <w:szCs w:val="21"/>
        </w:rPr>
        <w:t xml:space="preserve"> 5 03.00.03 - </w:t>
      </w:r>
      <w:r w:rsidRPr="002879E0">
        <w:rPr>
          <w:rFonts w:ascii="Helvetica" w:hAnsi="Helvetica" w:cs="Helvetica" w:hint="eastAsia"/>
          <w:b/>
          <w:bCs/>
          <w:color w:val="222222"/>
          <w:sz w:val="21"/>
          <w:szCs w:val="21"/>
        </w:rPr>
        <w:t>Молекулярная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биология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Диссертация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соискание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ученой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степени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кандидата</w:t>
      </w:r>
    </w:p>
    <w:p w14:paraId="17914532"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стр</w:t>
      </w:r>
      <w:r w:rsidRPr="002879E0">
        <w:rPr>
          <w:rFonts w:ascii="Helvetica" w:hAnsi="Helvetica" w:cs="Helvetica"/>
          <w:b/>
          <w:bCs/>
          <w:color w:val="222222"/>
          <w:sz w:val="21"/>
          <w:szCs w:val="21"/>
        </w:rPr>
        <w:t>. 8</w:t>
      </w:r>
    </w:p>
    <w:p w14:paraId="3B1844E3"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ходе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работы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было</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установлено</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что</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проклонированные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участки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генома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крысы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гибридизующиеся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Дц</w:t>
      </w:r>
      <w:r w:rsidRPr="002879E0">
        <w:rPr>
          <w:rFonts w:ascii="Helvetica" w:hAnsi="Helvetica" w:cs="Helvetica"/>
          <w:b/>
          <w:bCs/>
          <w:color w:val="222222"/>
          <w:sz w:val="21"/>
          <w:szCs w:val="21"/>
        </w:rPr>
        <w:t xml:space="preserve">5, </w:t>
      </w:r>
      <w:r w:rsidRPr="002879E0">
        <w:rPr>
          <w:rFonts w:ascii="Helvetica" w:hAnsi="Helvetica" w:cs="Helvetica" w:hint="eastAsia"/>
          <w:b/>
          <w:bCs/>
          <w:color w:val="222222"/>
          <w:sz w:val="21"/>
          <w:szCs w:val="21"/>
        </w:rPr>
        <w:t>относятся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типу</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прос­</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повторяющихся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последовательностей</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Данные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типы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простых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следовательностей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были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выявлены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впервые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Выделенные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сегменты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стых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повторов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крысы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бышз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весьма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протшсенны</w:t>
      </w:r>
    </w:p>
    <w:p w14:paraId="2D179B5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стр</w:t>
      </w:r>
      <w:r w:rsidRPr="002879E0">
        <w:rPr>
          <w:rFonts w:ascii="Helvetica" w:hAnsi="Helvetica" w:cs="Helvetica"/>
          <w:b/>
          <w:bCs/>
          <w:color w:val="222222"/>
          <w:sz w:val="21"/>
          <w:szCs w:val="21"/>
        </w:rPr>
        <w:t>. 8</w:t>
      </w:r>
    </w:p>
    <w:p w14:paraId="7DB05C5B"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участков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которых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расположены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простые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выявленных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нагли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типов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Весьма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возможно</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что</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обнаруженные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нагли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простые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генома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крысы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комплементарные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аденовируса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могут</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слулшть</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своеобразныш</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шшенями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для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интеграции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вирусной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геноме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клетки</w:t>
      </w:r>
      <w:r w:rsidRPr="002879E0">
        <w:rPr>
          <w:rFonts w:ascii="Helvetica" w:hAnsi="Helvetica" w:cs="Helvetica"/>
          <w:b/>
          <w:bCs/>
          <w:color w:val="222222"/>
          <w:sz w:val="21"/>
          <w:szCs w:val="21"/>
        </w:rPr>
        <w:t xml:space="preserve">. - 9 </w:t>
      </w:r>
      <w:r w:rsidRPr="002879E0">
        <w:rPr>
          <w:rFonts w:ascii="Helvetica" w:hAnsi="Helvetica" w:cs="Helvetica" w:hint="eastAsia"/>
          <w:b/>
          <w:bCs/>
          <w:color w:val="222222"/>
          <w:sz w:val="21"/>
          <w:szCs w:val="21"/>
        </w:rPr>
        <w:t>ОБЗОР</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ЛИТЕРАТУРЫ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ГЛАВА</w:t>
      </w:r>
    </w:p>
    <w:p w14:paraId="71D40EE2" w14:textId="77777777" w:rsidR="002879E0" w:rsidRPr="002879E0" w:rsidRDefault="002879E0" w:rsidP="002879E0">
      <w:pPr>
        <w:rPr>
          <w:rFonts w:ascii="Helvetica" w:hAnsi="Helvetica" w:cs="Helvetica"/>
          <w:b/>
          <w:bCs/>
          <w:color w:val="222222"/>
          <w:sz w:val="21"/>
          <w:szCs w:val="21"/>
        </w:rPr>
      </w:pPr>
    </w:p>
    <w:p w14:paraId="6F4BEFCE"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Оглавление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диссертации</w:t>
      </w:r>
    </w:p>
    <w:p w14:paraId="4F3BADD7"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кандидат</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химических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наук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Иванова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Марите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Николаевна</w:t>
      </w:r>
    </w:p>
    <w:p w14:paraId="3F89029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lastRenderedPageBreak/>
        <w:t>Список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использованных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соьфащений</w:t>
      </w:r>
      <w:r w:rsidRPr="002879E0">
        <w:rPr>
          <w:rFonts w:ascii="Helvetica" w:hAnsi="Helvetica" w:cs="Helvetica"/>
          <w:b/>
          <w:bCs/>
          <w:color w:val="222222"/>
          <w:sz w:val="21"/>
          <w:szCs w:val="21"/>
        </w:rPr>
        <w:t>.</w:t>
      </w:r>
    </w:p>
    <w:p w14:paraId="06366EB9" w14:textId="77777777" w:rsidR="002879E0" w:rsidRPr="002879E0" w:rsidRDefault="002879E0" w:rsidP="002879E0">
      <w:pPr>
        <w:rPr>
          <w:rFonts w:ascii="Helvetica" w:hAnsi="Helvetica" w:cs="Helvetica"/>
          <w:b/>
          <w:bCs/>
          <w:color w:val="222222"/>
          <w:sz w:val="21"/>
          <w:szCs w:val="21"/>
        </w:rPr>
      </w:pPr>
    </w:p>
    <w:p w14:paraId="71426454"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ВВВДЕНИЕ</w:t>
      </w:r>
      <w:r w:rsidRPr="002879E0">
        <w:rPr>
          <w:rFonts w:ascii="Helvetica" w:hAnsi="Helvetica" w:cs="Helvetica"/>
          <w:b/>
          <w:bCs/>
          <w:color w:val="222222"/>
          <w:sz w:val="21"/>
          <w:szCs w:val="21"/>
        </w:rPr>
        <w:t>.</w:t>
      </w:r>
    </w:p>
    <w:p w14:paraId="1B0FE267" w14:textId="77777777" w:rsidR="002879E0" w:rsidRPr="002879E0" w:rsidRDefault="002879E0" w:rsidP="002879E0">
      <w:pPr>
        <w:rPr>
          <w:rFonts w:ascii="Helvetica" w:hAnsi="Helvetica" w:cs="Helvetica"/>
          <w:b/>
          <w:bCs/>
          <w:color w:val="222222"/>
          <w:sz w:val="21"/>
          <w:szCs w:val="21"/>
        </w:rPr>
      </w:pPr>
    </w:p>
    <w:p w14:paraId="4B6D54D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ОБЗОР</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ЛИТЕРАТУРЫ</w:t>
      </w:r>
      <w:r w:rsidRPr="002879E0">
        <w:rPr>
          <w:rFonts w:ascii="Helvetica" w:hAnsi="Helvetica" w:cs="Helvetica"/>
          <w:b/>
          <w:bCs/>
          <w:color w:val="222222"/>
          <w:sz w:val="21"/>
          <w:szCs w:val="21"/>
        </w:rPr>
        <w:t>.</w:t>
      </w:r>
    </w:p>
    <w:p w14:paraId="3C5DC57B" w14:textId="77777777" w:rsidR="002879E0" w:rsidRPr="002879E0" w:rsidRDefault="002879E0" w:rsidP="002879E0">
      <w:pPr>
        <w:rPr>
          <w:rFonts w:ascii="Helvetica" w:hAnsi="Helvetica" w:cs="Helvetica"/>
          <w:b/>
          <w:bCs/>
          <w:color w:val="222222"/>
          <w:sz w:val="21"/>
          <w:szCs w:val="21"/>
        </w:rPr>
      </w:pPr>
    </w:p>
    <w:p w14:paraId="746DCAA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ГЛАВА</w:t>
      </w:r>
      <w:r w:rsidRPr="002879E0">
        <w:rPr>
          <w:rFonts w:ascii="Helvetica" w:hAnsi="Helvetica" w:cs="Helvetica"/>
          <w:b/>
          <w:bCs/>
          <w:color w:val="222222"/>
          <w:sz w:val="21"/>
          <w:szCs w:val="21"/>
        </w:rPr>
        <w:t xml:space="preserve"> I. "</w:t>
      </w:r>
      <w:r w:rsidRPr="002879E0">
        <w:rPr>
          <w:rFonts w:ascii="Helvetica" w:hAnsi="Helvetica" w:cs="Helvetica" w:hint="eastAsia"/>
          <w:b/>
          <w:bCs/>
          <w:color w:val="222222"/>
          <w:sz w:val="21"/>
          <w:szCs w:val="21"/>
        </w:rPr>
        <w:t>ПРОСТЫЕ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ГЕНОМЕ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ЭУКАРИОТ</w:t>
      </w:r>
      <w:r w:rsidRPr="002879E0">
        <w:rPr>
          <w:rFonts w:ascii="Helvetica" w:hAnsi="Helvetica" w:cs="Helvetica"/>
          <w:b/>
          <w:bCs/>
          <w:color w:val="222222"/>
          <w:sz w:val="21"/>
          <w:szCs w:val="21"/>
        </w:rPr>
        <w:t>.</w:t>
      </w:r>
    </w:p>
    <w:p w14:paraId="330594F6" w14:textId="77777777" w:rsidR="002879E0" w:rsidRPr="002879E0" w:rsidRDefault="002879E0" w:rsidP="002879E0">
      <w:pPr>
        <w:rPr>
          <w:rFonts w:ascii="Helvetica" w:hAnsi="Helvetica" w:cs="Helvetica"/>
          <w:b/>
          <w:bCs/>
          <w:color w:val="222222"/>
          <w:sz w:val="21"/>
          <w:szCs w:val="21"/>
        </w:rPr>
      </w:pPr>
    </w:p>
    <w:p w14:paraId="78305EBB"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 </w:t>
      </w:r>
      <w:r w:rsidRPr="002879E0">
        <w:rPr>
          <w:rFonts w:ascii="Helvetica" w:hAnsi="Helvetica" w:cs="Helvetica" w:hint="eastAsia"/>
          <w:b/>
          <w:bCs/>
          <w:color w:val="222222"/>
          <w:sz w:val="21"/>
          <w:szCs w:val="21"/>
        </w:rPr>
        <w:t>Повторяющиеся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геноме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эукариот</w:t>
      </w:r>
    </w:p>
    <w:p w14:paraId="72AF2311" w14:textId="77777777" w:rsidR="002879E0" w:rsidRPr="002879E0" w:rsidRDefault="002879E0" w:rsidP="002879E0">
      <w:pPr>
        <w:rPr>
          <w:rFonts w:ascii="Helvetica" w:hAnsi="Helvetica" w:cs="Helvetica"/>
          <w:b/>
          <w:bCs/>
          <w:color w:val="222222"/>
          <w:sz w:val="21"/>
          <w:szCs w:val="21"/>
        </w:rPr>
      </w:pPr>
    </w:p>
    <w:p w14:paraId="43E13C2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1.2. </w:t>
      </w:r>
      <w:r w:rsidRPr="002879E0">
        <w:rPr>
          <w:rFonts w:ascii="Helvetica" w:hAnsi="Helvetica" w:cs="Helvetica" w:hint="eastAsia"/>
          <w:b/>
          <w:bCs/>
          <w:color w:val="222222"/>
          <w:sz w:val="21"/>
          <w:szCs w:val="21"/>
        </w:rPr>
        <w:t>Сателлитные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стДНК</w:t>
      </w:r>
      <w:r w:rsidRPr="002879E0">
        <w:rPr>
          <w:rFonts w:ascii="Helvetica" w:hAnsi="Helvetica" w:cs="Helvetica"/>
          <w:b/>
          <w:bCs/>
          <w:color w:val="222222"/>
          <w:sz w:val="21"/>
          <w:szCs w:val="21"/>
        </w:rPr>
        <w:t>)</w:t>
      </w:r>
    </w:p>
    <w:p w14:paraId="32CEBE67" w14:textId="77777777" w:rsidR="002879E0" w:rsidRPr="002879E0" w:rsidRDefault="002879E0" w:rsidP="002879E0">
      <w:pPr>
        <w:rPr>
          <w:rFonts w:ascii="Helvetica" w:hAnsi="Helvetica" w:cs="Helvetica"/>
          <w:b/>
          <w:bCs/>
          <w:color w:val="222222"/>
          <w:sz w:val="21"/>
          <w:szCs w:val="21"/>
        </w:rPr>
      </w:pPr>
    </w:p>
    <w:p w14:paraId="406B3B67"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1.3. </w:t>
      </w:r>
      <w:r w:rsidRPr="002879E0">
        <w:rPr>
          <w:rFonts w:ascii="Helvetica" w:hAnsi="Helvetica" w:cs="Helvetica" w:hint="eastAsia"/>
          <w:b/>
          <w:bCs/>
          <w:color w:val="222222"/>
          <w:sz w:val="21"/>
          <w:szCs w:val="21"/>
        </w:rPr>
        <w:t>Полипиривяидиновые</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полипуриновые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возможные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функции</w:t>
      </w:r>
      <w:r w:rsidRPr="002879E0">
        <w:rPr>
          <w:rFonts w:ascii="Helvetica" w:hAnsi="Helvetica" w:cs="Helvetica"/>
          <w:b/>
          <w:bCs/>
          <w:color w:val="222222"/>
          <w:sz w:val="21"/>
          <w:szCs w:val="21"/>
        </w:rPr>
        <w:t>.</w:t>
      </w:r>
    </w:p>
    <w:p w14:paraId="6CD2AAEB" w14:textId="77777777" w:rsidR="002879E0" w:rsidRPr="002879E0" w:rsidRDefault="002879E0" w:rsidP="002879E0">
      <w:pPr>
        <w:rPr>
          <w:rFonts w:ascii="Helvetica" w:hAnsi="Helvetica" w:cs="Helvetica"/>
          <w:b/>
          <w:bCs/>
          <w:color w:val="222222"/>
          <w:sz w:val="21"/>
          <w:szCs w:val="21"/>
        </w:rPr>
      </w:pPr>
    </w:p>
    <w:p w14:paraId="68F3E4AB"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1.4. </w:t>
      </w:r>
      <w:r w:rsidRPr="002879E0">
        <w:rPr>
          <w:rFonts w:ascii="Helvetica" w:hAnsi="Helvetica" w:cs="Helvetica" w:hint="eastAsia"/>
          <w:b/>
          <w:bCs/>
          <w:color w:val="222222"/>
          <w:sz w:val="21"/>
          <w:szCs w:val="21"/>
        </w:rPr>
        <w:t>Присутствие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простых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последовательностей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концах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линейных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молекул</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экстрахромосомальных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рибосомных</w:t>
      </w:r>
    </w:p>
    <w:p w14:paraId="6F985227" w14:textId="77777777" w:rsidR="002879E0" w:rsidRPr="002879E0" w:rsidRDefault="002879E0" w:rsidP="002879E0">
      <w:pPr>
        <w:rPr>
          <w:rFonts w:ascii="Helvetica" w:hAnsi="Helvetica" w:cs="Helvetica"/>
          <w:b/>
          <w:bCs/>
          <w:color w:val="222222"/>
          <w:sz w:val="21"/>
          <w:szCs w:val="21"/>
        </w:rPr>
      </w:pPr>
    </w:p>
    <w:p w14:paraId="4194A0CC"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рДНК</w:t>
      </w:r>
      <w:r w:rsidRPr="002879E0">
        <w:rPr>
          <w:rFonts w:ascii="Helvetica" w:hAnsi="Helvetica" w:cs="Helvetica"/>
          <w:b/>
          <w:bCs/>
          <w:color w:val="222222"/>
          <w:sz w:val="21"/>
          <w:szCs w:val="21"/>
        </w:rPr>
        <w:t>)</w:t>
      </w:r>
    </w:p>
    <w:p w14:paraId="7DE98B0C" w14:textId="77777777" w:rsidR="002879E0" w:rsidRPr="002879E0" w:rsidRDefault="002879E0" w:rsidP="002879E0">
      <w:pPr>
        <w:rPr>
          <w:rFonts w:ascii="Helvetica" w:hAnsi="Helvetica" w:cs="Helvetica"/>
          <w:b/>
          <w:bCs/>
          <w:color w:val="222222"/>
          <w:sz w:val="21"/>
          <w:szCs w:val="21"/>
        </w:rPr>
      </w:pPr>
    </w:p>
    <w:p w14:paraId="03883C81"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1.5. "</w:t>
      </w:r>
      <w:r w:rsidRPr="002879E0">
        <w:rPr>
          <w:rFonts w:ascii="Helvetica" w:hAnsi="Helvetica" w:cs="Helvetica" w:hint="eastAsia"/>
          <w:b/>
          <w:bCs/>
          <w:color w:val="222222"/>
          <w:sz w:val="21"/>
          <w:szCs w:val="21"/>
        </w:rPr>
        <w:t>Простые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транспозиция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генов</w:t>
      </w:r>
      <w:r w:rsidRPr="002879E0">
        <w:rPr>
          <w:rFonts w:ascii="Helvetica" w:hAnsi="Helvetica" w:cs="Helvetica"/>
          <w:b/>
          <w:bCs/>
          <w:color w:val="222222"/>
          <w:sz w:val="21"/>
          <w:szCs w:val="21"/>
        </w:rPr>
        <w:t>.</w:t>
      </w:r>
    </w:p>
    <w:p w14:paraId="1C85DF22" w14:textId="77777777" w:rsidR="002879E0" w:rsidRPr="002879E0" w:rsidRDefault="002879E0" w:rsidP="002879E0">
      <w:pPr>
        <w:rPr>
          <w:rFonts w:ascii="Helvetica" w:hAnsi="Helvetica" w:cs="Helvetica"/>
          <w:b/>
          <w:bCs/>
          <w:color w:val="222222"/>
          <w:sz w:val="21"/>
          <w:szCs w:val="21"/>
        </w:rPr>
      </w:pPr>
    </w:p>
    <w:p w14:paraId="56CDCCA7"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1.6. </w:t>
      </w:r>
      <w:r w:rsidRPr="002879E0">
        <w:rPr>
          <w:rFonts w:ascii="Helvetica" w:hAnsi="Helvetica" w:cs="Helvetica" w:hint="eastAsia"/>
          <w:b/>
          <w:bCs/>
          <w:color w:val="222222"/>
          <w:sz w:val="21"/>
          <w:szCs w:val="21"/>
        </w:rPr>
        <w:t>Возможное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участие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простых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последовательностей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процессах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поддержания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гомогенности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структуры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муль</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тигенных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семейств</w:t>
      </w:r>
      <w:r w:rsidRPr="002879E0">
        <w:rPr>
          <w:rFonts w:ascii="Helvetica" w:hAnsi="Helvetica" w:cs="Helvetica"/>
          <w:b/>
          <w:bCs/>
          <w:color w:val="222222"/>
          <w:sz w:val="21"/>
          <w:szCs w:val="21"/>
        </w:rPr>
        <w:t>.</w:t>
      </w:r>
    </w:p>
    <w:p w14:paraId="30311070" w14:textId="77777777" w:rsidR="002879E0" w:rsidRPr="002879E0" w:rsidRDefault="002879E0" w:rsidP="002879E0">
      <w:pPr>
        <w:rPr>
          <w:rFonts w:ascii="Helvetica" w:hAnsi="Helvetica" w:cs="Helvetica"/>
          <w:b/>
          <w:bCs/>
          <w:color w:val="222222"/>
          <w:sz w:val="21"/>
          <w:szCs w:val="21"/>
        </w:rPr>
      </w:pPr>
    </w:p>
    <w:p w14:paraId="6550767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1.7. </w:t>
      </w:r>
      <w:r w:rsidRPr="002879E0">
        <w:rPr>
          <w:rFonts w:ascii="Helvetica" w:hAnsi="Helvetica" w:cs="Helvetica" w:hint="eastAsia"/>
          <w:b/>
          <w:bCs/>
          <w:color w:val="222222"/>
          <w:sz w:val="21"/>
          <w:szCs w:val="21"/>
        </w:rPr>
        <w:t>Способность</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некоторых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простых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w:t>
      </w:r>
      <w:r w:rsidRPr="002879E0">
        <w:rPr>
          <w:rFonts w:ascii="Helvetica" w:hAnsi="Helvetica" w:cs="Helvetica" w:hint="eastAsia"/>
          <w:b/>
          <w:bCs/>
          <w:color w:val="222222"/>
          <w:sz w:val="21"/>
          <w:szCs w:val="21"/>
        </w:rPr>
        <w:lastRenderedPageBreak/>
        <w:t>льностей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переходу</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z -</w:t>
      </w:r>
      <w:r w:rsidRPr="002879E0">
        <w:rPr>
          <w:rFonts w:ascii="Helvetica" w:hAnsi="Helvetica" w:cs="Helvetica" w:hint="eastAsia"/>
          <w:b/>
          <w:bCs/>
          <w:color w:val="222222"/>
          <w:sz w:val="21"/>
          <w:szCs w:val="21"/>
        </w:rPr>
        <w:t>конформацию</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w:t>
      </w:r>
    </w:p>
    <w:p w14:paraId="5ADECFDC" w14:textId="77777777" w:rsidR="002879E0" w:rsidRPr="002879E0" w:rsidRDefault="002879E0" w:rsidP="002879E0">
      <w:pPr>
        <w:rPr>
          <w:rFonts w:ascii="Helvetica" w:hAnsi="Helvetica" w:cs="Helvetica"/>
          <w:b/>
          <w:bCs/>
          <w:color w:val="222222"/>
          <w:sz w:val="21"/>
          <w:szCs w:val="21"/>
        </w:rPr>
      </w:pPr>
    </w:p>
    <w:p w14:paraId="30D91014"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1.8. "</w:t>
      </w:r>
      <w:r w:rsidRPr="002879E0">
        <w:rPr>
          <w:rFonts w:ascii="Helvetica" w:hAnsi="Helvetica" w:cs="Helvetica" w:hint="eastAsia"/>
          <w:b/>
          <w:bCs/>
          <w:color w:val="222222"/>
          <w:sz w:val="21"/>
          <w:szCs w:val="21"/>
        </w:rPr>
        <w:t>Простые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повторяющиеся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входящие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состав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кодирующих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фибриллярные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белки</w:t>
      </w:r>
      <w:r w:rsidRPr="002879E0">
        <w:rPr>
          <w:rFonts w:ascii="Helvetica" w:hAnsi="Helvetica" w:cs="Helvetica"/>
          <w:b/>
          <w:bCs/>
          <w:color w:val="222222"/>
          <w:sz w:val="21"/>
          <w:szCs w:val="21"/>
        </w:rPr>
        <w:t>.</w:t>
      </w:r>
    </w:p>
    <w:p w14:paraId="124A8AFD" w14:textId="77777777" w:rsidR="002879E0" w:rsidRPr="002879E0" w:rsidRDefault="002879E0" w:rsidP="002879E0">
      <w:pPr>
        <w:rPr>
          <w:rFonts w:ascii="Helvetica" w:hAnsi="Helvetica" w:cs="Helvetica"/>
          <w:b/>
          <w:bCs/>
          <w:color w:val="222222"/>
          <w:sz w:val="21"/>
          <w:szCs w:val="21"/>
        </w:rPr>
      </w:pPr>
    </w:p>
    <w:p w14:paraId="50C2B678"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1.9. "</w:t>
      </w:r>
      <w:r w:rsidRPr="002879E0">
        <w:rPr>
          <w:rFonts w:ascii="Helvetica" w:hAnsi="Helvetica" w:cs="Helvetica" w:hint="eastAsia"/>
          <w:b/>
          <w:bCs/>
          <w:color w:val="222222"/>
          <w:sz w:val="21"/>
          <w:szCs w:val="21"/>
        </w:rPr>
        <w:t>Простые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последовательности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геноме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вируса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Эпштейн</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Барра</w:t>
      </w:r>
      <w:r w:rsidRPr="002879E0">
        <w:rPr>
          <w:rFonts w:ascii="Helvetica" w:hAnsi="Helvetica" w:cs="Helvetica"/>
          <w:b/>
          <w:bCs/>
          <w:color w:val="222222"/>
          <w:sz w:val="21"/>
          <w:szCs w:val="21"/>
        </w:rPr>
        <w:t>.</w:t>
      </w:r>
    </w:p>
    <w:p w14:paraId="58DEFA06" w14:textId="77777777" w:rsidR="002879E0" w:rsidRPr="002879E0" w:rsidRDefault="002879E0" w:rsidP="002879E0">
      <w:pPr>
        <w:rPr>
          <w:rFonts w:ascii="Helvetica" w:hAnsi="Helvetica" w:cs="Helvetica"/>
          <w:b/>
          <w:bCs/>
          <w:color w:val="222222"/>
          <w:sz w:val="21"/>
          <w:szCs w:val="21"/>
        </w:rPr>
      </w:pPr>
    </w:p>
    <w:p w14:paraId="7D2AAF9D"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ГЛАВА</w:t>
      </w:r>
      <w:r w:rsidRPr="002879E0">
        <w:rPr>
          <w:rFonts w:ascii="Helvetica" w:hAnsi="Helvetica" w:cs="Helvetica"/>
          <w:b/>
          <w:bCs/>
          <w:color w:val="222222"/>
          <w:sz w:val="21"/>
          <w:szCs w:val="21"/>
        </w:rPr>
        <w:t xml:space="preserve"> II. </w:t>
      </w:r>
      <w:r w:rsidRPr="002879E0">
        <w:rPr>
          <w:rFonts w:ascii="Helvetica" w:hAnsi="Helvetica" w:cs="Helvetica" w:hint="eastAsia"/>
          <w:b/>
          <w:bCs/>
          <w:color w:val="222222"/>
          <w:sz w:val="21"/>
          <w:szCs w:val="21"/>
        </w:rPr>
        <w:t>ИНТЕГРАЦИЯ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АДЕНОВИРУСНОЙ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ГЕНОМ</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КЛЕТКИ</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ХОЗЯИНА</w:t>
      </w:r>
      <w:r w:rsidRPr="002879E0">
        <w:rPr>
          <w:rFonts w:ascii="Helvetica" w:hAnsi="Helvetica" w:cs="Helvetica"/>
          <w:b/>
          <w:bCs/>
          <w:color w:val="222222"/>
          <w:sz w:val="21"/>
          <w:szCs w:val="21"/>
        </w:rPr>
        <w:t>.</w:t>
      </w:r>
    </w:p>
    <w:p w14:paraId="69A00867" w14:textId="77777777" w:rsidR="002879E0" w:rsidRPr="002879E0" w:rsidRDefault="002879E0" w:rsidP="002879E0">
      <w:pPr>
        <w:rPr>
          <w:rFonts w:ascii="Helvetica" w:hAnsi="Helvetica" w:cs="Helvetica"/>
          <w:b/>
          <w:bCs/>
          <w:color w:val="222222"/>
          <w:sz w:val="21"/>
          <w:szCs w:val="21"/>
        </w:rPr>
      </w:pPr>
    </w:p>
    <w:p w14:paraId="3B6F46B0"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ЭКСПЕРИМЕНТАЛЬНАЯ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ЧАСТЬ</w:t>
      </w:r>
      <w:r w:rsidRPr="002879E0">
        <w:rPr>
          <w:rFonts w:ascii="Helvetica" w:hAnsi="Helvetica" w:cs="Helvetica"/>
          <w:b/>
          <w:bCs/>
          <w:color w:val="222222"/>
          <w:sz w:val="21"/>
          <w:szCs w:val="21"/>
        </w:rPr>
        <w:t>.</w:t>
      </w:r>
    </w:p>
    <w:p w14:paraId="36F79DA9" w14:textId="77777777" w:rsidR="002879E0" w:rsidRPr="002879E0" w:rsidRDefault="002879E0" w:rsidP="002879E0">
      <w:pPr>
        <w:rPr>
          <w:rFonts w:ascii="Helvetica" w:hAnsi="Helvetica" w:cs="Helvetica"/>
          <w:b/>
          <w:bCs/>
          <w:color w:val="222222"/>
          <w:sz w:val="21"/>
          <w:szCs w:val="21"/>
        </w:rPr>
      </w:pPr>
    </w:p>
    <w:p w14:paraId="5468406C"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ГЛАВА</w:t>
      </w:r>
      <w:r w:rsidRPr="002879E0">
        <w:rPr>
          <w:rFonts w:ascii="Helvetica" w:hAnsi="Helvetica" w:cs="Helvetica"/>
          <w:b/>
          <w:bCs/>
          <w:color w:val="222222"/>
          <w:sz w:val="21"/>
          <w:szCs w:val="21"/>
        </w:rPr>
        <w:t xml:space="preserve"> III. </w:t>
      </w:r>
      <w:r w:rsidRPr="002879E0">
        <w:rPr>
          <w:rFonts w:ascii="Helvetica" w:hAnsi="Helvetica" w:cs="Helvetica" w:hint="eastAsia"/>
          <w:b/>
          <w:bCs/>
          <w:color w:val="222222"/>
          <w:sz w:val="21"/>
          <w:szCs w:val="21"/>
        </w:rPr>
        <w:t>МАТЕРИАЛЫ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МЕТОДЫ</w:t>
      </w:r>
      <w:r w:rsidRPr="002879E0">
        <w:rPr>
          <w:rFonts w:ascii="Helvetica" w:hAnsi="Helvetica" w:cs="Helvetica"/>
          <w:b/>
          <w:bCs/>
          <w:color w:val="222222"/>
          <w:sz w:val="21"/>
          <w:szCs w:val="21"/>
        </w:rPr>
        <w:t>.</w:t>
      </w:r>
    </w:p>
    <w:p w14:paraId="3E7C5BE1" w14:textId="77777777" w:rsidR="002879E0" w:rsidRPr="002879E0" w:rsidRDefault="002879E0" w:rsidP="002879E0">
      <w:pPr>
        <w:rPr>
          <w:rFonts w:ascii="Helvetica" w:hAnsi="Helvetica" w:cs="Helvetica"/>
          <w:b/>
          <w:bCs/>
          <w:color w:val="222222"/>
          <w:sz w:val="21"/>
          <w:szCs w:val="21"/>
        </w:rPr>
      </w:pPr>
    </w:p>
    <w:p w14:paraId="43DDAF1D"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111.1. </w:t>
      </w:r>
      <w:r w:rsidRPr="002879E0">
        <w:rPr>
          <w:rFonts w:ascii="Helvetica" w:hAnsi="Helvetica" w:cs="Helvetica" w:hint="eastAsia"/>
          <w:b/>
          <w:bCs/>
          <w:color w:val="222222"/>
          <w:sz w:val="21"/>
          <w:szCs w:val="21"/>
        </w:rPr>
        <w:t>Выращивание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рекомбинантных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фагов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Харон</w:t>
      </w:r>
      <w:r w:rsidRPr="002879E0">
        <w:rPr>
          <w:rFonts w:ascii="Helvetica" w:hAnsi="Helvetica" w:cs="Helvetica"/>
          <w:b/>
          <w:bCs/>
          <w:color w:val="222222"/>
          <w:sz w:val="21"/>
          <w:szCs w:val="21"/>
        </w:rPr>
        <w:t xml:space="preserve"> 4</w:t>
      </w:r>
      <w:r w:rsidRPr="002879E0">
        <w:rPr>
          <w:rFonts w:ascii="Helvetica" w:hAnsi="Helvetica" w:cs="Helvetica" w:hint="eastAsia"/>
          <w:b/>
          <w:bCs/>
          <w:color w:val="222222"/>
          <w:sz w:val="21"/>
          <w:szCs w:val="21"/>
        </w:rPr>
        <w:t>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содержащих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библиотеку</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крысы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иммобилизация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фаговой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нитроцеллюлозные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фильтры</w:t>
      </w:r>
      <w:r w:rsidRPr="002879E0">
        <w:rPr>
          <w:rFonts w:ascii="Helvetica" w:hAnsi="Helvetica" w:cs="Helvetica"/>
          <w:b/>
          <w:bCs/>
          <w:color w:val="222222"/>
          <w:sz w:val="21"/>
          <w:szCs w:val="21"/>
        </w:rPr>
        <w:t>.</w:t>
      </w:r>
    </w:p>
    <w:p w14:paraId="2A93C65A" w14:textId="77777777" w:rsidR="002879E0" w:rsidRPr="002879E0" w:rsidRDefault="002879E0" w:rsidP="002879E0">
      <w:pPr>
        <w:rPr>
          <w:rFonts w:ascii="Helvetica" w:hAnsi="Helvetica" w:cs="Helvetica"/>
          <w:b/>
          <w:bCs/>
          <w:color w:val="222222"/>
          <w:sz w:val="21"/>
          <w:szCs w:val="21"/>
        </w:rPr>
      </w:pPr>
    </w:p>
    <w:p w14:paraId="022D23D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111.2. </w:t>
      </w:r>
      <w:r w:rsidRPr="002879E0">
        <w:rPr>
          <w:rFonts w:ascii="Helvetica" w:hAnsi="Helvetica" w:cs="Helvetica" w:hint="eastAsia"/>
          <w:b/>
          <w:bCs/>
          <w:color w:val="222222"/>
          <w:sz w:val="21"/>
          <w:szCs w:val="21"/>
        </w:rPr>
        <w:t>Получение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препаратов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меченых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методом</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смещение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одноцепочечных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разрывов</w:t>
      </w:r>
      <w:r w:rsidRPr="002879E0">
        <w:rPr>
          <w:rFonts w:ascii="Helvetica" w:hAnsi="Helvetica" w:cs="Helvetica"/>
          <w:b/>
          <w:bCs/>
          <w:color w:val="222222"/>
          <w:sz w:val="21"/>
          <w:szCs w:val="21"/>
        </w:rPr>
        <w:t>"</w:t>
      </w:r>
    </w:p>
    <w:p w14:paraId="18C5C5D5" w14:textId="77777777" w:rsidR="002879E0" w:rsidRPr="002879E0" w:rsidRDefault="002879E0" w:rsidP="002879E0">
      <w:pPr>
        <w:rPr>
          <w:rFonts w:ascii="Helvetica" w:hAnsi="Helvetica" w:cs="Helvetica"/>
          <w:b/>
          <w:bCs/>
          <w:color w:val="222222"/>
          <w:sz w:val="21"/>
          <w:szCs w:val="21"/>
        </w:rPr>
      </w:pPr>
    </w:p>
    <w:p w14:paraId="7643291C"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111.3. </w:t>
      </w:r>
      <w:r w:rsidRPr="002879E0">
        <w:rPr>
          <w:rFonts w:ascii="Helvetica" w:hAnsi="Helvetica" w:cs="Helvetica" w:hint="eastAsia"/>
          <w:b/>
          <w:bCs/>
          <w:color w:val="222222"/>
          <w:sz w:val="21"/>
          <w:szCs w:val="21"/>
        </w:rPr>
        <w:t>Гибридизация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иммобилизованной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нитроцеллншоз</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фильтрах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мечеными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пробами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w:t>
      </w:r>
    </w:p>
    <w:p w14:paraId="098D18E0" w14:textId="77777777" w:rsidR="002879E0" w:rsidRPr="002879E0" w:rsidRDefault="002879E0" w:rsidP="002879E0">
      <w:pPr>
        <w:rPr>
          <w:rFonts w:ascii="Helvetica" w:hAnsi="Helvetica" w:cs="Helvetica"/>
          <w:b/>
          <w:bCs/>
          <w:color w:val="222222"/>
          <w:sz w:val="21"/>
          <w:szCs w:val="21"/>
        </w:rPr>
      </w:pPr>
    </w:p>
    <w:p w14:paraId="05000D0A"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111.4. </w:t>
      </w:r>
      <w:r w:rsidRPr="002879E0">
        <w:rPr>
          <w:rFonts w:ascii="Helvetica" w:hAnsi="Helvetica" w:cs="Helvetica" w:hint="eastAsia"/>
          <w:b/>
          <w:bCs/>
          <w:color w:val="222222"/>
          <w:sz w:val="21"/>
          <w:szCs w:val="21"/>
        </w:rPr>
        <w:t>Радиоавтография</w:t>
      </w:r>
      <w:r w:rsidRPr="002879E0">
        <w:rPr>
          <w:rFonts w:ascii="Helvetica" w:hAnsi="Helvetica" w:cs="Helvetica"/>
          <w:b/>
          <w:bCs/>
          <w:color w:val="222222"/>
          <w:sz w:val="21"/>
          <w:szCs w:val="21"/>
        </w:rPr>
        <w:t>.</w:t>
      </w:r>
    </w:p>
    <w:p w14:paraId="6E00ECEE" w14:textId="77777777" w:rsidR="002879E0" w:rsidRPr="002879E0" w:rsidRDefault="002879E0" w:rsidP="002879E0">
      <w:pPr>
        <w:rPr>
          <w:rFonts w:ascii="Helvetica" w:hAnsi="Helvetica" w:cs="Helvetica"/>
          <w:b/>
          <w:bCs/>
          <w:color w:val="222222"/>
          <w:sz w:val="21"/>
          <w:szCs w:val="21"/>
        </w:rPr>
      </w:pPr>
    </w:p>
    <w:p w14:paraId="348E5E6C"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111.4.1. </w:t>
      </w:r>
      <w:r w:rsidRPr="002879E0">
        <w:rPr>
          <w:rFonts w:ascii="Helvetica" w:hAnsi="Helvetica" w:cs="Helvetica" w:hint="eastAsia"/>
          <w:b/>
          <w:bCs/>
          <w:color w:val="222222"/>
          <w:sz w:val="21"/>
          <w:szCs w:val="21"/>
        </w:rPr>
        <w:t>Анализ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гибридизационных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фильтров</w:t>
      </w:r>
      <w:r w:rsidRPr="002879E0">
        <w:rPr>
          <w:rFonts w:ascii="Helvetica" w:hAnsi="Helvetica" w:cs="Helvetica"/>
          <w:b/>
          <w:bCs/>
          <w:color w:val="222222"/>
          <w:sz w:val="21"/>
          <w:szCs w:val="21"/>
        </w:rPr>
        <w:t>.</w:t>
      </w:r>
    </w:p>
    <w:p w14:paraId="54C927BB" w14:textId="77777777" w:rsidR="002879E0" w:rsidRPr="002879E0" w:rsidRDefault="002879E0" w:rsidP="002879E0">
      <w:pPr>
        <w:rPr>
          <w:rFonts w:ascii="Helvetica" w:hAnsi="Helvetica" w:cs="Helvetica"/>
          <w:b/>
          <w:bCs/>
          <w:color w:val="222222"/>
          <w:sz w:val="21"/>
          <w:szCs w:val="21"/>
        </w:rPr>
      </w:pPr>
    </w:p>
    <w:p w14:paraId="44060A40"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111.4.2. </w:t>
      </w:r>
      <w:r w:rsidRPr="002879E0">
        <w:rPr>
          <w:rFonts w:ascii="Helvetica" w:hAnsi="Helvetica" w:cs="Helvetica" w:hint="eastAsia"/>
          <w:b/>
          <w:bCs/>
          <w:color w:val="222222"/>
          <w:sz w:val="21"/>
          <w:szCs w:val="21"/>
        </w:rPr>
        <w:t>Анализ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полиавриламидных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гелей</w:t>
      </w:r>
      <w:r w:rsidRPr="002879E0">
        <w:rPr>
          <w:rFonts w:ascii="Helvetica" w:hAnsi="Helvetica" w:cs="Helvetica"/>
          <w:b/>
          <w:bCs/>
          <w:color w:val="222222"/>
          <w:sz w:val="21"/>
          <w:szCs w:val="21"/>
        </w:rPr>
        <w:t>.</w:t>
      </w:r>
    </w:p>
    <w:p w14:paraId="36C40082" w14:textId="77777777" w:rsidR="002879E0" w:rsidRPr="002879E0" w:rsidRDefault="002879E0" w:rsidP="002879E0">
      <w:pPr>
        <w:rPr>
          <w:rFonts w:ascii="Helvetica" w:hAnsi="Helvetica" w:cs="Helvetica"/>
          <w:b/>
          <w:bCs/>
          <w:color w:val="222222"/>
          <w:sz w:val="21"/>
          <w:szCs w:val="21"/>
        </w:rPr>
      </w:pPr>
    </w:p>
    <w:p w14:paraId="18544B1A"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111.5. </w:t>
      </w:r>
      <w:r w:rsidRPr="002879E0">
        <w:rPr>
          <w:rFonts w:ascii="Helvetica" w:hAnsi="Helvetica" w:cs="Helvetica" w:hint="eastAsia"/>
          <w:b/>
          <w:bCs/>
          <w:color w:val="222222"/>
          <w:sz w:val="21"/>
          <w:szCs w:val="21"/>
        </w:rPr>
        <w:t>Отбор</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индивидуальных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клонов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библиотеки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крысы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гибридизупцихся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аденовируса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типа</w:t>
      </w:r>
    </w:p>
    <w:p w14:paraId="74D1F00C" w14:textId="77777777" w:rsidR="002879E0" w:rsidRPr="002879E0" w:rsidRDefault="002879E0" w:rsidP="002879E0">
      <w:pPr>
        <w:rPr>
          <w:rFonts w:ascii="Helvetica" w:hAnsi="Helvetica" w:cs="Helvetica"/>
          <w:b/>
          <w:bCs/>
          <w:color w:val="222222"/>
          <w:sz w:val="21"/>
          <w:szCs w:val="21"/>
        </w:rPr>
      </w:pPr>
    </w:p>
    <w:p w14:paraId="34F2E0C4"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111.6. </w:t>
      </w:r>
      <w:r w:rsidRPr="002879E0">
        <w:rPr>
          <w:rFonts w:ascii="Helvetica" w:hAnsi="Helvetica" w:cs="Helvetica" w:hint="eastAsia"/>
          <w:b/>
          <w:bCs/>
          <w:color w:val="222222"/>
          <w:sz w:val="21"/>
          <w:szCs w:val="21"/>
        </w:rPr>
        <w:t>Выделение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рекомбинантных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фаговых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клонов</w:t>
      </w:r>
    </w:p>
    <w:p w14:paraId="64A581F6" w14:textId="77777777" w:rsidR="002879E0" w:rsidRPr="002879E0" w:rsidRDefault="002879E0" w:rsidP="002879E0">
      <w:pPr>
        <w:rPr>
          <w:rFonts w:ascii="Helvetica" w:hAnsi="Helvetica" w:cs="Helvetica"/>
          <w:b/>
          <w:bCs/>
          <w:color w:val="222222"/>
          <w:sz w:val="21"/>
          <w:szCs w:val="21"/>
        </w:rPr>
      </w:pPr>
    </w:p>
    <w:p w14:paraId="3C77B480"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111.7. </w:t>
      </w:r>
      <w:r w:rsidRPr="002879E0">
        <w:rPr>
          <w:rFonts w:ascii="Helvetica" w:hAnsi="Helvetica" w:cs="Helvetica" w:hint="eastAsia"/>
          <w:b/>
          <w:bCs/>
          <w:color w:val="222222"/>
          <w:sz w:val="21"/>
          <w:szCs w:val="21"/>
        </w:rPr>
        <w:t>Выделение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очистка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плазмидной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w:t>
      </w:r>
    </w:p>
    <w:p w14:paraId="57546F2F" w14:textId="77777777" w:rsidR="002879E0" w:rsidRPr="002879E0" w:rsidRDefault="002879E0" w:rsidP="002879E0">
      <w:pPr>
        <w:rPr>
          <w:rFonts w:ascii="Helvetica" w:hAnsi="Helvetica" w:cs="Helvetica"/>
          <w:b/>
          <w:bCs/>
          <w:color w:val="222222"/>
          <w:sz w:val="21"/>
          <w:szCs w:val="21"/>
        </w:rPr>
      </w:pPr>
    </w:p>
    <w:p w14:paraId="5D3A525D"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111.7.1. </w:t>
      </w:r>
      <w:r w:rsidRPr="002879E0">
        <w:rPr>
          <w:rFonts w:ascii="Helvetica" w:hAnsi="Helvetica" w:cs="Helvetica" w:hint="eastAsia"/>
          <w:b/>
          <w:bCs/>
          <w:color w:val="222222"/>
          <w:sz w:val="21"/>
          <w:szCs w:val="21"/>
        </w:rPr>
        <w:t>Выделение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плазмидной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препаративных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количествах</w:t>
      </w:r>
    </w:p>
    <w:p w14:paraId="21769008" w14:textId="77777777" w:rsidR="002879E0" w:rsidRPr="002879E0" w:rsidRDefault="002879E0" w:rsidP="002879E0">
      <w:pPr>
        <w:rPr>
          <w:rFonts w:ascii="Helvetica" w:hAnsi="Helvetica" w:cs="Helvetica"/>
          <w:b/>
          <w:bCs/>
          <w:color w:val="222222"/>
          <w:sz w:val="21"/>
          <w:szCs w:val="21"/>
        </w:rPr>
      </w:pPr>
    </w:p>
    <w:p w14:paraId="5C803901"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111.7.2. </w:t>
      </w:r>
      <w:r w:rsidRPr="002879E0">
        <w:rPr>
          <w:rFonts w:ascii="Helvetica" w:hAnsi="Helvetica" w:cs="Helvetica" w:hint="eastAsia"/>
          <w:b/>
          <w:bCs/>
          <w:color w:val="222222"/>
          <w:sz w:val="21"/>
          <w:szCs w:val="21"/>
        </w:rPr>
        <w:t>Очистка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плазмидной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гель</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фильтрацией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колонке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биогеля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w:t>
      </w:r>
      <w:r w:rsidRPr="002879E0">
        <w:rPr>
          <w:rFonts w:ascii="Helvetica" w:hAnsi="Helvetica" w:cs="Helvetica"/>
          <w:b/>
          <w:bCs/>
          <w:color w:val="222222"/>
          <w:sz w:val="21"/>
          <w:szCs w:val="21"/>
        </w:rPr>
        <w:t xml:space="preserve"> 15</w:t>
      </w:r>
      <w:r w:rsidRPr="002879E0">
        <w:rPr>
          <w:rFonts w:ascii="Helvetica" w:hAnsi="Helvetica" w:cs="Helvetica" w:hint="eastAsia"/>
          <w:b/>
          <w:bCs/>
          <w:color w:val="222222"/>
          <w:sz w:val="21"/>
          <w:szCs w:val="21"/>
        </w:rPr>
        <w:t>м</w:t>
      </w:r>
      <w:r w:rsidRPr="002879E0">
        <w:rPr>
          <w:rFonts w:ascii="Helvetica" w:hAnsi="Helvetica" w:cs="Helvetica"/>
          <w:b/>
          <w:bCs/>
          <w:color w:val="222222"/>
          <w:sz w:val="21"/>
          <w:szCs w:val="21"/>
        </w:rPr>
        <w:t>.</w:t>
      </w:r>
    </w:p>
    <w:p w14:paraId="3E17BABF" w14:textId="77777777" w:rsidR="002879E0" w:rsidRPr="002879E0" w:rsidRDefault="002879E0" w:rsidP="002879E0">
      <w:pPr>
        <w:rPr>
          <w:rFonts w:ascii="Helvetica" w:hAnsi="Helvetica" w:cs="Helvetica"/>
          <w:b/>
          <w:bCs/>
          <w:color w:val="222222"/>
          <w:sz w:val="21"/>
          <w:szCs w:val="21"/>
        </w:rPr>
      </w:pPr>
    </w:p>
    <w:p w14:paraId="2F6413FE"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111.7.3. </w:t>
      </w:r>
      <w:r w:rsidRPr="002879E0">
        <w:rPr>
          <w:rFonts w:ascii="Helvetica" w:hAnsi="Helvetica" w:cs="Helvetica" w:hint="eastAsia"/>
          <w:b/>
          <w:bCs/>
          <w:color w:val="222222"/>
          <w:sz w:val="21"/>
          <w:szCs w:val="21"/>
        </w:rPr>
        <w:t>Центрифугирование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плазмидной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градиенте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плотности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хлористого</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цезия</w:t>
      </w:r>
      <w:r w:rsidRPr="002879E0">
        <w:rPr>
          <w:rFonts w:ascii="Helvetica" w:hAnsi="Helvetica" w:cs="Helvetica"/>
          <w:b/>
          <w:bCs/>
          <w:color w:val="222222"/>
          <w:sz w:val="21"/>
          <w:szCs w:val="21"/>
        </w:rPr>
        <w:t>.</w:t>
      </w:r>
    </w:p>
    <w:p w14:paraId="2D5FD29D" w14:textId="77777777" w:rsidR="002879E0" w:rsidRPr="002879E0" w:rsidRDefault="002879E0" w:rsidP="002879E0">
      <w:pPr>
        <w:rPr>
          <w:rFonts w:ascii="Helvetica" w:hAnsi="Helvetica" w:cs="Helvetica"/>
          <w:b/>
          <w:bCs/>
          <w:color w:val="222222"/>
          <w:sz w:val="21"/>
          <w:szCs w:val="21"/>
        </w:rPr>
      </w:pPr>
    </w:p>
    <w:p w14:paraId="501F949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111.7.4. </w:t>
      </w:r>
      <w:r w:rsidRPr="002879E0">
        <w:rPr>
          <w:rFonts w:ascii="Helvetica" w:hAnsi="Helvetica" w:cs="Helvetica" w:hint="eastAsia"/>
          <w:b/>
          <w:bCs/>
          <w:color w:val="222222"/>
          <w:sz w:val="21"/>
          <w:szCs w:val="21"/>
        </w:rPr>
        <w:t>Выделение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плазмидной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аналитических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количествах</w:t>
      </w:r>
    </w:p>
    <w:p w14:paraId="66956B74" w14:textId="77777777" w:rsidR="002879E0" w:rsidRPr="002879E0" w:rsidRDefault="002879E0" w:rsidP="002879E0">
      <w:pPr>
        <w:rPr>
          <w:rFonts w:ascii="Helvetica" w:hAnsi="Helvetica" w:cs="Helvetica"/>
          <w:b/>
          <w:bCs/>
          <w:color w:val="222222"/>
          <w:sz w:val="21"/>
          <w:szCs w:val="21"/>
        </w:rPr>
      </w:pPr>
    </w:p>
    <w:p w14:paraId="0D483D3A"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111.8. </w:t>
      </w:r>
      <w:r w:rsidRPr="002879E0">
        <w:rPr>
          <w:rFonts w:ascii="Helvetica" w:hAnsi="Helvetica" w:cs="Helvetica" w:hint="eastAsia"/>
          <w:b/>
          <w:bCs/>
          <w:color w:val="222222"/>
          <w:sz w:val="21"/>
          <w:szCs w:val="21"/>
        </w:rPr>
        <w:t>Обработка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рестрикционными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эндонуклеазами</w:t>
      </w:r>
      <w:r w:rsidRPr="002879E0">
        <w:rPr>
          <w:rFonts w:ascii="Helvetica" w:hAnsi="Helvetica" w:cs="Helvetica"/>
          <w:b/>
          <w:bCs/>
          <w:color w:val="222222"/>
          <w:sz w:val="21"/>
          <w:szCs w:val="21"/>
        </w:rPr>
        <w:t>.</w:t>
      </w:r>
    </w:p>
    <w:p w14:paraId="276185C1" w14:textId="77777777" w:rsidR="002879E0" w:rsidRPr="002879E0" w:rsidRDefault="002879E0" w:rsidP="002879E0">
      <w:pPr>
        <w:rPr>
          <w:rFonts w:ascii="Helvetica" w:hAnsi="Helvetica" w:cs="Helvetica"/>
          <w:b/>
          <w:bCs/>
          <w:color w:val="222222"/>
          <w:sz w:val="21"/>
          <w:szCs w:val="21"/>
        </w:rPr>
      </w:pPr>
    </w:p>
    <w:p w14:paraId="635512FB"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111.9. </w:t>
      </w:r>
      <w:r w:rsidRPr="002879E0">
        <w:rPr>
          <w:rFonts w:ascii="Helvetica" w:hAnsi="Helvetica" w:cs="Helvetica" w:hint="eastAsia"/>
          <w:b/>
          <w:bCs/>
          <w:color w:val="222222"/>
          <w:sz w:val="21"/>
          <w:szCs w:val="21"/>
        </w:rPr>
        <w:t>Разделение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фрагментов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электрофорезом</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агароз</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полиакриламидных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гелях</w:t>
      </w:r>
      <w:r w:rsidRPr="002879E0">
        <w:rPr>
          <w:rFonts w:ascii="Helvetica" w:hAnsi="Helvetica" w:cs="Helvetica"/>
          <w:b/>
          <w:bCs/>
          <w:color w:val="222222"/>
          <w:sz w:val="21"/>
          <w:szCs w:val="21"/>
        </w:rPr>
        <w:t>.</w:t>
      </w:r>
    </w:p>
    <w:p w14:paraId="51C6072A" w14:textId="77777777" w:rsidR="002879E0" w:rsidRPr="002879E0" w:rsidRDefault="002879E0" w:rsidP="002879E0">
      <w:pPr>
        <w:rPr>
          <w:rFonts w:ascii="Helvetica" w:hAnsi="Helvetica" w:cs="Helvetica"/>
          <w:b/>
          <w:bCs/>
          <w:color w:val="222222"/>
          <w:sz w:val="21"/>
          <w:szCs w:val="21"/>
        </w:rPr>
      </w:pPr>
    </w:p>
    <w:p w14:paraId="350DCA3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Ш</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Ю</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Эинектроэлюция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фрагментов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агарозных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полиакриламидных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гелей</w:t>
      </w:r>
      <w:r w:rsidRPr="002879E0">
        <w:rPr>
          <w:rFonts w:ascii="Helvetica" w:hAnsi="Helvetica" w:cs="Helvetica"/>
          <w:b/>
          <w:bCs/>
          <w:color w:val="222222"/>
          <w:sz w:val="21"/>
          <w:szCs w:val="21"/>
        </w:rPr>
        <w:t>.</w:t>
      </w:r>
    </w:p>
    <w:p w14:paraId="6D14B39E" w14:textId="77777777" w:rsidR="002879E0" w:rsidRPr="002879E0" w:rsidRDefault="002879E0" w:rsidP="002879E0">
      <w:pPr>
        <w:rPr>
          <w:rFonts w:ascii="Helvetica" w:hAnsi="Helvetica" w:cs="Helvetica"/>
          <w:b/>
          <w:bCs/>
          <w:color w:val="222222"/>
          <w:sz w:val="21"/>
          <w:szCs w:val="21"/>
        </w:rPr>
      </w:pPr>
    </w:p>
    <w:p w14:paraId="4E3BA158"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111.11.</w:t>
      </w:r>
      <w:r w:rsidRPr="002879E0">
        <w:rPr>
          <w:rFonts w:ascii="Helvetica" w:hAnsi="Helvetica" w:cs="Helvetica" w:hint="eastAsia"/>
          <w:b/>
          <w:bCs/>
          <w:color w:val="222222"/>
          <w:sz w:val="21"/>
          <w:szCs w:val="21"/>
        </w:rPr>
        <w:t>Перенос</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фрагментов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агарозного</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геля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w:t>
      </w:r>
      <w:r w:rsidRPr="002879E0">
        <w:rPr>
          <w:rFonts w:ascii="Helvetica" w:hAnsi="Helvetica" w:cs="Helvetica" w:hint="eastAsia"/>
          <w:b/>
          <w:bCs/>
          <w:color w:val="222222"/>
          <w:sz w:val="21"/>
          <w:szCs w:val="21"/>
        </w:rPr>
        <w:lastRenderedPageBreak/>
        <w:t>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нит</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роцеллвшозные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фильтры</w:t>
      </w:r>
      <w:r w:rsidRPr="002879E0">
        <w:rPr>
          <w:rFonts w:ascii="Helvetica" w:hAnsi="Helvetica" w:cs="Helvetica"/>
          <w:b/>
          <w:bCs/>
          <w:color w:val="222222"/>
          <w:sz w:val="21"/>
          <w:szCs w:val="21"/>
        </w:rPr>
        <w:t>.</w:t>
      </w:r>
    </w:p>
    <w:p w14:paraId="60A98B01" w14:textId="77777777" w:rsidR="002879E0" w:rsidRPr="002879E0" w:rsidRDefault="002879E0" w:rsidP="002879E0">
      <w:pPr>
        <w:rPr>
          <w:rFonts w:ascii="Helvetica" w:hAnsi="Helvetica" w:cs="Helvetica"/>
          <w:b/>
          <w:bCs/>
          <w:color w:val="222222"/>
          <w:sz w:val="21"/>
          <w:szCs w:val="21"/>
        </w:rPr>
      </w:pPr>
    </w:p>
    <w:p w14:paraId="63467DA1"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111.12. </w:t>
      </w:r>
      <w:r w:rsidRPr="002879E0">
        <w:rPr>
          <w:rFonts w:ascii="Helvetica" w:hAnsi="Helvetica" w:cs="Helvetica" w:hint="eastAsia"/>
          <w:b/>
          <w:bCs/>
          <w:color w:val="222222"/>
          <w:sz w:val="21"/>
          <w:szCs w:val="21"/>
        </w:rPr>
        <w:t>Субклонирование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фрагментов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крысы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шгазмид</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ном</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векторе</w:t>
      </w:r>
    </w:p>
    <w:p w14:paraId="224E6248" w14:textId="77777777" w:rsidR="002879E0" w:rsidRPr="002879E0" w:rsidRDefault="002879E0" w:rsidP="002879E0">
      <w:pPr>
        <w:rPr>
          <w:rFonts w:ascii="Helvetica" w:hAnsi="Helvetica" w:cs="Helvetica"/>
          <w:b/>
          <w:bCs/>
          <w:color w:val="222222"/>
          <w:sz w:val="21"/>
          <w:szCs w:val="21"/>
        </w:rPr>
      </w:pPr>
    </w:p>
    <w:p w14:paraId="341D2100"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III. 12.1. </w:t>
      </w:r>
      <w:r w:rsidRPr="002879E0">
        <w:rPr>
          <w:rFonts w:ascii="Helvetica" w:hAnsi="Helvetica" w:cs="Helvetica" w:hint="eastAsia"/>
          <w:b/>
          <w:bCs/>
          <w:color w:val="222222"/>
          <w:sz w:val="21"/>
          <w:szCs w:val="21"/>
        </w:rPr>
        <w:t>Получение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векторной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w:t>
      </w:r>
    </w:p>
    <w:p w14:paraId="5C87C35B" w14:textId="77777777" w:rsidR="002879E0" w:rsidRPr="002879E0" w:rsidRDefault="002879E0" w:rsidP="002879E0">
      <w:pPr>
        <w:rPr>
          <w:rFonts w:ascii="Helvetica" w:hAnsi="Helvetica" w:cs="Helvetica"/>
          <w:b/>
          <w:bCs/>
          <w:color w:val="222222"/>
          <w:sz w:val="21"/>
          <w:szCs w:val="21"/>
        </w:rPr>
      </w:pPr>
    </w:p>
    <w:p w14:paraId="5F5E6967"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111.12.2. </w:t>
      </w:r>
      <w:r w:rsidRPr="002879E0">
        <w:rPr>
          <w:rFonts w:ascii="Helvetica" w:hAnsi="Helvetica" w:cs="Helvetica" w:hint="eastAsia"/>
          <w:b/>
          <w:bCs/>
          <w:color w:val="222222"/>
          <w:sz w:val="21"/>
          <w:szCs w:val="21"/>
        </w:rPr>
        <w:t>Реакция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лигирования</w:t>
      </w:r>
      <w:r w:rsidRPr="002879E0">
        <w:rPr>
          <w:rFonts w:ascii="Helvetica" w:hAnsi="Helvetica" w:cs="Helvetica"/>
          <w:b/>
          <w:bCs/>
          <w:color w:val="222222"/>
          <w:sz w:val="21"/>
          <w:szCs w:val="21"/>
        </w:rPr>
        <w:t>.</w:t>
      </w:r>
    </w:p>
    <w:p w14:paraId="43FE6B1C" w14:textId="77777777" w:rsidR="002879E0" w:rsidRPr="002879E0" w:rsidRDefault="002879E0" w:rsidP="002879E0">
      <w:pPr>
        <w:rPr>
          <w:rFonts w:ascii="Helvetica" w:hAnsi="Helvetica" w:cs="Helvetica"/>
          <w:b/>
          <w:bCs/>
          <w:color w:val="222222"/>
          <w:sz w:val="21"/>
          <w:szCs w:val="21"/>
        </w:rPr>
      </w:pPr>
    </w:p>
    <w:p w14:paraId="125FF115"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111.12.3. </w:t>
      </w:r>
      <w:r w:rsidRPr="002879E0">
        <w:rPr>
          <w:rFonts w:ascii="Helvetica" w:hAnsi="Helvetica" w:cs="Helvetica" w:hint="eastAsia"/>
          <w:b/>
          <w:bCs/>
          <w:color w:val="222222"/>
          <w:sz w:val="21"/>
          <w:szCs w:val="21"/>
        </w:rPr>
        <w:t>Приготовление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компетентных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клеток</w:t>
      </w:r>
      <w:r w:rsidRPr="002879E0">
        <w:rPr>
          <w:rFonts w:ascii="Helvetica" w:hAnsi="Helvetica" w:cs="Helvetica"/>
          <w:b/>
          <w:bCs/>
          <w:color w:val="222222"/>
          <w:sz w:val="21"/>
          <w:szCs w:val="21"/>
        </w:rPr>
        <w:t xml:space="preserve"> E.coli </w:t>
      </w:r>
      <w:r w:rsidRPr="002879E0">
        <w:rPr>
          <w:rFonts w:ascii="Helvetica" w:hAnsi="Helvetica" w:cs="Helvetica" w:hint="eastAsia"/>
          <w:b/>
          <w:bCs/>
          <w:color w:val="222222"/>
          <w:sz w:val="21"/>
          <w:szCs w:val="21"/>
        </w:rPr>
        <w:t>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трансформация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шгазмидной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w:t>
      </w:r>
    </w:p>
    <w:p w14:paraId="05B0794A" w14:textId="77777777" w:rsidR="002879E0" w:rsidRPr="002879E0" w:rsidRDefault="002879E0" w:rsidP="002879E0">
      <w:pPr>
        <w:rPr>
          <w:rFonts w:ascii="Helvetica" w:hAnsi="Helvetica" w:cs="Helvetica"/>
          <w:b/>
          <w:bCs/>
          <w:color w:val="222222"/>
          <w:sz w:val="21"/>
          <w:szCs w:val="21"/>
        </w:rPr>
      </w:pPr>
    </w:p>
    <w:p w14:paraId="5E29CA5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III.12.4. </w:t>
      </w:r>
      <w:r w:rsidRPr="002879E0">
        <w:rPr>
          <w:rFonts w:ascii="Helvetica" w:hAnsi="Helvetica" w:cs="Helvetica" w:hint="eastAsia"/>
          <w:b/>
          <w:bCs/>
          <w:color w:val="222222"/>
          <w:sz w:val="21"/>
          <w:szCs w:val="21"/>
        </w:rPr>
        <w:t>Отбор</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рекомбинантных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клонов</w:t>
      </w:r>
      <w:r w:rsidRPr="002879E0">
        <w:rPr>
          <w:rFonts w:ascii="Helvetica" w:hAnsi="Helvetica" w:cs="Helvetica"/>
          <w:b/>
          <w:bCs/>
          <w:color w:val="222222"/>
          <w:sz w:val="21"/>
          <w:szCs w:val="21"/>
        </w:rPr>
        <w:t>.</w:t>
      </w:r>
    </w:p>
    <w:p w14:paraId="04458B16" w14:textId="77777777" w:rsidR="002879E0" w:rsidRPr="002879E0" w:rsidRDefault="002879E0" w:rsidP="002879E0">
      <w:pPr>
        <w:rPr>
          <w:rFonts w:ascii="Helvetica" w:hAnsi="Helvetica" w:cs="Helvetica"/>
          <w:b/>
          <w:bCs/>
          <w:color w:val="222222"/>
          <w:sz w:val="21"/>
          <w:szCs w:val="21"/>
        </w:rPr>
      </w:pPr>
    </w:p>
    <w:p w14:paraId="7AF58608"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III. 13. </w:t>
      </w:r>
      <w:r w:rsidRPr="002879E0">
        <w:rPr>
          <w:rFonts w:ascii="Helvetica" w:hAnsi="Helvetica" w:cs="Helvetica" w:hint="eastAsia"/>
          <w:b/>
          <w:bCs/>
          <w:color w:val="222222"/>
          <w:sz w:val="21"/>
          <w:szCs w:val="21"/>
        </w:rPr>
        <w:t>Оцределение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первичной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структуры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w:t>
      </w:r>
    </w:p>
    <w:p w14:paraId="3823E634" w14:textId="77777777" w:rsidR="002879E0" w:rsidRPr="002879E0" w:rsidRDefault="002879E0" w:rsidP="002879E0">
      <w:pPr>
        <w:rPr>
          <w:rFonts w:ascii="Helvetica" w:hAnsi="Helvetica" w:cs="Helvetica"/>
          <w:b/>
          <w:bCs/>
          <w:color w:val="222222"/>
          <w:sz w:val="21"/>
          <w:szCs w:val="21"/>
        </w:rPr>
      </w:pPr>
    </w:p>
    <w:p w14:paraId="54433820"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III. 13.1. </w:t>
      </w:r>
      <w:r w:rsidRPr="002879E0">
        <w:rPr>
          <w:rFonts w:ascii="Helvetica" w:hAnsi="Helvetica" w:cs="Helvetica" w:hint="eastAsia"/>
          <w:b/>
          <w:bCs/>
          <w:color w:val="222222"/>
          <w:sz w:val="21"/>
          <w:szCs w:val="21"/>
        </w:rPr>
        <w:t>Дефосфорилирование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фрагментов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w:t>
      </w:r>
    </w:p>
    <w:p w14:paraId="31CCF84C" w14:textId="77777777" w:rsidR="002879E0" w:rsidRPr="002879E0" w:rsidRDefault="002879E0" w:rsidP="002879E0">
      <w:pPr>
        <w:rPr>
          <w:rFonts w:ascii="Helvetica" w:hAnsi="Helvetica" w:cs="Helvetica"/>
          <w:b/>
          <w:bCs/>
          <w:color w:val="222222"/>
          <w:sz w:val="21"/>
          <w:szCs w:val="21"/>
        </w:rPr>
      </w:pPr>
    </w:p>
    <w:p w14:paraId="1F5E38D4"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III.13.2. </w:t>
      </w:r>
      <w:r w:rsidRPr="002879E0">
        <w:rPr>
          <w:rFonts w:ascii="Helvetica" w:hAnsi="Helvetica" w:cs="Helvetica" w:hint="eastAsia"/>
          <w:b/>
          <w:bCs/>
          <w:color w:val="222222"/>
          <w:sz w:val="21"/>
          <w:szCs w:val="21"/>
        </w:rPr>
        <w:t>Введение</w:t>
      </w:r>
      <w:r w:rsidRPr="002879E0">
        <w:rPr>
          <w:rFonts w:ascii="Helvetica" w:hAnsi="Helvetica" w:cs="Helvetica"/>
          <w:b/>
          <w:bCs/>
          <w:color w:val="222222"/>
          <w:sz w:val="21"/>
          <w:szCs w:val="21"/>
        </w:rPr>
        <w:t xml:space="preserve"> 5'-</w:t>
      </w:r>
      <w:r w:rsidRPr="002879E0">
        <w:rPr>
          <w:rFonts w:ascii="Helvetica" w:hAnsi="Helvetica" w:cs="Helvetica" w:hint="eastAsia"/>
          <w:b/>
          <w:bCs/>
          <w:color w:val="222222"/>
          <w:sz w:val="21"/>
          <w:szCs w:val="21"/>
        </w:rPr>
        <w:t>концевой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метки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w:t>
      </w:r>
    </w:p>
    <w:p w14:paraId="7CB6DFD9" w14:textId="77777777" w:rsidR="002879E0" w:rsidRPr="002879E0" w:rsidRDefault="002879E0" w:rsidP="002879E0">
      <w:pPr>
        <w:rPr>
          <w:rFonts w:ascii="Helvetica" w:hAnsi="Helvetica" w:cs="Helvetica"/>
          <w:b/>
          <w:bCs/>
          <w:color w:val="222222"/>
          <w:sz w:val="21"/>
          <w:szCs w:val="21"/>
        </w:rPr>
      </w:pPr>
    </w:p>
    <w:p w14:paraId="0EB688F0"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III. 13.3. </w:t>
      </w:r>
      <w:r w:rsidRPr="002879E0">
        <w:rPr>
          <w:rFonts w:ascii="Helvetica" w:hAnsi="Helvetica" w:cs="Helvetica" w:hint="eastAsia"/>
          <w:b/>
          <w:bCs/>
          <w:color w:val="222222"/>
          <w:sz w:val="21"/>
          <w:szCs w:val="21"/>
        </w:rPr>
        <w:t>Введение</w:t>
      </w:r>
      <w:r w:rsidRPr="002879E0">
        <w:rPr>
          <w:rFonts w:ascii="Helvetica" w:hAnsi="Helvetica" w:cs="Helvetica"/>
          <w:b/>
          <w:bCs/>
          <w:color w:val="222222"/>
          <w:sz w:val="21"/>
          <w:szCs w:val="21"/>
        </w:rPr>
        <w:t xml:space="preserve"> 3'- </w:t>
      </w:r>
      <w:r w:rsidRPr="002879E0">
        <w:rPr>
          <w:rFonts w:ascii="Helvetica" w:hAnsi="Helvetica" w:cs="Helvetica" w:hint="eastAsia"/>
          <w:b/>
          <w:bCs/>
          <w:color w:val="222222"/>
          <w:sz w:val="21"/>
          <w:szCs w:val="21"/>
        </w:rPr>
        <w:t>концевой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метки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w:t>
      </w:r>
    </w:p>
    <w:p w14:paraId="0BB01178" w14:textId="77777777" w:rsidR="002879E0" w:rsidRPr="002879E0" w:rsidRDefault="002879E0" w:rsidP="002879E0">
      <w:pPr>
        <w:rPr>
          <w:rFonts w:ascii="Helvetica" w:hAnsi="Helvetica" w:cs="Helvetica"/>
          <w:b/>
          <w:bCs/>
          <w:color w:val="222222"/>
          <w:sz w:val="21"/>
          <w:szCs w:val="21"/>
        </w:rPr>
      </w:pPr>
    </w:p>
    <w:p w14:paraId="7C9AD77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III. 13.4. </w:t>
      </w:r>
      <w:r w:rsidRPr="002879E0">
        <w:rPr>
          <w:rFonts w:ascii="Helvetica" w:hAnsi="Helvetica" w:cs="Helvetica" w:hint="eastAsia"/>
          <w:b/>
          <w:bCs/>
          <w:color w:val="222222"/>
          <w:sz w:val="21"/>
          <w:szCs w:val="21"/>
        </w:rPr>
        <w:t>Получение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фрагментов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меченых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одному</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концу</w:t>
      </w:r>
      <w:r w:rsidRPr="002879E0">
        <w:rPr>
          <w:rFonts w:ascii="Helvetica" w:hAnsi="Helvetica" w:cs="Helvetica"/>
          <w:b/>
          <w:bCs/>
          <w:color w:val="222222"/>
          <w:sz w:val="21"/>
          <w:szCs w:val="21"/>
        </w:rPr>
        <w:t>.</w:t>
      </w:r>
    </w:p>
    <w:p w14:paraId="5B4A1819" w14:textId="77777777" w:rsidR="002879E0" w:rsidRPr="002879E0" w:rsidRDefault="002879E0" w:rsidP="002879E0">
      <w:pPr>
        <w:rPr>
          <w:rFonts w:ascii="Helvetica" w:hAnsi="Helvetica" w:cs="Helvetica"/>
          <w:b/>
          <w:bCs/>
          <w:color w:val="222222"/>
          <w:sz w:val="21"/>
          <w:szCs w:val="21"/>
        </w:rPr>
      </w:pPr>
    </w:p>
    <w:p w14:paraId="448B65C0"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III. 13.5. </w:t>
      </w:r>
      <w:r w:rsidRPr="002879E0">
        <w:rPr>
          <w:rFonts w:ascii="Helvetica" w:hAnsi="Helvetica" w:cs="Helvetica" w:hint="eastAsia"/>
          <w:b/>
          <w:bCs/>
          <w:color w:val="222222"/>
          <w:sz w:val="21"/>
          <w:szCs w:val="21"/>
        </w:rPr>
        <w:t>Злюция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меченых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фрагментов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ПААГ</w:t>
      </w:r>
      <w:r w:rsidRPr="002879E0">
        <w:rPr>
          <w:rFonts w:ascii="Helvetica" w:hAnsi="Helvetica" w:cs="Helvetica"/>
          <w:b/>
          <w:bCs/>
          <w:color w:val="222222"/>
          <w:sz w:val="21"/>
          <w:szCs w:val="21"/>
        </w:rPr>
        <w:t>.</w:t>
      </w:r>
    </w:p>
    <w:p w14:paraId="32CB5B74" w14:textId="77777777" w:rsidR="002879E0" w:rsidRPr="002879E0" w:rsidRDefault="002879E0" w:rsidP="002879E0">
      <w:pPr>
        <w:rPr>
          <w:rFonts w:ascii="Helvetica" w:hAnsi="Helvetica" w:cs="Helvetica"/>
          <w:b/>
          <w:bCs/>
          <w:color w:val="222222"/>
          <w:sz w:val="21"/>
          <w:szCs w:val="21"/>
        </w:rPr>
      </w:pPr>
    </w:p>
    <w:p w14:paraId="3E804FC7"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III. 13.6. </w:t>
      </w:r>
      <w:r w:rsidRPr="002879E0">
        <w:rPr>
          <w:rFonts w:ascii="Helvetica" w:hAnsi="Helvetica" w:cs="Helvetica" w:hint="eastAsia"/>
          <w:b/>
          <w:bCs/>
          <w:color w:val="222222"/>
          <w:sz w:val="21"/>
          <w:szCs w:val="21"/>
        </w:rPr>
        <w:t>Частичная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химическая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модификация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меченых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одному</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концу</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фрагментов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w:t>
      </w:r>
    </w:p>
    <w:p w14:paraId="5B814894" w14:textId="77777777" w:rsidR="002879E0" w:rsidRPr="002879E0" w:rsidRDefault="002879E0" w:rsidP="002879E0">
      <w:pPr>
        <w:rPr>
          <w:rFonts w:ascii="Helvetica" w:hAnsi="Helvetica" w:cs="Helvetica"/>
          <w:b/>
          <w:bCs/>
          <w:color w:val="222222"/>
          <w:sz w:val="21"/>
          <w:szCs w:val="21"/>
        </w:rPr>
      </w:pPr>
    </w:p>
    <w:p w14:paraId="09CA33F4"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lastRenderedPageBreak/>
        <w:t xml:space="preserve">III. 13.7. </w:t>
      </w:r>
      <w:r w:rsidRPr="002879E0">
        <w:rPr>
          <w:rFonts w:ascii="Helvetica" w:hAnsi="Helvetica" w:cs="Helvetica" w:hint="eastAsia"/>
          <w:b/>
          <w:bCs/>
          <w:color w:val="222222"/>
          <w:sz w:val="21"/>
          <w:szCs w:val="21"/>
        </w:rPr>
        <w:t>Разделение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продуктов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частичной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химической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модификации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меченых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фрагментов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ПААГе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денату</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рвдвдих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условиях</w:t>
      </w:r>
      <w:r w:rsidRPr="002879E0">
        <w:rPr>
          <w:rFonts w:ascii="Helvetica" w:hAnsi="Helvetica" w:cs="Helvetica"/>
          <w:b/>
          <w:bCs/>
          <w:color w:val="222222"/>
          <w:sz w:val="21"/>
          <w:szCs w:val="21"/>
        </w:rPr>
        <w:t>.</w:t>
      </w:r>
    </w:p>
    <w:p w14:paraId="2D37D77B" w14:textId="77777777" w:rsidR="002879E0" w:rsidRPr="002879E0" w:rsidRDefault="002879E0" w:rsidP="002879E0">
      <w:pPr>
        <w:rPr>
          <w:rFonts w:ascii="Helvetica" w:hAnsi="Helvetica" w:cs="Helvetica"/>
          <w:b/>
          <w:bCs/>
          <w:color w:val="222222"/>
          <w:sz w:val="21"/>
          <w:szCs w:val="21"/>
        </w:rPr>
      </w:pPr>
    </w:p>
    <w:p w14:paraId="52525A3B"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111.14. </w:t>
      </w:r>
      <w:r w:rsidRPr="002879E0">
        <w:rPr>
          <w:rFonts w:ascii="Helvetica" w:hAnsi="Helvetica" w:cs="Helvetica" w:hint="eastAsia"/>
          <w:b/>
          <w:bCs/>
          <w:color w:val="222222"/>
          <w:sz w:val="21"/>
          <w:szCs w:val="21"/>
        </w:rPr>
        <w:t>Анализ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первичной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структуры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помощью</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ЭВМ</w:t>
      </w:r>
    </w:p>
    <w:p w14:paraId="3C5C6D63" w14:textId="77777777" w:rsidR="002879E0" w:rsidRPr="002879E0" w:rsidRDefault="002879E0" w:rsidP="002879E0">
      <w:pPr>
        <w:rPr>
          <w:rFonts w:ascii="Helvetica" w:hAnsi="Helvetica" w:cs="Helvetica"/>
          <w:b/>
          <w:bCs/>
          <w:color w:val="222222"/>
          <w:sz w:val="21"/>
          <w:szCs w:val="21"/>
        </w:rPr>
      </w:pPr>
    </w:p>
    <w:p w14:paraId="40DD54A5"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 xml:space="preserve">111.15. </w:t>
      </w:r>
      <w:r w:rsidRPr="002879E0">
        <w:rPr>
          <w:rFonts w:ascii="Helvetica" w:hAnsi="Helvetica" w:cs="Helvetica" w:hint="eastAsia"/>
          <w:b/>
          <w:bCs/>
          <w:color w:val="222222"/>
          <w:sz w:val="21"/>
          <w:szCs w:val="21"/>
        </w:rPr>
        <w:t>Реактивы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материалы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использованные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работе</w:t>
      </w:r>
      <w:r w:rsidRPr="002879E0">
        <w:rPr>
          <w:rFonts w:ascii="Helvetica" w:hAnsi="Helvetica" w:cs="Helvetica"/>
          <w:b/>
          <w:bCs/>
          <w:color w:val="222222"/>
          <w:sz w:val="21"/>
          <w:szCs w:val="21"/>
        </w:rPr>
        <w:t>.</w:t>
      </w:r>
    </w:p>
    <w:p w14:paraId="06050414" w14:textId="77777777" w:rsidR="002879E0" w:rsidRPr="002879E0" w:rsidRDefault="002879E0" w:rsidP="002879E0">
      <w:pPr>
        <w:rPr>
          <w:rFonts w:ascii="Helvetica" w:hAnsi="Helvetica" w:cs="Helvetica"/>
          <w:b/>
          <w:bCs/>
          <w:color w:val="222222"/>
          <w:sz w:val="21"/>
          <w:szCs w:val="21"/>
        </w:rPr>
      </w:pPr>
    </w:p>
    <w:p w14:paraId="097A2758"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ГЛАВА</w:t>
      </w:r>
      <w:r w:rsidRPr="002879E0">
        <w:rPr>
          <w:rFonts w:ascii="Helvetica" w:hAnsi="Helvetica" w:cs="Helvetica"/>
          <w:b/>
          <w:bCs/>
          <w:color w:val="222222"/>
          <w:sz w:val="21"/>
          <w:szCs w:val="21"/>
        </w:rPr>
        <w:t xml:space="preserve"> 1</w:t>
      </w:r>
      <w:r w:rsidRPr="002879E0">
        <w:rPr>
          <w:rFonts w:ascii="Helvetica" w:hAnsi="Helvetica" w:cs="Helvetica" w:hint="eastAsia"/>
          <w:b/>
          <w:bCs/>
          <w:color w:val="222222"/>
          <w:sz w:val="21"/>
          <w:szCs w:val="21"/>
        </w:rPr>
        <w:t>У</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РЕЗУЛЬТАТЫ</w:t>
      </w:r>
      <w:r w:rsidRPr="002879E0">
        <w:rPr>
          <w:rFonts w:ascii="Helvetica" w:hAnsi="Helvetica" w:cs="Helvetica"/>
          <w:b/>
          <w:bCs/>
          <w:color w:val="222222"/>
          <w:sz w:val="21"/>
          <w:szCs w:val="21"/>
        </w:rPr>
        <w:t>.</w:t>
      </w:r>
    </w:p>
    <w:p w14:paraId="2E4417A9" w14:textId="77777777" w:rsidR="002879E0" w:rsidRPr="002879E0" w:rsidRDefault="002879E0" w:rsidP="002879E0">
      <w:pPr>
        <w:rPr>
          <w:rFonts w:ascii="Helvetica" w:hAnsi="Helvetica" w:cs="Helvetica"/>
          <w:b/>
          <w:bCs/>
          <w:color w:val="222222"/>
          <w:sz w:val="21"/>
          <w:szCs w:val="21"/>
        </w:rPr>
      </w:pPr>
    </w:p>
    <w:p w14:paraId="054C8D2F"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1</w:t>
      </w:r>
      <w:r w:rsidRPr="002879E0">
        <w:rPr>
          <w:rFonts w:ascii="Helvetica" w:hAnsi="Helvetica" w:cs="Helvetica" w:hint="eastAsia"/>
          <w:b/>
          <w:bCs/>
          <w:color w:val="222222"/>
          <w:sz w:val="21"/>
          <w:szCs w:val="21"/>
        </w:rPr>
        <w:t>У</w:t>
      </w:r>
      <w:r w:rsidRPr="002879E0">
        <w:rPr>
          <w:rFonts w:ascii="Helvetica" w:hAnsi="Helvetica" w:cs="Helvetica"/>
          <w:b/>
          <w:bCs/>
          <w:color w:val="222222"/>
          <w:sz w:val="21"/>
          <w:szCs w:val="21"/>
        </w:rPr>
        <w:t xml:space="preserve">.1. </w:t>
      </w:r>
      <w:r w:rsidRPr="002879E0">
        <w:rPr>
          <w:rFonts w:ascii="Helvetica" w:hAnsi="Helvetica" w:cs="Helvetica" w:hint="eastAsia"/>
          <w:b/>
          <w:bCs/>
          <w:color w:val="222222"/>
          <w:sz w:val="21"/>
          <w:szCs w:val="21"/>
        </w:rPr>
        <w:t>Получение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клонов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библиотеки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крысы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гибридизующихся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аденовируса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типа</w:t>
      </w:r>
      <w:r w:rsidRPr="002879E0">
        <w:rPr>
          <w:rFonts w:ascii="Helvetica" w:hAnsi="Helvetica" w:cs="Helvetica"/>
          <w:b/>
          <w:bCs/>
          <w:color w:val="222222"/>
          <w:sz w:val="21"/>
          <w:szCs w:val="21"/>
        </w:rPr>
        <w:t xml:space="preserve"> 5.</w:t>
      </w:r>
    </w:p>
    <w:p w14:paraId="64D0EEEE" w14:textId="77777777" w:rsidR="002879E0" w:rsidRPr="002879E0" w:rsidRDefault="002879E0" w:rsidP="002879E0">
      <w:pPr>
        <w:rPr>
          <w:rFonts w:ascii="Helvetica" w:hAnsi="Helvetica" w:cs="Helvetica"/>
          <w:b/>
          <w:bCs/>
          <w:color w:val="222222"/>
          <w:sz w:val="21"/>
          <w:szCs w:val="21"/>
        </w:rPr>
      </w:pPr>
    </w:p>
    <w:p w14:paraId="3E6B1CC4"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1</w:t>
      </w:r>
      <w:r w:rsidRPr="002879E0">
        <w:rPr>
          <w:rFonts w:ascii="Helvetica" w:hAnsi="Helvetica" w:cs="Helvetica" w:hint="eastAsia"/>
          <w:b/>
          <w:bCs/>
          <w:color w:val="222222"/>
          <w:sz w:val="21"/>
          <w:szCs w:val="21"/>
        </w:rPr>
        <w:t>У</w:t>
      </w:r>
      <w:r w:rsidRPr="002879E0">
        <w:rPr>
          <w:rFonts w:ascii="Helvetica" w:hAnsi="Helvetica" w:cs="Helvetica"/>
          <w:b/>
          <w:bCs/>
          <w:color w:val="222222"/>
          <w:sz w:val="21"/>
          <w:szCs w:val="21"/>
        </w:rPr>
        <w:t xml:space="preserve">.2. </w:t>
      </w:r>
      <w:r w:rsidRPr="002879E0">
        <w:rPr>
          <w:rFonts w:ascii="Helvetica" w:hAnsi="Helvetica" w:cs="Helvetica" w:hint="eastAsia"/>
          <w:b/>
          <w:bCs/>
          <w:color w:val="222222"/>
          <w:sz w:val="21"/>
          <w:szCs w:val="21"/>
        </w:rPr>
        <w:t>Картирование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определение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первичной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структуры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фрагментов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гибридизующихся</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с</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Ад</w:t>
      </w:r>
      <w:r w:rsidRPr="002879E0">
        <w:rPr>
          <w:rFonts w:ascii="Helvetica" w:hAnsi="Helvetica" w:cs="Helvetica"/>
          <w:b/>
          <w:bCs/>
          <w:color w:val="222222"/>
          <w:sz w:val="21"/>
          <w:szCs w:val="21"/>
        </w:rPr>
        <w:t>5.</w:t>
      </w:r>
    </w:p>
    <w:p w14:paraId="2E3B7228" w14:textId="77777777" w:rsidR="002879E0" w:rsidRPr="002879E0" w:rsidRDefault="002879E0" w:rsidP="002879E0">
      <w:pPr>
        <w:rPr>
          <w:rFonts w:ascii="Helvetica" w:hAnsi="Helvetica" w:cs="Helvetica"/>
          <w:b/>
          <w:bCs/>
          <w:color w:val="222222"/>
          <w:sz w:val="21"/>
          <w:szCs w:val="21"/>
        </w:rPr>
      </w:pPr>
    </w:p>
    <w:p w14:paraId="39973209"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b/>
          <w:bCs/>
          <w:color w:val="222222"/>
          <w:sz w:val="21"/>
          <w:szCs w:val="21"/>
        </w:rPr>
        <w:t>1</w:t>
      </w:r>
      <w:r w:rsidRPr="002879E0">
        <w:rPr>
          <w:rFonts w:ascii="Helvetica" w:hAnsi="Helvetica" w:cs="Helvetica" w:hint="eastAsia"/>
          <w:b/>
          <w:bCs/>
          <w:color w:val="222222"/>
          <w:sz w:val="21"/>
          <w:szCs w:val="21"/>
        </w:rPr>
        <w:t>У</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З</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Выяснение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локализации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участков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генома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аденовируса</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типа</w:t>
      </w:r>
      <w:r w:rsidRPr="002879E0">
        <w:rPr>
          <w:rFonts w:ascii="Helvetica" w:hAnsi="Helvetica" w:cs="Helvetica"/>
          <w:b/>
          <w:bCs/>
          <w:color w:val="222222"/>
          <w:sz w:val="21"/>
          <w:szCs w:val="21"/>
        </w:rPr>
        <w:t xml:space="preserve"> 5, </w:t>
      </w:r>
      <w:r w:rsidRPr="002879E0">
        <w:rPr>
          <w:rFonts w:ascii="Helvetica" w:hAnsi="Helvetica" w:cs="Helvetica" w:hint="eastAsia"/>
          <w:b/>
          <w:bCs/>
          <w:color w:val="222222"/>
          <w:sz w:val="21"/>
          <w:szCs w:val="21"/>
        </w:rPr>
        <w:t>комплементарных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рекомбинантных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клонов</w:t>
      </w:r>
      <w:r w:rsidRPr="002879E0">
        <w:rPr>
          <w:rFonts w:ascii="Helvetica" w:hAnsi="Helvetica" w:cs="Helvetica"/>
          <w:b/>
          <w:bCs/>
          <w:color w:val="222222"/>
          <w:sz w:val="21"/>
          <w:szCs w:val="21"/>
        </w:rPr>
        <w:t>.85 1</w:t>
      </w:r>
      <w:r w:rsidRPr="002879E0">
        <w:rPr>
          <w:rFonts w:ascii="Helvetica" w:hAnsi="Helvetica" w:cs="Helvetica" w:hint="eastAsia"/>
          <w:b/>
          <w:bCs/>
          <w:color w:val="222222"/>
          <w:sz w:val="21"/>
          <w:szCs w:val="21"/>
        </w:rPr>
        <w:t>У</w:t>
      </w:r>
      <w:r w:rsidRPr="002879E0">
        <w:rPr>
          <w:rFonts w:ascii="Helvetica" w:hAnsi="Helvetica" w:cs="Helvetica"/>
          <w:b/>
          <w:bCs/>
          <w:color w:val="222222"/>
          <w:sz w:val="21"/>
          <w:szCs w:val="21"/>
        </w:rPr>
        <w:t xml:space="preserve">.4. </w:t>
      </w:r>
      <w:r w:rsidRPr="002879E0">
        <w:rPr>
          <w:rFonts w:ascii="Helvetica" w:hAnsi="Helvetica" w:cs="Helvetica" w:hint="eastAsia"/>
          <w:b/>
          <w:bCs/>
          <w:color w:val="222222"/>
          <w:sz w:val="21"/>
          <w:szCs w:val="21"/>
        </w:rPr>
        <w:t>Выяснение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частоты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встречаемости</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в</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геноме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крысы</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црос</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тых</w:t>
      </w:r>
      <w:r w:rsidRPr="002879E0">
        <w:rPr>
          <w:rFonts w:ascii="Helvetica" w:hAnsi="Helvetica" w:cs="Helvetica"/>
          <w:b/>
          <w:bCs/>
          <w:color w:val="222222"/>
          <w:sz w:val="21"/>
          <w:szCs w:val="21"/>
        </w:rPr>
        <w:t>"</w:t>
      </w:r>
      <w:r w:rsidRPr="002879E0">
        <w:rPr>
          <w:rFonts w:ascii="Helvetica" w:hAnsi="Helvetica" w:cs="Helvetica" w:hint="eastAsia"/>
          <w:b/>
          <w:bCs/>
          <w:color w:val="222222"/>
          <w:sz w:val="21"/>
          <w:szCs w:val="21"/>
        </w:rPr>
        <w:t>последовательностей</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комплементарных</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ДНК</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Ад</w:t>
      </w:r>
      <w:r w:rsidRPr="002879E0">
        <w:rPr>
          <w:rFonts w:ascii="Helvetica" w:hAnsi="Helvetica" w:cs="Helvetica"/>
          <w:b/>
          <w:bCs/>
          <w:color w:val="222222"/>
          <w:sz w:val="21"/>
          <w:szCs w:val="21"/>
        </w:rPr>
        <w:t>5.</w:t>
      </w:r>
    </w:p>
    <w:p w14:paraId="78676460" w14:textId="77777777" w:rsidR="002879E0" w:rsidRPr="002879E0" w:rsidRDefault="002879E0" w:rsidP="002879E0">
      <w:pPr>
        <w:rPr>
          <w:rFonts w:ascii="Helvetica" w:hAnsi="Helvetica" w:cs="Helvetica"/>
          <w:b/>
          <w:bCs/>
          <w:color w:val="222222"/>
          <w:sz w:val="21"/>
          <w:szCs w:val="21"/>
        </w:rPr>
      </w:pPr>
    </w:p>
    <w:p w14:paraId="3182A04D" w14:textId="77777777" w:rsidR="002879E0" w:rsidRPr="002879E0" w:rsidRDefault="002879E0" w:rsidP="002879E0">
      <w:pPr>
        <w:rPr>
          <w:rFonts w:ascii="Helvetica" w:hAnsi="Helvetica" w:cs="Helvetica"/>
          <w:b/>
          <w:bCs/>
          <w:color w:val="222222"/>
          <w:sz w:val="21"/>
          <w:szCs w:val="21"/>
        </w:rPr>
      </w:pPr>
      <w:r w:rsidRPr="002879E0">
        <w:rPr>
          <w:rFonts w:ascii="Helvetica" w:hAnsi="Helvetica" w:cs="Helvetica" w:hint="eastAsia"/>
          <w:b/>
          <w:bCs/>
          <w:color w:val="222222"/>
          <w:sz w:val="21"/>
          <w:szCs w:val="21"/>
        </w:rPr>
        <w:t>ОБСУЖДЕНИЕ</w:t>
      </w:r>
      <w:r w:rsidRPr="002879E0">
        <w:rPr>
          <w:rFonts w:ascii="Helvetica" w:hAnsi="Helvetica" w:cs="Helvetica"/>
          <w:b/>
          <w:bCs/>
          <w:color w:val="222222"/>
          <w:sz w:val="21"/>
          <w:szCs w:val="21"/>
        </w:rPr>
        <w:t xml:space="preserve"> </w:t>
      </w:r>
      <w:r w:rsidRPr="002879E0">
        <w:rPr>
          <w:rFonts w:ascii="Helvetica" w:hAnsi="Helvetica" w:cs="Helvetica" w:hint="eastAsia"/>
          <w:b/>
          <w:bCs/>
          <w:color w:val="222222"/>
          <w:sz w:val="21"/>
          <w:szCs w:val="21"/>
        </w:rPr>
        <w:t>РЕЗУЛЬТАТОВ</w:t>
      </w:r>
      <w:r w:rsidRPr="002879E0">
        <w:rPr>
          <w:rFonts w:ascii="Helvetica" w:hAnsi="Helvetica" w:cs="Helvetica"/>
          <w:b/>
          <w:bCs/>
          <w:color w:val="222222"/>
          <w:sz w:val="21"/>
          <w:szCs w:val="21"/>
        </w:rPr>
        <w:t>.</w:t>
      </w:r>
    </w:p>
    <w:p w14:paraId="7B4C7353" w14:textId="77777777" w:rsidR="002879E0" w:rsidRPr="002879E0" w:rsidRDefault="002879E0" w:rsidP="002879E0">
      <w:pPr>
        <w:rPr>
          <w:rFonts w:ascii="Helvetica" w:hAnsi="Helvetica" w:cs="Helvetica"/>
          <w:b/>
          <w:bCs/>
          <w:color w:val="222222"/>
          <w:sz w:val="21"/>
          <w:szCs w:val="21"/>
        </w:rPr>
      </w:pPr>
    </w:p>
    <w:p w14:paraId="109CC004" w14:textId="3EF130B0" w:rsidR="00484EB4" w:rsidRPr="002879E0" w:rsidRDefault="002879E0" w:rsidP="002879E0">
      <w:r w:rsidRPr="002879E0">
        <w:rPr>
          <w:rFonts w:ascii="Helvetica" w:hAnsi="Helvetica" w:cs="Helvetica" w:hint="eastAsia"/>
          <w:b/>
          <w:bCs/>
          <w:color w:val="222222"/>
          <w:sz w:val="21"/>
          <w:szCs w:val="21"/>
        </w:rPr>
        <w:t>ВЫВОДЫ</w:t>
      </w:r>
      <w:r w:rsidRPr="002879E0">
        <w:rPr>
          <w:rFonts w:ascii="Helvetica" w:hAnsi="Helvetica" w:cs="Helvetica"/>
          <w:b/>
          <w:bCs/>
          <w:color w:val="222222"/>
          <w:sz w:val="21"/>
          <w:szCs w:val="21"/>
        </w:rPr>
        <w:t>.III</w:t>
      </w:r>
    </w:p>
    <w:sectPr w:rsidR="00484EB4" w:rsidRPr="002879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8252" w14:textId="77777777" w:rsidR="00EA6853" w:rsidRDefault="00EA6853">
      <w:pPr>
        <w:spacing w:after="0" w:line="240" w:lineRule="auto"/>
      </w:pPr>
      <w:r>
        <w:separator/>
      </w:r>
    </w:p>
  </w:endnote>
  <w:endnote w:type="continuationSeparator" w:id="0">
    <w:p w14:paraId="02525492" w14:textId="77777777" w:rsidR="00EA6853" w:rsidRDefault="00EA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509D5" w14:textId="77777777" w:rsidR="00EA6853" w:rsidRDefault="00EA6853"/>
    <w:p w14:paraId="4506E607" w14:textId="77777777" w:rsidR="00EA6853" w:rsidRDefault="00EA6853"/>
    <w:p w14:paraId="34B3767B" w14:textId="77777777" w:rsidR="00EA6853" w:rsidRDefault="00EA6853"/>
    <w:p w14:paraId="63D521A7" w14:textId="77777777" w:rsidR="00EA6853" w:rsidRDefault="00EA6853"/>
    <w:p w14:paraId="0278DCC3" w14:textId="77777777" w:rsidR="00EA6853" w:rsidRDefault="00EA6853"/>
    <w:p w14:paraId="71B9D730" w14:textId="77777777" w:rsidR="00EA6853" w:rsidRDefault="00EA6853"/>
    <w:p w14:paraId="01814F0B" w14:textId="77777777" w:rsidR="00EA6853" w:rsidRDefault="00EA68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1E40F5" wp14:editId="42AEBB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5729A" w14:textId="77777777" w:rsidR="00EA6853" w:rsidRDefault="00EA68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1E40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95729A" w14:textId="77777777" w:rsidR="00EA6853" w:rsidRDefault="00EA68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C2141D" w14:textId="77777777" w:rsidR="00EA6853" w:rsidRDefault="00EA6853"/>
    <w:p w14:paraId="288A8271" w14:textId="77777777" w:rsidR="00EA6853" w:rsidRDefault="00EA6853"/>
    <w:p w14:paraId="64BAE930" w14:textId="77777777" w:rsidR="00EA6853" w:rsidRDefault="00EA68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6CC439" wp14:editId="1BB096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4DEE4" w14:textId="77777777" w:rsidR="00EA6853" w:rsidRDefault="00EA6853"/>
                          <w:p w14:paraId="7A37BB5F" w14:textId="77777777" w:rsidR="00EA6853" w:rsidRDefault="00EA68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CC4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94DEE4" w14:textId="77777777" w:rsidR="00EA6853" w:rsidRDefault="00EA6853"/>
                    <w:p w14:paraId="7A37BB5F" w14:textId="77777777" w:rsidR="00EA6853" w:rsidRDefault="00EA68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90C2DB" w14:textId="77777777" w:rsidR="00EA6853" w:rsidRDefault="00EA6853"/>
    <w:p w14:paraId="59904564" w14:textId="77777777" w:rsidR="00EA6853" w:rsidRDefault="00EA6853">
      <w:pPr>
        <w:rPr>
          <w:sz w:val="2"/>
          <w:szCs w:val="2"/>
        </w:rPr>
      </w:pPr>
    </w:p>
    <w:p w14:paraId="0EC2F4A8" w14:textId="77777777" w:rsidR="00EA6853" w:rsidRDefault="00EA6853"/>
    <w:p w14:paraId="68309703" w14:textId="77777777" w:rsidR="00EA6853" w:rsidRDefault="00EA6853">
      <w:pPr>
        <w:spacing w:after="0" w:line="240" w:lineRule="auto"/>
      </w:pPr>
    </w:p>
  </w:footnote>
  <w:footnote w:type="continuationSeparator" w:id="0">
    <w:p w14:paraId="74C8FF17" w14:textId="77777777" w:rsidR="00EA6853" w:rsidRDefault="00EA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53"/>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213495</TotalTime>
  <Pages>6</Pages>
  <Words>718</Words>
  <Characters>4097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2299</cp:revision>
  <cp:lastPrinted>2009-02-06T05:36:00Z</cp:lastPrinted>
  <dcterms:created xsi:type="dcterms:W3CDTF">2024-01-07T13:43:00Z</dcterms:created>
  <dcterms:modified xsi:type="dcterms:W3CDTF">2025-11-22T18:16:00Z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