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3A9C5" w14:textId="0BCDC0F7" w:rsidR="00D052E5" w:rsidRDefault="00FD648A" w:rsidP="00FD648A">
      <w:r w:rsidRPr="00FD648A">
        <w:rPr>
          <w:rFonts w:hint="eastAsia"/>
        </w:rPr>
        <w:t>Саркисян</w:t>
      </w:r>
      <w:r w:rsidRPr="00FD648A">
        <w:t xml:space="preserve"> </w:t>
      </w:r>
      <w:r w:rsidRPr="00FD648A">
        <w:rPr>
          <w:rFonts w:hint="eastAsia"/>
        </w:rPr>
        <w:t>Жаклин</w:t>
      </w:r>
      <w:r w:rsidRPr="00FD648A">
        <w:t xml:space="preserve"> </w:t>
      </w:r>
      <w:r w:rsidRPr="00FD648A">
        <w:rPr>
          <w:rFonts w:hint="eastAsia"/>
        </w:rPr>
        <w:t>Меружановна</w:t>
      </w:r>
      <w:r>
        <w:t xml:space="preserve"> </w:t>
      </w:r>
      <w:r w:rsidRPr="00FD648A">
        <w:rPr>
          <w:rFonts w:hint="eastAsia"/>
        </w:rPr>
        <w:t>Механизмы</w:t>
      </w:r>
      <w:r w:rsidRPr="00FD648A">
        <w:t xml:space="preserve"> </w:t>
      </w:r>
      <w:r w:rsidRPr="00FD648A">
        <w:rPr>
          <w:rFonts w:hint="eastAsia"/>
        </w:rPr>
        <w:t>стратегического</w:t>
      </w:r>
      <w:r w:rsidRPr="00FD648A">
        <w:t xml:space="preserve"> </w:t>
      </w:r>
      <w:r w:rsidRPr="00FD648A">
        <w:rPr>
          <w:rFonts w:hint="eastAsia"/>
        </w:rPr>
        <w:t>управления</w:t>
      </w:r>
      <w:r w:rsidRPr="00FD648A">
        <w:t xml:space="preserve"> </w:t>
      </w:r>
      <w:r w:rsidRPr="00FD648A">
        <w:rPr>
          <w:rFonts w:hint="eastAsia"/>
        </w:rPr>
        <w:t>последствиями</w:t>
      </w:r>
      <w:r w:rsidRPr="00FD648A">
        <w:t xml:space="preserve"> </w:t>
      </w:r>
      <w:r w:rsidRPr="00FD648A">
        <w:rPr>
          <w:rFonts w:hint="eastAsia"/>
        </w:rPr>
        <w:t>глобальных</w:t>
      </w:r>
      <w:r w:rsidRPr="00FD648A">
        <w:t xml:space="preserve"> </w:t>
      </w:r>
      <w:r w:rsidRPr="00FD648A">
        <w:rPr>
          <w:rFonts w:hint="eastAsia"/>
        </w:rPr>
        <w:t>шоков</w:t>
      </w:r>
      <w:r w:rsidRPr="00FD648A">
        <w:t xml:space="preserve"> </w:t>
      </w:r>
      <w:r w:rsidRPr="00FD648A">
        <w:rPr>
          <w:rFonts w:hint="eastAsia"/>
        </w:rPr>
        <w:t>в</w:t>
      </w:r>
      <w:r w:rsidRPr="00FD648A">
        <w:t xml:space="preserve"> </w:t>
      </w:r>
      <w:r w:rsidRPr="00FD648A">
        <w:rPr>
          <w:rFonts w:hint="eastAsia"/>
        </w:rPr>
        <w:t>модернизируемых</w:t>
      </w:r>
      <w:r w:rsidRPr="00FD648A">
        <w:t xml:space="preserve"> </w:t>
      </w:r>
      <w:r w:rsidRPr="00FD648A">
        <w:rPr>
          <w:rFonts w:hint="eastAsia"/>
        </w:rPr>
        <w:t>экономиках</w:t>
      </w:r>
      <w:r w:rsidRPr="00FD648A">
        <w:t xml:space="preserve"> (</w:t>
      </w:r>
      <w:r w:rsidRPr="00FD648A">
        <w:rPr>
          <w:rFonts w:hint="eastAsia"/>
        </w:rPr>
        <w:t>на</w:t>
      </w:r>
      <w:r w:rsidRPr="00FD648A">
        <w:t xml:space="preserve"> </w:t>
      </w:r>
      <w:r w:rsidRPr="00FD648A">
        <w:rPr>
          <w:rFonts w:hint="eastAsia"/>
        </w:rPr>
        <w:t>примере</w:t>
      </w:r>
      <w:r w:rsidRPr="00FD648A">
        <w:t xml:space="preserve"> </w:t>
      </w:r>
      <w:r w:rsidRPr="00FD648A">
        <w:rPr>
          <w:rFonts w:hint="eastAsia"/>
        </w:rPr>
        <w:t>развивающихся</w:t>
      </w:r>
      <w:r w:rsidRPr="00FD648A">
        <w:t xml:space="preserve"> </w:t>
      </w:r>
      <w:r w:rsidRPr="00FD648A">
        <w:rPr>
          <w:rFonts w:hint="eastAsia"/>
        </w:rPr>
        <w:t>стран</w:t>
      </w:r>
      <w:r w:rsidRPr="00FD648A">
        <w:t>)</w:t>
      </w:r>
    </w:p>
    <w:p w14:paraId="662C6026" w14:textId="77777777" w:rsidR="00FD648A" w:rsidRDefault="00FD648A" w:rsidP="00FD648A">
      <w:r>
        <w:rPr>
          <w:rFonts w:hint="eastAsia"/>
        </w:rPr>
        <w:t>ОГЛАВЛЕНИЕ</w:t>
      </w:r>
      <w:r>
        <w:t xml:space="preserve"> </w:t>
      </w:r>
      <w:r>
        <w:rPr>
          <w:rFonts w:hint="eastAsia"/>
        </w:rPr>
        <w:t>ДИССЕРТАЦИИ</w:t>
      </w:r>
    </w:p>
    <w:p w14:paraId="4F717815" w14:textId="77777777" w:rsidR="00FD648A" w:rsidRDefault="00FD648A" w:rsidP="00FD648A">
      <w:r>
        <w:rPr>
          <w:rFonts w:hint="eastAsia"/>
        </w:rPr>
        <w:t>доктор</w:t>
      </w:r>
      <w:r>
        <w:t xml:space="preserve"> </w:t>
      </w:r>
      <w:r>
        <w:rPr>
          <w:rFonts w:hint="eastAsia"/>
        </w:rPr>
        <w:t>наук</w:t>
      </w:r>
      <w:r>
        <w:t xml:space="preserve"> </w:t>
      </w:r>
      <w:r>
        <w:rPr>
          <w:rFonts w:hint="eastAsia"/>
        </w:rPr>
        <w:t>Саркисян</w:t>
      </w:r>
      <w:r>
        <w:t xml:space="preserve"> </w:t>
      </w:r>
      <w:r>
        <w:rPr>
          <w:rFonts w:hint="eastAsia"/>
        </w:rPr>
        <w:t>Жаклин</w:t>
      </w:r>
      <w:r>
        <w:t xml:space="preserve"> </w:t>
      </w:r>
      <w:r>
        <w:rPr>
          <w:rFonts w:hint="eastAsia"/>
        </w:rPr>
        <w:t>Меружановна</w:t>
      </w:r>
    </w:p>
    <w:p w14:paraId="4F189525" w14:textId="77777777" w:rsidR="00FD648A" w:rsidRDefault="00FD648A" w:rsidP="00FD648A">
      <w:r>
        <w:rPr>
          <w:rFonts w:hint="eastAsia"/>
        </w:rPr>
        <w:t>ВВЕДЕНИЕ</w:t>
      </w:r>
    </w:p>
    <w:p w14:paraId="7D1E8C45" w14:textId="77777777" w:rsidR="00FD648A" w:rsidRDefault="00FD648A" w:rsidP="00FD648A"/>
    <w:p w14:paraId="17F83F7C" w14:textId="77777777" w:rsidR="00FD648A" w:rsidRDefault="00FD648A" w:rsidP="00FD648A">
      <w:r>
        <w:rPr>
          <w:rFonts w:hint="eastAsia"/>
        </w:rPr>
        <w:t>ГЛАВА</w:t>
      </w:r>
      <w:r>
        <w:t xml:space="preserve"> 1. </w:t>
      </w:r>
      <w:r>
        <w:rPr>
          <w:rFonts w:hint="eastAsia"/>
        </w:rPr>
        <w:t>ИССЛЕДОВАНИЕ</w:t>
      </w:r>
      <w:r>
        <w:t xml:space="preserve"> </w:t>
      </w:r>
      <w:r>
        <w:rPr>
          <w:rFonts w:hint="eastAsia"/>
        </w:rPr>
        <w:t>ЗАКОНОМЕРНОСТЕЙ</w:t>
      </w:r>
      <w:r>
        <w:t xml:space="preserve"> </w:t>
      </w:r>
      <w:r>
        <w:rPr>
          <w:rFonts w:hint="eastAsia"/>
        </w:rPr>
        <w:t>И</w:t>
      </w:r>
      <w:r>
        <w:t xml:space="preserve"> </w:t>
      </w:r>
      <w:r>
        <w:rPr>
          <w:rFonts w:hint="eastAsia"/>
        </w:rPr>
        <w:t>ТЕНДЕНЦИЙ</w:t>
      </w:r>
      <w:r>
        <w:t xml:space="preserve"> </w:t>
      </w:r>
      <w:r>
        <w:rPr>
          <w:rFonts w:hint="eastAsia"/>
        </w:rPr>
        <w:t>РАЗВИТИЯ</w:t>
      </w:r>
      <w:r>
        <w:t xml:space="preserve"> </w:t>
      </w:r>
      <w:r>
        <w:rPr>
          <w:rFonts w:hint="eastAsia"/>
        </w:rPr>
        <w:t>НАЦИОНАЛЬНЫХ</w:t>
      </w:r>
      <w:r>
        <w:t xml:space="preserve"> </w:t>
      </w:r>
      <w:r>
        <w:rPr>
          <w:rFonts w:hint="eastAsia"/>
        </w:rPr>
        <w:t>ХОЗЯЙСТВЕННЫХ</w:t>
      </w:r>
      <w:r>
        <w:t xml:space="preserve"> </w:t>
      </w:r>
      <w:r>
        <w:rPr>
          <w:rFonts w:hint="eastAsia"/>
        </w:rPr>
        <w:t>СИСТЕМ</w:t>
      </w:r>
      <w:r>
        <w:t xml:space="preserve"> </w:t>
      </w:r>
      <w:r>
        <w:rPr>
          <w:rFonts w:hint="eastAsia"/>
        </w:rPr>
        <w:t>В</w:t>
      </w:r>
      <w:r>
        <w:t xml:space="preserve"> </w:t>
      </w:r>
      <w:r>
        <w:rPr>
          <w:rFonts w:hint="eastAsia"/>
        </w:rPr>
        <w:t>РАЗВИВАЮЩИХСЯ</w:t>
      </w:r>
      <w:r>
        <w:t xml:space="preserve"> </w:t>
      </w:r>
      <w:r>
        <w:rPr>
          <w:rFonts w:hint="eastAsia"/>
        </w:rPr>
        <w:t>СТРАНАХ</w:t>
      </w:r>
    </w:p>
    <w:p w14:paraId="29A83ACF" w14:textId="77777777" w:rsidR="00FD648A" w:rsidRDefault="00FD648A" w:rsidP="00FD648A"/>
    <w:p w14:paraId="35E4EAF8" w14:textId="77777777" w:rsidR="00FD648A" w:rsidRDefault="00FD648A" w:rsidP="00FD648A">
      <w:r>
        <w:t xml:space="preserve">1.1. </w:t>
      </w:r>
      <w:r>
        <w:rPr>
          <w:rFonts w:hint="eastAsia"/>
        </w:rPr>
        <w:t>Модернизация</w:t>
      </w:r>
      <w:r>
        <w:t xml:space="preserve"> </w:t>
      </w:r>
      <w:r>
        <w:rPr>
          <w:rFonts w:hint="eastAsia"/>
        </w:rPr>
        <w:t>как</w:t>
      </w:r>
      <w:r>
        <w:t xml:space="preserve"> </w:t>
      </w:r>
      <w:r>
        <w:rPr>
          <w:rFonts w:hint="eastAsia"/>
        </w:rPr>
        <w:t>необходимое</w:t>
      </w:r>
      <w:r>
        <w:t xml:space="preserve"> </w:t>
      </w:r>
      <w:r>
        <w:rPr>
          <w:rFonts w:hint="eastAsia"/>
        </w:rPr>
        <w:t>условие</w:t>
      </w:r>
      <w:r>
        <w:t xml:space="preserve"> </w:t>
      </w:r>
      <w:r>
        <w:rPr>
          <w:rFonts w:hint="eastAsia"/>
        </w:rPr>
        <w:t>развития</w:t>
      </w:r>
      <w:r>
        <w:t xml:space="preserve"> </w:t>
      </w:r>
      <w:r>
        <w:rPr>
          <w:rFonts w:hint="eastAsia"/>
        </w:rPr>
        <w:t>национальных</w:t>
      </w:r>
      <w:r>
        <w:t xml:space="preserve"> </w:t>
      </w:r>
      <w:r>
        <w:rPr>
          <w:rFonts w:hint="eastAsia"/>
        </w:rPr>
        <w:t>хозяйственных</w:t>
      </w:r>
      <w:r>
        <w:t xml:space="preserve"> </w:t>
      </w:r>
      <w:r>
        <w:rPr>
          <w:rFonts w:hint="eastAsia"/>
        </w:rPr>
        <w:t>систем</w:t>
      </w:r>
    </w:p>
    <w:p w14:paraId="2A1708C8" w14:textId="77777777" w:rsidR="00FD648A" w:rsidRDefault="00FD648A" w:rsidP="00FD648A"/>
    <w:p w14:paraId="50B8AE95" w14:textId="77777777" w:rsidR="00FD648A" w:rsidRDefault="00FD648A" w:rsidP="00FD648A">
      <w:r>
        <w:t xml:space="preserve">1.2. </w:t>
      </w:r>
      <w:r>
        <w:rPr>
          <w:rFonts w:hint="eastAsia"/>
        </w:rPr>
        <w:t>Противоречия</w:t>
      </w:r>
      <w:r>
        <w:t xml:space="preserve"> </w:t>
      </w:r>
      <w:r>
        <w:rPr>
          <w:rFonts w:hint="eastAsia"/>
        </w:rPr>
        <w:t>и</w:t>
      </w:r>
      <w:r>
        <w:t xml:space="preserve"> </w:t>
      </w:r>
      <w:r>
        <w:rPr>
          <w:rFonts w:hint="eastAsia"/>
        </w:rPr>
        <w:t>проблемы</w:t>
      </w:r>
      <w:r>
        <w:t xml:space="preserve"> </w:t>
      </w:r>
      <w:r>
        <w:rPr>
          <w:rFonts w:hint="eastAsia"/>
        </w:rPr>
        <w:t>сбалансированности</w:t>
      </w:r>
      <w:r>
        <w:t xml:space="preserve"> </w:t>
      </w:r>
      <w:r>
        <w:rPr>
          <w:rFonts w:hint="eastAsia"/>
        </w:rPr>
        <w:t>национальных</w:t>
      </w:r>
      <w:r>
        <w:t xml:space="preserve"> </w:t>
      </w:r>
      <w:r>
        <w:rPr>
          <w:rFonts w:hint="eastAsia"/>
        </w:rPr>
        <w:t>интересов</w:t>
      </w:r>
      <w:r>
        <w:t xml:space="preserve"> </w:t>
      </w:r>
      <w:r>
        <w:rPr>
          <w:rFonts w:hint="eastAsia"/>
        </w:rPr>
        <w:t>и</w:t>
      </w:r>
      <w:r>
        <w:t xml:space="preserve"> </w:t>
      </w:r>
      <w:r>
        <w:rPr>
          <w:rFonts w:hint="eastAsia"/>
        </w:rPr>
        <w:t>глобализации</w:t>
      </w:r>
      <w:r>
        <w:t xml:space="preserve"> </w:t>
      </w:r>
      <w:r>
        <w:rPr>
          <w:rFonts w:hint="eastAsia"/>
        </w:rPr>
        <w:t>в</w:t>
      </w:r>
      <w:r>
        <w:t xml:space="preserve"> </w:t>
      </w:r>
      <w:r>
        <w:rPr>
          <w:rFonts w:hint="eastAsia"/>
        </w:rPr>
        <w:t>экономической</w:t>
      </w:r>
      <w:r>
        <w:t xml:space="preserve"> </w:t>
      </w:r>
      <w:r>
        <w:rPr>
          <w:rFonts w:hint="eastAsia"/>
        </w:rPr>
        <w:t>политике</w:t>
      </w:r>
    </w:p>
    <w:p w14:paraId="580E605F" w14:textId="77777777" w:rsidR="00FD648A" w:rsidRDefault="00FD648A" w:rsidP="00FD648A"/>
    <w:p w14:paraId="3A93F8F9" w14:textId="77777777" w:rsidR="00FD648A" w:rsidRDefault="00FD648A" w:rsidP="00FD648A">
      <w:r>
        <w:t xml:space="preserve">1.3. </w:t>
      </w:r>
      <w:r>
        <w:rPr>
          <w:rFonts w:hint="eastAsia"/>
        </w:rPr>
        <w:t>Направления</w:t>
      </w:r>
      <w:r>
        <w:t xml:space="preserve"> </w:t>
      </w:r>
      <w:r>
        <w:rPr>
          <w:rFonts w:hint="eastAsia"/>
        </w:rPr>
        <w:t>модернизации</w:t>
      </w:r>
      <w:r>
        <w:t xml:space="preserve"> </w:t>
      </w:r>
      <w:r>
        <w:rPr>
          <w:rFonts w:hint="eastAsia"/>
        </w:rPr>
        <w:t>различных</w:t>
      </w:r>
      <w:r>
        <w:t xml:space="preserve"> </w:t>
      </w:r>
      <w:r>
        <w:rPr>
          <w:rFonts w:hint="eastAsia"/>
        </w:rPr>
        <w:t>национальных</w:t>
      </w:r>
      <w:r>
        <w:t xml:space="preserve"> </w:t>
      </w:r>
      <w:r>
        <w:rPr>
          <w:rFonts w:hint="eastAsia"/>
        </w:rPr>
        <w:t>экономик</w:t>
      </w:r>
      <w:r>
        <w:t xml:space="preserve"> </w:t>
      </w:r>
      <w:r>
        <w:rPr>
          <w:rFonts w:hint="eastAsia"/>
        </w:rPr>
        <w:t>в</w:t>
      </w:r>
      <w:r>
        <w:t xml:space="preserve"> </w:t>
      </w:r>
      <w:r>
        <w:rPr>
          <w:rFonts w:hint="eastAsia"/>
        </w:rPr>
        <w:t>условиях</w:t>
      </w:r>
      <w:r>
        <w:t xml:space="preserve"> </w:t>
      </w:r>
      <w:r>
        <w:rPr>
          <w:rFonts w:hint="eastAsia"/>
        </w:rPr>
        <w:t>технологического</w:t>
      </w:r>
      <w:r>
        <w:t xml:space="preserve"> </w:t>
      </w:r>
      <w:r>
        <w:rPr>
          <w:rFonts w:hint="eastAsia"/>
        </w:rPr>
        <w:t>скачка</w:t>
      </w:r>
    </w:p>
    <w:p w14:paraId="59C347D7" w14:textId="77777777" w:rsidR="00FD648A" w:rsidRDefault="00FD648A" w:rsidP="00FD648A"/>
    <w:p w14:paraId="33A7E5B6" w14:textId="77777777" w:rsidR="00FD648A" w:rsidRDefault="00FD648A" w:rsidP="00FD648A">
      <w:r>
        <w:t xml:space="preserve">1.4. </w:t>
      </w:r>
      <w:r>
        <w:rPr>
          <w:rFonts w:hint="eastAsia"/>
        </w:rPr>
        <w:t>Совокупное</w:t>
      </w:r>
      <w:r>
        <w:t xml:space="preserve"> </w:t>
      </w:r>
      <w:r>
        <w:rPr>
          <w:rFonts w:hint="eastAsia"/>
        </w:rPr>
        <w:t>влияние</w:t>
      </w:r>
      <w:r>
        <w:t xml:space="preserve"> </w:t>
      </w:r>
      <w:r>
        <w:rPr>
          <w:rFonts w:hint="eastAsia"/>
        </w:rPr>
        <w:t>глобально</w:t>
      </w:r>
      <w:r>
        <w:t>-</w:t>
      </w:r>
      <w:r>
        <w:rPr>
          <w:rFonts w:hint="eastAsia"/>
        </w:rPr>
        <w:t>ориентированной</w:t>
      </w:r>
      <w:r>
        <w:t xml:space="preserve"> </w:t>
      </w:r>
      <w:r>
        <w:rPr>
          <w:rFonts w:hint="eastAsia"/>
        </w:rPr>
        <w:t>модернизации</w:t>
      </w:r>
      <w:r>
        <w:t xml:space="preserve"> </w:t>
      </w:r>
      <w:r>
        <w:rPr>
          <w:rFonts w:hint="eastAsia"/>
        </w:rPr>
        <w:t>национальных</w:t>
      </w:r>
      <w:r>
        <w:t xml:space="preserve"> </w:t>
      </w:r>
      <w:r>
        <w:rPr>
          <w:rFonts w:hint="eastAsia"/>
        </w:rPr>
        <w:t>хозяйственных</w:t>
      </w:r>
      <w:r>
        <w:t xml:space="preserve"> </w:t>
      </w:r>
      <w:r>
        <w:rPr>
          <w:rFonts w:hint="eastAsia"/>
        </w:rPr>
        <w:t>систем</w:t>
      </w:r>
      <w:r>
        <w:t xml:space="preserve"> </w:t>
      </w:r>
      <w:r>
        <w:rPr>
          <w:rFonts w:hint="eastAsia"/>
        </w:rPr>
        <w:t>на</w:t>
      </w:r>
      <w:r>
        <w:t xml:space="preserve"> </w:t>
      </w:r>
      <w:r>
        <w:rPr>
          <w:rFonts w:hint="eastAsia"/>
        </w:rPr>
        <w:t>деятельность</w:t>
      </w:r>
      <w:r>
        <w:t xml:space="preserve"> </w:t>
      </w:r>
      <w:r>
        <w:rPr>
          <w:rFonts w:hint="eastAsia"/>
        </w:rPr>
        <w:t>международных</w:t>
      </w:r>
      <w:r>
        <w:t xml:space="preserve"> </w:t>
      </w:r>
      <w:r>
        <w:rPr>
          <w:rFonts w:hint="eastAsia"/>
        </w:rPr>
        <w:t>и</w:t>
      </w:r>
      <w:r>
        <w:t xml:space="preserve"> </w:t>
      </w:r>
      <w:r>
        <w:rPr>
          <w:rFonts w:hint="eastAsia"/>
        </w:rPr>
        <w:t>национальных</w:t>
      </w:r>
      <w:r>
        <w:t xml:space="preserve"> </w:t>
      </w:r>
      <w:r>
        <w:rPr>
          <w:rFonts w:hint="eastAsia"/>
        </w:rPr>
        <w:t>компаний</w:t>
      </w:r>
    </w:p>
    <w:p w14:paraId="4B245274" w14:textId="77777777" w:rsidR="00FD648A" w:rsidRDefault="00FD648A" w:rsidP="00FD648A"/>
    <w:p w14:paraId="4B7C1617" w14:textId="77777777" w:rsidR="00FD648A" w:rsidRDefault="00FD648A" w:rsidP="00FD648A">
      <w:r>
        <w:rPr>
          <w:rFonts w:hint="eastAsia"/>
        </w:rPr>
        <w:t>ГЛАВА</w:t>
      </w:r>
      <w:r>
        <w:t xml:space="preserve"> 2. </w:t>
      </w:r>
      <w:r>
        <w:rPr>
          <w:rFonts w:hint="eastAsia"/>
        </w:rPr>
        <w:t>ГЛОБАЛЬНЫЕ</w:t>
      </w:r>
      <w:r>
        <w:t xml:space="preserve"> </w:t>
      </w:r>
      <w:r>
        <w:rPr>
          <w:rFonts w:hint="eastAsia"/>
        </w:rPr>
        <w:t>ШОКИ</w:t>
      </w:r>
      <w:r>
        <w:t xml:space="preserve"> </w:t>
      </w:r>
      <w:r>
        <w:rPr>
          <w:rFonts w:hint="eastAsia"/>
        </w:rPr>
        <w:t>И</w:t>
      </w:r>
      <w:r>
        <w:t xml:space="preserve"> </w:t>
      </w:r>
      <w:r>
        <w:rPr>
          <w:rFonts w:hint="eastAsia"/>
        </w:rPr>
        <w:t>ИХ</w:t>
      </w:r>
      <w:r>
        <w:t xml:space="preserve"> </w:t>
      </w:r>
      <w:r>
        <w:rPr>
          <w:rFonts w:hint="eastAsia"/>
        </w:rPr>
        <w:t>ПОСЛЕДСТВИЯ</w:t>
      </w:r>
      <w:r>
        <w:t xml:space="preserve"> </w:t>
      </w:r>
      <w:r>
        <w:rPr>
          <w:rFonts w:hint="eastAsia"/>
        </w:rPr>
        <w:t>ДЛЯ</w:t>
      </w:r>
      <w:r>
        <w:t xml:space="preserve"> </w:t>
      </w:r>
      <w:r>
        <w:rPr>
          <w:rFonts w:hint="eastAsia"/>
        </w:rPr>
        <w:t>МОДЕРНИЗИРУЕМЫХ</w:t>
      </w:r>
      <w:r>
        <w:t xml:space="preserve"> </w:t>
      </w:r>
      <w:r>
        <w:rPr>
          <w:rFonts w:hint="eastAsia"/>
        </w:rPr>
        <w:t>ЭКОНОМИК</w:t>
      </w:r>
    </w:p>
    <w:p w14:paraId="7268440C" w14:textId="77777777" w:rsidR="00FD648A" w:rsidRDefault="00FD648A" w:rsidP="00FD648A"/>
    <w:p w14:paraId="25077C71" w14:textId="77777777" w:rsidR="00FD648A" w:rsidRDefault="00FD648A" w:rsidP="00FD648A">
      <w:r>
        <w:t xml:space="preserve">2.1. </w:t>
      </w:r>
      <w:r>
        <w:rPr>
          <w:rFonts w:hint="eastAsia"/>
        </w:rPr>
        <w:t>Шоки</w:t>
      </w:r>
      <w:r>
        <w:t xml:space="preserve"> </w:t>
      </w:r>
      <w:r>
        <w:rPr>
          <w:rFonts w:hint="eastAsia"/>
        </w:rPr>
        <w:t>в</w:t>
      </w:r>
      <w:r>
        <w:t xml:space="preserve"> </w:t>
      </w:r>
      <w:r>
        <w:rPr>
          <w:rFonts w:hint="eastAsia"/>
        </w:rPr>
        <w:t>контексте</w:t>
      </w:r>
      <w:r>
        <w:t xml:space="preserve"> </w:t>
      </w:r>
      <w:r>
        <w:rPr>
          <w:rFonts w:hint="eastAsia"/>
        </w:rPr>
        <w:t>сущности</w:t>
      </w:r>
      <w:r>
        <w:t xml:space="preserve"> </w:t>
      </w:r>
      <w:r>
        <w:rPr>
          <w:rFonts w:hint="eastAsia"/>
        </w:rPr>
        <w:t>и</w:t>
      </w:r>
      <w:r>
        <w:t xml:space="preserve"> </w:t>
      </w:r>
      <w:r>
        <w:rPr>
          <w:rFonts w:hint="eastAsia"/>
        </w:rPr>
        <w:t>представлений</w:t>
      </w:r>
      <w:r>
        <w:t xml:space="preserve"> </w:t>
      </w:r>
      <w:r>
        <w:rPr>
          <w:rFonts w:hint="eastAsia"/>
        </w:rPr>
        <w:t>о</w:t>
      </w:r>
      <w:r>
        <w:t xml:space="preserve"> </w:t>
      </w:r>
      <w:r>
        <w:rPr>
          <w:rFonts w:hint="eastAsia"/>
        </w:rPr>
        <w:t>развитии</w:t>
      </w:r>
      <w:r>
        <w:t xml:space="preserve"> </w:t>
      </w:r>
      <w:r>
        <w:rPr>
          <w:rFonts w:hint="eastAsia"/>
        </w:rPr>
        <w:t>макроэкономических</w:t>
      </w:r>
      <w:r>
        <w:t xml:space="preserve"> </w:t>
      </w:r>
      <w:r>
        <w:rPr>
          <w:rFonts w:hint="eastAsia"/>
        </w:rPr>
        <w:t>систем</w:t>
      </w:r>
      <w:r>
        <w:t xml:space="preserve"> </w:t>
      </w:r>
      <w:r>
        <w:rPr>
          <w:rFonts w:hint="eastAsia"/>
        </w:rPr>
        <w:t>под</w:t>
      </w:r>
      <w:r>
        <w:t xml:space="preserve"> </w:t>
      </w:r>
      <w:r>
        <w:rPr>
          <w:rFonts w:hint="eastAsia"/>
        </w:rPr>
        <w:t>влиянием</w:t>
      </w:r>
      <w:r>
        <w:t xml:space="preserve"> </w:t>
      </w:r>
      <w:r>
        <w:rPr>
          <w:rFonts w:hint="eastAsia"/>
        </w:rPr>
        <w:t>глобальных</w:t>
      </w:r>
      <w:r>
        <w:t xml:space="preserve"> </w:t>
      </w:r>
      <w:r>
        <w:rPr>
          <w:rFonts w:hint="eastAsia"/>
        </w:rPr>
        <w:t>процессов</w:t>
      </w:r>
    </w:p>
    <w:p w14:paraId="2B3DCD19" w14:textId="77777777" w:rsidR="00FD648A" w:rsidRDefault="00FD648A" w:rsidP="00FD648A"/>
    <w:p w14:paraId="7CF20DF2" w14:textId="77777777" w:rsidR="00FD648A" w:rsidRDefault="00FD648A" w:rsidP="00FD648A">
      <w:r>
        <w:t xml:space="preserve">2.2. </w:t>
      </w:r>
      <w:r>
        <w:rPr>
          <w:rFonts w:hint="eastAsia"/>
        </w:rPr>
        <w:t>Типология</w:t>
      </w:r>
      <w:r>
        <w:t xml:space="preserve"> </w:t>
      </w:r>
      <w:r>
        <w:rPr>
          <w:rFonts w:hint="eastAsia"/>
        </w:rPr>
        <w:t>глобальных</w:t>
      </w:r>
      <w:r>
        <w:t xml:space="preserve"> </w:t>
      </w:r>
      <w:r>
        <w:rPr>
          <w:rFonts w:hint="eastAsia"/>
        </w:rPr>
        <w:t>шоков</w:t>
      </w:r>
      <w:r>
        <w:t xml:space="preserve"> </w:t>
      </w:r>
      <w:r>
        <w:rPr>
          <w:rFonts w:hint="eastAsia"/>
        </w:rPr>
        <w:t>с</w:t>
      </w:r>
      <w:r>
        <w:t xml:space="preserve"> </w:t>
      </w:r>
      <w:r>
        <w:rPr>
          <w:rFonts w:hint="eastAsia"/>
        </w:rPr>
        <w:t>учетом</w:t>
      </w:r>
      <w:r>
        <w:t xml:space="preserve"> </w:t>
      </w:r>
      <w:r>
        <w:rPr>
          <w:rFonts w:hint="eastAsia"/>
        </w:rPr>
        <w:t>неоднородности</w:t>
      </w:r>
      <w:r>
        <w:t xml:space="preserve"> </w:t>
      </w:r>
      <w:r>
        <w:rPr>
          <w:rFonts w:hint="eastAsia"/>
        </w:rPr>
        <w:t>их</w:t>
      </w:r>
      <w:r>
        <w:t xml:space="preserve"> </w:t>
      </w:r>
      <w:r>
        <w:rPr>
          <w:rFonts w:hint="eastAsia"/>
        </w:rPr>
        <w:t>возникновения</w:t>
      </w:r>
      <w:r>
        <w:t xml:space="preserve"> </w:t>
      </w:r>
      <w:r>
        <w:rPr>
          <w:rFonts w:hint="eastAsia"/>
        </w:rPr>
        <w:t>и</w:t>
      </w:r>
      <w:r>
        <w:t xml:space="preserve"> </w:t>
      </w:r>
      <w:r>
        <w:rPr>
          <w:rFonts w:hint="eastAsia"/>
        </w:rPr>
        <w:t>проявления</w:t>
      </w:r>
    </w:p>
    <w:p w14:paraId="6D0E0342" w14:textId="77777777" w:rsidR="00FD648A" w:rsidRDefault="00FD648A" w:rsidP="00FD648A"/>
    <w:p w14:paraId="4D9FEF0A" w14:textId="77777777" w:rsidR="00FD648A" w:rsidRDefault="00FD648A" w:rsidP="00FD648A">
      <w:r>
        <w:lastRenderedPageBreak/>
        <w:t xml:space="preserve">2.3. </w:t>
      </w:r>
      <w:r>
        <w:rPr>
          <w:rFonts w:hint="eastAsia"/>
        </w:rPr>
        <w:t>Измерение</w:t>
      </w:r>
      <w:r>
        <w:t xml:space="preserve"> </w:t>
      </w:r>
      <w:r>
        <w:rPr>
          <w:rFonts w:hint="eastAsia"/>
        </w:rPr>
        <w:t>влияния</w:t>
      </w:r>
      <w:r>
        <w:t xml:space="preserve"> </w:t>
      </w:r>
      <w:r>
        <w:rPr>
          <w:rFonts w:hint="eastAsia"/>
        </w:rPr>
        <w:t>рисков</w:t>
      </w:r>
      <w:r>
        <w:t xml:space="preserve"> </w:t>
      </w:r>
      <w:r>
        <w:rPr>
          <w:rFonts w:hint="eastAsia"/>
        </w:rPr>
        <w:t>экономических</w:t>
      </w:r>
      <w:r>
        <w:t xml:space="preserve"> </w:t>
      </w:r>
      <w:r>
        <w:rPr>
          <w:rFonts w:hint="eastAsia"/>
        </w:rPr>
        <w:t>и</w:t>
      </w:r>
      <w:r>
        <w:t xml:space="preserve"> </w:t>
      </w:r>
      <w:r>
        <w:rPr>
          <w:rFonts w:hint="eastAsia"/>
        </w:rPr>
        <w:t>неэкономических</w:t>
      </w:r>
      <w:r>
        <w:t xml:space="preserve"> </w:t>
      </w:r>
      <w:r>
        <w:rPr>
          <w:rFonts w:hint="eastAsia"/>
        </w:rPr>
        <w:t>шоков</w:t>
      </w:r>
      <w:r>
        <w:t xml:space="preserve"> </w:t>
      </w:r>
      <w:r>
        <w:rPr>
          <w:rFonts w:hint="eastAsia"/>
        </w:rPr>
        <w:t>на</w:t>
      </w:r>
      <w:r>
        <w:t xml:space="preserve"> </w:t>
      </w:r>
      <w:r>
        <w:rPr>
          <w:rFonts w:hint="eastAsia"/>
        </w:rPr>
        <w:t>экономику</w:t>
      </w:r>
      <w:r>
        <w:t xml:space="preserve"> </w:t>
      </w:r>
      <w:r>
        <w:rPr>
          <w:rFonts w:hint="eastAsia"/>
        </w:rPr>
        <w:t>и</w:t>
      </w:r>
      <w:r>
        <w:t xml:space="preserve"> </w:t>
      </w:r>
      <w:r>
        <w:rPr>
          <w:rFonts w:hint="eastAsia"/>
        </w:rPr>
        <w:t>корпорации</w:t>
      </w:r>
      <w:r>
        <w:t xml:space="preserve"> </w:t>
      </w:r>
      <w:r>
        <w:rPr>
          <w:rFonts w:hint="eastAsia"/>
        </w:rPr>
        <w:t>в</w:t>
      </w:r>
      <w:r>
        <w:t xml:space="preserve"> </w:t>
      </w:r>
      <w:r>
        <w:rPr>
          <w:rFonts w:hint="eastAsia"/>
        </w:rPr>
        <w:t>развивающихся</w:t>
      </w:r>
      <w:r>
        <w:t xml:space="preserve"> </w:t>
      </w:r>
      <w:r>
        <w:rPr>
          <w:rFonts w:hint="eastAsia"/>
        </w:rPr>
        <w:t>странах</w:t>
      </w:r>
    </w:p>
    <w:p w14:paraId="0BA23A69" w14:textId="77777777" w:rsidR="00FD648A" w:rsidRDefault="00FD648A" w:rsidP="00FD648A"/>
    <w:p w14:paraId="69A79792" w14:textId="77777777" w:rsidR="00FD648A" w:rsidRDefault="00FD648A" w:rsidP="00FD648A">
      <w:r>
        <w:t xml:space="preserve">2.3.1. </w:t>
      </w:r>
      <w:r>
        <w:rPr>
          <w:rFonts w:hint="eastAsia"/>
        </w:rPr>
        <w:t>Риски</w:t>
      </w:r>
      <w:r>
        <w:t xml:space="preserve"> </w:t>
      </w:r>
      <w:r>
        <w:rPr>
          <w:rFonts w:hint="eastAsia"/>
        </w:rPr>
        <w:t>глобальной</w:t>
      </w:r>
      <w:r>
        <w:t xml:space="preserve"> </w:t>
      </w:r>
      <w:r>
        <w:rPr>
          <w:rFonts w:hint="eastAsia"/>
        </w:rPr>
        <w:t>нестабильности</w:t>
      </w:r>
    </w:p>
    <w:p w14:paraId="5D6EBC8A" w14:textId="77777777" w:rsidR="00FD648A" w:rsidRDefault="00FD648A" w:rsidP="00FD648A"/>
    <w:p w14:paraId="7C43E7AD" w14:textId="77777777" w:rsidR="00FD648A" w:rsidRDefault="00FD648A" w:rsidP="00FD648A">
      <w:r>
        <w:t xml:space="preserve">2.3.2. </w:t>
      </w:r>
      <w:r>
        <w:rPr>
          <w:rFonts w:hint="eastAsia"/>
        </w:rPr>
        <w:t>Риски</w:t>
      </w:r>
      <w:r>
        <w:t xml:space="preserve"> </w:t>
      </w:r>
      <w:r>
        <w:rPr>
          <w:rFonts w:hint="eastAsia"/>
        </w:rPr>
        <w:t>приоритета</w:t>
      </w:r>
      <w:r>
        <w:t xml:space="preserve"> </w:t>
      </w:r>
      <w:r>
        <w:rPr>
          <w:rFonts w:hint="eastAsia"/>
        </w:rPr>
        <w:t>национальных</w:t>
      </w:r>
      <w:r>
        <w:t xml:space="preserve"> </w:t>
      </w:r>
      <w:r>
        <w:rPr>
          <w:rFonts w:hint="eastAsia"/>
        </w:rPr>
        <w:t>интересов</w:t>
      </w:r>
    </w:p>
    <w:p w14:paraId="541BC71E" w14:textId="77777777" w:rsidR="00FD648A" w:rsidRDefault="00FD648A" w:rsidP="00FD648A"/>
    <w:p w14:paraId="48B299B2" w14:textId="77777777" w:rsidR="00FD648A" w:rsidRDefault="00FD648A" w:rsidP="00FD648A">
      <w:r>
        <w:t xml:space="preserve">2.3.3. </w:t>
      </w:r>
      <w:r>
        <w:rPr>
          <w:rFonts w:hint="eastAsia"/>
        </w:rPr>
        <w:t>Риски</w:t>
      </w:r>
      <w:r>
        <w:t xml:space="preserve"> </w:t>
      </w:r>
      <w:r>
        <w:rPr>
          <w:rFonts w:hint="eastAsia"/>
        </w:rPr>
        <w:t>неравномерности</w:t>
      </w:r>
      <w:r>
        <w:t xml:space="preserve"> </w:t>
      </w:r>
      <w:r>
        <w:rPr>
          <w:rFonts w:hint="eastAsia"/>
        </w:rPr>
        <w:t>экономического</w:t>
      </w:r>
      <w:r>
        <w:t xml:space="preserve"> </w:t>
      </w:r>
      <w:r>
        <w:rPr>
          <w:rFonts w:hint="eastAsia"/>
        </w:rPr>
        <w:t>развития</w:t>
      </w:r>
    </w:p>
    <w:p w14:paraId="06BF2CAA" w14:textId="77777777" w:rsidR="00FD648A" w:rsidRDefault="00FD648A" w:rsidP="00FD648A"/>
    <w:p w14:paraId="6F2137EB" w14:textId="77777777" w:rsidR="00FD648A" w:rsidRDefault="00FD648A" w:rsidP="00FD648A">
      <w:r>
        <w:t xml:space="preserve">2.3.4. </w:t>
      </w:r>
      <w:r>
        <w:rPr>
          <w:rFonts w:hint="eastAsia"/>
        </w:rPr>
        <w:t>Риски</w:t>
      </w:r>
      <w:r>
        <w:t xml:space="preserve"> </w:t>
      </w:r>
      <w:r>
        <w:rPr>
          <w:rFonts w:hint="eastAsia"/>
        </w:rPr>
        <w:t>торговли</w:t>
      </w:r>
      <w:r>
        <w:t xml:space="preserve"> </w:t>
      </w:r>
      <w:r>
        <w:rPr>
          <w:rFonts w:hint="eastAsia"/>
        </w:rPr>
        <w:t>и</w:t>
      </w:r>
      <w:r>
        <w:t xml:space="preserve"> </w:t>
      </w:r>
      <w:r>
        <w:rPr>
          <w:rFonts w:hint="eastAsia"/>
        </w:rPr>
        <w:t>конкуренции</w:t>
      </w:r>
    </w:p>
    <w:p w14:paraId="686B1B1E" w14:textId="77777777" w:rsidR="00FD648A" w:rsidRDefault="00FD648A" w:rsidP="00FD648A"/>
    <w:p w14:paraId="6FFC4BB3" w14:textId="77777777" w:rsidR="00FD648A" w:rsidRDefault="00FD648A" w:rsidP="00FD648A">
      <w:r>
        <w:t xml:space="preserve">2.3.5. </w:t>
      </w:r>
      <w:r>
        <w:rPr>
          <w:rFonts w:hint="eastAsia"/>
        </w:rPr>
        <w:t>Экологические</w:t>
      </w:r>
      <w:r>
        <w:t xml:space="preserve"> </w:t>
      </w:r>
      <w:r>
        <w:rPr>
          <w:rFonts w:hint="eastAsia"/>
        </w:rPr>
        <w:t>риски</w:t>
      </w:r>
    </w:p>
    <w:p w14:paraId="3CF11142" w14:textId="77777777" w:rsidR="00FD648A" w:rsidRDefault="00FD648A" w:rsidP="00FD648A"/>
    <w:p w14:paraId="072FD4F1" w14:textId="77777777" w:rsidR="00FD648A" w:rsidRDefault="00FD648A" w:rsidP="00FD648A">
      <w:r>
        <w:t xml:space="preserve">2.3.6. </w:t>
      </w:r>
      <w:r>
        <w:rPr>
          <w:rFonts w:hint="eastAsia"/>
        </w:rPr>
        <w:t>Демографические</w:t>
      </w:r>
      <w:r>
        <w:t xml:space="preserve"> </w:t>
      </w:r>
      <w:r>
        <w:rPr>
          <w:rFonts w:hint="eastAsia"/>
        </w:rPr>
        <w:t>риски</w:t>
      </w:r>
    </w:p>
    <w:p w14:paraId="5108CB5C" w14:textId="77777777" w:rsidR="00FD648A" w:rsidRDefault="00FD648A" w:rsidP="00FD648A"/>
    <w:p w14:paraId="596E6FE6" w14:textId="77777777" w:rsidR="00FD648A" w:rsidRDefault="00FD648A" w:rsidP="00FD648A">
      <w:r>
        <w:t xml:space="preserve">2.3.7. </w:t>
      </w:r>
      <w:r>
        <w:rPr>
          <w:rFonts w:hint="eastAsia"/>
        </w:rPr>
        <w:t>Социальные</w:t>
      </w:r>
      <w:r>
        <w:t xml:space="preserve"> </w:t>
      </w:r>
      <w:r>
        <w:rPr>
          <w:rFonts w:hint="eastAsia"/>
        </w:rPr>
        <w:t>риски</w:t>
      </w:r>
    </w:p>
    <w:p w14:paraId="7CC79E79" w14:textId="77777777" w:rsidR="00FD648A" w:rsidRDefault="00FD648A" w:rsidP="00FD648A"/>
    <w:p w14:paraId="11177295" w14:textId="77777777" w:rsidR="00FD648A" w:rsidRDefault="00FD648A" w:rsidP="00FD648A">
      <w:r>
        <w:t xml:space="preserve">2.3.8. </w:t>
      </w:r>
      <w:r>
        <w:rPr>
          <w:rFonts w:hint="eastAsia"/>
        </w:rPr>
        <w:t>Технологические</w:t>
      </w:r>
      <w:r>
        <w:t xml:space="preserve"> </w:t>
      </w:r>
      <w:r>
        <w:rPr>
          <w:rFonts w:hint="eastAsia"/>
        </w:rPr>
        <w:t>риски</w:t>
      </w:r>
    </w:p>
    <w:p w14:paraId="4B9383E3" w14:textId="77777777" w:rsidR="00FD648A" w:rsidRDefault="00FD648A" w:rsidP="00FD648A"/>
    <w:p w14:paraId="7537796C" w14:textId="77777777" w:rsidR="00FD648A" w:rsidRDefault="00FD648A" w:rsidP="00FD648A">
      <w:r>
        <w:t xml:space="preserve">2.3.9. </w:t>
      </w:r>
      <w:r>
        <w:rPr>
          <w:rFonts w:hint="eastAsia"/>
        </w:rPr>
        <w:t>Риски</w:t>
      </w:r>
      <w:r>
        <w:t xml:space="preserve"> </w:t>
      </w:r>
      <w:r>
        <w:rPr>
          <w:rFonts w:hint="eastAsia"/>
        </w:rPr>
        <w:t>цифровизации</w:t>
      </w:r>
    </w:p>
    <w:p w14:paraId="6C3A1BE4" w14:textId="77777777" w:rsidR="00FD648A" w:rsidRDefault="00FD648A" w:rsidP="00FD648A"/>
    <w:p w14:paraId="0C4CFD2E" w14:textId="77777777" w:rsidR="00FD648A" w:rsidRDefault="00FD648A" w:rsidP="00FD648A">
      <w:r>
        <w:t xml:space="preserve">2.3.10. </w:t>
      </w:r>
      <w:r>
        <w:rPr>
          <w:rFonts w:hint="eastAsia"/>
        </w:rPr>
        <w:t>Риски</w:t>
      </w:r>
      <w:r>
        <w:t xml:space="preserve"> </w:t>
      </w:r>
      <w:r>
        <w:rPr>
          <w:rFonts w:hint="eastAsia"/>
        </w:rPr>
        <w:t>цифровых</w:t>
      </w:r>
      <w:r>
        <w:t xml:space="preserve"> </w:t>
      </w:r>
      <w:r>
        <w:rPr>
          <w:rFonts w:hint="eastAsia"/>
        </w:rPr>
        <w:t>финансов</w:t>
      </w:r>
    </w:p>
    <w:p w14:paraId="0099913A" w14:textId="77777777" w:rsidR="00FD648A" w:rsidRDefault="00FD648A" w:rsidP="00FD648A"/>
    <w:p w14:paraId="1E650470" w14:textId="77777777" w:rsidR="00FD648A" w:rsidRDefault="00FD648A" w:rsidP="00FD648A">
      <w:r>
        <w:rPr>
          <w:rFonts w:hint="eastAsia"/>
        </w:rPr>
        <w:t>ГЛАВА</w:t>
      </w:r>
      <w:r>
        <w:t xml:space="preserve"> 3. </w:t>
      </w:r>
      <w:r>
        <w:rPr>
          <w:rFonts w:hint="eastAsia"/>
        </w:rPr>
        <w:t>ЭКОНОМИЧЕСКОЕ</w:t>
      </w:r>
      <w:r>
        <w:t xml:space="preserve"> </w:t>
      </w:r>
      <w:r>
        <w:rPr>
          <w:rFonts w:hint="eastAsia"/>
        </w:rPr>
        <w:t>СОТРУДНИЧЕСТВО</w:t>
      </w:r>
      <w:r>
        <w:t xml:space="preserve"> </w:t>
      </w:r>
      <w:r>
        <w:rPr>
          <w:rFonts w:hint="eastAsia"/>
        </w:rPr>
        <w:t>ГОСУДАРСТВА</w:t>
      </w:r>
      <w:r>
        <w:t xml:space="preserve"> </w:t>
      </w:r>
      <w:r>
        <w:rPr>
          <w:rFonts w:hint="eastAsia"/>
        </w:rPr>
        <w:t>И</w:t>
      </w:r>
      <w:r>
        <w:t xml:space="preserve"> </w:t>
      </w:r>
      <w:r>
        <w:rPr>
          <w:rFonts w:hint="eastAsia"/>
        </w:rPr>
        <w:t>КОРПОРАЦИЙ</w:t>
      </w:r>
      <w:r>
        <w:t xml:space="preserve"> </w:t>
      </w:r>
      <w:r>
        <w:rPr>
          <w:rFonts w:hint="eastAsia"/>
        </w:rPr>
        <w:t>В</w:t>
      </w:r>
      <w:r>
        <w:t xml:space="preserve"> </w:t>
      </w:r>
      <w:r>
        <w:rPr>
          <w:rFonts w:hint="eastAsia"/>
        </w:rPr>
        <w:t>ПРЕОДОЛЕНИИ</w:t>
      </w:r>
      <w:r>
        <w:t xml:space="preserve"> </w:t>
      </w:r>
      <w:r>
        <w:rPr>
          <w:rFonts w:hint="eastAsia"/>
        </w:rPr>
        <w:t>ПОСЛЕДСТВИЙ</w:t>
      </w:r>
      <w:r>
        <w:t xml:space="preserve"> </w:t>
      </w:r>
      <w:r>
        <w:rPr>
          <w:rFonts w:hint="eastAsia"/>
        </w:rPr>
        <w:t>ШОКОВ</w:t>
      </w:r>
    </w:p>
    <w:p w14:paraId="2467F02B" w14:textId="77777777" w:rsidR="00FD648A" w:rsidRDefault="00FD648A" w:rsidP="00FD648A"/>
    <w:p w14:paraId="4275586E" w14:textId="77777777" w:rsidR="00FD648A" w:rsidRDefault="00FD648A" w:rsidP="00FD648A">
      <w:r>
        <w:t xml:space="preserve">3.1. </w:t>
      </w:r>
      <w:r>
        <w:rPr>
          <w:rFonts w:hint="eastAsia"/>
        </w:rPr>
        <w:t>Методологический</w:t>
      </w:r>
      <w:r>
        <w:t xml:space="preserve"> </w:t>
      </w:r>
      <w:r>
        <w:rPr>
          <w:rFonts w:hint="eastAsia"/>
        </w:rPr>
        <w:t>подход</w:t>
      </w:r>
      <w:r>
        <w:t xml:space="preserve"> </w:t>
      </w:r>
      <w:r>
        <w:rPr>
          <w:rFonts w:hint="eastAsia"/>
        </w:rPr>
        <w:t>к</w:t>
      </w:r>
      <w:r>
        <w:t xml:space="preserve"> </w:t>
      </w:r>
      <w:r>
        <w:rPr>
          <w:rFonts w:hint="eastAsia"/>
        </w:rPr>
        <w:t>идентификации</w:t>
      </w:r>
      <w:r>
        <w:t xml:space="preserve"> </w:t>
      </w:r>
      <w:r>
        <w:rPr>
          <w:rFonts w:hint="eastAsia"/>
        </w:rPr>
        <w:t>последствий</w:t>
      </w:r>
      <w:r>
        <w:t xml:space="preserve"> </w:t>
      </w:r>
      <w:r>
        <w:rPr>
          <w:rFonts w:hint="eastAsia"/>
        </w:rPr>
        <w:t>глобальных</w:t>
      </w:r>
      <w:r>
        <w:t xml:space="preserve"> </w:t>
      </w:r>
      <w:r>
        <w:rPr>
          <w:rFonts w:hint="eastAsia"/>
        </w:rPr>
        <w:t>шоков</w:t>
      </w:r>
      <w:r>
        <w:t xml:space="preserve"> </w:t>
      </w:r>
      <w:r>
        <w:rPr>
          <w:rFonts w:hint="eastAsia"/>
        </w:rPr>
        <w:t>и</w:t>
      </w:r>
      <w:r>
        <w:t xml:space="preserve"> </w:t>
      </w:r>
      <w:r>
        <w:rPr>
          <w:rFonts w:hint="eastAsia"/>
        </w:rPr>
        <w:t>их</w:t>
      </w:r>
      <w:r>
        <w:t xml:space="preserve"> </w:t>
      </w:r>
      <w:r>
        <w:rPr>
          <w:rFonts w:hint="eastAsia"/>
        </w:rPr>
        <w:t>влияния</w:t>
      </w:r>
      <w:r>
        <w:t xml:space="preserve"> </w:t>
      </w:r>
      <w:r>
        <w:rPr>
          <w:rFonts w:hint="eastAsia"/>
        </w:rPr>
        <w:t>на</w:t>
      </w:r>
      <w:r>
        <w:t xml:space="preserve"> </w:t>
      </w:r>
      <w:r>
        <w:rPr>
          <w:rFonts w:hint="eastAsia"/>
        </w:rPr>
        <w:t>экономику</w:t>
      </w:r>
      <w:r>
        <w:t xml:space="preserve"> </w:t>
      </w:r>
      <w:r>
        <w:rPr>
          <w:rFonts w:hint="eastAsia"/>
        </w:rPr>
        <w:t>стран</w:t>
      </w:r>
      <w:r>
        <w:t xml:space="preserve"> </w:t>
      </w:r>
      <w:r>
        <w:rPr>
          <w:rFonts w:hint="eastAsia"/>
        </w:rPr>
        <w:t>и</w:t>
      </w:r>
      <w:r>
        <w:t xml:space="preserve"> </w:t>
      </w:r>
      <w:r>
        <w:rPr>
          <w:rFonts w:hint="eastAsia"/>
        </w:rPr>
        <w:t>корпораций</w:t>
      </w:r>
    </w:p>
    <w:p w14:paraId="2ACE5C00" w14:textId="77777777" w:rsidR="00FD648A" w:rsidRDefault="00FD648A" w:rsidP="00FD648A"/>
    <w:p w14:paraId="49AC3AAD" w14:textId="77777777" w:rsidR="00FD648A" w:rsidRDefault="00FD648A" w:rsidP="00FD648A">
      <w:r>
        <w:t xml:space="preserve">3.2. </w:t>
      </w:r>
      <w:r>
        <w:rPr>
          <w:rFonts w:hint="eastAsia"/>
        </w:rPr>
        <w:t>Структурные</w:t>
      </w:r>
      <w:r>
        <w:t xml:space="preserve"> </w:t>
      </w:r>
      <w:r>
        <w:rPr>
          <w:rFonts w:hint="eastAsia"/>
        </w:rPr>
        <w:t>изменения</w:t>
      </w:r>
      <w:r>
        <w:t xml:space="preserve"> </w:t>
      </w:r>
      <w:r>
        <w:rPr>
          <w:rFonts w:hint="eastAsia"/>
        </w:rPr>
        <w:t>в</w:t>
      </w:r>
      <w:r>
        <w:t xml:space="preserve"> </w:t>
      </w:r>
      <w:r>
        <w:rPr>
          <w:rFonts w:hint="eastAsia"/>
        </w:rPr>
        <w:t>экономике</w:t>
      </w:r>
      <w:r>
        <w:t xml:space="preserve"> </w:t>
      </w:r>
      <w:r>
        <w:rPr>
          <w:rFonts w:hint="eastAsia"/>
        </w:rPr>
        <w:t>как</w:t>
      </w:r>
      <w:r>
        <w:t xml:space="preserve"> </w:t>
      </w:r>
      <w:r>
        <w:rPr>
          <w:rFonts w:hint="eastAsia"/>
        </w:rPr>
        <w:t>реакция</w:t>
      </w:r>
      <w:r>
        <w:lastRenderedPageBreak/>
        <w:t xml:space="preserve"> </w:t>
      </w:r>
      <w:r>
        <w:rPr>
          <w:rFonts w:hint="eastAsia"/>
        </w:rPr>
        <w:t>на</w:t>
      </w:r>
      <w:r>
        <w:t xml:space="preserve"> </w:t>
      </w:r>
      <w:r>
        <w:rPr>
          <w:rFonts w:hint="eastAsia"/>
        </w:rPr>
        <w:t>глобальные</w:t>
      </w:r>
      <w:r>
        <w:t xml:space="preserve"> </w:t>
      </w:r>
      <w:r>
        <w:rPr>
          <w:rFonts w:hint="eastAsia"/>
        </w:rPr>
        <w:t>шоки</w:t>
      </w:r>
      <w:r>
        <w:t xml:space="preserve">: </w:t>
      </w:r>
      <w:r>
        <w:rPr>
          <w:rFonts w:hint="eastAsia"/>
        </w:rPr>
        <w:t>роль</w:t>
      </w:r>
      <w:r>
        <w:t xml:space="preserve"> </w:t>
      </w:r>
      <w:r>
        <w:rPr>
          <w:rFonts w:hint="eastAsia"/>
        </w:rPr>
        <w:t>государства</w:t>
      </w:r>
      <w:r>
        <w:t xml:space="preserve"> </w:t>
      </w:r>
      <w:r>
        <w:rPr>
          <w:rFonts w:hint="eastAsia"/>
        </w:rPr>
        <w:t>и</w:t>
      </w:r>
      <w:r>
        <w:t xml:space="preserve"> </w:t>
      </w:r>
      <w:r>
        <w:rPr>
          <w:rFonts w:hint="eastAsia"/>
        </w:rPr>
        <w:t>стратегии</w:t>
      </w:r>
      <w:r>
        <w:t xml:space="preserve"> </w:t>
      </w:r>
      <w:r>
        <w:rPr>
          <w:rFonts w:hint="eastAsia"/>
        </w:rPr>
        <w:t>бизнеса</w:t>
      </w:r>
    </w:p>
    <w:p w14:paraId="6F53CE0B" w14:textId="77777777" w:rsidR="00FD648A" w:rsidRDefault="00FD648A" w:rsidP="00FD648A"/>
    <w:p w14:paraId="7D147BF8" w14:textId="77777777" w:rsidR="00FD648A" w:rsidRDefault="00FD648A" w:rsidP="00FD648A">
      <w:r>
        <w:t xml:space="preserve">3.3. </w:t>
      </w:r>
      <w:r>
        <w:rPr>
          <w:rFonts w:hint="eastAsia"/>
        </w:rPr>
        <w:t>Учет</w:t>
      </w:r>
      <w:r>
        <w:t xml:space="preserve"> </w:t>
      </w:r>
      <w:r>
        <w:rPr>
          <w:rFonts w:hint="eastAsia"/>
        </w:rPr>
        <w:t>последствий</w:t>
      </w:r>
      <w:r>
        <w:t xml:space="preserve"> </w:t>
      </w:r>
      <w:r>
        <w:rPr>
          <w:rFonts w:hint="eastAsia"/>
        </w:rPr>
        <w:t>трансформаций</w:t>
      </w:r>
      <w:r>
        <w:t xml:space="preserve"> </w:t>
      </w:r>
      <w:r>
        <w:rPr>
          <w:rFonts w:hint="eastAsia"/>
        </w:rPr>
        <w:t>национальных</w:t>
      </w:r>
      <w:r>
        <w:t xml:space="preserve"> </w:t>
      </w:r>
      <w:r>
        <w:rPr>
          <w:rFonts w:hint="eastAsia"/>
        </w:rPr>
        <w:t>экономик</w:t>
      </w:r>
      <w:r>
        <w:t xml:space="preserve"> </w:t>
      </w:r>
      <w:r>
        <w:rPr>
          <w:rFonts w:hint="eastAsia"/>
        </w:rPr>
        <w:t>в</w:t>
      </w:r>
      <w:r>
        <w:t xml:space="preserve"> </w:t>
      </w:r>
      <w:r>
        <w:rPr>
          <w:rFonts w:hint="eastAsia"/>
        </w:rPr>
        <w:t>моделях</w:t>
      </w:r>
      <w:r>
        <w:t xml:space="preserve"> </w:t>
      </w:r>
      <w:r>
        <w:rPr>
          <w:rFonts w:hint="eastAsia"/>
        </w:rPr>
        <w:t>риск</w:t>
      </w:r>
      <w:r>
        <w:t>-</w:t>
      </w:r>
      <w:r>
        <w:rPr>
          <w:rFonts w:hint="eastAsia"/>
        </w:rPr>
        <w:t>менеджмента</w:t>
      </w:r>
      <w:r>
        <w:t xml:space="preserve"> </w:t>
      </w:r>
      <w:r>
        <w:rPr>
          <w:rFonts w:hint="eastAsia"/>
        </w:rPr>
        <w:t>корпораций</w:t>
      </w:r>
    </w:p>
    <w:p w14:paraId="15E4E297" w14:textId="77777777" w:rsidR="00FD648A" w:rsidRDefault="00FD648A" w:rsidP="00FD648A"/>
    <w:p w14:paraId="08D57A53" w14:textId="77777777" w:rsidR="00FD648A" w:rsidRDefault="00FD648A" w:rsidP="00FD648A">
      <w:r>
        <w:t xml:space="preserve">3.4. </w:t>
      </w:r>
      <w:r>
        <w:rPr>
          <w:rFonts w:hint="eastAsia"/>
        </w:rPr>
        <w:t>Адаптация</w:t>
      </w:r>
      <w:r>
        <w:t xml:space="preserve"> </w:t>
      </w:r>
      <w:r>
        <w:rPr>
          <w:rFonts w:hint="eastAsia"/>
        </w:rPr>
        <w:t>антишокового</w:t>
      </w:r>
      <w:r>
        <w:t xml:space="preserve"> </w:t>
      </w:r>
      <w:r>
        <w:rPr>
          <w:rFonts w:hint="eastAsia"/>
        </w:rPr>
        <w:t>регулирования</w:t>
      </w:r>
      <w:r>
        <w:t xml:space="preserve"> </w:t>
      </w:r>
      <w:r>
        <w:rPr>
          <w:rFonts w:hint="eastAsia"/>
        </w:rPr>
        <w:t>к</w:t>
      </w:r>
      <w:r>
        <w:t xml:space="preserve"> </w:t>
      </w:r>
      <w:r>
        <w:rPr>
          <w:rFonts w:hint="eastAsia"/>
        </w:rPr>
        <w:t>национальным</w:t>
      </w:r>
      <w:r>
        <w:t xml:space="preserve"> </w:t>
      </w:r>
      <w:r>
        <w:rPr>
          <w:rFonts w:hint="eastAsia"/>
        </w:rPr>
        <w:t>решениям</w:t>
      </w:r>
      <w:r>
        <w:t xml:space="preserve"> </w:t>
      </w:r>
      <w:r>
        <w:rPr>
          <w:rFonts w:hint="eastAsia"/>
        </w:rPr>
        <w:t>по</w:t>
      </w:r>
      <w:r>
        <w:t xml:space="preserve"> </w:t>
      </w:r>
      <w:r>
        <w:rPr>
          <w:rFonts w:hint="eastAsia"/>
        </w:rPr>
        <w:t>стабилизации</w:t>
      </w:r>
      <w:r>
        <w:t xml:space="preserve"> </w:t>
      </w:r>
      <w:r>
        <w:rPr>
          <w:rFonts w:hint="eastAsia"/>
        </w:rPr>
        <w:t>и</w:t>
      </w:r>
      <w:r>
        <w:t xml:space="preserve"> </w:t>
      </w:r>
      <w:r>
        <w:rPr>
          <w:rFonts w:hint="eastAsia"/>
        </w:rPr>
        <w:t>восстановлению</w:t>
      </w:r>
      <w:r>
        <w:t xml:space="preserve"> </w:t>
      </w:r>
      <w:r>
        <w:rPr>
          <w:rFonts w:hint="eastAsia"/>
        </w:rPr>
        <w:t>экономики</w:t>
      </w:r>
    </w:p>
    <w:p w14:paraId="00C26FDD" w14:textId="77777777" w:rsidR="00FD648A" w:rsidRDefault="00FD648A" w:rsidP="00FD648A"/>
    <w:p w14:paraId="3E4A1D1E" w14:textId="77777777" w:rsidR="00FD648A" w:rsidRDefault="00FD648A" w:rsidP="00FD648A">
      <w:r>
        <w:rPr>
          <w:rFonts w:hint="eastAsia"/>
        </w:rPr>
        <w:t>ГЛАВА</w:t>
      </w:r>
      <w:r>
        <w:t xml:space="preserve"> 4. </w:t>
      </w:r>
      <w:r>
        <w:rPr>
          <w:rFonts w:hint="eastAsia"/>
        </w:rPr>
        <w:t>РАЗВИТИЕ</w:t>
      </w:r>
      <w:r>
        <w:t xml:space="preserve"> </w:t>
      </w:r>
      <w:r>
        <w:rPr>
          <w:rFonts w:hint="eastAsia"/>
        </w:rPr>
        <w:t>СТРАТЕГИЧЕСКИХ</w:t>
      </w:r>
      <w:r>
        <w:t xml:space="preserve"> </w:t>
      </w:r>
      <w:r>
        <w:rPr>
          <w:rFonts w:hint="eastAsia"/>
        </w:rPr>
        <w:t>ПОДХОДОВ</w:t>
      </w:r>
      <w:r>
        <w:t xml:space="preserve">, </w:t>
      </w:r>
      <w:r>
        <w:rPr>
          <w:rFonts w:hint="eastAsia"/>
        </w:rPr>
        <w:t>КОМПЕНСИРУЮЩИХ</w:t>
      </w:r>
      <w:r>
        <w:t xml:space="preserve"> </w:t>
      </w:r>
      <w:r>
        <w:rPr>
          <w:rFonts w:hint="eastAsia"/>
        </w:rPr>
        <w:t>ВЛИЯНИЕ</w:t>
      </w:r>
      <w:r>
        <w:t xml:space="preserve"> </w:t>
      </w:r>
      <w:r>
        <w:rPr>
          <w:rFonts w:hint="eastAsia"/>
        </w:rPr>
        <w:t>ГЛОБАЛЬНЫХ</w:t>
      </w:r>
      <w:r>
        <w:t xml:space="preserve"> </w:t>
      </w:r>
      <w:r>
        <w:rPr>
          <w:rFonts w:hint="eastAsia"/>
        </w:rPr>
        <w:t>ШОКОВ</w:t>
      </w:r>
      <w:r>
        <w:t xml:space="preserve"> </w:t>
      </w:r>
      <w:r>
        <w:rPr>
          <w:rFonts w:hint="eastAsia"/>
        </w:rPr>
        <w:t>В</w:t>
      </w:r>
      <w:r>
        <w:t xml:space="preserve"> </w:t>
      </w:r>
      <w:r>
        <w:rPr>
          <w:rFonts w:hint="eastAsia"/>
        </w:rPr>
        <w:t>УПРАВЛЕНИИ</w:t>
      </w:r>
      <w:r>
        <w:t xml:space="preserve"> </w:t>
      </w:r>
      <w:r>
        <w:rPr>
          <w:rFonts w:hint="eastAsia"/>
        </w:rPr>
        <w:t>МОДЕРНИЗИРУЕМЫМИ</w:t>
      </w:r>
      <w:r>
        <w:t xml:space="preserve"> </w:t>
      </w:r>
      <w:r>
        <w:rPr>
          <w:rFonts w:hint="eastAsia"/>
        </w:rPr>
        <w:t>ЭКОНОМИКАМИ</w:t>
      </w:r>
      <w:r>
        <w:t xml:space="preserve"> (</w:t>
      </w:r>
      <w:r>
        <w:rPr>
          <w:rFonts w:hint="eastAsia"/>
        </w:rPr>
        <w:t>на</w:t>
      </w:r>
      <w:r>
        <w:t xml:space="preserve"> </w:t>
      </w:r>
      <w:r>
        <w:rPr>
          <w:rFonts w:hint="eastAsia"/>
        </w:rPr>
        <w:t>примере</w:t>
      </w:r>
      <w:r>
        <w:t xml:space="preserve"> </w:t>
      </w:r>
      <w:r>
        <w:rPr>
          <w:rFonts w:hint="eastAsia"/>
        </w:rPr>
        <w:t>Российской</w:t>
      </w:r>
      <w:r>
        <w:t xml:space="preserve"> </w:t>
      </w:r>
      <w:r>
        <w:rPr>
          <w:rFonts w:hint="eastAsia"/>
        </w:rPr>
        <w:t>Федерации</w:t>
      </w:r>
      <w:r>
        <w:t>)</w:t>
      </w:r>
    </w:p>
    <w:p w14:paraId="3C4BEBB4" w14:textId="77777777" w:rsidR="00FD648A" w:rsidRDefault="00FD648A" w:rsidP="00FD648A"/>
    <w:p w14:paraId="479E3B98" w14:textId="77777777" w:rsidR="00FD648A" w:rsidRDefault="00FD648A" w:rsidP="00FD648A">
      <w:r>
        <w:t xml:space="preserve">4.1. </w:t>
      </w:r>
      <w:r>
        <w:rPr>
          <w:rFonts w:hint="eastAsia"/>
        </w:rPr>
        <w:t>Развитие</w:t>
      </w:r>
      <w:r>
        <w:t xml:space="preserve"> </w:t>
      </w:r>
      <w:r>
        <w:rPr>
          <w:rFonts w:hint="eastAsia"/>
        </w:rPr>
        <w:t>механизма</w:t>
      </w:r>
      <w:r>
        <w:t xml:space="preserve"> </w:t>
      </w:r>
      <w:r>
        <w:rPr>
          <w:rFonts w:hint="eastAsia"/>
        </w:rPr>
        <w:t>стратегического</w:t>
      </w:r>
      <w:r>
        <w:t xml:space="preserve"> </w:t>
      </w:r>
      <w:r>
        <w:rPr>
          <w:rFonts w:hint="eastAsia"/>
        </w:rPr>
        <w:t>управления</w:t>
      </w:r>
      <w:r>
        <w:t xml:space="preserve"> </w:t>
      </w:r>
      <w:r>
        <w:rPr>
          <w:rFonts w:hint="eastAsia"/>
        </w:rPr>
        <w:t>в</w:t>
      </w:r>
      <w:r>
        <w:t xml:space="preserve"> </w:t>
      </w:r>
      <w:r>
        <w:rPr>
          <w:rFonts w:hint="eastAsia"/>
        </w:rPr>
        <w:t>рамках</w:t>
      </w:r>
      <w:r>
        <w:t xml:space="preserve"> </w:t>
      </w:r>
      <w:r>
        <w:rPr>
          <w:rFonts w:hint="eastAsia"/>
        </w:rPr>
        <w:t>сквозной</w:t>
      </w:r>
      <w:r>
        <w:t xml:space="preserve"> </w:t>
      </w:r>
      <w:r>
        <w:rPr>
          <w:rFonts w:hint="eastAsia"/>
        </w:rPr>
        <w:t>государственной</w:t>
      </w:r>
      <w:r>
        <w:t xml:space="preserve"> </w:t>
      </w:r>
      <w:r>
        <w:rPr>
          <w:rFonts w:hint="eastAsia"/>
        </w:rPr>
        <w:t>стратегии</w:t>
      </w:r>
      <w:r>
        <w:t xml:space="preserve"> </w:t>
      </w:r>
      <w:r>
        <w:rPr>
          <w:rFonts w:hint="eastAsia"/>
        </w:rPr>
        <w:t>развития</w:t>
      </w:r>
    </w:p>
    <w:p w14:paraId="1C6122F1" w14:textId="77777777" w:rsidR="00FD648A" w:rsidRDefault="00FD648A" w:rsidP="00FD648A"/>
    <w:p w14:paraId="55864088" w14:textId="77777777" w:rsidR="00FD648A" w:rsidRDefault="00FD648A" w:rsidP="00FD648A">
      <w:r>
        <w:t xml:space="preserve">4.2. </w:t>
      </w:r>
      <w:r>
        <w:rPr>
          <w:rFonts w:hint="eastAsia"/>
        </w:rPr>
        <w:t>Угрозы</w:t>
      </w:r>
      <w:r>
        <w:t xml:space="preserve"> </w:t>
      </w:r>
      <w:r>
        <w:rPr>
          <w:rFonts w:hint="eastAsia"/>
        </w:rPr>
        <w:t>и</w:t>
      </w:r>
      <w:r>
        <w:t xml:space="preserve"> </w:t>
      </w:r>
      <w:r>
        <w:rPr>
          <w:rFonts w:hint="eastAsia"/>
        </w:rPr>
        <w:t>возможности</w:t>
      </w:r>
      <w:r>
        <w:t xml:space="preserve"> </w:t>
      </w:r>
      <w:r>
        <w:rPr>
          <w:rFonts w:hint="eastAsia"/>
        </w:rPr>
        <w:t>стратегии</w:t>
      </w:r>
      <w:r>
        <w:t xml:space="preserve"> </w:t>
      </w:r>
      <w:r>
        <w:rPr>
          <w:rFonts w:hint="eastAsia"/>
        </w:rPr>
        <w:t>следования</w:t>
      </w:r>
      <w:r>
        <w:t xml:space="preserve"> </w:t>
      </w:r>
      <w:r>
        <w:rPr>
          <w:rFonts w:hint="eastAsia"/>
        </w:rPr>
        <w:t>глобальным</w:t>
      </w:r>
      <w:r>
        <w:t xml:space="preserve"> </w:t>
      </w:r>
      <w:r>
        <w:rPr>
          <w:rFonts w:hint="eastAsia"/>
        </w:rPr>
        <w:t>технологическим</w:t>
      </w:r>
      <w:r>
        <w:t xml:space="preserve"> </w:t>
      </w:r>
      <w:r>
        <w:rPr>
          <w:rFonts w:hint="eastAsia"/>
        </w:rPr>
        <w:t>трендам</w:t>
      </w:r>
    </w:p>
    <w:p w14:paraId="1A66781A" w14:textId="77777777" w:rsidR="00FD648A" w:rsidRDefault="00FD648A" w:rsidP="00FD648A"/>
    <w:p w14:paraId="681A36FD" w14:textId="77777777" w:rsidR="00FD648A" w:rsidRDefault="00FD648A" w:rsidP="00FD648A">
      <w:r>
        <w:t xml:space="preserve">4.3. </w:t>
      </w:r>
      <w:r>
        <w:rPr>
          <w:rFonts w:hint="eastAsia"/>
        </w:rPr>
        <w:t>Функциональные</w:t>
      </w:r>
      <w:r>
        <w:t xml:space="preserve"> </w:t>
      </w:r>
      <w:r>
        <w:rPr>
          <w:rFonts w:hint="eastAsia"/>
        </w:rPr>
        <w:t>аспекты</w:t>
      </w:r>
      <w:r>
        <w:t xml:space="preserve"> </w:t>
      </w:r>
      <w:r>
        <w:rPr>
          <w:rFonts w:hint="eastAsia"/>
        </w:rPr>
        <w:t>оптимизации</w:t>
      </w:r>
      <w:r>
        <w:t xml:space="preserve"> </w:t>
      </w:r>
      <w:r>
        <w:rPr>
          <w:rFonts w:hint="eastAsia"/>
        </w:rPr>
        <w:t>системы</w:t>
      </w:r>
      <w:r>
        <w:t xml:space="preserve"> </w:t>
      </w:r>
      <w:r>
        <w:rPr>
          <w:rFonts w:hint="eastAsia"/>
        </w:rPr>
        <w:t>государственного</w:t>
      </w:r>
      <w:r>
        <w:t xml:space="preserve"> </w:t>
      </w:r>
      <w:r>
        <w:rPr>
          <w:rFonts w:hint="eastAsia"/>
        </w:rPr>
        <w:t>управления</w:t>
      </w:r>
      <w:r>
        <w:t xml:space="preserve"> </w:t>
      </w:r>
      <w:r>
        <w:rPr>
          <w:rFonts w:hint="eastAsia"/>
        </w:rPr>
        <w:t>в</w:t>
      </w:r>
      <w:r>
        <w:t xml:space="preserve"> </w:t>
      </w:r>
      <w:r>
        <w:rPr>
          <w:rFonts w:hint="eastAsia"/>
        </w:rPr>
        <w:t>условиях</w:t>
      </w:r>
      <w:r>
        <w:t xml:space="preserve"> </w:t>
      </w:r>
      <w:r>
        <w:rPr>
          <w:rFonts w:hint="eastAsia"/>
        </w:rPr>
        <w:t>модернизации</w:t>
      </w:r>
    </w:p>
    <w:p w14:paraId="50BC74EE" w14:textId="77777777" w:rsidR="00FD648A" w:rsidRDefault="00FD648A" w:rsidP="00FD648A"/>
    <w:p w14:paraId="68DEB350" w14:textId="77777777" w:rsidR="00FD648A" w:rsidRDefault="00FD648A" w:rsidP="00FD648A">
      <w:r>
        <w:t xml:space="preserve">4.3.1. </w:t>
      </w:r>
      <w:r>
        <w:rPr>
          <w:rFonts w:hint="eastAsia"/>
        </w:rPr>
        <w:t>Баланс</w:t>
      </w:r>
      <w:r>
        <w:t xml:space="preserve"> </w:t>
      </w:r>
      <w:r>
        <w:rPr>
          <w:rFonts w:hint="eastAsia"/>
        </w:rPr>
        <w:t>ключевых</w:t>
      </w:r>
      <w:r>
        <w:t xml:space="preserve"> </w:t>
      </w:r>
      <w:r>
        <w:rPr>
          <w:rFonts w:hint="eastAsia"/>
        </w:rPr>
        <w:t>показателей</w:t>
      </w:r>
      <w:r>
        <w:t xml:space="preserve"> </w:t>
      </w:r>
      <w:r>
        <w:rPr>
          <w:rFonts w:hint="eastAsia"/>
        </w:rPr>
        <w:t>и</w:t>
      </w:r>
      <w:r>
        <w:t xml:space="preserve"> </w:t>
      </w:r>
      <w:r>
        <w:rPr>
          <w:rFonts w:hint="eastAsia"/>
        </w:rPr>
        <w:t>целей</w:t>
      </w:r>
      <w:r>
        <w:t xml:space="preserve"> </w:t>
      </w:r>
      <w:r>
        <w:rPr>
          <w:rFonts w:hint="eastAsia"/>
        </w:rPr>
        <w:t>национальной</w:t>
      </w:r>
      <w:r>
        <w:t xml:space="preserve"> </w:t>
      </w:r>
      <w:r>
        <w:rPr>
          <w:rFonts w:hint="eastAsia"/>
        </w:rPr>
        <w:t>стратегии</w:t>
      </w:r>
      <w:r>
        <w:t xml:space="preserve"> </w:t>
      </w:r>
      <w:r>
        <w:rPr>
          <w:rFonts w:hint="eastAsia"/>
        </w:rPr>
        <w:t>в</w:t>
      </w:r>
      <w:r>
        <w:t xml:space="preserve"> </w:t>
      </w:r>
      <w:r>
        <w:rPr>
          <w:rFonts w:hint="eastAsia"/>
        </w:rPr>
        <w:t>управлении</w:t>
      </w:r>
      <w:r>
        <w:t xml:space="preserve"> </w:t>
      </w:r>
      <w:r>
        <w:rPr>
          <w:rFonts w:hint="eastAsia"/>
        </w:rPr>
        <w:t>государственными</w:t>
      </w:r>
      <w:r>
        <w:t xml:space="preserve"> </w:t>
      </w:r>
      <w:r>
        <w:rPr>
          <w:rFonts w:hint="eastAsia"/>
        </w:rPr>
        <w:t>корпорациями</w:t>
      </w:r>
    </w:p>
    <w:p w14:paraId="4291F0A2" w14:textId="77777777" w:rsidR="00FD648A" w:rsidRDefault="00FD648A" w:rsidP="00FD648A"/>
    <w:p w14:paraId="73C95841" w14:textId="77777777" w:rsidR="00FD648A" w:rsidRDefault="00FD648A" w:rsidP="00FD648A">
      <w:r>
        <w:t xml:space="preserve">4.3.2. </w:t>
      </w:r>
      <w:r>
        <w:rPr>
          <w:rFonts w:hint="eastAsia"/>
        </w:rPr>
        <w:t>Экономические</w:t>
      </w:r>
      <w:r>
        <w:t xml:space="preserve"> </w:t>
      </w:r>
      <w:r>
        <w:rPr>
          <w:rFonts w:hint="eastAsia"/>
        </w:rPr>
        <w:t>последствия</w:t>
      </w:r>
      <w:r>
        <w:t xml:space="preserve"> </w:t>
      </w:r>
      <w:r>
        <w:rPr>
          <w:rFonts w:hint="eastAsia"/>
        </w:rPr>
        <w:t>политики</w:t>
      </w:r>
      <w:r>
        <w:t xml:space="preserve"> </w:t>
      </w:r>
      <w:r>
        <w:rPr>
          <w:rFonts w:hint="eastAsia"/>
        </w:rPr>
        <w:t>ограничений</w:t>
      </w:r>
      <w:r>
        <w:t xml:space="preserve"> </w:t>
      </w:r>
      <w:r>
        <w:rPr>
          <w:rFonts w:hint="eastAsia"/>
        </w:rPr>
        <w:t>и</w:t>
      </w:r>
      <w:r>
        <w:t xml:space="preserve"> </w:t>
      </w:r>
      <w:r>
        <w:rPr>
          <w:rFonts w:hint="eastAsia"/>
        </w:rPr>
        <w:t>запретов</w:t>
      </w:r>
      <w:r>
        <w:t xml:space="preserve"> </w:t>
      </w:r>
      <w:r>
        <w:rPr>
          <w:rFonts w:hint="eastAsia"/>
        </w:rPr>
        <w:t>на</w:t>
      </w:r>
      <w:r>
        <w:t xml:space="preserve"> </w:t>
      </w:r>
      <w:r>
        <w:rPr>
          <w:rFonts w:hint="eastAsia"/>
        </w:rPr>
        <w:t>уровне</w:t>
      </w:r>
      <w:r>
        <w:t xml:space="preserve"> </w:t>
      </w:r>
      <w:r>
        <w:rPr>
          <w:rFonts w:hint="eastAsia"/>
        </w:rPr>
        <w:t>национальных</w:t>
      </w:r>
      <w:r>
        <w:t xml:space="preserve"> </w:t>
      </w:r>
      <w:r>
        <w:rPr>
          <w:rFonts w:hint="eastAsia"/>
        </w:rPr>
        <w:t>и</w:t>
      </w:r>
      <w:r>
        <w:t xml:space="preserve"> </w:t>
      </w:r>
      <w:r>
        <w:rPr>
          <w:rFonts w:hint="eastAsia"/>
        </w:rPr>
        <w:t>глобальных</w:t>
      </w:r>
      <w:r>
        <w:t xml:space="preserve"> </w:t>
      </w:r>
      <w:r>
        <w:rPr>
          <w:rFonts w:hint="eastAsia"/>
        </w:rPr>
        <w:t>решений</w:t>
      </w:r>
    </w:p>
    <w:p w14:paraId="0E4BBAEA" w14:textId="77777777" w:rsidR="00FD648A" w:rsidRDefault="00FD648A" w:rsidP="00FD648A"/>
    <w:p w14:paraId="0A4E5BE2" w14:textId="77777777" w:rsidR="00FD648A" w:rsidRDefault="00FD648A" w:rsidP="00FD648A">
      <w:r>
        <w:t xml:space="preserve">4.3.3. </w:t>
      </w:r>
      <w:r>
        <w:rPr>
          <w:rFonts w:hint="eastAsia"/>
        </w:rPr>
        <w:t>Компенсирующий</w:t>
      </w:r>
      <w:r>
        <w:t xml:space="preserve"> </w:t>
      </w:r>
      <w:r>
        <w:rPr>
          <w:rFonts w:hint="eastAsia"/>
        </w:rPr>
        <w:t>механизм</w:t>
      </w:r>
      <w:r>
        <w:t xml:space="preserve"> </w:t>
      </w:r>
      <w:r>
        <w:rPr>
          <w:rFonts w:hint="eastAsia"/>
        </w:rPr>
        <w:t>налоговой</w:t>
      </w:r>
      <w:r>
        <w:t xml:space="preserve"> </w:t>
      </w:r>
      <w:r>
        <w:rPr>
          <w:rFonts w:hint="eastAsia"/>
        </w:rPr>
        <w:t>политики</w:t>
      </w:r>
    </w:p>
    <w:p w14:paraId="7B279B67" w14:textId="77777777" w:rsidR="00FD648A" w:rsidRDefault="00FD648A" w:rsidP="00FD648A"/>
    <w:p w14:paraId="3981C85D" w14:textId="77777777" w:rsidR="00FD648A" w:rsidRDefault="00FD648A" w:rsidP="00FD648A">
      <w:r>
        <w:rPr>
          <w:rFonts w:hint="eastAsia"/>
        </w:rPr>
        <w:t>ЗАКЛЮЧЕНИЕ</w:t>
      </w:r>
    </w:p>
    <w:p w14:paraId="42F05AB2" w14:textId="77777777" w:rsidR="00FD648A" w:rsidRDefault="00FD648A" w:rsidP="00FD648A"/>
    <w:p w14:paraId="19D44060" w14:textId="77777777" w:rsidR="00FD648A" w:rsidRDefault="00FD648A" w:rsidP="00FD648A">
      <w:r>
        <w:rPr>
          <w:rFonts w:hint="eastAsia"/>
        </w:rPr>
        <w:t>СПИСОК</w:t>
      </w:r>
      <w:r>
        <w:t xml:space="preserve"> </w:t>
      </w:r>
      <w:r>
        <w:rPr>
          <w:rFonts w:hint="eastAsia"/>
        </w:rPr>
        <w:t>ИСПОЛЬЗОВАННЫХ</w:t>
      </w:r>
      <w:r>
        <w:t xml:space="preserve"> </w:t>
      </w:r>
      <w:r>
        <w:rPr>
          <w:rFonts w:hint="eastAsia"/>
        </w:rPr>
        <w:t>ИСТОЧНИКОВ</w:t>
      </w:r>
    </w:p>
    <w:p w14:paraId="7EB650F4" w14:textId="77777777" w:rsidR="00FD648A" w:rsidRDefault="00FD648A" w:rsidP="00FD648A"/>
    <w:p w14:paraId="334C95AE" w14:textId="77777777" w:rsidR="00FD648A" w:rsidRDefault="00FD648A" w:rsidP="00FD648A">
      <w:r>
        <w:t>277</w:t>
      </w:r>
    </w:p>
    <w:p w14:paraId="1C170390" w14:textId="77777777" w:rsidR="00FD648A" w:rsidRDefault="00FD648A" w:rsidP="00FD648A"/>
    <w:p w14:paraId="4746CD30" w14:textId="39F06C80" w:rsidR="00FD648A" w:rsidRPr="00FD648A" w:rsidRDefault="00FD648A" w:rsidP="00FD648A">
      <w:r>
        <w:rPr>
          <w:rFonts w:hint="eastAsia"/>
        </w:rPr>
        <w:t>ВВЕДЕНИЕ</w:t>
      </w:r>
    </w:p>
    <w:sectPr w:rsidR="00FD648A" w:rsidRPr="00FD648A" w:rsidSect="00A0266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CEEC4" w14:textId="77777777" w:rsidR="00A0266B" w:rsidRDefault="00A0266B">
      <w:pPr>
        <w:spacing w:after="0" w:line="240" w:lineRule="auto"/>
      </w:pPr>
      <w:r>
        <w:separator/>
      </w:r>
    </w:p>
  </w:endnote>
  <w:endnote w:type="continuationSeparator" w:id="0">
    <w:p w14:paraId="033DE11E" w14:textId="77777777" w:rsidR="00A0266B" w:rsidRDefault="00A02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2FC5E" w14:textId="77777777" w:rsidR="00A0266B" w:rsidRDefault="00A0266B"/>
    <w:p w14:paraId="143899F6" w14:textId="77777777" w:rsidR="00A0266B" w:rsidRDefault="00A0266B"/>
    <w:p w14:paraId="5A7736ED" w14:textId="77777777" w:rsidR="00A0266B" w:rsidRDefault="00A0266B"/>
    <w:p w14:paraId="2A8303A8" w14:textId="77777777" w:rsidR="00A0266B" w:rsidRDefault="00A0266B"/>
    <w:p w14:paraId="7F300A89" w14:textId="77777777" w:rsidR="00A0266B" w:rsidRDefault="00A0266B"/>
    <w:p w14:paraId="7111270C" w14:textId="77777777" w:rsidR="00A0266B" w:rsidRDefault="00A0266B"/>
    <w:p w14:paraId="3A13EC2C" w14:textId="77777777" w:rsidR="00A0266B" w:rsidRDefault="00A0266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7231A4" wp14:editId="11E7338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163BA" w14:textId="77777777" w:rsidR="00A0266B" w:rsidRDefault="00A0266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7231A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A1163BA" w14:textId="77777777" w:rsidR="00A0266B" w:rsidRDefault="00A0266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5834B8" w14:textId="77777777" w:rsidR="00A0266B" w:rsidRDefault="00A0266B"/>
    <w:p w14:paraId="37EB3D6D" w14:textId="77777777" w:rsidR="00A0266B" w:rsidRDefault="00A0266B"/>
    <w:p w14:paraId="56A05C7B" w14:textId="77777777" w:rsidR="00A0266B" w:rsidRDefault="00A0266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DB07870" wp14:editId="26095BF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8F4F8" w14:textId="77777777" w:rsidR="00A0266B" w:rsidRDefault="00A0266B"/>
                          <w:p w14:paraId="317A89E3" w14:textId="77777777" w:rsidR="00A0266B" w:rsidRDefault="00A0266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B0787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D18F4F8" w14:textId="77777777" w:rsidR="00A0266B" w:rsidRDefault="00A0266B"/>
                    <w:p w14:paraId="317A89E3" w14:textId="77777777" w:rsidR="00A0266B" w:rsidRDefault="00A0266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108CB60" w14:textId="77777777" w:rsidR="00A0266B" w:rsidRDefault="00A0266B"/>
    <w:p w14:paraId="296F02E9" w14:textId="77777777" w:rsidR="00A0266B" w:rsidRDefault="00A0266B">
      <w:pPr>
        <w:rPr>
          <w:sz w:val="2"/>
          <w:szCs w:val="2"/>
        </w:rPr>
      </w:pPr>
    </w:p>
    <w:p w14:paraId="22CF60BD" w14:textId="77777777" w:rsidR="00A0266B" w:rsidRDefault="00A0266B"/>
    <w:p w14:paraId="08BF0011" w14:textId="77777777" w:rsidR="00A0266B" w:rsidRDefault="00A0266B">
      <w:pPr>
        <w:spacing w:after="0" w:line="240" w:lineRule="auto"/>
      </w:pPr>
    </w:p>
  </w:footnote>
  <w:footnote w:type="continuationSeparator" w:id="0">
    <w:p w14:paraId="6FB186F9" w14:textId="77777777" w:rsidR="00A0266B" w:rsidRDefault="00A02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6B"/>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7441</TotalTime>
  <Pages>4</Pages>
  <Words>426</Words>
  <Characters>2432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903</cp:revision>
  <cp:lastPrinted>2009-02-06T05:36:00Z</cp:lastPrinted>
  <dcterms:created xsi:type="dcterms:W3CDTF">2024-04-09T10:20:00Z</dcterms:created>
  <dcterms:modified xsi:type="dcterms:W3CDTF">2024-04-19T19:24:00Z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