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01ED5"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hint="eastAsia"/>
          <w:b/>
          <w:bCs/>
          <w:color w:val="222222"/>
          <w:sz w:val="21"/>
          <w:szCs w:val="21"/>
        </w:rPr>
        <w:t>Малик</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Остап</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Григорьевич</w:t>
      </w:r>
      <w:r w:rsidRPr="0060152A">
        <w:rPr>
          <w:rFonts w:ascii="Helvetica" w:hAnsi="Helvetica" w:cs="Helvetica"/>
          <w:b/>
          <w:bCs/>
          <w:color w:val="222222"/>
          <w:sz w:val="21"/>
          <w:szCs w:val="21"/>
        </w:rPr>
        <w:t>.</w:t>
      </w:r>
    </w:p>
    <w:p w14:paraId="1ACBBF27"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hint="eastAsia"/>
          <w:b/>
          <w:bCs/>
          <w:color w:val="222222"/>
          <w:sz w:val="21"/>
          <w:szCs w:val="21"/>
        </w:rPr>
        <w:t>Фитоэстрогены</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кормах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обмен</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веществ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у</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крупного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рогатого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скота</w:t>
      </w:r>
      <w:r w:rsidRPr="0060152A">
        <w:rPr>
          <w:rFonts w:ascii="Helvetica" w:hAnsi="Helvetica" w:cs="Helvetica"/>
          <w:b/>
          <w:bCs/>
          <w:color w:val="222222"/>
          <w:sz w:val="21"/>
          <w:szCs w:val="21"/>
        </w:rPr>
        <w:t xml:space="preserve"> : </w:t>
      </w:r>
      <w:r w:rsidRPr="0060152A">
        <w:rPr>
          <w:rFonts w:ascii="Helvetica" w:hAnsi="Helvetica" w:cs="Helvetica" w:hint="eastAsia"/>
          <w:b/>
          <w:bCs/>
          <w:color w:val="222222"/>
          <w:sz w:val="21"/>
          <w:szCs w:val="21"/>
        </w:rPr>
        <w:t>диссертация</w:t>
      </w:r>
      <w:r w:rsidRPr="0060152A">
        <w:rPr>
          <w:rFonts w:ascii="Helvetica" w:hAnsi="Helvetica" w:cs="Helvetica"/>
          <w:b/>
          <w:bCs/>
          <w:color w:val="222222"/>
          <w:sz w:val="21"/>
          <w:szCs w:val="21"/>
        </w:rPr>
        <w:t xml:space="preserve"> ... </w:t>
      </w:r>
      <w:r w:rsidRPr="0060152A">
        <w:rPr>
          <w:rFonts w:ascii="Helvetica" w:hAnsi="Helvetica" w:cs="Helvetica" w:hint="eastAsia"/>
          <w:b/>
          <w:bCs/>
          <w:color w:val="222222"/>
          <w:sz w:val="21"/>
          <w:szCs w:val="21"/>
        </w:rPr>
        <w:t>доктора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биологических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наук</w:t>
      </w:r>
      <w:r w:rsidRPr="0060152A">
        <w:rPr>
          <w:rFonts w:ascii="Helvetica" w:hAnsi="Helvetica" w:cs="Helvetica"/>
          <w:b/>
          <w:bCs/>
          <w:color w:val="222222"/>
          <w:sz w:val="21"/>
          <w:szCs w:val="21"/>
        </w:rPr>
        <w:t xml:space="preserve"> : 03.00.04. - </w:t>
      </w:r>
      <w:r w:rsidRPr="0060152A">
        <w:rPr>
          <w:rFonts w:ascii="Helvetica" w:hAnsi="Helvetica" w:cs="Helvetica" w:hint="eastAsia"/>
          <w:b/>
          <w:bCs/>
          <w:color w:val="222222"/>
          <w:sz w:val="21"/>
          <w:szCs w:val="21"/>
        </w:rPr>
        <w:t>Львов</w:t>
      </w:r>
      <w:r w:rsidRPr="0060152A">
        <w:rPr>
          <w:rFonts w:ascii="Helvetica" w:hAnsi="Helvetica" w:cs="Helvetica"/>
          <w:b/>
          <w:bCs/>
          <w:color w:val="222222"/>
          <w:sz w:val="21"/>
          <w:szCs w:val="21"/>
        </w:rPr>
        <w:t xml:space="preserve">, 1982. - 347 </w:t>
      </w:r>
      <w:r w:rsidRPr="0060152A">
        <w:rPr>
          <w:rFonts w:ascii="Helvetica" w:hAnsi="Helvetica" w:cs="Helvetica" w:hint="eastAsia"/>
          <w:b/>
          <w:bCs/>
          <w:color w:val="222222"/>
          <w:sz w:val="21"/>
          <w:szCs w:val="21"/>
        </w:rPr>
        <w:t>с</w:t>
      </w:r>
      <w:r w:rsidRPr="0060152A">
        <w:rPr>
          <w:rFonts w:ascii="Helvetica" w:hAnsi="Helvetica" w:cs="Helvetica"/>
          <w:b/>
          <w:bCs/>
          <w:color w:val="222222"/>
          <w:sz w:val="21"/>
          <w:szCs w:val="21"/>
        </w:rPr>
        <w:t xml:space="preserve">. : </w:t>
      </w:r>
      <w:r w:rsidRPr="0060152A">
        <w:rPr>
          <w:rFonts w:ascii="Helvetica" w:hAnsi="Helvetica" w:cs="Helvetica" w:hint="eastAsia"/>
          <w:b/>
          <w:bCs/>
          <w:color w:val="222222"/>
          <w:sz w:val="21"/>
          <w:szCs w:val="21"/>
        </w:rPr>
        <w:t>ил</w:t>
      </w:r>
      <w:r w:rsidRPr="0060152A">
        <w:rPr>
          <w:rFonts w:ascii="Helvetica" w:hAnsi="Helvetica" w:cs="Helvetica"/>
          <w:b/>
          <w:bCs/>
          <w:color w:val="222222"/>
          <w:sz w:val="21"/>
          <w:szCs w:val="21"/>
        </w:rPr>
        <w:t>.</w:t>
      </w:r>
    </w:p>
    <w:p w14:paraId="1570F2B1"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hint="eastAsia"/>
          <w:b/>
          <w:bCs/>
          <w:color w:val="222222"/>
          <w:sz w:val="21"/>
          <w:szCs w:val="21"/>
        </w:rPr>
        <w:t>больше</w:t>
      </w:r>
    </w:p>
    <w:p w14:paraId="291B3AA2"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hint="eastAsia"/>
          <w:b/>
          <w:bCs/>
          <w:color w:val="222222"/>
          <w:sz w:val="21"/>
          <w:szCs w:val="21"/>
        </w:rPr>
        <w:t>Цитаты</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из</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текста</w:t>
      </w:r>
      <w:r w:rsidRPr="0060152A">
        <w:rPr>
          <w:rFonts w:ascii="Helvetica" w:hAnsi="Helvetica" w:cs="Helvetica"/>
          <w:b/>
          <w:bCs/>
          <w:color w:val="222222"/>
          <w:sz w:val="21"/>
          <w:szCs w:val="21"/>
        </w:rPr>
        <w:t>:</w:t>
      </w:r>
    </w:p>
    <w:p w14:paraId="14A51386"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hint="eastAsia"/>
          <w:b/>
          <w:bCs/>
          <w:color w:val="222222"/>
          <w:sz w:val="21"/>
          <w:szCs w:val="21"/>
        </w:rPr>
        <w:t>стр</w:t>
      </w:r>
      <w:r w:rsidRPr="0060152A">
        <w:rPr>
          <w:rFonts w:ascii="Helvetica" w:hAnsi="Helvetica" w:cs="Helvetica"/>
          <w:b/>
          <w:bCs/>
          <w:color w:val="222222"/>
          <w:sz w:val="21"/>
          <w:szCs w:val="21"/>
        </w:rPr>
        <w:t>. 1</w:t>
      </w:r>
    </w:p>
    <w:p w14:paraId="1BEAB7C6"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 5 1 + 0 8 5 . 2 2 + 088+082.454/33:637.12.04/07 </w:t>
      </w:r>
      <w:r w:rsidRPr="0060152A">
        <w:rPr>
          <w:rFonts w:ascii="Helvetica" w:hAnsi="Helvetica" w:cs="Helvetica" w:hint="eastAsia"/>
          <w:b/>
          <w:bCs/>
          <w:color w:val="222222"/>
          <w:sz w:val="21"/>
          <w:szCs w:val="21"/>
        </w:rPr>
        <w:t>МАЛИК</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ОСТАП</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ГРИГОРЬЕВИЧ</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кандидат</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биологических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наук</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ФИТОЭСТРОГЕНЫ</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КОРМАХ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ОБМЕН</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ВЕЩЕСТВ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У</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КРУПНОГО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РОГАТОГО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СКОТА</w:t>
      </w:r>
      <w:r w:rsidRPr="0060152A">
        <w:rPr>
          <w:rFonts w:ascii="Helvetica" w:hAnsi="Helvetica" w:cs="Helvetica"/>
          <w:b/>
          <w:bCs/>
          <w:color w:val="222222"/>
          <w:sz w:val="21"/>
          <w:szCs w:val="21"/>
        </w:rPr>
        <w:t xml:space="preserve"> 0 3 . 0 0 . 0 4 - </w:t>
      </w:r>
      <w:r w:rsidRPr="0060152A">
        <w:rPr>
          <w:rFonts w:ascii="Helvetica" w:hAnsi="Helvetica" w:cs="Helvetica" w:hint="eastAsia"/>
          <w:b/>
          <w:bCs/>
          <w:color w:val="222222"/>
          <w:sz w:val="21"/>
          <w:szCs w:val="21"/>
        </w:rPr>
        <w:t>биохимия</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Д</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Т</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Ц</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Я</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на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соискание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ученой</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степени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доктора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биологических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наук</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ЛЬВОВ</w:t>
      </w:r>
      <w:r w:rsidRPr="0060152A">
        <w:rPr>
          <w:rFonts w:ascii="Helvetica" w:hAnsi="Helvetica" w:cs="Helvetica"/>
          <w:b/>
          <w:bCs/>
          <w:color w:val="222222"/>
          <w:sz w:val="21"/>
          <w:szCs w:val="21"/>
        </w:rPr>
        <w:t xml:space="preserve"> - 1982 - 2 </w:t>
      </w:r>
      <w:r w:rsidRPr="0060152A">
        <w:rPr>
          <w:rFonts w:ascii="Helvetica" w:hAnsi="Helvetica" w:cs="Helvetica" w:hint="eastAsia"/>
          <w:b/>
          <w:bCs/>
          <w:color w:val="222222"/>
          <w:sz w:val="21"/>
          <w:szCs w:val="21"/>
        </w:rPr>
        <w:t>стр</w:t>
      </w:r>
      <w:r w:rsidRPr="0060152A">
        <w:rPr>
          <w:rFonts w:ascii="Helvetica" w:hAnsi="Helvetica" w:cs="Helvetica"/>
          <w:b/>
          <w:bCs/>
          <w:color w:val="222222"/>
          <w:sz w:val="21"/>
          <w:szCs w:val="21"/>
        </w:rPr>
        <w:t>.</w:t>
      </w:r>
    </w:p>
    <w:p w14:paraId="1698F455"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hint="eastAsia"/>
          <w:b/>
          <w:bCs/>
          <w:color w:val="222222"/>
          <w:sz w:val="21"/>
          <w:szCs w:val="21"/>
        </w:rPr>
        <w:t>стр</w:t>
      </w:r>
      <w:r w:rsidRPr="0060152A">
        <w:rPr>
          <w:rFonts w:ascii="Helvetica" w:hAnsi="Helvetica" w:cs="Helvetica"/>
          <w:b/>
          <w:bCs/>
          <w:color w:val="222222"/>
          <w:sz w:val="21"/>
          <w:szCs w:val="21"/>
        </w:rPr>
        <w:t>. 22</w:t>
      </w:r>
    </w:p>
    <w:p w14:paraId="04E22CB6"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hint="eastAsia"/>
          <w:b/>
          <w:bCs/>
          <w:color w:val="222222"/>
          <w:sz w:val="21"/>
          <w:szCs w:val="21"/>
        </w:rPr>
        <w:t>воспроизводства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Важным</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является</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обеспечение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организма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льцием</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фосфором</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соответствующих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соотношениях</w:t>
      </w:r>
      <w:r w:rsidRPr="0060152A">
        <w:rPr>
          <w:rFonts w:ascii="Helvetica" w:hAnsi="Helvetica" w:cs="Helvetica"/>
          <w:b/>
          <w:bCs/>
          <w:color w:val="222222"/>
          <w:sz w:val="21"/>
          <w:szCs w:val="21"/>
        </w:rPr>
        <w:t xml:space="preserve"> (1-2:1) </w:t>
      </w:r>
      <w:r w:rsidRPr="0060152A">
        <w:rPr>
          <w:rFonts w:ascii="Helvetica" w:hAnsi="Helvetica" w:cs="Helvetica" w:hint="eastAsia"/>
          <w:b/>
          <w:bCs/>
          <w:color w:val="222222"/>
          <w:sz w:val="21"/>
          <w:szCs w:val="21"/>
        </w:rPr>
        <w:t>для</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крупного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рогатого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скота</w:t>
      </w:r>
      <w:r w:rsidRPr="0060152A">
        <w:rPr>
          <w:rFonts w:ascii="Helvetica" w:hAnsi="Helvetica" w:cs="Helvetica"/>
          <w:b/>
          <w:bCs/>
          <w:color w:val="222222"/>
          <w:sz w:val="21"/>
          <w:szCs w:val="21"/>
        </w:rPr>
        <w:t xml:space="preserve"> (64). </w:t>
      </w:r>
      <w:r w:rsidRPr="0060152A">
        <w:rPr>
          <w:rFonts w:ascii="Helvetica" w:hAnsi="Helvetica" w:cs="Helvetica" w:hint="eastAsia"/>
          <w:b/>
          <w:bCs/>
          <w:color w:val="222222"/>
          <w:sz w:val="21"/>
          <w:szCs w:val="21"/>
        </w:rPr>
        <w:t>Ряд</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исследователей</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установили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нару­</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шение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воспроизводства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у</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крупного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рогатого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скота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при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дефиците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фос­</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фора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рационах</w:t>
      </w:r>
      <w:r w:rsidRPr="0060152A">
        <w:rPr>
          <w:rFonts w:ascii="Helvetica" w:hAnsi="Helvetica" w:cs="Helvetica"/>
          <w:b/>
          <w:bCs/>
          <w:color w:val="222222"/>
          <w:sz w:val="21"/>
          <w:szCs w:val="21"/>
        </w:rPr>
        <w:t xml:space="preserve"> (66, 144, 458, 459). </w:t>
      </w:r>
      <w:r w:rsidRPr="0060152A">
        <w:rPr>
          <w:rFonts w:ascii="Helvetica" w:hAnsi="Helvetica" w:cs="Helvetica" w:hint="eastAsia"/>
          <w:b/>
          <w:bCs/>
          <w:color w:val="222222"/>
          <w:sz w:val="21"/>
          <w:szCs w:val="21"/>
        </w:rPr>
        <w:t>Однако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другие</w:t>
      </w:r>
      <w:r w:rsidRPr="0060152A">
        <w:rPr>
          <w:rFonts w:ascii="Helvetica" w:hAnsi="Helvetica" w:cs="Helvetica"/>
          <w:b/>
          <w:bCs/>
          <w:color w:val="222222"/>
          <w:sz w:val="21"/>
          <w:szCs w:val="21"/>
        </w:rPr>
        <w:t xml:space="preserve"> (451)</w:t>
      </w:r>
    </w:p>
    <w:p w14:paraId="73D9EEB2"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hint="eastAsia"/>
          <w:b/>
          <w:bCs/>
          <w:color w:val="222222"/>
          <w:sz w:val="21"/>
          <w:szCs w:val="21"/>
        </w:rPr>
        <w:t>стр</w:t>
      </w:r>
      <w:r w:rsidRPr="0060152A">
        <w:rPr>
          <w:rFonts w:ascii="Helvetica" w:hAnsi="Helvetica" w:cs="Helvetica"/>
          <w:b/>
          <w:bCs/>
          <w:color w:val="222222"/>
          <w:sz w:val="21"/>
          <w:szCs w:val="21"/>
        </w:rPr>
        <w:t>. 63</w:t>
      </w:r>
    </w:p>
    <w:p w14:paraId="0AA725CB"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hint="eastAsia"/>
          <w:b/>
          <w:bCs/>
          <w:color w:val="222222"/>
          <w:sz w:val="21"/>
          <w:szCs w:val="21"/>
        </w:rPr>
        <w:t>Конъюгация</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у</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крупного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рогато­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го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скота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происходит</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быстрее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чем</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у</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овец</w:t>
      </w:r>
      <w:r w:rsidRPr="0060152A">
        <w:rPr>
          <w:rFonts w:ascii="Helvetica" w:hAnsi="Helvetica" w:cs="Helvetica"/>
          <w:b/>
          <w:bCs/>
          <w:color w:val="222222"/>
          <w:sz w:val="21"/>
          <w:szCs w:val="21"/>
        </w:rPr>
        <w:t xml:space="preserve"> ( 316), </w:t>
      </w:r>
      <w:r w:rsidRPr="0060152A">
        <w:rPr>
          <w:rFonts w:ascii="Helvetica" w:hAnsi="Helvetica" w:cs="Helvetica" w:hint="eastAsia"/>
          <w:b/>
          <w:bCs/>
          <w:color w:val="222222"/>
          <w:sz w:val="21"/>
          <w:szCs w:val="21"/>
        </w:rPr>
        <w:t>видимо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поэтому</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чувствительность</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крупного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рогатого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скота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действию</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меньше</w:t>
      </w:r>
    </w:p>
    <w:p w14:paraId="49618B6D" w14:textId="77777777" w:rsidR="0060152A" w:rsidRPr="0060152A" w:rsidRDefault="0060152A" w:rsidP="0060152A">
      <w:pPr>
        <w:rPr>
          <w:rFonts w:ascii="Helvetica" w:hAnsi="Helvetica" w:cs="Helvetica"/>
          <w:b/>
          <w:bCs/>
          <w:color w:val="222222"/>
          <w:sz w:val="21"/>
          <w:szCs w:val="21"/>
        </w:rPr>
      </w:pPr>
    </w:p>
    <w:p w14:paraId="3E2EB4A8"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hint="eastAsia"/>
          <w:b/>
          <w:bCs/>
          <w:color w:val="222222"/>
          <w:sz w:val="21"/>
          <w:szCs w:val="21"/>
        </w:rPr>
        <w:t>Оглавление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диссертации</w:t>
      </w:r>
    </w:p>
    <w:p w14:paraId="20D565A1"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hint="eastAsia"/>
          <w:b/>
          <w:bCs/>
          <w:color w:val="222222"/>
          <w:sz w:val="21"/>
          <w:szCs w:val="21"/>
        </w:rPr>
        <w:t>доктор</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биологических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наук</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Малик</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Остап</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Григорьевич</w:t>
      </w:r>
    </w:p>
    <w:p w14:paraId="35A887BD"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1. </w:t>
      </w:r>
      <w:r w:rsidRPr="0060152A">
        <w:rPr>
          <w:rFonts w:ascii="Helvetica" w:hAnsi="Helvetica" w:cs="Helvetica" w:hint="eastAsia"/>
          <w:b/>
          <w:bCs/>
          <w:color w:val="222222"/>
          <w:sz w:val="21"/>
          <w:szCs w:val="21"/>
        </w:rPr>
        <w:t>ВВЕДЕНИЕ</w:t>
      </w:r>
    </w:p>
    <w:p w14:paraId="1D6C249F" w14:textId="77777777" w:rsidR="0060152A" w:rsidRPr="0060152A" w:rsidRDefault="0060152A" w:rsidP="0060152A">
      <w:pPr>
        <w:rPr>
          <w:rFonts w:ascii="Helvetica" w:hAnsi="Helvetica" w:cs="Helvetica"/>
          <w:b/>
          <w:bCs/>
          <w:color w:val="222222"/>
          <w:sz w:val="21"/>
          <w:szCs w:val="21"/>
        </w:rPr>
      </w:pPr>
    </w:p>
    <w:p w14:paraId="58C59BC3"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 </w:t>
      </w:r>
      <w:r w:rsidRPr="0060152A">
        <w:rPr>
          <w:rFonts w:ascii="Helvetica" w:hAnsi="Helvetica" w:cs="Helvetica" w:hint="eastAsia"/>
          <w:b/>
          <w:bCs/>
          <w:color w:val="222222"/>
          <w:sz w:val="21"/>
          <w:szCs w:val="21"/>
        </w:rPr>
        <w:t>ОБЗОР</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ЛИТЕРАТУРЫ</w:t>
      </w:r>
    </w:p>
    <w:p w14:paraId="2FF563EE" w14:textId="77777777" w:rsidR="0060152A" w:rsidRPr="0060152A" w:rsidRDefault="0060152A" w:rsidP="0060152A">
      <w:pPr>
        <w:rPr>
          <w:rFonts w:ascii="Helvetica" w:hAnsi="Helvetica" w:cs="Helvetica"/>
          <w:b/>
          <w:bCs/>
          <w:color w:val="222222"/>
          <w:sz w:val="21"/>
          <w:szCs w:val="21"/>
        </w:rPr>
      </w:pPr>
    </w:p>
    <w:p w14:paraId="74075E00"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lastRenderedPageBreak/>
        <w:t xml:space="preserve">2.1. </w:t>
      </w:r>
      <w:r w:rsidRPr="0060152A">
        <w:rPr>
          <w:rFonts w:ascii="Helvetica" w:hAnsi="Helvetica" w:cs="Helvetica" w:hint="eastAsia"/>
          <w:b/>
          <w:bCs/>
          <w:color w:val="222222"/>
          <w:sz w:val="21"/>
          <w:szCs w:val="21"/>
        </w:rPr>
        <w:t>Кормление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продуктивность</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репродукция</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крупного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рогатого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скота</w:t>
      </w:r>
      <w:r w:rsidRPr="0060152A">
        <w:rPr>
          <w:rFonts w:ascii="Helvetica" w:hAnsi="Helvetica" w:cs="Helvetica"/>
          <w:b/>
          <w:bCs/>
          <w:color w:val="222222"/>
          <w:sz w:val="21"/>
          <w:szCs w:val="21"/>
        </w:rPr>
        <w:t>.</w:t>
      </w:r>
    </w:p>
    <w:p w14:paraId="59AE1D36" w14:textId="77777777" w:rsidR="0060152A" w:rsidRPr="0060152A" w:rsidRDefault="0060152A" w:rsidP="0060152A">
      <w:pPr>
        <w:rPr>
          <w:rFonts w:ascii="Helvetica" w:hAnsi="Helvetica" w:cs="Helvetica"/>
          <w:b/>
          <w:bCs/>
          <w:color w:val="222222"/>
          <w:sz w:val="21"/>
          <w:szCs w:val="21"/>
        </w:rPr>
      </w:pPr>
    </w:p>
    <w:p w14:paraId="07A37A29"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2.I.I. </w:t>
      </w:r>
      <w:r w:rsidRPr="0060152A">
        <w:rPr>
          <w:rFonts w:ascii="Helvetica" w:hAnsi="Helvetica" w:cs="Helvetica" w:hint="eastAsia"/>
          <w:b/>
          <w:bCs/>
          <w:color w:val="222222"/>
          <w:sz w:val="21"/>
          <w:szCs w:val="21"/>
        </w:rPr>
        <w:t>Гормонально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активные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вещества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растений</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влияние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на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организм</w:t>
      </w:r>
      <w:r w:rsidRPr="0060152A">
        <w:rPr>
          <w:rFonts w:ascii="Helvetica" w:hAnsi="Helvetica" w:cs="Helvetica"/>
          <w:b/>
          <w:bCs/>
          <w:color w:val="222222"/>
          <w:sz w:val="21"/>
          <w:szCs w:val="21"/>
        </w:rPr>
        <w:t>.</w:t>
      </w:r>
    </w:p>
    <w:p w14:paraId="25922CB2" w14:textId="77777777" w:rsidR="0060152A" w:rsidRPr="0060152A" w:rsidRDefault="0060152A" w:rsidP="0060152A">
      <w:pPr>
        <w:rPr>
          <w:rFonts w:ascii="Helvetica" w:hAnsi="Helvetica" w:cs="Helvetica"/>
          <w:b/>
          <w:bCs/>
          <w:color w:val="222222"/>
          <w:sz w:val="21"/>
          <w:szCs w:val="21"/>
        </w:rPr>
      </w:pPr>
    </w:p>
    <w:p w14:paraId="73C96C2C"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2.2. </w:t>
      </w:r>
      <w:r w:rsidRPr="0060152A">
        <w:rPr>
          <w:rFonts w:ascii="Helvetica" w:hAnsi="Helvetica" w:cs="Helvetica" w:hint="eastAsia"/>
          <w:b/>
          <w:bCs/>
          <w:color w:val="222222"/>
          <w:sz w:val="21"/>
          <w:szCs w:val="21"/>
        </w:rPr>
        <w:t>Эстрогены</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эстрогенная</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активность</w:t>
      </w:r>
    </w:p>
    <w:p w14:paraId="1147C714" w14:textId="77777777" w:rsidR="0060152A" w:rsidRPr="0060152A" w:rsidRDefault="0060152A" w:rsidP="0060152A">
      <w:pPr>
        <w:rPr>
          <w:rFonts w:ascii="Helvetica" w:hAnsi="Helvetica" w:cs="Helvetica"/>
          <w:b/>
          <w:bCs/>
          <w:color w:val="222222"/>
          <w:sz w:val="21"/>
          <w:szCs w:val="21"/>
        </w:rPr>
      </w:pPr>
    </w:p>
    <w:p w14:paraId="09ACFDBF"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2.2.1. </w:t>
      </w:r>
      <w:r w:rsidRPr="0060152A">
        <w:rPr>
          <w:rFonts w:ascii="Helvetica" w:hAnsi="Helvetica" w:cs="Helvetica" w:hint="eastAsia"/>
          <w:b/>
          <w:bCs/>
          <w:color w:val="222222"/>
          <w:sz w:val="21"/>
          <w:szCs w:val="21"/>
        </w:rPr>
        <w:t>Химическая</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структура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действие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на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организм</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эстро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генов</w:t>
      </w:r>
      <w:r w:rsidRPr="0060152A">
        <w:rPr>
          <w:rFonts w:ascii="Helvetica" w:hAnsi="Helvetica" w:cs="Helvetica"/>
          <w:b/>
          <w:bCs/>
          <w:color w:val="222222"/>
          <w:sz w:val="21"/>
          <w:szCs w:val="21"/>
        </w:rPr>
        <w:t xml:space="preserve"> -.</w:t>
      </w:r>
    </w:p>
    <w:p w14:paraId="4C8F33B2" w14:textId="77777777" w:rsidR="0060152A" w:rsidRPr="0060152A" w:rsidRDefault="0060152A" w:rsidP="0060152A">
      <w:pPr>
        <w:rPr>
          <w:rFonts w:ascii="Helvetica" w:hAnsi="Helvetica" w:cs="Helvetica"/>
          <w:b/>
          <w:bCs/>
          <w:color w:val="222222"/>
          <w:sz w:val="21"/>
          <w:szCs w:val="21"/>
        </w:rPr>
      </w:pPr>
    </w:p>
    <w:p w14:paraId="2CBF0D0E"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2.2.1.1. </w:t>
      </w:r>
      <w:r w:rsidRPr="0060152A">
        <w:rPr>
          <w:rFonts w:ascii="Helvetica" w:hAnsi="Helvetica" w:cs="Helvetica" w:hint="eastAsia"/>
          <w:b/>
          <w:bCs/>
          <w:color w:val="222222"/>
          <w:sz w:val="21"/>
          <w:szCs w:val="21"/>
        </w:rPr>
        <w:t>Эстрогены</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животного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происхождения</w:t>
      </w:r>
    </w:p>
    <w:p w14:paraId="3864A050" w14:textId="77777777" w:rsidR="0060152A" w:rsidRPr="0060152A" w:rsidRDefault="0060152A" w:rsidP="0060152A">
      <w:pPr>
        <w:rPr>
          <w:rFonts w:ascii="Helvetica" w:hAnsi="Helvetica" w:cs="Helvetica"/>
          <w:b/>
          <w:bCs/>
          <w:color w:val="222222"/>
          <w:sz w:val="21"/>
          <w:szCs w:val="21"/>
        </w:rPr>
      </w:pPr>
    </w:p>
    <w:p w14:paraId="0766E8D2"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2.2.1.2. </w:t>
      </w:r>
      <w:r w:rsidRPr="0060152A">
        <w:rPr>
          <w:rFonts w:ascii="Helvetica" w:hAnsi="Helvetica" w:cs="Helvetica" w:hint="eastAsia"/>
          <w:b/>
          <w:bCs/>
          <w:color w:val="222222"/>
          <w:sz w:val="21"/>
          <w:szCs w:val="21"/>
        </w:rPr>
        <w:t>Синтетические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растительные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эстрогенно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активные</w:t>
      </w:r>
      <w:r w:rsidRPr="0060152A">
        <w:rPr>
          <w:rFonts w:ascii="Helvetica" w:hAnsi="Helvetica" w:cs="Helvetica"/>
          <w:b/>
          <w:bCs/>
          <w:color w:val="222222"/>
          <w:sz w:val="21"/>
          <w:szCs w:val="21"/>
        </w:rPr>
        <w:t xml:space="preserve"> . </w:t>
      </w:r>
      <w:r w:rsidRPr="0060152A">
        <w:rPr>
          <w:rFonts w:ascii="Helvetica" w:hAnsi="Helvetica" w:cs="Helvetica" w:hint="eastAsia"/>
          <w:b/>
          <w:bCs/>
          <w:color w:val="222222"/>
          <w:sz w:val="21"/>
          <w:szCs w:val="21"/>
        </w:rPr>
        <w:t>вещества</w:t>
      </w:r>
      <w:r w:rsidRPr="0060152A">
        <w:rPr>
          <w:rFonts w:ascii="Helvetica" w:hAnsi="Helvetica" w:cs="Helvetica"/>
          <w:b/>
          <w:bCs/>
          <w:color w:val="222222"/>
          <w:sz w:val="21"/>
          <w:szCs w:val="21"/>
        </w:rPr>
        <w:t>.</w:t>
      </w:r>
    </w:p>
    <w:p w14:paraId="11FE65E8" w14:textId="77777777" w:rsidR="0060152A" w:rsidRPr="0060152A" w:rsidRDefault="0060152A" w:rsidP="0060152A">
      <w:pPr>
        <w:rPr>
          <w:rFonts w:ascii="Helvetica" w:hAnsi="Helvetica" w:cs="Helvetica"/>
          <w:b/>
          <w:bCs/>
          <w:color w:val="222222"/>
          <w:sz w:val="21"/>
          <w:szCs w:val="21"/>
        </w:rPr>
      </w:pPr>
    </w:p>
    <w:p w14:paraId="67982FCC"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2.3. </w:t>
      </w:r>
      <w:r w:rsidRPr="0060152A">
        <w:rPr>
          <w:rFonts w:ascii="Helvetica" w:hAnsi="Helvetica" w:cs="Helvetica" w:hint="eastAsia"/>
          <w:b/>
          <w:bCs/>
          <w:color w:val="222222"/>
          <w:sz w:val="21"/>
          <w:szCs w:val="21"/>
        </w:rPr>
        <w:t>Содержание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фитоэстрогенов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растениях</w:t>
      </w:r>
    </w:p>
    <w:p w14:paraId="546E9FFE" w14:textId="77777777" w:rsidR="0060152A" w:rsidRPr="0060152A" w:rsidRDefault="0060152A" w:rsidP="0060152A">
      <w:pPr>
        <w:rPr>
          <w:rFonts w:ascii="Helvetica" w:hAnsi="Helvetica" w:cs="Helvetica"/>
          <w:b/>
          <w:bCs/>
          <w:color w:val="222222"/>
          <w:sz w:val="21"/>
          <w:szCs w:val="21"/>
        </w:rPr>
      </w:pPr>
    </w:p>
    <w:p w14:paraId="32FCA8EB"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2.3.1. </w:t>
      </w:r>
      <w:r w:rsidRPr="0060152A">
        <w:rPr>
          <w:rFonts w:ascii="Helvetica" w:hAnsi="Helvetica" w:cs="Helvetica" w:hint="eastAsia"/>
          <w:b/>
          <w:bCs/>
          <w:color w:val="222222"/>
          <w:sz w:val="21"/>
          <w:szCs w:val="21"/>
        </w:rPr>
        <w:t>Роль</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пути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образования</w:t>
      </w:r>
      <w:r w:rsidRPr="0060152A">
        <w:rPr>
          <w:rFonts w:ascii="Helvetica" w:hAnsi="Helvetica" w:cs="Helvetica"/>
          <w:b/>
          <w:bCs/>
          <w:color w:val="222222"/>
          <w:sz w:val="21"/>
          <w:szCs w:val="21"/>
        </w:rPr>
        <w:t>.</w:t>
      </w:r>
    </w:p>
    <w:p w14:paraId="21E90A74" w14:textId="77777777" w:rsidR="0060152A" w:rsidRPr="0060152A" w:rsidRDefault="0060152A" w:rsidP="0060152A">
      <w:pPr>
        <w:rPr>
          <w:rFonts w:ascii="Helvetica" w:hAnsi="Helvetica" w:cs="Helvetica"/>
          <w:b/>
          <w:bCs/>
          <w:color w:val="222222"/>
          <w:sz w:val="21"/>
          <w:szCs w:val="21"/>
        </w:rPr>
      </w:pPr>
    </w:p>
    <w:p w14:paraId="0442B7C5"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2.3.2. </w:t>
      </w:r>
      <w:r w:rsidRPr="0060152A">
        <w:rPr>
          <w:rFonts w:ascii="Helvetica" w:hAnsi="Helvetica" w:cs="Helvetica" w:hint="eastAsia"/>
          <w:b/>
          <w:bCs/>
          <w:color w:val="222222"/>
          <w:sz w:val="21"/>
          <w:szCs w:val="21"/>
        </w:rPr>
        <w:t>Влияние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различных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факторов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на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содержание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фитоэстро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генов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растениях</w:t>
      </w:r>
      <w:r w:rsidRPr="0060152A">
        <w:rPr>
          <w:rFonts w:ascii="Helvetica" w:hAnsi="Helvetica" w:cs="Helvetica"/>
          <w:b/>
          <w:bCs/>
          <w:color w:val="222222"/>
          <w:sz w:val="21"/>
          <w:szCs w:val="21"/>
        </w:rPr>
        <w:t>.</w:t>
      </w:r>
    </w:p>
    <w:p w14:paraId="0E90B9D1" w14:textId="77777777" w:rsidR="0060152A" w:rsidRPr="0060152A" w:rsidRDefault="0060152A" w:rsidP="0060152A">
      <w:pPr>
        <w:rPr>
          <w:rFonts w:ascii="Helvetica" w:hAnsi="Helvetica" w:cs="Helvetica"/>
          <w:b/>
          <w:bCs/>
          <w:color w:val="222222"/>
          <w:sz w:val="21"/>
          <w:szCs w:val="21"/>
        </w:rPr>
      </w:pPr>
    </w:p>
    <w:p w14:paraId="613531B5"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2.4. </w:t>
      </w:r>
      <w:r w:rsidRPr="0060152A">
        <w:rPr>
          <w:rFonts w:ascii="Helvetica" w:hAnsi="Helvetica" w:cs="Helvetica" w:hint="eastAsia"/>
          <w:b/>
          <w:bCs/>
          <w:color w:val="222222"/>
          <w:sz w:val="21"/>
          <w:szCs w:val="21"/>
        </w:rPr>
        <w:t>Синтез</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биогенез</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выведение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эстрогенов</w:t>
      </w:r>
    </w:p>
    <w:p w14:paraId="50C0E217" w14:textId="77777777" w:rsidR="0060152A" w:rsidRPr="0060152A" w:rsidRDefault="0060152A" w:rsidP="0060152A">
      <w:pPr>
        <w:rPr>
          <w:rFonts w:ascii="Helvetica" w:hAnsi="Helvetica" w:cs="Helvetica"/>
          <w:b/>
          <w:bCs/>
          <w:color w:val="222222"/>
          <w:sz w:val="21"/>
          <w:szCs w:val="21"/>
        </w:rPr>
      </w:pPr>
    </w:p>
    <w:p w14:paraId="12AE776E"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2.5. </w:t>
      </w:r>
      <w:r w:rsidRPr="0060152A">
        <w:rPr>
          <w:rFonts w:ascii="Helvetica" w:hAnsi="Helvetica" w:cs="Helvetica" w:hint="eastAsia"/>
          <w:b/>
          <w:bCs/>
          <w:color w:val="222222"/>
          <w:sz w:val="21"/>
          <w:szCs w:val="21"/>
        </w:rPr>
        <w:t>Влияние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эстрогенов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на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обмен</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веществ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организме</w:t>
      </w:r>
    </w:p>
    <w:p w14:paraId="4A288017" w14:textId="77777777" w:rsidR="0060152A" w:rsidRPr="0060152A" w:rsidRDefault="0060152A" w:rsidP="0060152A">
      <w:pPr>
        <w:rPr>
          <w:rFonts w:ascii="Helvetica" w:hAnsi="Helvetica" w:cs="Helvetica"/>
          <w:b/>
          <w:bCs/>
          <w:color w:val="222222"/>
          <w:sz w:val="21"/>
          <w:szCs w:val="21"/>
        </w:rPr>
      </w:pPr>
    </w:p>
    <w:p w14:paraId="0EC6D6FD"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2.5.1. </w:t>
      </w:r>
      <w:r w:rsidRPr="0060152A">
        <w:rPr>
          <w:rFonts w:ascii="Helvetica" w:hAnsi="Helvetica" w:cs="Helvetica" w:hint="eastAsia"/>
          <w:b/>
          <w:bCs/>
          <w:color w:val="222222"/>
          <w:sz w:val="21"/>
          <w:szCs w:val="21"/>
        </w:rPr>
        <w:t>Проницаемость</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клеточных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мембран</w:t>
      </w:r>
    </w:p>
    <w:p w14:paraId="7D325936" w14:textId="77777777" w:rsidR="0060152A" w:rsidRPr="0060152A" w:rsidRDefault="0060152A" w:rsidP="0060152A">
      <w:pPr>
        <w:rPr>
          <w:rFonts w:ascii="Helvetica" w:hAnsi="Helvetica" w:cs="Helvetica"/>
          <w:b/>
          <w:bCs/>
          <w:color w:val="222222"/>
          <w:sz w:val="21"/>
          <w:szCs w:val="21"/>
        </w:rPr>
      </w:pPr>
    </w:p>
    <w:p w14:paraId="0F955A64"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lastRenderedPageBreak/>
        <w:t xml:space="preserve">2.5.2. </w:t>
      </w:r>
      <w:r w:rsidRPr="0060152A">
        <w:rPr>
          <w:rFonts w:ascii="Helvetica" w:hAnsi="Helvetica" w:cs="Helvetica" w:hint="eastAsia"/>
          <w:b/>
          <w:bCs/>
          <w:color w:val="222222"/>
          <w:sz w:val="21"/>
          <w:szCs w:val="21"/>
        </w:rPr>
        <w:t>Обмен</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минеральных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веществ</w:t>
      </w:r>
    </w:p>
    <w:p w14:paraId="6FB965D9" w14:textId="77777777" w:rsidR="0060152A" w:rsidRPr="0060152A" w:rsidRDefault="0060152A" w:rsidP="0060152A">
      <w:pPr>
        <w:rPr>
          <w:rFonts w:ascii="Helvetica" w:hAnsi="Helvetica" w:cs="Helvetica"/>
          <w:b/>
          <w:bCs/>
          <w:color w:val="222222"/>
          <w:sz w:val="21"/>
          <w:szCs w:val="21"/>
        </w:rPr>
      </w:pPr>
    </w:p>
    <w:p w14:paraId="36852686"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2.5.3. </w:t>
      </w:r>
      <w:r w:rsidRPr="0060152A">
        <w:rPr>
          <w:rFonts w:ascii="Helvetica" w:hAnsi="Helvetica" w:cs="Helvetica" w:hint="eastAsia"/>
          <w:b/>
          <w:bCs/>
          <w:color w:val="222222"/>
          <w:sz w:val="21"/>
          <w:szCs w:val="21"/>
        </w:rPr>
        <w:t>Превращение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углеводов</w:t>
      </w:r>
    </w:p>
    <w:p w14:paraId="2D23C3B7" w14:textId="77777777" w:rsidR="0060152A" w:rsidRPr="0060152A" w:rsidRDefault="0060152A" w:rsidP="0060152A">
      <w:pPr>
        <w:rPr>
          <w:rFonts w:ascii="Helvetica" w:hAnsi="Helvetica" w:cs="Helvetica"/>
          <w:b/>
          <w:bCs/>
          <w:color w:val="222222"/>
          <w:sz w:val="21"/>
          <w:szCs w:val="21"/>
        </w:rPr>
      </w:pPr>
    </w:p>
    <w:p w14:paraId="5017FF93"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2.5.4. </w:t>
      </w:r>
      <w:r w:rsidRPr="0060152A">
        <w:rPr>
          <w:rFonts w:ascii="Helvetica" w:hAnsi="Helvetica" w:cs="Helvetica" w:hint="eastAsia"/>
          <w:b/>
          <w:bCs/>
          <w:color w:val="222222"/>
          <w:sz w:val="21"/>
          <w:szCs w:val="21"/>
        </w:rPr>
        <w:t>Биосинтез</w:t>
      </w:r>
      <w:r w:rsidRPr="0060152A">
        <w:rPr>
          <w:rFonts w:ascii="Helvetica" w:hAnsi="Helvetica" w:cs="Helvetica"/>
          <w:b/>
          <w:bCs/>
          <w:color w:val="222222"/>
          <w:sz w:val="21"/>
          <w:szCs w:val="21"/>
        </w:rPr>
        <w:t>.</w:t>
      </w:r>
      <w:r w:rsidRPr="0060152A">
        <w:rPr>
          <w:rFonts w:ascii="Helvetica" w:hAnsi="Helvetica" w:cs="Helvetica" w:hint="eastAsia"/>
          <w:b/>
          <w:bCs/>
          <w:color w:val="222222"/>
          <w:sz w:val="21"/>
          <w:szCs w:val="21"/>
        </w:rPr>
        <w:t>белка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нуклеиновых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кислот</w:t>
      </w:r>
    </w:p>
    <w:p w14:paraId="43B477CE" w14:textId="77777777" w:rsidR="0060152A" w:rsidRPr="0060152A" w:rsidRDefault="0060152A" w:rsidP="0060152A">
      <w:pPr>
        <w:rPr>
          <w:rFonts w:ascii="Helvetica" w:hAnsi="Helvetica" w:cs="Helvetica"/>
          <w:b/>
          <w:bCs/>
          <w:color w:val="222222"/>
          <w:sz w:val="21"/>
          <w:szCs w:val="21"/>
        </w:rPr>
      </w:pPr>
    </w:p>
    <w:p w14:paraId="7D64E5A9"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2.5.5. </w:t>
      </w:r>
      <w:r w:rsidRPr="0060152A">
        <w:rPr>
          <w:rFonts w:ascii="Helvetica" w:hAnsi="Helvetica" w:cs="Helvetica" w:hint="eastAsia"/>
          <w:b/>
          <w:bCs/>
          <w:color w:val="222222"/>
          <w:sz w:val="21"/>
          <w:szCs w:val="21"/>
        </w:rPr>
        <w:t>Связывание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выделение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фенолов</w:t>
      </w:r>
    </w:p>
    <w:p w14:paraId="22CB7DB5" w14:textId="77777777" w:rsidR="0060152A" w:rsidRPr="0060152A" w:rsidRDefault="0060152A" w:rsidP="0060152A">
      <w:pPr>
        <w:rPr>
          <w:rFonts w:ascii="Helvetica" w:hAnsi="Helvetica" w:cs="Helvetica"/>
          <w:b/>
          <w:bCs/>
          <w:color w:val="222222"/>
          <w:sz w:val="21"/>
          <w:szCs w:val="21"/>
        </w:rPr>
      </w:pPr>
    </w:p>
    <w:p w14:paraId="73A23F39"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2.6. </w:t>
      </w:r>
      <w:r w:rsidRPr="0060152A">
        <w:rPr>
          <w:rFonts w:ascii="Helvetica" w:hAnsi="Helvetica" w:cs="Helvetica" w:hint="eastAsia"/>
          <w:b/>
          <w:bCs/>
          <w:color w:val="222222"/>
          <w:sz w:val="21"/>
          <w:szCs w:val="21"/>
        </w:rPr>
        <w:t>Влияние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эстрогенно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активных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веществ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на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продуктивность</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репродукцию</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животных</w:t>
      </w:r>
      <w:r w:rsidRPr="0060152A">
        <w:rPr>
          <w:rFonts w:ascii="Helvetica" w:hAnsi="Helvetica" w:cs="Helvetica"/>
          <w:b/>
          <w:bCs/>
          <w:color w:val="222222"/>
          <w:sz w:val="21"/>
          <w:szCs w:val="21"/>
        </w:rPr>
        <w:t>.</w:t>
      </w:r>
    </w:p>
    <w:p w14:paraId="32606FEF" w14:textId="77777777" w:rsidR="0060152A" w:rsidRPr="0060152A" w:rsidRDefault="0060152A" w:rsidP="0060152A">
      <w:pPr>
        <w:rPr>
          <w:rFonts w:ascii="Helvetica" w:hAnsi="Helvetica" w:cs="Helvetica"/>
          <w:b/>
          <w:bCs/>
          <w:color w:val="222222"/>
          <w:sz w:val="21"/>
          <w:szCs w:val="21"/>
        </w:rPr>
      </w:pPr>
    </w:p>
    <w:p w14:paraId="38B2F1FA"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2.6.1. </w:t>
      </w:r>
      <w:r w:rsidRPr="0060152A">
        <w:rPr>
          <w:rFonts w:ascii="Helvetica" w:hAnsi="Helvetica" w:cs="Helvetica" w:hint="eastAsia"/>
          <w:b/>
          <w:bCs/>
          <w:color w:val="222222"/>
          <w:sz w:val="21"/>
          <w:szCs w:val="21"/>
        </w:rPr>
        <w:t>Рост</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мясная</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продуктивность</w:t>
      </w:r>
      <w:r w:rsidRPr="0060152A">
        <w:rPr>
          <w:rFonts w:ascii="Helvetica" w:hAnsi="Helvetica" w:cs="Helvetica"/>
          <w:b/>
          <w:bCs/>
          <w:color w:val="222222"/>
          <w:sz w:val="21"/>
          <w:szCs w:val="21"/>
        </w:rPr>
        <w:t>.</w:t>
      </w:r>
    </w:p>
    <w:p w14:paraId="43F9C89B" w14:textId="77777777" w:rsidR="0060152A" w:rsidRPr="0060152A" w:rsidRDefault="0060152A" w:rsidP="0060152A">
      <w:pPr>
        <w:rPr>
          <w:rFonts w:ascii="Helvetica" w:hAnsi="Helvetica" w:cs="Helvetica"/>
          <w:b/>
          <w:bCs/>
          <w:color w:val="222222"/>
          <w:sz w:val="21"/>
          <w:szCs w:val="21"/>
        </w:rPr>
      </w:pPr>
    </w:p>
    <w:p w14:paraId="6091B268"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2.6.2. </w:t>
      </w:r>
      <w:r w:rsidRPr="0060152A">
        <w:rPr>
          <w:rFonts w:ascii="Helvetica" w:hAnsi="Helvetica" w:cs="Helvetica" w:hint="eastAsia"/>
          <w:b/>
          <w:bCs/>
          <w:color w:val="222222"/>
          <w:sz w:val="21"/>
          <w:szCs w:val="21"/>
        </w:rPr>
        <w:t>Молочная</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продуктивность</w:t>
      </w:r>
      <w:r w:rsidRPr="0060152A">
        <w:rPr>
          <w:rFonts w:ascii="Helvetica" w:hAnsi="Helvetica" w:cs="Helvetica"/>
          <w:b/>
          <w:bCs/>
          <w:color w:val="222222"/>
          <w:sz w:val="21"/>
          <w:szCs w:val="21"/>
        </w:rPr>
        <w:t>.</w:t>
      </w:r>
    </w:p>
    <w:p w14:paraId="5076204A" w14:textId="77777777" w:rsidR="0060152A" w:rsidRPr="0060152A" w:rsidRDefault="0060152A" w:rsidP="0060152A">
      <w:pPr>
        <w:rPr>
          <w:rFonts w:ascii="Helvetica" w:hAnsi="Helvetica" w:cs="Helvetica"/>
          <w:b/>
          <w:bCs/>
          <w:color w:val="222222"/>
          <w:sz w:val="21"/>
          <w:szCs w:val="21"/>
        </w:rPr>
      </w:pPr>
    </w:p>
    <w:p w14:paraId="5EC18EEC"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2.6.3. </w:t>
      </w:r>
      <w:r w:rsidRPr="0060152A">
        <w:rPr>
          <w:rFonts w:ascii="Helvetica" w:hAnsi="Helvetica" w:cs="Helvetica" w:hint="eastAsia"/>
          <w:b/>
          <w:bCs/>
          <w:color w:val="222222"/>
          <w:sz w:val="21"/>
          <w:szCs w:val="21"/>
        </w:rPr>
        <w:t>Воспроизводительная</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способность</w:t>
      </w:r>
      <w:r w:rsidRPr="0060152A">
        <w:rPr>
          <w:rFonts w:ascii="Helvetica" w:hAnsi="Helvetica" w:cs="Helvetica"/>
          <w:b/>
          <w:bCs/>
          <w:color w:val="222222"/>
          <w:sz w:val="21"/>
          <w:szCs w:val="21"/>
        </w:rPr>
        <w:t>.</w:t>
      </w:r>
    </w:p>
    <w:p w14:paraId="4294DDFC" w14:textId="77777777" w:rsidR="0060152A" w:rsidRPr="0060152A" w:rsidRDefault="0060152A" w:rsidP="0060152A">
      <w:pPr>
        <w:rPr>
          <w:rFonts w:ascii="Helvetica" w:hAnsi="Helvetica" w:cs="Helvetica"/>
          <w:b/>
          <w:bCs/>
          <w:color w:val="222222"/>
          <w:sz w:val="21"/>
          <w:szCs w:val="21"/>
        </w:rPr>
      </w:pPr>
    </w:p>
    <w:p w14:paraId="6414D5C0"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3. </w:t>
      </w:r>
      <w:r w:rsidRPr="0060152A">
        <w:rPr>
          <w:rFonts w:ascii="Helvetica" w:hAnsi="Helvetica" w:cs="Helvetica" w:hint="eastAsia"/>
          <w:b/>
          <w:bCs/>
          <w:color w:val="222222"/>
          <w:sz w:val="21"/>
          <w:szCs w:val="21"/>
        </w:rPr>
        <w:t>СОБСТВЕННЫЕ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ИССЛЕДОВАНИЯ</w:t>
      </w:r>
      <w:r w:rsidRPr="0060152A">
        <w:rPr>
          <w:rFonts w:ascii="Helvetica" w:hAnsi="Helvetica" w:cs="Helvetica"/>
          <w:b/>
          <w:bCs/>
          <w:color w:val="222222"/>
          <w:sz w:val="21"/>
          <w:szCs w:val="21"/>
        </w:rPr>
        <w:t xml:space="preserve"> 99 3.1. </w:t>
      </w:r>
      <w:r w:rsidRPr="0060152A">
        <w:rPr>
          <w:rFonts w:ascii="Helvetica" w:hAnsi="Helvetica" w:cs="Helvetica" w:hint="eastAsia"/>
          <w:b/>
          <w:bCs/>
          <w:color w:val="222222"/>
          <w:sz w:val="21"/>
          <w:szCs w:val="21"/>
        </w:rPr>
        <w:t>Материал</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методика</w:t>
      </w:r>
      <w:r w:rsidRPr="0060152A">
        <w:rPr>
          <w:rFonts w:ascii="Helvetica" w:hAnsi="Helvetica" w:cs="Helvetica"/>
          <w:b/>
          <w:bCs/>
          <w:color w:val="222222"/>
          <w:sz w:val="21"/>
          <w:szCs w:val="21"/>
        </w:rPr>
        <w:t>.'.</w:t>
      </w:r>
    </w:p>
    <w:p w14:paraId="0E59125A" w14:textId="77777777" w:rsidR="0060152A" w:rsidRPr="0060152A" w:rsidRDefault="0060152A" w:rsidP="0060152A">
      <w:pPr>
        <w:rPr>
          <w:rFonts w:ascii="Helvetica" w:hAnsi="Helvetica" w:cs="Helvetica"/>
          <w:b/>
          <w:bCs/>
          <w:color w:val="222222"/>
          <w:sz w:val="21"/>
          <w:szCs w:val="21"/>
        </w:rPr>
      </w:pPr>
    </w:p>
    <w:p w14:paraId="0A21B3E1"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3.2. </w:t>
      </w:r>
      <w:r w:rsidRPr="0060152A">
        <w:rPr>
          <w:rFonts w:ascii="Helvetica" w:hAnsi="Helvetica" w:cs="Helvetica" w:hint="eastAsia"/>
          <w:b/>
          <w:bCs/>
          <w:color w:val="222222"/>
          <w:sz w:val="21"/>
          <w:szCs w:val="21"/>
        </w:rPr>
        <w:t>Содержание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эстрогенно</w:t>
      </w:r>
      <w:r w:rsidRPr="0060152A">
        <w:rPr>
          <w:rFonts w:ascii="Helvetica" w:hAnsi="Helvetica" w:cs="Helvetica"/>
          <w:b/>
          <w:bCs/>
          <w:color w:val="222222"/>
          <w:sz w:val="21"/>
          <w:szCs w:val="21"/>
        </w:rPr>
        <w:t>-</w:t>
      </w:r>
      <w:r w:rsidRPr="0060152A">
        <w:rPr>
          <w:rFonts w:ascii="Helvetica" w:hAnsi="Helvetica" w:cs="Helvetica" w:hint="eastAsia"/>
          <w:b/>
          <w:bCs/>
          <w:color w:val="222222"/>
          <w:sz w:val="21"/>
          <w:szCs w:val="21"/>
        </w:rPr>
        <w:t>активных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веществ</w:t>
      </w:r>
      <w:r w:rsidRPr="0060152A">
        <w:rPr>
          <w:rFonts w:ascii="Helvetica" w:hAnsi="Helvetica" w:cs="Helvetica"/>
          <w:b/>
          <w:bCs/>
          <w:color w:val="222222"/>
          <w:sz w:val="21"/>
          <w:szCs w:val="21"/>
        </w:rPr>
        <w:t>.</w:t>
      </w:r>
      <w:r w:rsidRPr="0060152A">
        <w:rPr>
          <w:rFonts w:ascii="Helvetica" w:hAnsi="Helvetica" w:cs="Helvetica" w:hint="eastAsia"/>
          <w:b/>
          <w:bCs/>
          <w:color w:val="222222"/>
          <w:sz w:val="21"/>
          <w:szCs w:val="21"/>
        </w:rPr>
        <w:t>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растениях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под</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влиянием</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различных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факторов</w:t>
      </w:r>
    </w:p>
    <w:p w14:paraId="49FE8685" w14:textId="77777777" w:rsidR="0060152A" w:rsidRPr="0060152A" w:rsidRDefault="0060152A" w:rsidP="0060152A">
      <w:pPr>
        <w:rPr>
          <w:rFonts w:ascii="Helvetica" w:hAnsi="Helvetica" w:cs="Helvetica"/>
          <w:b/>
          <w:bCs/>
          <w:color w:val="222222"/>
          <w:sz w:val="21"/>
          <w:szCs w:val="21"/>
        </w:rPr>
      </w:pPr>
    </w:p>
    <w:p w14:paraId="447B769B"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3.2.1. </w:t>
      </w:r>
      <w:r w:rsidRPr="0060152A">
        <w:rPr>
          <w:rFonts w:ascii="Helvetica" w:hAnsi="Helvetica" w:cs="Helvetica" w:hint="eastAsia"/>
          <w:b/>
          <w:bCs/>
          <w:color w:val="222222"/>
          <w:sz w:val="21"/>
          <w:szCs w:val="21"/>
        </w:rPr>
        <w:t>Влияние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онтогенеза</w:t>
      </w:r>
    </w:p>
    <w:p w14:paraId="4F81ED6D" w14:textId="77777777" w:rsidR="0060152A" w:rsidRPr="0060152A" w:rsidRDefault="0060152A" w:rsidP="0060152A">
      <w:pPr>
        <w:rPr>
          <w:rFonts w:ascii="Helvetica" w:hAnsi="Helvetica" w:cs="Helvetica"/>
          <w:b/>
          <w:bCs/>
          <w:color w:val="222222"/>
          <w:sz w:val="21"/>
          <w:szCs w:val="21"/>
        </w:rPr>
      </w:pPr>
    </w:p>
    <w:p w14:paraId="467E55A0"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3.2.2. </w:t>
      </w:r>
      <w:r w:rsidRPr="0060152A">
        <w:rPr>
          <w:rFonts w:ascii="Helvetica" w:hAnsi="Helvetica" w:cs="Helvetica" w:hint="eastAsia"/>
          <w:b/>
          <w:bCs/>
          <w:color w:val="222222"/>
          <w:sz w:val="21"/>
          <w:szCs w:val="21"/>
        </w:rPr>
        <w:t>Климатические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условия</w:t>
      </w:r>
    </w:p>
    <w:p w14:paraId="77A7AB98" w14:textId="77777777" w:rsidR="0060152A" w:rsidRPr="0060152A" w:rsidRDefault="0060152A" w:rsidP="0060152A">
      <w:pPr>
        <w:rPr>
          <w:rFonts w:ascii="Helvetica" w:hAnsi="Helvetica" w:cs="Helvetica"/>
          <w:b/>
          <w:bCs/>
          <w:color w:val="222222"/>
          <w:sz w:val="21"/>
          <w:szCs w:val="21"/>
        </w:rPr>
      </w:pPr>
    </w:p>
    <w:p w14:paraId="766EE991"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3.2.3. </w:t>
      </w:r>
      <w:r w:rsidRPr="0060152A">
        <w:rPr>
          <w:rFonts w:ascii="Helvetica" w:hAnsi="Helvetica" w:cs="Helvetica" w:hint="eastAsia"/>
          <w:b/>
          <w:bCs/>
          <w:color w:val="222222"/>
          <w:sz w:val="21"/>
          <w:szCs w:val="21"/>
        </w:rPr>
        <w:t>Минеральные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удобрения</w:t>
      </w:r>
    </w:p>
    <w:p w14:paraId="1803498D" w14:textId="77777777" w:rsidR="0060152A" w:rsidRPr="0060152A" w:rsidRDefault="0060152A" w:rsidP="0060152A">
      <w:pPr>
        <w:rPr>
          <w:rFonts w:ascii="Helvetica" w:hAnsi="Helvetica" w:cs="Helvetica"/>
          <w:b/>
          <w:bCs/>
          <w:color w:val="222222"/>
          <w:sz w:val="21"/>
          <w:szCs w:val="21"/>
        </w:rPr>
      </w:pPr>
    </w:p>
    <w:p w14:paraId="51297306"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lastRenderedPageBreak/>
        <w:t>3.2.</w:t>
      </w:r>
      <w:r w:rsidRPr="0060152A">
        <w:rPr>
          <w:rFonts w:ascii="Helvetica" w:hAnsi="Helvetica" w:cs="Helvetica" w:hint="eastAsia"/>
          <w:b/>
          <w:bCs/>
          <w:color w:val="222222"/>
          <w:sz w:val="21"/>
          <w:szCs w:val="21"/>
        </w:rPr>
        <w:t>Консервировани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е</w:t>
      </w:r>
      <w:r w:rsidRPr="0060152A">
        <w:rPr>
          <w:rFonts w:ascii="Helvetica" w:hAnsi="Helvetica" w:cs="Helvetica"/>
          <w:b/>
          <w:bCs/>
          <w:color w:val="222222"/>
          <w:sz w:val="21"/>
          <w:szCs w:val="21"/>
        </w:rPr>
        <w:t>.</w:t>
      </w:r>
    </w:p>
    <w:p w14:paraId="3E2E8DFD" w14:textId="77777777" w:rsidR="0060152A" w:rsidRPr="0060152A" w:rsidRDefault="0060152A" w:rsidP="0060152A">
      <w:pPr>
        <w:rPr>
          <w:rFonts w:ascii="Helvetica" w:hAnsi="Helvetica" w:cs="Helvetica"/>
          <w:b/>
          <w:bCs/>
          <w:color w:val="222222"/>
          <w:sz w:val="21"/>
          <w:szCs w:val="21"/>
        </w:rPr>
      </w:pPr>
    </w:p>
    <w:p w14:paraId="1B09F077"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3.2.5. </w:t>
      </w:r>
      <w:r w:rsidRPr="0060152A">
        <w:rPr>
          <w:rFonts w:ascii="Helvetica" w:hAnsi="Helvetica" w:cs="Helvetica" w:hint="eastAsia"/>
          <w:b/>
          <w:bCs/>
          <w:color w:val="222222"/>
          <w:sz w:val="21"/>
          <w:szCs w:val="21"/>
        </w:rPr>
        <w:t>Трава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культурных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пастбищ</w:t>
      </w:r>
      <w:r w:rsidRPr="0060152A">
        <w:rPr>
          <w:rFonts w:ascii="Helvetica" w:hAnsi="Helvetica" w:cs="Helvetica"/>
          <w:b/>
          <w:bCs/>
          <w:color w:val="222222"/>
          <w:sz w:val="21"/>
          <w:szCs w:val="21"/>
        </w:rPr>
        <w:t>.138 *</w:t>
      </w:r>
    </w:p>
    <w:p w14:paraId="675AB8A1" w14:textId="77777777" w:rsidR="0060152A" w:rsidRPr="0060152A" w:rsidRDefault="0060152A" w:rsidP="0060152A">
      <w:pPr>
        <w:rPr>
          <w:rFonts w:ascii="Helvetica" w:hAnsi="Helvetica" w:cs="Helvetica"/>
          <w:b/>
          <w:bCs/>
          <w:color w:val="222222"/>
          <w:sz w:val="21"/>
          <w:szCs w:val="21"/>
        </w:rPr>
      </w:pPr>
    </w:p>
    <w:p w14:paraId="1E69E98F"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3.3. </w:t>
      </w:r>
      <w:r w:rsidRPr="0060152A">
        <w:rPr>
          <w:rFonts w:ascii="Helvetica" w:hAnsi="Helvetica" w:cs="Helvetica" w:hint="eastAsia"/>
          <w:b/>
          <w:bCs/>
          <w:color w:val="222222"/>
          <w:sz w:val="21"/>
          <w:szCs w:val="21"/>
        </w:rPr>
        <w:t>Влияние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эстрогенно</w:t>
      </w:r>
      <w:r w:rsidRPr="0060152A">
        <w:rPr>
          <w:rFonts w:ascii="Helvetica" w:hAnsi="Helvetica" w:cs="Helvetica"/>
          <w:b/>
          <w:bCs/>
          <w:color w:val="222222"/>
          <w:sz w:val="21"/>
          <w:szCs w:val="21"/>
        </w:rPr>
        <w:t>.</w:t>
      </w:r>
      <w:r w:rsidRPr="0060152A">
        <w:rPr>
          <w:rFonts w:ascii="Helvetica" w:hAnsi="Helvetica" w:cs="Helvetica" w:hint="eastAsia"/>
          <w:b/>
          <w:bCs/>
          <w:color w:val="222222"/>
          <w:sz w:val="21"/>
          <w:szCs w:val="21"/>
        </w:rPr>
        <w:t>активных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веществ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на</w:t>
      </w:r>
      <w:r w:rsidRPr="0060152A">
        <w:rPr>
          <w:rFonts w:ascii="Helvetica" w:hAnsi="Helvetica" w:cs="Helvetica"/>
          <w:b/>
          <w:bCs/>
          <w:color w:val="222222"/>
          <w:sz w:val="21"/>
          <w:szCs w:val="21"/>
        </w:rPr>
        <w:t>.</w:t>
      </w:r>
      <w:r w:rsidRPr="0060152A">
        <w:rPr>
          <w:rFonts w:ascii="Helvetica" w:hAnsi="Helvetica" w:cs="Helvetica" w:hint="eastAsia"/>
          <w:b/>
          <w:bCs/>
          <w:color w:val="222222"/>
          <w:sz w:val="21"/>
          <w:szCs w:val="21"/>
        </w:rPr>
        <w:t>обменные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про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цессы</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организме</w:t>
      </w:r>
      <w:r w:rsidRPr="0060152A">
        <w:rPr>
          <w:rFonts w:ascii="Helvetica" w:hAnsi="Helvetica" w:cs="Helvetica"/>
          <w:b/>
          <w:bCs/>
          <w:color w:val="222222"/>
          <w:sz w:val="21"/>
          <w:szCs w:val="21"/>
        </w:rPr>
        <w:t xml:space="preserve"> . .14</w:t>
      </w:r>
    </w:p>
    <w:p w14:paraId="6031CA18" w14:textId="77777777" w:rsidR="0060152A" w:rsidRPr="0060152A" w:rsidRDefault="0060152A" w:rsidP="0060152A">
      <w:pPr>
        <w:rPr>
          <w:rFonts w:ascii="Helvetica" w:hAnsi="Helvetica" w:cs="Helvetica"/>
          <w:b/>
          <w:bCs/>
          <w:color w:val="222222"/>
          <w:sz w:val="21"/>
          <w:szCs w:val="21"/>
        </w:rPr>
      </w:pPr>
    </w:p>
    <w:p w14:paraId="7122EEEE"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3.3.1. </w:t>
      </w:r>
      <w:r w:rsidRPr="0060152A">
        <w:rPr>
          <w:rFonts w:ascii="Helvetica" w:hAnsi="Helvetica" w:cs="Helvetica" w:hint="eastAsia"/>
          <w:b/>
          <w:bCs/>
          <w:color w:val="222222"/>
          <w:sz w:val="21"/>
          <w:szCs w:val="21"/>
        </w:rPr>
        <w:t>Эстрогенно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активные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вещества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корма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организма</w:t>
      </w:r>
      <w:r w:rsidRPr="0060152A">
        <w:rPr>
          <w:rFonts w:ascii="Helvetica" w:hAnsi="Helvetica" w:cs="Helvetica"/>
          <w:b/>
          <w:bCs/>
          <w:color w:val="222222"/>
          <w:sz w:val="21"/>
          <w:szCs w:val="21"/>
        </w:rPr>
        <w:t xml:space="preserve"> . . 14</w:t>
      </w:r>
    </w:p>
    <w:p w14:paraId="64351619" w14:textId="77777777" w:rsidR="0060152A" w:rsidRPr="0060152A" w:rsidRDefault="0060152A" w:rsidP="0060152A">
      <w:pPr>
        <w:rPr>
          <w:rFonts w:ascii="Helvetica" w:hAnsi="Helvetica" w:cs="Helvetica"/>
          <w:b/>
          <w:bCs/>
          <w:color w:val="222222"/>
          <w:sz w:val="21"/>
          <w:szCs w:val="21"/>
        </w:rPr>
      </w:pPr>
    </w:p>
    <w:p w14:paraId="639D9DD0"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3.3.2. </w:t>
      </w:r>
      <w:r w:rsidRPr="0060152A">
        <w:rPr>
          <w:rFonts w:ascii="Helvetica" w:hAnsi="Helvetica" w:cs="Helvetica" w:hint="eastAsia"/>
          <w:b/>
          <w:bCs/>
          <w:color w:val="222222"/>
          <w:sz w:val="21"/>
          <w:szCs w:val="21"/>
        </w:rPr>
        <w:t>Проницаемость</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мембран</w:t>
      </w:r>
    </w:p>
    <w:p w14:paraId="30BC2182" w14:textId="77777777" w:rsidR="0060152A" w:rsidRPr="0060152A" w:rsidRDefault="0060152A" w:rsidP="0060152A">
      <w:pPr>
        <w:rPr>
          <w:rFonts w:ascii="Helvetica" w:hAnsi="Helvetica" w:cs="Helvetica"/>
          <w:b/>
          <w:bCs/>
          <w:color w:val="222222"/>
          <w:sz w:val="21"/>
          <w:szCs w:val="21"/>
        </w:rPr>
      </w:pPr>
    </w:p>
    <w:p w14:paraId="3C5E561D"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3.3.2,1. </w:t>
      </w:r>
      <w:r w:rsidRPr="0060152A">
        <w:rPr>
          <w:rFonts w:ascii="Helvetica" w:hAnsi="Helvetica" w:cs="Helvetica" w:hint="eastAsia"/>
          <w:b/>
          <w:bCs/>
          <w:color w:val="222222"/>
          <w:sz w:val="21"/>
          <w:szCs w:val="21"/>
        </w:rPr>
        <w:t>Макроэлементы</w:t>
      </w:r>
      <w:r w:rsidRPr="0060152A">
        <w:rPr>
          <w:rFonts w:ascii="Helvetica" w:hAnsi="Helvetica" w:cs="Helvetica"/>
          <w:b/>
          <w:bCs/>
          <w:color w:val="222222"/>
          <w:sz w:val="21"/>
          <w:szCs w:val="21"/>
        </w:rPr>
        <w:t>.</w:t>
      </w:r>
    </w:p>
    <w:p w14:paraId="0A1A60DE" w14:textId="77777777" w:rsidR="0060152A" w:rsidRPr="0060152A" w:rsidRDefault="0060152A" w:rsidP="0060152A">
      <w:pPr>
        <w:rPr>
          <w:rFonts w:ascii="Helvetica" w:hAnsi="Helvetica" w:cs="Helvetica"/>
          <w:b/>
          <w:bCs/>
          <w:color w:val="222222"/>
          <w:sz w:val="21"/>
          <w:szCs w:val="21"/>
        </w:rPr>
      </w:pPr>
    </w:p>
    <w:p w14:paraId="3102DF52"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3*3.2.2. </w:t>
      </w:r>
      <w:r w:rsidRPr="0060152A">
        <w:rPr>
          <w:rFonts w:ascii="Helvetica" w:hAnsi="Helvetica" w:cs="Helvetica" w:hint="eastAsia"/>
          <w:b/>
          <w:bCs/>
          <w:color w:val="222222"/>
          <w:sz w:val="21"/>
          <w:szCs w:val="21"/>
        </w:rPr>
        <w:t>Содержание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липидов</w:t>
      </w:r>
    </w:p>
    <w:p w14:paraId="563E08E1" w14:textId="77777777" w:rsidR="0060152A" w:rsidRPr="0060152A" w:rsidRDefault="0060152A" w:rsidP="0060152A">
      <w:pPr>
        <w:rPr>
          <w:rFonts w:ascii="Helvetica" w:hAnsi="Helvetica" w:cs="Helvetica"/>
          <w:b/>
          <w:bCs/>
          <w:color w:val="222222"/>
          <w:sz w:val="21"/>
          <w:szCs w:val="21"/>
        </w:rPr>
      </w:pPr>
    </w:p>
    <w:p w14:paraId="24E79381"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3.3.2.3. </w:t>
      </w:r>
      <w:r w:rsidRPr="0060152A">
        <w:rPr>
          <w:rFonts w:ascii="Helvetica" w:hAnsi="Helvetica" w:cs="Helvetica" w:hint="eastAsia"/>
          <w:b/>
          <w:bCs/>
          <w:color w:val="222222"/>
          <w:sz w:val="21"/>
          <w:szCs w:val="21"/>
        </w:rPr>
        <w:t>Состояние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эритроцитов</w:t>
      </w:r>
    </w:p>
    <w:p w14:paraId="631287B0" w14:textId="77777777" w:rsidR="0060152A" w:rsidRPr="0060152A" w:rsidRDefault="0060152A" w:rsidP="0060152A">
      <w:pPr>
        <w:rPr>
          <w:rFonts w:ascii="Helvetica" w:hAnsi="Helvetica" w:cs="Helvetica"/>
          <w:b/>
          <w:bCs/>
          <w:color w:val="222222"/>
          <w:sz w:val="21"/>
          <w:szCs w:val="21"/>
        </w:rPr>
      </w:pPr>
    </w:p>
    <w:p w14:paraId="58EC643F"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3.3.3. </w:t>
      </w:r>
      <w:r w:rsidRPr="0060152A">
        <w:rPr>
          <w:rFonts w:ascii="Helvetica" w:hAnsi="Helvetica" w:cs="Helvetica" w:hint="eastAsia"/>
          <w:b/>
          <w:bCs/>
          <w:color w:val="222222"/>
          <w:sz w:val="21"/>
          <w:szCs w:val="21"/>
        </w:rPr>
        <w:t>Углеводно</w:t>
      </w:r>
      <w:r w:rsidRPr="0060152A">
        <w:rPr>
          <w:rFonts w:ascii="Helvetica" w:hAnsi="Helvetica" w:cs="Helvetica"/>
          <w:b/>
          <w:bCs/>
          <w:color w:val="222222"/>
          <w:sz w:val="21"/>
          <w:szCs w:val="21"/>
        </w:rPr>
        <w:t>-</w:t>
      </w:r>
      <w:r w:rsidRPr="0060152A">
        <w:rPr>
          <w:rFonts w:ascii="Helvetica" w:hAnsi="Helvetica" w:cs="Helvetica" w:hint="eastAsia"/>
          <w:b/>
          <w:bCs/>
          <w:color w:val="222222"/>
          <w:sz w:val="21"/>
          <w:szCs w:val="21"/>
        </w:rPr>
        <w:t>фосфорный</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обмен</w:t>
      </w:r>
    </w:p>
    <w:p w14:paraId="7FCEA1A5" w14:textId="77777777" w:rsidR="0060152A" w:rsidRPr="0060152A" w:rsidRDefault="0060152A" w:rsidP="0060152A">
      <w:pPr>
        <w:rPr>
          <w:rFonts w:ascii="Helvetica" w:hAnsi="Helvetica" w:cs="Helvetica"/>
          <w:b/>
          <w:bCs/>
          <w:color w:val="222222"/>
          <w:sz w:val="21"/>
          <w:szCs w:val="21"/>
        </w:rPr>
      </w:pPr>
    </w:p>
    <w:p w14:paraId="351C3233"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3.3.</w:t>
      </w:r>
      <w:r w:rsidRPr="0060152A">
        <w:rPr>
          <w:rFonts w:ascii="Helvetica" w:hAnsi="Helvetica" w:cs="Helvetica" w:hint="eastAsia"/>
          <w:b/>
          <w:bCs/>
          <w:color w:val="222222"/>
          <w:sz w:val="21"/>
          <w:szCs w:val="21"/>
        </w:rPr>
        <w:t>Биосинтез</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нуклеиновых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кислот</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белка</w:t>
      </w:r>
    </w:p>
    <w:p w14:paraId="15BEA0BA" w14:textId="77777777" w:rsidR="0060152A" w:rsidRPr="0060152A" w:rsidRDefault="0060152A" w:rsidP="0060152A">
      <w:pPr>
        <w:rPr>
          <w:rFonts w:ascii="Helvetica" w:hAnsi="Helvetica" w:cs="Helvetica"/>
          <w:b/>
          <w:bCs/>
          <w:color w:val="222222"/>
          <w:sz w:val="21"/>
          <w:szCs w:val="21"/>
        </w:rPr>
      </w:pPr>
    </w:p>
    <w:p w14:paraId="4D28BD03"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3.3.5. </w:t>
      </w:r>
      <w:r w:rsidRPr="0060152A">
        <w:rPr>
          <w:rFonts w:ascii="Helvetica" w:hAnsi="Helvetica" w:cs="Helvetica" w:hint="eastAsia"/>
          <w:b/>
          <w:bCs/>
          <w:color w:val="222222"/>
          <w:sz w:val="21"/>
          <w:szCs w:val="21"/>
        </w:rPr>
        <w:t>Детоксикационные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процессы</w:t>
      </w:r>
    </w:p>
    <w:p w14:paraId="2EE7F3D5" w14:textId="77777777" w:rsidR="0060152A" w:rsidRPr="0060152A" w:rsidRDefault="0060152A" w:rsidP="0060152A">
      <w:pPr>
        <w:rPr>
          <w:rFonts w:ascii="Helvetica" w:hAnsi="Helvetica" w:cs="Helvetica"/>
          <w:b/>
          <w:bCs/>
          <w:color w:val="222222"/>
          <w:sz w:val="21"/>
          <w:szCs w:val="21"/>
        </w:rPr>
      </w:pPr>
    </w:p>
    <w:p w14:paraId="138200C2"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3.4. </w:t>
      </w:r>
      <w:r w:rsidRPr="0060152A">
        <w:rPr>
          <w:rFonts w:ascii="Helvetica" w:hAnsi="Helvetica" w:cs="Helvetica" w:hint="eastAsia"/>
          <w:b/>
          <w:bCs/>
          <w:color w:val="222222"/>
          <w:sz w:val="21"/>
          <w:szCs w:val="21"/>
        </w:rPr>
        <w:t>Влияние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эстрогенно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активных</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веществ</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на</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продуктивность</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репродукцию</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крупного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рогатого</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скота</w:t>
      </w:r>
    </w:p>
    <w:p w14:paraId="7D63C5CD" w14:textId="77777777" w:rsidR="0060152A" w:rsidRPr="0060152A" w:rsidRDefault="0060152A" w:rsidP="0060152A">
      <w:pPr>
        <w:rPr>
          <w:rFonts w:ascii="Helvetica" w:hAnsi="Helvetica" w:cs="Helvetica"/>
          <w:b/>
          <w:bCs/>
          <w:color w:val="222222"/>
          <w:sz w:val="21"/>
          <w:szCs w:val="21"/>
        </w:rPr>
      </w:pPr>
    </w:p>
    <w:p w14:paraId="77A83391"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3.4.1. </w:t>
      </w:r>
      <w:r w:rsidRPr="0060152A">
        <w:rPr>
          <w:rFonts w:ascii="Helvetica" w:hAnsi="Helvetica" w:cs="Helvetica" w:hint="eastAsia"/>
          <w:b/>
          <w:bCs/>
          <w:color w:val="222222"/>
          <w:sz w:val="21"/>
          <w:szCs w:val="21"/>
        </w:rPr>
        <w:t>Воспроизводительная</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способность</w:t>
      </w:r>
    </w:p>
    <w:p w14:paraId="0ACF49AD" w14:textId="77777777" w:rsidR="0060152A" w:rsidRPr="0060152A" w:rsidRDefault="0060152A" w:rsidP="0060152A">
      <w:pPr>
        <w:rPr>
          <w:rFonts w:ascii="Helvetica" w:hAnsi="Helvetica" w:cs="Helvetica"/>
          <w:b/>
          <w:bCs/>
          <w:color w:val="222222"/>
          <w:sz w:val="21"/>
          <w:szCs w:val="21"/>
        </w:rPr>
      </w:pPr>
    </w:p>
    <w:p w14:paraId="4D4A1909"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lastRenderedPageBreak/>
        <w:t xml:space="preserve">3.4.2. </w:t>
      </w:r>
      <w:r w:rsidRPr="0060152A">
        <w:rPr>
          <w:rFonts w:ascii="Helvetica" w:hAnsi="Helvetica" w:cs="Helvetica" w:hint="eastAsia"/>
          <w:b/>
          <w:bCs/>
          <w:color w:val="222222"/>
          <w:sz w:val="21"/>
          <w:szCs w:val="21"/>
        </w:rPr>
        <w:t>Продуктивность</w:t>
      </w:r>
    </w:p>
    <w:p w14:paraId="2EAF4809" w14:textId="77777777" w:rsidR="0060152A" w:rsidRPr="0060152A" w:rsidRDefault="0060152A" w:rsidP="0060152A">
      <w:pPr>
        <w:rPr>
          <w:rFonts w:ascii="Helvetica" w:hAnsi="Helvetica" w:cs="Helvetica"/>
          <w:b/>
          <w:bCs/>
          <w:color w:val="222222"/>
          <w:sz w:val="21"/>
          <w:szCs w:val="21"/>
        </w:rPr>
      </w:pPr>
    </w:p>
    <w:p w14:paraId="156B4BFA"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4. </w:t>
      </w:r>
      <w:r w:rsidRPr="0060152A">
        <w:rPr>
          <w:rFonts w:ascii="Helvetica" w:hAnsi="Helvetica" w:cs="Helvetica" w:hint="eastAsia"/>
          <w:b/>
          <w:bCs/>
          <w:color w:val="222222"/>
          <w:sz w:val="21"/>
          <w:szCs w:val="21"/>
        </w:rPr>
        <w:t>ОБСУЖДЕНИЕ</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РЕЗУЛЬТАТОВ</w:t>
      </w:r>
    </w:p>
    <w:p w14:paraId="504E6CF8" w14:textId="77777777" w:rsidR="0060152A" w:rsidRPr="0060152A" w:rsidRDefault="0060152A" w:rsidP="0060152A">
      <w:pPr>
        <w:rPr>
          <w:rFonts w:ascii="Helvetica" w:hAnsi="Helvetica" w:cs="Helvetica"/>
          <w:b/>
          <w:bCs/>
          <w:color w:val="222222"/>
          <w:sz w:val="21"/>
          <w:szCs w:val="21"/>
        </w:rPr>
      </w:pPr>
    </w:p>
    <w:p w14:paraId="6BB733F1" w14:textId="77777777" w:rsidR="0060152A" w:rsidRPr="0060152A" w:rsidRDefault="0060152A" w:rsidP="0060152A">
      <w:pPr>
        <w:rPr>
          <w:rFonts w:ascii="Helvetica" w:hAnsi="Helvetica" w:cs="Helvetica"/>
          <w:b/>
          <w:bCs/>
          <w:color w:val="222222"/>
          <w:sz w:val="21"/>
          <w:szCs w:val="21"/>
        </w:rPr>
      </w:pPr>
      <w:r w:rsidRPr="0060152A">
        <w:rPr>
          <w:rFonts w:ascii="Helvetica" w:hAnsi="Helvetica" w:cs="Helvetica"/>
          <w:b/>
          <w:bCs/>
          <w:color w:val="222222"/>
          <w:sz w:val="21"/>
          <w:szCs w:val="21"/>
        </w:rPr>
        <w:t xml:space="preserve">5. </w:t>
      </w:r>
      <w:r w:rsidRPr="0060152A">
        <w:rPr>
          <w:rFonts w:ascii="Helvetica" w:hAnsi="Helvetica" w:cs="Helvetica" w:hint="eastAsia"/>
          <w:b/>
          <w:bCs/>
          <w:color w:val="222222"/>
          <w:sz w:val="21"/>
          <w:szCs w:val="21"/>
        </w:rPr>
        <w:t>ВЫВОДЫ</w:t>
      </w:r>
    </w:p>
    <w:p w14:paraId="6E509A30" w14:textId="77777777" w:rsidR="0060152A" w:rsidRPr="0060152A" w:rsidRDefault="0060152A" w:rsidP="0060152A">
      <w:pPr>
        <w:rPr>
          <w:rFonts w:ascii="Helvetica" w:hAnsi="Helvetica" w:cs="Helvetica"/>
          <w:b/>
          <w:bCs/>
          <w:color w:val="222222"/>
          <w:sz w:val="21"/>
          <w:szCs w:val="21"/>
        </w:rPr>
      </w:pPr>
    </w:p>
    <w:p w14:paraId="109CC004" w14:textId="2538042C" w:rsidR="00484EB4" w:rsidRPr="0060152A" w:rsidRDefault="0060152A" w:rsidP="0060152A">
      <w:r w:rsidRPr="0060152A">
        <w:rPr>
          <w:rFonts w:ascii="Helvetica" w:hAnsi="Helvetica" w:cs="Helvetica"/>
          <w:b/>
          <w:bCs/>
          <w:color w:val="222222"/>
          <w:sz w:val="21"/>
          <w:szCs w:val="21"/>
        </w:rPr>
        <w:t xml:space="preserve">6. </w:t>
      </w:r>
      <w:r w:rsidRPr="0060152A">
        <w:rPr>
          <w:rFonts w:ascii="Helvetica" w:hAnsi="Helvetica" w:cs="Helvetica" w:hint="eastAsia"/>
          <w:b/>
          <w:bCs/>
          <w:color w:val="222222"/>
          <w:sz w:val="21"/>
          <w:szCs w:val="21"/>
        </w:rPr>
        <w:t>РЕКОМЕНДАЦИИ</w:t>
      </w:r>
      <w:r w:rsidRPr="0060152A">
        <w:rPr>
          <w:rFonts w:ascii="Helvetica" w:hAnsi="Helvetica" w:cs="Helvetica"/>
          <w:b/>
          <w:bCs/>
          <w:color w:val="222222"/>
          <w:sz w:val="21"/>
          <w:szCs w:val="21"/>
        </w:rPr>
        <w:t xml:space="preserve"> </w:t>
      </w:r>
      <w:r w:rsidRPr="0060152A">
        <w:rPr>
          <w:rFonts w:ascii="Helvetica" w:hAnsi="Helvetica" w:cs="Helvetica" w:hint="eastAsia"/>
          <w:b/>
          <w:bCs/>
          <w:color w:val="222222"/>
          <w:sz w:val="21"/>
          <w:szCs w:val="21"/>
        </w:rPr>
        <w:t>ПРОИЗВОДСТВУ</w:t>
      </w:r>
    </w:p>
    <w:sectPr w:rsidR="00484EB4" w:rsidRPr="0060152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C17A" w14:textId="77777777" w:rsidR="00202B47" w:rsidRDefault="00202B47">
      <w:pPr>
        <w:spacing w:after="0" w:line="240" w:lineRule="auto"/>
      </w:pPr>
      <w:r>
        <w:separator/>
      </w:r>
    </w:p>
  </w:endnote>
  <w:endnote w:type="continuationSeparator" w:id="0">
    <w:p w14:paraId="6BE9B10B" w14:textId="77777777" w:rsidR="00202B47" w:rsidRDefault="0020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45BD8" w14:textId="77777777" w:rsidR="00202B47" w:rsidRDefault="00202B47"/>
    <w:p w14:paraId="52043D31" w14:textId="77777777" w:rsidR="00202B47" w:rsidRDefault="00202B47"/>
    <w:p w14:paraId="07AC64D5" w14:textId="77777777" w:rsidR="00202B47" w:rsidRDefault="00202B47"/>
    <w:p w14:paraId="7BA505A9" w14:textId="77777777" w:rsidR="00202B47" w:rsidRDefault="00202B47"/>
    <w:p w14:paraId="04D70CC6" w14:textId="77777777" w:rsidR="00202B47" w:rsidRDefault="00202B47"/>
    <w:p w14:paraId="4911BC74" w14:textId="77777777" w:rsidR="00202B47" w:rsidRDefault="00202B47"/>
    <w:p w14:paraId="487794A4" w14:textId="77777777" w:rsidR="00202B47" w:rsidRDefault="00202B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89C51E" wp14:editId="6C5BBE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B6BF6" w14:textId="77777777" w:rsidR="00202B47" w:rsidRDefault="00202B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89C5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CB6BF6" w14:textId="77777777" w:rsidR="00202B47" w:rsidRDefault="00202B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8E4400" w14:textId="77777777" w:rsidR="00202B47" w:rsidRDefault="00202B47"/>
    <w:p w14:paraId="22D38779" w14:textId="77777777" w:rsidR="00202B47" w:rsidRDefault="00202B47"/>
    <w:p w14:paraId="2800EDC6" w14:textId="77777777" w:rsidR="00202B47" w:rsidRDefault="00202B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AB13D4" wp14:editId="3C245A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F1886" w14:textId="77777777" w:rsidR="00202B47" w:rsidRDefault="00202B47"/>
                          <w:p w14:paraId="551C8074" w14:textId="77777777" w:rsidR="00202B47" w:rsidRDefault="00202B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AB13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BF1886" w14:textId="77777777" w:rsidR="00202B47" w:rsidRDefault="00202B47"/>
                    <w:p w14:paraId="551C8074" w14:textId="77777777" w:rsidR="00202B47" w:rsidRDefault="00202B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AE7CFA" w14:textId="77777777" w:rsidR="00202B47" w:rsidRDefault="00202B47"/>
    <w:p w14:paraId="2EFD5791" w14:textId="77777777" w:rsidR="00202B47" w:rsidRDefault="00202B47">
      <w:pPr>
        <w:rPr>
          <w:sz w:val="2"/>
          <w:szCs w:val="2"/>
        </w:rPr>
      </w:pPr>
    </w:p>
    <w:p w14:paraId="481519DC" w14:textId="77777777" w:rsidR="00202B47" w:rsidRDefault="00202B47"/>
    <w:p w14:paraId="6C8DF1FF" w14:textId="77777777" w:rsidR="00202B47" w:rsidRDefault="00202B47">
      <w:pPr>
        <w:spacing w:after="0" w:line="240" w:lineRule="auto"/>
      </w:pPr>
    </w:p>
  </w:footnote>
  <w:footnote w:type="continuationSeparator" w:id="0">
    <w:p w14:paraId="53316C3D" w14:textId="77777777" w:rsidR="00202B47" w:rsidRDefault="00202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47"/>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206160</TotalTime>
  <Pages>5</Pages>
  <Words>449</Words>
  <Characters>2563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1613</cp:revision>
  <cp:lastPrinted>2009-02-06T05:36:00Z</cp:lastPrinted>
  <dcterms:created xsi:type="dcterms:W3CDTF">2024-01-07T13:43:00Z</dcterms:created>
  <dcterms:modified xsi:type="dcterms:W3CDTF">2025-11-12T14:30:00Z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