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Михайлов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Дмитро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Євгенович</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провідний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спеціаліст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ННЦ</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Національного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університету</w:t>
      </w:r>
      <w:r w:rsidRPr="00D018D5">
        <w:rPr>
          <w:rFonts w:ascii="Times New Roman" w:eastAsia="Times New Roman" w:hAnsi="Times New Roman" w:cs="Times New Roman"/>
          <w:b/>
          <w:bCs/>
          <w:color w:val="000000"/>
          <w:kern w:val="0"/>
          <w:sz w:val="28"/>
          <w:szCs w:val="28"/>
          <w:lang w:eastAsia="ru-RU" w:bidi="ru-RU"/>
        </w:rPr>
        <w:t xml:space="preserve"> &amp;laquo;</w:t>
      </w:r>
      <w:r w:rsidRPr="00D018D5">
        <w:rPr>
          <w:rFonts w:ascii="Times New Roman" w:eastAsia="Times New Roman" w:hAnsi="Times New Roman" w:cs="Times New Roman" w:hint="eastAsia"/>
          <w:b/>
          <w:bCs/>
          <w:color w:val="000000"/>
          <w:kern w:val="0"/>
          <w:sz w:val="28"/>
          <w:szCs w:val="28"/>
          <w:lang w:eastAsia="ru-RU" w:bidi="ru-RU"/>
        </w:rPr>
        <w:t>Києво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Могилянська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академія</w:t>
      </w:r>
      <w:r w:rsidRPr="00D018D5">
        <w:rPr>
          <w:rFonts w:ascii="Times New Roman" w:eastAsia="Times New Roman" w:hAnsi="Times New Roman" w:cs="Times New Roman"/>
          <w:b/>
          <w:bCs/>
          <w:color w:val="000000"/>
          <w:kern w:val="0"/>
          <w:sz w:val="28"/>
          <w:szCs w:val="28"/>
          <w:lang w:eastAsia="ru-RU" w:bidi="ru-RU"/>
        </w:rPr>
        <w:t>&amp;raquo;: &amp;laquo;</w:t>
      </w:r>
      <w:r w:rsidRPr="00D018D5">
        <w:rPr>
          <w:rFonts w:ascii="Times New Roman" w:eastAsia="Times New Roman" w:hAnsi="Times New Roman" w:cs="Times New Roman" w:hint="eastAsia"/>
          <w:b/>
          <w:bCs/>
          <w:color w:val="000000"/>
          <w:kern w:val="0"/>
          <w:sz w:val="28"/>
          <w:szCs w:val="28"/>
          <w:lang w:eastAsia="ru-RU" w:bidi="ru-RU"/>
        </w:rPr>
        <w:t>Взаємозв</w:t>
      </w:r>
      <w:r w:rsidRPr="00D018D5">
        <w:rPr>
          <w:rFonts w:ascii="Times New Roman" w:eastAsia="Times New Roman" w:hAnsi="Times New Roman" w:cs="Times New Roman"/>
          <w:b/>
          <w:bCs/>
          <w:color w:val="000000"/>
          <w:kern w:val="0"/>
          <w:sz w:val="28"/>
          <w:szCs w:val="28"/>
          <w:lang w:eastAsia="ru-RU" w:bidi="ru-RU"/>
        </w:rPr>
        <w:t>&amp;rsquo;</w:t>
      </w:r>
      <w:r w:rsidRPr="00D018D5">
        <w:rPr>
          <w:rFonts w:ascii="Times New Roman" w:eastAsia="Times New Roman" w:hAnsi="Times New Roman" w:cs="Times New Roman" w:hint="eastAsia"/>
          <w:b/>
          <w:bCs/>
          <w:color w:val="000000"/>
          <w:kern w:val="0"/>
          <w:sz w:val="28"/>
          <w:szCs w:val="28"/>
          <w:lang w:eastAsia="ru-RU" w:bidi="ru-RU"/>
        </w:rPr>
        <w:t>язок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антропологічних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дослідженнях</w:t>
      </w:r>
      <w:r w:rsidRPr="00D018D5">
        <w:rPr>
          <w:rFonts w:ascii="Times New Roman" w:eastAsia="Times New Roman" w:hAnsi="Times New Roman" w:cs="Times New Roman"/>
          <w:b/>
          <w:bCs/>
          <w:color w:val="000000"/>
          <w:kern w:val="0"/>
          <w:sz w:val="28"/>
          <w:szCs w:val="28"/>
          <w:lang w:eastAsia="ru-RU" w:bidi="ru-RU"/>
        </w:rPr>
        <w:t xml:space="preserve">&amp;raquo; (09.00.04 - </w:t>
      </w:r>
      <w:r w:rsidRPr="00D018D5">
        <w:rPr>
          <w:rFonts w:ascii="Times New Roman" w:eastAsia="Times New Roman" w:hAnsi="Times New Roman" w:cs="Times New Roman" w:hint="eastAsia"/>
          <w:b/>
          <w:bCs/>
          <w:color w:val="000000"/>
          <w:kern w:val="0"/>
          <w:sz w:val="28"/>
          <w:szCs w:val="28"/>
          <w:lang w:eastAsia="ru-RU" w:bidi="ru-RU"/>
        </w:rPr>
        <w:t>філософська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культури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Спецрада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w:t>
      </w:r>
      <w:r w:rsidRPr="00D018D5">
        <w:rPr>
          <w:rFonts w:ascii="Times New Roman" w:eastAsia="Times New Roman" w:hAnsi="Times New Roman" w:cs="Times New Roman"/>
          <w:b/>
          <w:bCs/>
          <w:color w:val="000000"/>
          <w:kern w:val="0"/>
          <w:sz w:val="28"/>
          <w:szCs w:val="28"/>
          <w:lang w:eastAsia="ru-RU" w:bidi="ru-RU"/>
        </w:rPr>
        <w:t xml:space="preserve"> 26.001.27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Київському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національному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університеті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імені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Тараса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Шевчен</w:t>
      </w:r>
      <w:r w:rsidRPr="00D018D5">
        <w:rPr>
          <w:rFonts w:ascii="Times New Roman" w:eastAsia="Times New Roman" w:hAnsi="Times New Roman" w:cs="Times New Roman"/>
          <w:b/>
          <w:bCs/>
          <w:color w:val="000000"/>
          <w:kern w:val="0"/>
          <w:sz w:val="28"/>
          <w:szCs w:val="28"/>
          <w:lang w:eastAsia="ru-RU" w:bidi="ru-RU"/>
        </w:rPr>
        <w:t>&amp;shy;</w:t>
      </w:r>
      <w:r w:rsidRPr="00D018D5">
        <w:rPr>
          <w:rFonts w:ascii="Times New Roman" w:eastAsia="Times New Roman" w:hAnsi="Times New Roman" w:cs="Times New Roman" w:hint="eastAsia"/>
          <w:b/>
          <w:bCs/>
          <w:color w:val="000000"/>
          <w:kern w:val="0"/>
          <w:sz w:val="28"/>
          <w:szCs w:val="28"/>
          <w:lang w:eastAsia="ru-RU" w:bidi="ru-RU"/>
        </w:rPr>
        <w:t>ка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МІНІСТЕРСТВО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ОСВІТИ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УКРАЇНИ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НАЦІОНАЛЬНИЙ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УНІВЕРСИТЕТ</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«КИЄВО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МОГИЛЯНСЬКА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АКАДЕМІЯ»</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правах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рукопису</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Михайлов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Дмитро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Євгенович</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УДК</w:t>
      </w:r>
      <w:r w:rsidRPr="00D018D5">
        <w:rPr>
          <w:rFonts w:ascii="Times New Roman" w:eastAsia="Times New Roman" w:hAnsi="Times New Roman" w:cs="Times New Roman"/>
          <w:b/>
          <w:bCs/>
          <w:color w:val="000000"/>
          <w:kern w:val="0"/>
          <w:sz w:val="28"/>
          <w:szCs w:val="28"/>
          <w:lang w:eastAsia="ru-RU" w:bidi="ru-RU"/>
        </w:rPr>
        <w:t xml:space="preserve"> 141.319.8:165.321</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ВЗАЄМОЗВ’ЯЗОК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СУЧАСНИХ</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ФІЛОСОФСЬКО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АНТРОПОЛОГІЧНИХ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ДОСЛІДЖЕННЯХ</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09.00.04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антропологія</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філософія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культури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Дисертація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здобуття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наукового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ступеня</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кандидата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Науковий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керівник</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Козловський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Віктор</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Петрович</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кандидат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доцент</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Київ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2017</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2</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ЗМІСТ</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ВСТУП…………………………</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4</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РОЗДІЛ</w:t>
      </w:r>
      <w:r w:rsidRPr="00D018D5">
        <w:rPr>
          <w:rFonts w:ascii="Times New Roman" w:eastAsia="Times New Roman" w:hAnsi="Times New Roman" w:cs="Times New Roman"/>
          <w:b/>
          <w:bCs/>
          <w:color w:val="000000"/>
          <w:kern w:val="0"/>
          <w:sz w:val="28"/>
          <w:szCs w:val="28"/>
          <w:lang w:eastAsia="ru-RU" w:bidi="ru-RU"/>
        </w:rPr>
        <w:t xml:space="preserve"> 1. </w:t>
      </w:r>
      <w:r w:rsidRPr="00D018D5">
        <w:rPr>
          <w:rFonts w:ascii="Times New Roman" w:eastAsia="Times New Roman" w:hAnsi="Times New Roman" w:cs="Times New Roman" w:hint="eastAsia"/>
          <w:b/>
          <w:bCs/>
          <w:color w:val="000000"/>
          <w:kern w:val="0"/>
          <w:sz w:val="28"/>
          <w:szCs w:val="28"/>
          <w:lang w:eastAsia="ru-RU" w:bidi="ru-RU"/>
        </w:rPr>
        <w:t>ОСОБЛИВОСТІ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ТРАНСЦЕНДЕНТАЛЬНОГО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ПІДХОДУ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ВЗАЄМОДІЇ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13</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1.1. </w:t>
      </w:r>
      <w:r w:rsidRPr="00D018D5">
        <w:rPr>
          <w:rFonts w:ascii="Times New Roman" w:eastAsia="Times New Roman" w:hAnsi="Times New Roman" w:cs="Times New Roman" w:hint="eastAsia"/>
          <w:b/>
          <w:bCs/>
          <w:color w:val="000000"/>
          <w:kern w:val="0"/>
          <w:sz w:val="28"/>
          <w:szCs w:val="28"/>
          <w:lang w:eastAsia="ru-RU" w:bidi="ru-RU"/>
        </w:rPr>
        <w:t>Антропологічні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конотації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Ясперса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Гайдеґера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.14</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1.1.1. </w:t>
      </w:r>
      <w:r w:rsidRPr="00D018D5">
        <w:rPr>
          <w:rFonts w:ascii="Times New Roman" w:eastAsia="Times New Roman" w:hAnsi="Times New Roman" w:cs="Times New Roman" w:hint="eastAsia"/>
          <w:b/>
          <w:bCs/>
          <w:color w:val="000000"/>
          <w:kern w:val="0"/>
          <w:sz w:val="28"/>
          <w:szCs w:val="28"/>
          <w:lang w:eastAsia="ru-RU" w:bidi="ru-RU"/>
        </w:rPr>
        <w:t>Техніка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антропологічний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конструкт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Ясперса…………</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..19</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1.1.2. </w:t>
      </w:r>
      <w:r w:rsidRPr="00D018D5">
        <w:rPr>
          <w:rFonts w:ascii="Times New Roman" w:eastAsia="Times New Roman" w:hAnsi="Times New Roman" w:cs="Times New Roman" w:hint="eastAsia"/>
          <w:b/>
          <w:bCs/>
          <w:color w:val="000000"/>
          <w:kern w:val="0"/>
          <w:sz w:val="28"/>
          <w:szCs w:val="28"/>
          <w:lang w:eastAsia="ru-RU" w:bidi="ru-RU"/>
        </w:rPr>
        <w:t>Герменевтична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концепція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Гайдеґера</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33</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1.2.</w:t>
      </w:r>
      <w:r w:rsidRPr="00D018D5">
        <w:rPr>
          <w:rFonts w:ascii="Times New Roman" w:eastAsia="Times New Roman" w:hAnsi="Times New Roman" w:cs="Times New Roman" w:hint="eastAsia"/>
          <w:b/>
          <w:bCs/>
          <w:color w:val="000000"/>
          <w:kern w:val="0"/>
          <w:sz w:val="28"/>
          <w:szCs w:val="28"/>
          <w:lang w:eastAsia="ru-RU" w:bidi="ru-RU"/>
        </w:rPr>
        <w:t>Трансцендентальна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світлі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сучасної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критичної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настанови…………</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47</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Підсумки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розділу……………</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54</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РОЗДІЛ</w:t>
      </w:r>
      <w:r w:rsidRPr="00D018D5">
        <w:rPr>
          <w:rFonts w:ascii="Times New Roman" w:eastAsia="Times New Roman" w:hAnsi="Times New Roman" w:cs="Times New Roman"/>
          <w:b/>
          <w:bCs/>
          <w:color w:val="000000"/>
          <w:kern w:val="0"/>
          <w:sz w:val="28"/>
          <w:szCs w:val="28"/>
          <w:lang w:eastAsia="ru-RU" w:bidi="ru-RU"/>
        </w:rPr>
        <w:t xml:space="preserve"> 2. </w:t>
      </w:r>
      <w:r w:rsidRPr="00D018D5">
        <w:rPr>
          <w:rFonts w:ascii="Times New Roman" w:eastAsia="Times New Roman" w:hAnsi="Times New Roman" w:cs="Times New Roman" w:hint="eastAsia"/>
          <w:b/>
          <w:bCs/>
          <w:color w:val="000000"/>
          <w:kern w:val="0"/>
          <w:sz w:val="28"/>
          <w:szCs w:val="28"/>
          <w:lang w:eastAsia="ru-RU" w:bidi="ru-RU"/>
        </w:rPr>
        <w:t>МЕДІАЛЬНИЙ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ПОВОРОТ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ОСМИСЛЕННІ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ДРУГІЙ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ПОЛОВИНІ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СТОЛІТТЯ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..55</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2.1.</w:t>
      </w:r>
      <w:r w:rsidRPr="00D018D5">
        <w:rPr>
          <w:rFonts w:ascii="Times New Roman" w:eastAsia="Times New Roman" w:hAnsi="Times New Roman" w:cs="Times New Roman" w:hint="eastAsia"/>
          <w:b/>
          <w:bCs/>
          <w:color w:val="000000"/>
          <w:kern w:val="0"/>
          <w:sz w:val="28"/>
          <w:szCs w:val="28"/>
          <w:lang w:eastAsia="ru-RU" w:bidi="ru-RU"/>
        </w:rPr>
        <w:t>Проект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нової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суб’єктивності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передумова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медіального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повороту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57</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2.1.1. </w:t>
      </w:r>
      <w:r w:rsidRPr="00D018D5">
        <w:rPr>
          <w:rFonts w:ascii="Times New Roman" w:eastAsia="Times New Roman" w:hAnsi="Times New Roman" w:cs="Times New Roman" w:hint="eastAsia"/>
          <w:b/>
          <w:bCs/>
          <w:color w:val="000000"/>
          <w:kern w:val="0"/>
          <w:sz w:val="28"/>
          <w:szCs w:val="28"/>
          <w:lang w:eastAsia="ru-RU" w:bidi="ru-RU"/>
        </w:rPr>
        <w:t>Проблема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суб’єктивності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екзистенції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Ясперса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Гайдеґера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...65</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2.1.2. </w:t>
      </w:r>
      <w:r w:rsidRPr="00D018D5">
        <w:rPr>
          <w:rFonts w:ascii="Times New Roman" w:eastAsia="Times New Roman" w:hAnsi="Times New Roman" w:cs="Times New Roman" w:hint="eastAsia"/>
          <w:b/>
          <w:bCs/>
          <w:color w:val="000000"/>
          <w:kern w:val="0"/>
          <w:sz w:val="28"/>
          <w:szCs w:val="28"/>
          <w:lang w:eastAsia="ru-RU" w:bidi="ru-RU"/>
        </w:rPr>
        <w:t>Візії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«негативній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Андерса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75</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2.1.3. </w:t>
      </w:r>
      <w:r w:rsidRPr="00D018D5">
        <w:rPr>
          <w:rFonts w:ascii="Times New Roman" w:eastAsia="Times New Roman" w:hAnsi="Times New Roman" w:cs="Times New Roman" w:hint="eastAsia"/>
          <w:b/>
          <w:bCs/>
          <w:color w:val="000000"/>
          <w:kern w:val="0"/>
          <w:sz w:val="28"/>
          <w:szCs w:val="28"/>
          <w:lang w:eastAsia="ru-RU" w:bidi="ru-RU"/>
        </w:rPr>
        <w:t>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Фуко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критик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модерного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проекту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суб’єктивності……</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.....77</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2.2. </w:t>
      </w:r>
      <w:r w:rsidRPr="00D018D5">
        <w:rPr>
          <w:rFonts w:ascii="Times New Roman" w:eastAsia="Times New Roman" w:hAnsi="Times New Roman" w:cs="Times New Roman" w:hint="eastAsia"/>
          <w:b/>
          <w:bCs/>
          <w:color w:val="000000"/>
          <w:kern w:val="0"/>
          <w:sz w:val="28"/>
          <w:szCs w:val="28"/>
          <w:lang w:eastAsia="ru-RU" w:bidi="ru-RU"/>
        </w:rPr>
        <w:t>Антропологія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генезис</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основна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проблематика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...81</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2.2.1. </w:t>
      </w:r>
      <w:r w:rsidRPr="00D018D5">
        <w:rPr>
          <w:rFonts w:ascii="Times New Roman" w:eastAsia="Times New Roman" w:hAnsi="Times New Roman" w:cs="Times New Roman" w:hint="eastAsia"/>
          <w:b/>
          <w:bCs/>
          <w:color w:val="000000"/>
          <w:kern w:val="0"/>
          <w:sz w:val="28"/>
          <w:szCs w:val="28"/>
          <w:lang w:eastAsia="ru-RU" w:bidi="ru-RU"/>
        </w:rPr>
        <w:t>«Франкфуртська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школа»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культурна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індустрія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спосіб</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продукування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взаємодії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.82</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2.2.2. </w:t>
      </w:r>
      <w:r w:rsidRPr="00D018D5">
        <w:rPr>
          <w:rFonts w:ascii="Times New Roman" w:eastAsia="Times New Roman" w:hAnsi="Times New Roman" w:cs="Times New Roman" w:hint="eastAsia"/>
          <w:b/>
          <w:bCs/>
          <w:color w:val="000000"/>
          <w:kern w:val="0"/>
          <w:sz w:val="28"/>
          <w:szCs w:val="28"/>
          <w:lang w:eastAsia="ru-RU" w:bidi="ru-RU"/>
        </w:rPr>
        <w:t>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Мак</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Люен</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світі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....85</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2.2.3. </w:t>
      </w:r>
      <w:r w:rsidRPr="00D018D5">
        <w:rPr>
          <w:rFonts w:ascii="Times New Roman" w:eastAsia="Times New Roman" w:hAnsi="Times New Roman" w:cs="Times New Roman" w:hint="eastAsia"/>
          <w:b/>
          <w:bCs/>
          <w:color w:val="000000"/>
          <w:kern w:val="0"/>
          <w:sz w:val="28"/>
          <w:szCs w:val="28"/>
          <w:lang w:eastAsia="ru-RU" w:bidi="ru-RU"/>
        </w:rPr>
        <w:t>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Бодріяр</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людська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суб’єктивність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універсумі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знаків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........89</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2.3. </w:t>
      </w:r>
      <w:r w:rsidRPr="00D018D5">
        <w:rPr>
          <w:rFonts w:ascii="Times New Roman" w:eastAsia="Times New Roman" w:hAnsi="Times New Roman" w:cs="Times New Roman" w:hint="eastAsia"/>
          <w:b/>
          <w:bCs/>
          <w:color w:val="000000"/>
          <w:kern w:val="0"/>
          <w:sz w:val="28"/>
          <w:szCs w:val="28"/>
          <w:lang w:eastAsia="ru-RU" w:bidi="ru-RU"/>
        </w:rPr>
        <w:t>Симетрична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Брюно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Латура………</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.105</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Підсумки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розділу……………………</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..130</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РОЗДІЛ</w:t>
      </w:r>
      <w:r w:rsidRPr="00D018D5">
        <w:rPr>
          <w:rFonts w:ascii="Times New Roman" w:eastAsia="Times New Roman" w:hAnsi="Times New Roman" w:cs="Times New Roman"/>
          <w:b/>
          <w:bCs/>
          <w:color w:val="000000"/>
          <w:kern w:val="0"/>
          <w:sz w:val="28"/>
          <w:szCs w:val="28"/>
          <w:lang w:eastAsia="ru-RU" w:bidi="ru-RU"/>
        </w:rPr>
        <w:t xml:space="preserve"> 3. </w:t>
      </w:r>
      <w:r w:rsidRPr="00D018D5">
        <w:rPr>
          <w:rFonts w:ascii="Times New Roman" w:eastAsia="Times New Roman" w:hAnsi="Times New Roman" w:cs="Times New Roman" w:hint="eastAsia"/>
          <w:b/>
          <w:bCs/>
          <w:color w:val="000000"/>
          <w:kern w:val="0"/>
          <w:sz w:val="28"/>
          <w:szCs w:val="28"/>
          <w:lang w:eastAsia="ru-RU" w:bidi="ru-RU"/>
        </w:rPr>
        <w:t>ЕМПІРИЧНИЙ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ЕТАП</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ПОСТФЕНОМЕНОЛОГІЧНА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АНТРОПОЛОГІЯ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........132</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3</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3.1. </w:t>
      </w:r>
      <w:r w:rsidRPr="00D018D5">
        <w:rPr>
          <w:rFonts w:ascii="Times New Roman" w:eastAsia="Times New Roman" w:hAnsi="Times New Roman" w:cs="Times New Roman" w:hint="eastAsia"/>
          <w:b/>
          <w:bCs/>
          <w:color w:val="000000"/>
          <w:kern w:val="0"/>
          <w:sz w:val="28"/>
          <w:szCs w:val="28"/>
          <w:lang w:eastAsia="ru-RU" w:bidi="ru-RU"/>
        </w:rPr>
        <w:t>Ключові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мотиви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Айді………</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.....134</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3.2. </w:t>
      </w:r>
      <w:r w:rsidRPr="00D018D5">
        <w:rPr>
          <w:rFonts w:ascii="Times New Roman" w:eastAsia="Times New Roman" w:hAnsi="Times New Roman" w:cs="Times New Roman" w:hint="eastAsia"/>
          <w:b/>
          <w:bCs/>
          <w:color w:val="000000"/>
          <w:kern w:val="0"/>
          <w:sz w:val="28"/>
          <w:szCs w:val="28"/>
          <w:lang w:eastAsia="ru-RU" w:bidi="ru-RU"/>
        </w:rPr>
        <w:t>Проблема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множинності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технологічних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медіацій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постфеноменологічній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..152</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Підсумки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розділу…………</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......165</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ВИСНОВКИ………………………</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......167</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СПИСОК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ВИКОРИСТАНОЇ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ЛІТЕРАТУРИ…</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171</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4</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ВСТУП</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Актуальність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Початок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століття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став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наочною</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ілюстрацією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кризи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розуміння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кризу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було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послідовно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експліковано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горизонті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антропологічного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запитування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Представники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цього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вектору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думки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своїх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звертаючись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попередніх</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антропологічних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проектів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констатують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їхню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суперечливість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неспроможність</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дати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відповіді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питання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природу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її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буття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світі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Однак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ще</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одним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важливим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фактором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мав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неабиякий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вплив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виникнення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нового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типу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запитування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природу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слід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вважати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науково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технічний</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поступ</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невпинною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швидкістю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розгортався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початку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століття</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Розширення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технологічного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апарату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соціально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культурному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житті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індивідів</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підважило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усі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попередні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антропологічні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проекти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брали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уваги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фактор</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вважали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його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другорядним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«акцидентальним»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тощо</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Задля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аби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зрозуміти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актуальні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тенденції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треба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усвідомлювати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той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мисленнєвий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фундамент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вона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постає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Структура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останнього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свою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чергу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має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складну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почасти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синкретичну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архітектоніку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аналіз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розуміння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потребує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звернення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одного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одразу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цілої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низки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різних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антропологічних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проектів</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Слід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підкреслити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зазнала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впливу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німецької</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екзистенційної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Зокрема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йдеться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роботи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Карла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«Духовна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ситуація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часу»</w:t>
      </w:r>
      <w:r w:rsidRPr="00D018D5">
        <w:rPr>
          <w:rFonts w:ascii="Times New Roman" w:eastAsia="Times New Roman" w:hAnsi="Times New Roman" w:cs="Times New Roman"/>
          <w:b/>
          <w:bCs/>
          <w:color w:val="000000"/>
          <w:kern w:val="0"/>
          <w:sz w:val="28"/>
          <w:szCs w:val="28"/>
          <w:lang w:eastAsia="ru-RU" w:bidi="ru-RU"/>
        </w:rPr>
        <w:t xml:space="preserve"> [100]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«Витоки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історії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її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мета»</w:t>
      </w:r>
      <w:r w:rsidRPr="00D018D5">
        <w:rPr>
          <w:rFonts w:ascii="Times New Roman" w:eastAsia="Times New Roman" w:hAnsi="Times New Roman" w:cs="Times New Roman"/>
          <w:b/>
          <w:bCs/>
          <w:color w:val="000000"/>
          <w:kern w:val="0"/>
          <w:sz w:val="28"/>
          <w:szCs w:val="28"/>
          <w:lang w:eastAsia="ru-RU" w:bidi="ru-RU"/>
        </w:rPr>
        <w:t xml:space="preserve"> [168],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питання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сутність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піднімається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усією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ґрунтовністю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рухається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горизонті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екзистенційного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філософування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Вочевидь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цього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напряму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необхідно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зарахувати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праці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Мартина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Гайдеґера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«Питання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щодо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[156] </w:t>
      </w:r>
      <w:r w:rsidRPr="00D018D5">
        <w:rPr>
          <w:rFonts w:ascii="Times New Roman" w:eastAsia="Times New Roman" w:hAnsi="Times New Roman" w:cs="Times New Roman" w:hint="eastAsia"/>
          <w:b/>
          <w:bCs/>
          <w:color w:val="000000"/>
          <w:kern w:val="0"/>
          <w:sz w:val="28"/>
          <w:szCs w:val="28"/>
          <w:lang w:eastAsia="ru-RU" w:bidi="ru-RU"/>
        </w:rPr>
        <w:t>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«Поворот»</w:t>
      </w:r>
      <w:r w:rsidRPr="00D018D5">
        <w:rPr>
          <w:rFonts w:ascii="Times New Roman" w:eastAsia="Times New Roman" w:hAnsi="Times New Roman" w:cs="Times New Roman"/>
          <w:b/>
          <w:bCs/>
          <w:color w:val="000000"/>
          <w:kern w:val="0"/>
          <w:sz w:val="28"/>
          <w:szCs w:val="28"/>
          <w:lang w:eastAsia="ru-RU" w:bidi="ru-RU"/>
        </w:rPr>
        <w:t xml:space="preserve"> [151]. </w:t>
      </w:r>
      <w:r w:rsidRPr="00D018D5">
        <w:rPr>
          <w:rFonts w:ascii="Times New Roman" w:eastAsia="Times New Roman" w:hAnsi="Times New Roman" w:cs="Times New Roman" w:hint="eastAsia"/>
          <w:b/>
          <w:bCs/>
          <w:color w:val="000000"/>
          <w:kern w:val="0"/>
          <w:sz w:val="28"/>
          <w:szCs w:val="28"/>
          <w:lang w:eastAsia="ru-RU" w:bidi="ru-RU"/>
        </w:rPr>
        <w:t>Окрім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екзистенції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варто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також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згадати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менш</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вагомі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антропологічні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концепції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Ортегою</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Гасетом</w:t>
      </w:r>
      <w:r w:rsidRPr="00D018D5">
        <w:rPr>
          <w:rFonts w:ascii="Times New Roman" w:eastAsia="Times New Roman" w:hAnsi="Times New Roman" w:cs="Times New Roman"/>
          <w:b/>
          <w:bCs/>
          <w:color w:val="000000"/>
          <w:kern w:val="0"/>
          <w:sz w:val="28"/>
          <w:szCs w:val="28"/>
          <w:lang w:eastAsia="ru-RU" w:bidi="ru-RU"/>
        </w:rPr>
        <w:t xml:space="preserve"> [198], </w:t>
      </w:r>
      <w:r w:rsidRPr="00D018D5">
        <w:rPr>
          <w:rFonts w:ascii="Times New Roman" w:eastAsia="Times New Roman" w:hAnsi="Times New Roman" w:cs="Times New Roman" w:hint="eastAsia"/>
          <w:b/>
          <w:bCs/>
          <w:color w:val="000000"/>
          <w:kern w:val="0"/>
          <w:sz w:val="28"/>
          <w:szCs w:val="28"/>
          <w:lang w:eastAsia="ru-RU" w:bidi="ru-RU"/>
        </w:rPr>
        <w:t>П</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де</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Шарденом</w:t>
      </w:r>
      <w:r w:rsidRPr="00D018D5">
        <w:rPr>
          <w:rFonts w:ascii="Times New Roman" w:eastAsia="Times New Roman" w:hAnsi="Times New Roman" w:cs="Times New Roman"/>
          <w:b/>
          <w:bCs/>
          <w:color w:val="000000"/>
          <w:kern w:val="0"/>
          <w:sz w:val="28"/>
          <w:szCs w:val="28"/>
          <w:lang w:eastAsia="ru-RU" w:bidi="ru-RU"/>
        </w:rPr>
        <w:t xml:space="preserve"> [68], </w:t>
      </w:r>
      <w:r w:rsidRPr="00D018D5">
        <w:rPr>
          <w:rFonts w:ascii="Times New Roman" w:eastAsia="Times New Roman" w:hAnsi="Times New Roman" w:cs="Times New Roman" w:hint="eastAsia"/>
          <w:b/>
          <w:bCs/>
          <w:color w:val="000000"/>
          <w:kern w:val="0"/>
          <w:sz w:val="28"/>
          <w:szCs w:val="28"/>
          <w:lang w:eastAsia="ru-RU" w:bidi="ru-RU"/>
        </w:rPr>
        <w:t>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Бердяєвим</w:t>
      </w:r>
      <w:r w:rsidRPr="00D018D5">
        <w:rPr>
          <w:rFonts w:ascii="Times New Roman" w:eastAsia="Times New Roman" w:hAnsi="Times New Roman" w:cs="Times New Roman"/>
          <w:b/>
          <w:bCs/>
          <w:color w:val="000000"/>
          <w:kern w:val="0"/>
          <w:sz w:val="28"/>
          <w:szCs w:val="28"/>
          <w:lang w:eastAsia="ru-RU" w:bidi="ru-RU"/>
        </w:rPr>
        <w:t xml:space="preserve"> [13],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Беньяміном</w:t>
      </w:r>
      <w:r w:rsidRPr="00D018D5">
        <w:rPr>
          <w:rFonts w:ascii="Times New Roman" w:eastAsia="Times New Roman" w:hAnsi="Times New Roman" w:cs="Times New Roman"/>
          <w:b/>
          <w:bCs/>
          <w:color w:val="000000"/>
          <w:kern w:val="0"/>
          <w:sz w:val="28"/>
          <w:szCs w:val="28"/>
          <w:lang w:eastAsia="ru-RU" w:bidi="ru-RU"/>
        </w:rPr>
        <w:t xml:space="preserve"> [12], </w:t>
      </w:r>
      <w:r w:rsidRPr="00D018D5">
        <w:rPr>
          <w:rFonts w:ascii="Times New Roman" w:eastAsia="Times New Roman" w:hAnsi="Times New Roman" w:cs="Times New Roman" w:hint="eastAsia"/>
          <w:b/>
          <w:bCs/>
          <w:color w:val="000000"/>
          <w:kern w:val="0"/>
          <w:sz w:val="28"/>
          <w:szCs w:val="28"/>
          <w:lang w:eastAsia="ru-RU" w:bidi="ru-RU"/>
        </w:rPr>
        <w:t>Г</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Йонасом</w:t>
      </w:r>
      <w:r w:rsidRPr="00D018D5">
        <w:rPr>
          <w:rFonts w:ascii="Times New Roman" w:eastAsia="Times New Roman" w:hAnsi="Times New Roman" w:cs="Times New Roman"/>
          <w:b/>
          <w:bCs/>
          <w:color w:val="000000"/>
          <w:kern w:val="0"/>
          <w:sz w:val="28"/>
          <w:szCs w:val="28"/>
          <w:lang w:eastAsia="ru-RU" w:bidi="ru-RU"/>
        </w:rPr>
        <w:t xml:space="preserve"> [38] </w:t>
      </w:r>
      <w:r w:rsidRPr="00D018D5">
        <w:rPr>
          <w:rFonts w:ascii="Times New Roman" w:eastAsia="Times New Roman" w:hAnsi="Times New Roman" w:cs="Times New Roman" w:hint="eastAsia"/>
          <w:b/>
          <w:bCs/>
          <w:color w:val="000000"/>
          <w:kern w:val="0"/>
          <w:sz w:val="28"/>
          <w:szCs w:val="28"/>
          <w:lang w:eastAsia="ru-RU" w:bidi="ru-RU"/>
        </w:rPr>
        <w:t>та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інших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мислителів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Представники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класичної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також</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запропонували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власну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відповідь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питання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природу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взаємозв’язку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5</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Особливо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інтенсивно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виявилось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антропологічних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доктринах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Гелена</w:t>
      </w:r>
      <w:r w:rsidRPr="00D018D5">
        <w:rPr>
          <w:rFonts w:ascii="Times New Roman" w:eastAsia="Times New Roman" w:hAnsi="Times New Roman" w:cs="Times New Roman"/>
          <w:b/>
          <w:bCs/>
          <w:color w:val="000000"/>
          <w:kern w:val="0"/>
          <w:sz w:val="28"/>
          <w:szCs w:val="28"/>
          <w:lang w:eastAsia="ru-RU" w:bidi="ru-RU"/>
        </w:rPr>
        <w:t xml:space="preserve"> [135], </w:t>
      </w:r>
      <w:r w:rsidRPr="00D018D5">
        <w:rPr>
          <w:rFonts w:ascii="Times New Roman" w:eastAsia="Times New Roman" w:hAnsi="Times New Roman" w:cs="Times New Roman" w:hint="eastAsia"/>
          <w:b/>
          <w:bCs/>
          <w:color w:val="000000"/>
          <w:kern w:val="0"/>
          <w:sz w:val="28"/>
          <w:szCs w:val="28"/>
          <w:lang w:eastAsia="ru-RU" w:bidi="ru-RU"/>
        </w:rPr>
        <w:t>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Шпенглера</w:t>
      </w:r>
      <w:r w:rsidRPr="00D018D5">
        <w:rPr>
          <w:rFonts w:ascii="Times New Roman" w:eastAsia="Times New Roman" w:hAnsi="Times New Roman" w:cs="Times New Roman"/>
          <w:b/>
          <w:bCs/>
          <w:color w:val="000000"/>
          <w:kern w:val="0"/>
          <w:sz w:val="28"/>
          <w:szCs w:val="28"/>
          <w:lang w:eastAsia="ru-RU" w:bidi="ru-RU"/>
        </w:rPr>
        <w:t xml:space="preserve"> [224], </w:t>
      </w:r>
      <w:r w:rsidRPr="00D018D5">
        <w:rPr>
          <w:rFonts w:ascii="Times New Roman" w:eastAsia="Times New Roman" w:hAnsi="Times New Roman" w:cs="Times New Roman" w:hint="eastAsia"/>
          <w:b/>
          <w:bCs/>
          <w:color w:val="000000"/>
          <w:kern w:val="0"/>
          <w:sz w:val="28"/>
          <w:szCs w:val="28"/>
          <w:lang w:eastAsia="ru-RU" w:bidi="ru-RU"/>
        </w:rPr>
        <w:t>Ф</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Юнгера</w:t>
      </w:r>
      <w:r w:rsidRPr="00D018D5">
        <w:rPr>
          <w:rFonts w:ascii="Times New Roman" w:eastAsia="Times New Roman" w:hAnsi="Times New Roman" w:cs="Times New Roman"/>
          <w:b/>
          <w:bCs/>
          <w:color w:val="000000"/>
          <w:kern w:val="0"/>
          <w:sz w:val="28"/>
          <w:szCs w:val="28"/>
          <w:lang w:eastAsia="ru-RU" w:bidi="ru-RU"/>
        </w:rPr>
        <w:t xml:space="preserve"> [99], </w:t>
      </w:r>
      <w:r w:rsidRPr="00D018D5">
        <w:rPr>
          <w:rFonts w:ascii="Times New Roman" w:eastAsia="Times New Roman" w:hAnsi="Times New Roman" w:cs="Times New Roman" w:hint="eastAsia"/>
          <w:b/>
          <w:bCs/>
          <w:color w:val="000000"/>
          <w:kern w:val="0"/>
          <w:sz w:val="28"/>
          <w:szCs w:val="28"/>
          <w:lang w:eastAsia="ru-RU" w:bidi="ru-RU"/>
        </w:rPr>
        <w:t>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Плеснера</w:t>
      </w:r>
      <w:r w:rsidRPr="00D018D5">
        <w:rPr>
          <w:rFonts w:ascii="Times New Roman" w:eastAsia="Times New Roman" w:hAnsi="Times New Roman" w:cs="Times New Roman"/>
          <w:b/>
          <w:bCs/>
          <w:color w:val="000000"/>
          <w:kern w:val="0"/>
          <w:sz w:val="28"/>
          <w:szCs w:val="28"/>
          <w:lang w:eastAsia="ru-RU" w:bidi="ru-RU"/>
        </w:rPr>
        <w:t xml:space="preserve"> [207; 208], </w:t>
      </w:r>
      <w:r w:rsidRPr="00D018D5">
        <w:rPr>
          <w:rFonts w:ascii="Times New Roman" w:eastAsia="Times New Roman" w:hAnsi="Times New Roman" w:cs="Times New Roman" w:hint="eastAsia"/>
          <w:b/>
          <w:bCs/>
          <w:color w:val="000000"/>
          <w:kern w:val="0"/>
          <w:sz w:val="28"/>
          <w:szCs w:val="28"/>
          <w:lang w:eastAsia="ru-RU" w:bidi="ru-RU"/>
        </w:rPr>
        <w:t>Е</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Морена</w:t>
      </w:r>
      <w:r w:rsidRPr="00D018D5">
        <w:rPr>
          <w:rFonts w:ascii="Times New Roman" w:eastAsia="Times New Roman" w:hAnsi="Times New Roman" w:cs="Times New Roman"/>
          <w:b/>
          <w:bCs/>
          <w:color w:val="000000"/>
          <w:kern w:val="0"/>
          <w:sz w:val="28"/>
          <w:szCs w:val="28"/>
          <w:lang w:eastAsia="ru-RU" w:bidi="ru-RU"/>
        </w:rPr>
        <w:t xml:space="preserve"> [62], </w:t>
      </w:r>
      <w:r w:rsidRPr="00D018D5">
        <w:rPr>
          <w:rFonts w:ascii="Times New Roman" w:eastAsia="Times New Roman" w:hAnsi="Times New Roman" w:cs="Times New Roman" w:hint="eastAsia"/>
          <w:b/>
          <w:bCs/>
          <w:color w:val="000000"/>
          <w:kern w:val="0"/>
          <w:sz w:val="28"/>
          <w:szCs w:val="28"/>
          <w:lang w:eastAsia="ru-RU" w:bidi="ru-RU"/>
        </w:rPr>
        <w:t>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Елюля</w:t>
      </w:r>
      <w:r w:rsidRPr="00D018D5">
        <w:rPr>
          <w:rFonts w:ascii="Times New Roman" w:eastAsia="Times New Roman" w:hAnsi="Times New Roman" w:cs="Times New Roman"/>
          <w:b/>
          <w:bCs/>
          <w:color w:val="000000"/>
          <w:kern w:val="0"/>
          <w:sz w:val="28"/>
          <w:szCs w:val="28"/>
          <w:lang w:eastAsia="ru-RU" w:bidi="ru-RU"/>
        </w:rPr>
        <w:t xml:space="preserve"> [96], </w:t>
      </w:r>
      <w:r w:rsidRPr="00D018D5">
        <w:rPr>
          <w:rFonts w:ascii="Times New Roman" w:eastAsia="Times New Roman" w:hAnsi="Times New Roman" w:cs="Times New Roman" w:hint="eastAsia"/>
          <w:b/>
          <w:bCs/>
          <w:color w:val="000000"/>
          <w:kern w:val="0"/>
          <w:sz w:val="28"/>
          <w:szCs w:val="28"/>
          <w:lang w:eastAsia="ru-RU" w:bidi="ru-RU"/>
        </w:rPr>
        <w:t>Г</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Гебауера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Вульфа</w:t>
      </w:r>
      <w:r w:rsidRPr="00D018D5">
        <w:rPr>
          <w:rFonts w:ascii="Times New Roman" w:eastAsia="Times New Roman" w:hAnsi="Times New Roman" w:cs="Times New Roman"/>
          <w:b/>
          <w:bCs/>
          <w:color w:val="000000"/>
          <w:kern w:val="0"/>
          <w:sz w:val="28"/>
          <w:szCs w:val="28"/>
          <w:lang w:eastAsia="ru-RU" w:bidi="ru-RU"/>
        </w:rPr>
        <w:t xml:space="preserve"> [134], </w:t>
      </w:r>
      <w:r w:rsidRPr="00D018D5">
        <w:rPr>
          <w:rFonts w:ascii="Times New Roman" w:eastAsia="Times New Roman" w:hAnsi="Times New Roman" w:cs="Times New Roman" w:hint="eastAsia"/>
          <w:b/>
          <w:bCs/>
          <w:color w:val="000000"/>
          <w:kern w:val="0"/>
          <w:sz w:val="28"/>
          <w:szCs w:val="28"/>
          <w:lang w:eastAsia="ru-RU" w:bidi="ru-RU"/>
        </w:rPr>
        <w:t>Г</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Блюменберга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[109]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ін</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Сучасний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етап</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осмислення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феномену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тісно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пов</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язаний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так</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званим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«медіальним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поворотом»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розгорнувся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другій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половині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ХХ</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століття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Беззаперечно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найвідомішим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представником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цієї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хвилі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Маршал</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Мак</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Люен</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один</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засновників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«торонтської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школи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Його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головні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праці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«Галактика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Ґутенберґа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становлення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друкованої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книги»</w:t>
      </w:r>
      <w:r w:rsidRPr="00D018D5">
        <w:rPr>
          <w:rFonts w:ascii="Times New Roman" w:eastAsia="Times New Roman" w:hAnsi="Times New Roman" w:cs="Times New Roman"/>
          <w:b/>
          <w:bCs/>
          <w:color w:val="000000"/>
          <w:kern w:val="0"/>
          <w:sz w:val="28"/>
          <w:szCs w:val="28"/>
          <w:lang w:eastAsia="ru-RU" w:bidi="ru-RU"/>
        </w:rPr>
        <w:t xml:space="preserve"> [186],</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«Усвідомлення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розширення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[188], </w:t>
      </w:r>
      <w:r w:rsidRPr="00D018D5">
        <w:rPr>
          <w:rFonts w:ascii="Times New Roman" w:eastAsia="Times New Roman" w:hAnsi="Times New Roman" w:cs="Times New Roman" w:hint="eastAsia"/>
          <w:b/>
          <w:bCs/>
          <w:color w:val="000000"/>
          <w:kern w:val="0"/>
          <w:sz w:val="28"/>
          <w:szCs w:val="28"/>
          <w:lang w:eastAsia="ru-RU" w:bidi="ru-RU"/>
        </w:rPr>
        <w:t>«Медіум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це</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повідомлення»</w:t>
      </w:r>
      <w:r w:rsidRPr="00D018D5">
        <w:rPr>
          <w:rFonts w:ascii="Times New Roman" w:eastAsia="Times New Roman" w:hAnsi="Times New Roman" w:cs="Times New Roman"/>
          <w:b/>
          <w:bCs/>
          <w:color w:val="000000"/>
          <w:kern w:val="0"/>
          <w:sz w:val="28"/>
          <w:szCs w:val="28"/>
          <w:lang w:eastAsia="ru-RU" w:bidi="ru-RU"/>
        </w:rPr>
        <w:t xml:space="preserve"> [187], </w:t>
      </w:r>
      <w:r w:rsidRPr="00D018D5">
        <w:rPr>
          <w:rFonts w:ascii="Times New Roman" w:eastAsia="Times New Roman" w:hAnsi="Times New Roman" w:cs="Times New Roman" w:hint="eastAsia"/>
          <w:b/>
          <w:bCs/>
          <w:color w:val="000000"/>
          <w:kern w:val="0"/>
          <w:sz w:val="28"/>
          <w:szCs w:val="28"/>
          <w:lang w:eastAsia="ru-RU" w:bidi="ru-RU"/>
        </w:rPr>
        <w:t>«Закони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w:t>
      </w:r>
      <w:r w:rsidRPr="00D018D5">
        <w:rPr>
          <w:rFonts w:ascii="Times New Roman" w:eastAsia="Times New Roman" w:hAnsi="Times New Roman" w:cs="Times New Roman"/>
          <w:b/>
          <w:bCs/>
          <w:color w:val="000000"/>
          <w:kern w:val="0"/>
          <w:sz w:val="28"/>
          <w:szCs w:val="28"/>
          <w:lang w:eastAsia="ru-RU" w:bidi="ru-RU"/>
        </w:rPr>
        <w:t xml:space="preserve"> [185]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залишаються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актуальними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дотепер</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Європейські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«медіальні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студії»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передовсім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пов’язані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французьким</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структуралізмом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зазнав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впливу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канадської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школи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цьому</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контексті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слід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відзначити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творчий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спадок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Ролана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Барта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зокрема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його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«Міфології»</w:t>
      </w:r>
      <w:r w:rsidRPr="00D018D5">
        <w:rPr>
          <w:rFonts w:ascii="Times New Roman" w:eastAsia="Times New Roman" w:hAnsi="Times New Roman" w:cs="Times New Roman"/>
          <w:b/>
          <w:bCs/>
          <w:color w:val="000000"/>
          <w:kern w:val="0"/>
          <w:sz w:val="28"/>
          <w:szCs w:val="28"/>
          <w:lang w:eastAsia="ru-RU" w:bidi="ru-RU"/>
        </w:rPr>
        <w:t xml:space="preserve"> [7]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«Системи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моди»</w:t>
      </w:r>
      <w:r w:rsidRPr="00D018D5">
        <w:rPr>
          <w:rFonts w:ascii="Times New Roman" w:eastAsia="Times New Roman" w:hAnsi="Times New Roman" w:cs="Times New Roman"/>
          <w:b/>
          <w:bCs/>
          <w:color w:val="000000"/>
          <w:kern w:val="0"/>
          <w:sz w:val="28"/>
          <w:szCs w:val="28"/>
          <w:lang w:eastAsia="ru-RU" w:bidi="ru-RU"/>
        </w:rPr>
        <w:t xml:space="preserve"> [8]. </w:t>
      </w:r>
      <w:r w:rsidRPr="00D018D5">
        <w:rPr>
          <w:rFonts w:ascii="Times New Roman" w:eastAsia="Times New Roman" w:hAnsi="Times New Roman" w:cs="Times New Roman" w:hint="eastAsia"/>
          <w:b/>
          <w:bCs/>
          <w:color w:val="000000"/>
          <w:kern w:val="0"/>
          <w:sz w:val="28"/>
          <w:szCs w:val="28"/>
          <w:lang w:eastAsia="ru-RU" w:bidi="ru-RU"/>
        </w:rPr>
        <w:t>Ключовою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постаттю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для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цього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етапу</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також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Жан</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Бодріяр</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своїх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працях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«Система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речей»</w:t>
      </w:r>
      <w:r w:rsidRPr="00D018D5">
        <w:rPr>
          <w:rFonts w:ascii="Times New Roman" w:eastAsia="Times New Roman" w:hAnsi="Times New Roman" w:cs="Times New Roman"/>
          <w:b/>
          <w:bCs/>
          <w:color w:val="000000"/>
          <w:kern w:val="0"/>
          <w:sz w:val="28"/>
          <w:szCs w:val="28"/>
          <w:lang w:eastAsia="ru-RU" w:bidi="ru-RU"/>
        </w:rPr>
        <w:t xml:space="preserve"> [19], </w:t>
      </w:r>
      <w:r w:rsidRPr="00D018D5">
        <w:rPr>
          <w:rFonts w:ascii="Times New Roman" w:eastAsia="Times New Roman" w:hAnsi="Times New Roman" w:cs="Times New Roman" w:hint="eastAsia"/>
          <w:b/>
          <w:bCs/>
          <w:color w:val="000000"/>
          <w:kern w:val="0"/>
          <w:sz w:val="28"/>
          <w:szCs w:val="28"/>
          <w:lang w:eastAsia="ru-RU" w:bidi="ru-RU"/>
        </w:rPr>
        <w:t>«Символічний</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обмін</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смерть»</w:t>
      </w:r>
      <w:r w:rsidRPr="00D018D5">
        <w:rPr>
          <w:rFonts w:ascii="Times New Roman" w:eastAsia="Times New Roman" w:hAnsi="Times New Roman" w:cs="Times New Roman"/>
          <w:b/>
          <w:bCs/>
          <w:color w:val="000000"/>
          <w:kern w:val="0"/>
          <w:sz w:val="28"/>
          <w:szCs w:val="28"/>
          <w:lang w:eastAsia="ru-RU" w:bidi="ru-RU"/>
        </w:rPr>
        <w:t xml:space="preserve"> [21], </w:t>
      </w:r>
      <w:r w:rsidRPr="00D018D5">
        <w:rPr>
          <w:rFonts w:ascii="Times New Roman" w:eastAsia="Times New Roman" w:hAnsi="Times New Roman" w:cs="Times New Roman" w:hint="eastAsia"/>
          <w:b/>
          <w:bCs/>
          <w:color w:val="000000"/>
          <w:kern w:val="0"/>
          <w:sz w:val="28"/>
          <w:szCs w:val="28"/>
          <w:lang w:eastAsia="ru-RU" w:bidi="ru-RU"/>
        </w:rPr>
        <w:t>«Симуляція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симулякр»</w:t>
      </w:r>
      <w:r w:rsidRPr="00D018D5">
        <w:rPr>
          <w:rFonts w:ascii="Times New Roman" w:eastAsia="Times New Roman" w:hAnsi="Times New Roman" w:cs="Times New Roman"/>
          <w:b/>
          <w:bCs/>
          <w:color w:val="000000"/>
          <w:kern w:val="0"/>
          <w:sz w:val="28"/>
          <w:szCs w:val="28"/>
          <w:lang w:eastAsia="ru-RU" w:bidi="ru-RU"/>
        </w:rPr>
        <w:t xml:space="preserve"> [22] </w:t>
      </w:r>
      <w:r w:rsidRPr="00D018D5">
        <w:rPr>
          <w:rFonts w:ascii="Times New Roman" w:eastAsia="Times New Roman" w:hAnsi="Times New Roman" w:cs="Times New Roman" w:hint="eastAsia"/>
          <w:b/>
          <w:bCs/>
          <w:color w:val="000000"/>
          <w:kern w:val="0"/>
          <w:sz w:val="28"/>
          <w:szCs w:val="28"/>
          <w:lang w:eastAsia="ru-RU" w:bidi="ru-RU"/>
        </w:rPr>
        <w:t>аналізує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механізм</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виробництва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циркуляції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знаків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Доречно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згадати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одного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знакового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фігуранта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медіального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повороту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Вілема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Флюсера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чимало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робіт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було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опубліковано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вже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після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смерті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своїх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відомих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працях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«Письмо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інші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есеї»</w:t>
      </w:r>
      <w:r w:rsidRPr="00D018D5">
        <w:rPr>
          <w:rFonts w:ascii="Times New Roman" w:eastAsia="Times New Roman" w:hAnsi="Times New Roman" w:cs="Times New Roman"/>
          <w:b/>
          <w:bCs/>
          <w:color w:val="000000"/>
          <w:kern w:val="0"/>
          <w:sz w:val="28"/>
          <w:szCs w:val="28"/>
          <w:lang w:eastAsia="ru-RU" w:bidi="ru-RU"/>
        </w:rPr>
        <w:t xml:space="preserve"> [129],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всесвіті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технологічного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зображення»</w:t>
      </w:r>
      <w:r w:rsidRPr="00D018D5">
        <w:rPr>
          <w:rFonts w:ascii="Times New Roman" w:eastAsia="Times New Roman" w:hAnsi="Times New Roman" w:cs="Times New Roman"/>
          <w:b/>
          <w:bCs/>
          <w:color w:val="000000"/>
          <w:kern w:val="0"/>
          <w:sz w:val="28"/>
          <w:szCs w:val="28"/>
          <w:lang w:eastAsia="ru-RU" w:bidi="ru-RU"/>
        </w:rPr>
        <w:t xml:space="preserve"> [128], </w:t>
      </w:r>
      <w:r w:rsidRPr="00D018D5">
        <w:rPr>
          <w:rFonts w:ascii="Times New Roman" w:eastAsia="Times New Roman" w:hAnsi="Times New Roman" w:cs="Times New Roman" w:hint="eastAsia"/>
          <w:b/>
          <w:bCs/>
          <w:color w:val="000000"/>
          <w:kern w:val="0"/>
          <w:sz w:val="28"/>
          <w:szCs w:val="28"/>
          <w:lang w:eastAsia="ru-RU" w:bidi="ru-RU"/>
        </w:rPr>
        <w:t>Флюсер</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розвиває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оригінальну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теорію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комунікації</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Нинішня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рецепція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медіальної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складний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синтез</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постструктуралістської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сучасних</w:t>
      </w:r>
      <w:r w:rsidRPr="00D018D5">
        <w:rPr>
          <w:rFonts w:ascii="Times New Roman" w:eastAsia="Times New Roman" w:hAnsi="Times New Roman" w:cs="Times New Roman"/>
          <w:b/>
          <w:bCs/>
          <w:color w:val="000000"/>
          <w:kern w:val="0"/>
          <w:sz w:val="28"/>
          <w:szCs w:val="28"/>
          <w:lang w:eastAsia="ru-RU" w:bidi="ru-RU"/>
        </w:rPr>
        <w:t xml:space="preserve"> cultural studies. </w:t>
      </w:r>
      <w:r w:rsidRPr="00D018D5">
        <w:rPr>
          <w:rFonts w:ascii="Times New Roman" w:eastAsia="Times New Roman" w:hAnsi="Times New Roman" w:cs="Times New Roman" w:hint="eastAsia"/>
          <w:b/>
          <w:bCs/>
          <w:color w:val="000000"/>
          <w:kern w:val="0"/>
          <w:sz w:val="28"/>
          <w:szCs w:val="28"/>
          <w:lang w:eastAsia="ru-RU" w:bidi="ru-RU"/>
        </w:rPr>
        <w:t>Серед</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найголовніших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дослідників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останніх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десятиліть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варто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відзначити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Марка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Постера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автора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робіт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«Інформаційний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суб’єкт»</w:t>
      </w:r>
      <w:r w:rsidRPr="00D018D5">
        <w:rPr>
          <w:rFonts w:ascii="Times New Roman" w:eastAsia="Times New Roman" w:hAnsi="Times New Roman" w:cs="Times New Roman"/>
          <w:b/>
          <w:bCs/>
          <w:color w:val="000000"/>
          <w:kern w:val="0"/>
          <w:sz w:val="28"/>
          <w:szCs w:val="28"/>
          <w:lang w:eastAsia="ru-RU" w:bidi="ru-RU"/>
        </w:rPr>
        <w:t xml:space="preserve"> [210]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«Інформацію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будь</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ласка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Культура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Політика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доби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цифрових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машин»</w:t>
      </w:r>
      <w:r w:rsidRPr="00D018D5">
        <w:rPr>
          <w:rFonts w:ascii="Times New Roman" w:eastAsia="Times New Roman" w:hAnsi="Times New Roman" w:cs="Times New Roman"/>
          <w:b/>
          <w:bCs/>
          <w:color w:val="000000"/>
          <w:kern w:val="0"/>
          <w:sz w:val="28"/>
          <w:szCs w:val="28"/>
          <w:lang w:eastAsia="ru-RU" w:bidi="ru-RU"/>
        </w:rPr>
        <w:t xml:space="preserve"> [209]. </w:t>
      </w:r>
      <w:r w:rsidRPr="00D018D5">
        <w:rPr>
          <w:rFonts w:ascii="Times New Roman" w:eastAsia="Times New Roman" w:hAnsi="Times New Roman" w:cs="Times New Roman" w:hint="eastAsia"/>
          <w:b/>
          <w:bCs/>
          <w:color w:val="000000"/>
          <w:kern w:val="0"/>
          <w:sz w:val="28"/>
          <w:szCs w:val="28"/>
          <w:lang w:eastAsia="ru-RU" w:bidi="ru-RU"/>
        </w:rPr>
        <w:t>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менш</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цікавими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Марка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Хансена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Найвідомішими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такі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його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роботи</w:t>
      </w:r>
      <w:r w:rsidRPr="00D018D5">
        <w:rPr>
          <w:rFonts w:ascii="Times New Roman" w:eastAsia="Times New Roman" w:hAnsi="Times New Roman" w:cs="Times New Roman"/>
          <w:b/>
          <w:bCs/>
          <w:color w:val="000000"/>
          <w:kern w:val="0"/>
          <w:sz w:val="28"/>
          <w:szCs w:val="28"/>
          <w:lang w:eastAsia="ru-RU" w:bidi="ru-RU"/>
        </w:rPr>
        <w:t xml:space="preserve">: : </w:t>
      </w:r>
      <w:r w:rsidRPr="00D018D5">
        <w:rPr>
          <w:rFonts w:ascii="Times New Roman" w:eastAsia="Times New Roman" w:hAnsi="Times New Roman" w:cs="Times New Roman" w:hint="eastAsia"/>
          <w:b/>
          <w:bCs/>
          <w:color w:val="000000"/>
          <w:kern w:val="0"/>
          <w:sz w:val="28"/>
          <w:szCs w:val="28"/>
          <w:lang w:eastAsia="ru-RU" w:bidi="ru-RU"/>
        </w:rPr>
        <w:t>«Втілений</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6</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Технезис</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поза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письмом»</w:t>
      </w:r>
      <w:r w:rsidRPr="00D018D5">
        <w:rPr>
          <w:rFonts w:ascii="Times New Roman" w:eastAsia="Times New Roman" w:hAnsi="Times New Roman" w:cs="Times New Roman"/>
          <w:b/>
          <w:bCs/>
          <w:color w:val="000000"/>
          <w:kern w:val="0"/>
          <w:sz w:val="28"/>
          <w:szCs w:val="28"/>
          <w:lang w:eastAsia="ru-RU" w:bidi="ru-RU"/>
        </w:rPr>
        <w:t xml:space="preserve"> [142], </w:t>
      </w:r>
      <w:r w:rsidRPr="00D018D5">
        <w:rPr>
          <w:rFonts w:ascii="Times New Roman" w:eastAsia="Times New Roman" w:hAnsi="Times New Roman" w:cs="Times New Roman" w:hint="eastAsia"/>
          <w:b/>
          <w:bCs/>
          <w:color w:val="000000"/>
          <w:kern w:val="0"/>
          <w:sz w:val="28"/>
          <w:szCs w:val="28"/>
          <w:lang w:eastAsia="ru-RU" w:bidi="ru-RU"/>
        </w:rPr>
        <w:t>«Тіла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коді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інтерфейси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Нових</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Медіа»</w:t>
      </w:r>
      <w:r w:rsidRPr="00D018D5">
        <w:rPr>
          <w:rFonts w:ascii="Times New Roman" w:eastAsia="Times New Roman" w:hAnsi="Times New Roman" w:cs="Times New Roman"/>
          <w:b/>
          <w:bCs/>
          <w:color w:val="000000"/>
          <w:kern w:val="0"/>
          <w:sz w:val="28"/>
          <w:szCs w:val="28"/>
          <w:lang w:eastAsia="ru-RU" w:bidi="ru-RU"/>
        </w:rPr>
        <w:t xml:space="preserve"> [141]. </w:t>
      </w:r>
      <w:r w:rsidRPr="00D018D5">
        <w:rPr>
          <w:rFonts w:ascii="Times New Roman" w:eastAsia="Times New Roman" w:hAnsi="Times New Roman" w:cs="Times New Roman" w:hint="eastAsia"/>
          <w:b/>
          <w:bCs/>
          <w:color w:val="000000"/>
          <w:kern w:val="0"/>
          <w:sz w:val="28"/>
          <w:szCs w:val="28"/>
          <w:lang w:eastAsia="ru-RU" w:bidi="ru-RU"/>
        </w:rPr>
        <w:t>Третім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представником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цього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напряму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Кетрін</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Хейлз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авторка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праці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стали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постлюдством</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[148], </w:t>
      </w:r>
      <w:r w:rsidRPr="00D018D5">
        <w:rPr>
          <w:rFonts w:ascii="Times New Roman" w:eastAsia="Times New Roman" w:hAnsi="Times New Roman" w:cs="Times New Roman" w:hint="eastAsia"/>
          <w:b/>
          <w:bCs/>
          <w:color w:val="000000"/>
          <w:kern w:val="0"/>
          <w:sz w:val="28"/>
          <w:szCs w:val="28"/>
          <w:lang w:eastAsia="ru-RU" w:bidi="ru-RU"/>
        </w:rPr>
        <w:t>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також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«Нанокультура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Імплікації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нової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технонауки»</w:t>
      </w:r>
      <w:r w:rsidRPr="00D018D5">
        <w:rPr>
          <w:rFonts w:ascii="Times New Roman" w:eastAsia="Times New Roman" w:hAnsi="Times New Roman" w:cs="Times New Roman"/>
          <w:b/>
          <w:bCs/>
          <w:color w:val="000000"/>
          <w:kern w:val="0"/>
          <w:sz w:val="28"/>
          <w:szCs w:val="28"/>
          <w:lang w:eastAsia="ru-RU" w:bidi="ru-RU"/>
        </w:rPr>
        <w:t xml:space="preserve"> [149].</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менш</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цікавим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інтелектуальним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явищем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контексті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«медіального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повороту»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звана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«симетрична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Брюно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Латура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своїх</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працях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«Нового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часу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було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есеї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симетричної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[44] </w:t>
      </w:r>
      <w:r w:rsidRPr="00D018D5">
        <w:rPr>
          <w:rFonts w:ascii="Times New Roman" w:eastAsia="Times New Roman" w:hAnsi="Times New Roman" w:cs="Times New Roman" w:hint="eastAsia"/>
          <w:b/>
          <w:bCs/>
          <w:color w:val="000000"/>
          <w:kern w:val="0"/>
          <w:sz w:val="28"/>
          <w:szCs w:val="28"/>
          <w:lang w:eastAsia="ru-RU" w:bidi="ru-RU"/>
        </w:rPr>
        <w:t>та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модусів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екзистенції»</w:t>
      </w:r>
      <w:r w:rsidRPr="00D018D5">
        <w:rPr>
          <w:rFonts w:ascii="Times New Roman" w:eastAsia="Times New Roman" w:hAnsi="Times New Roman" w:cs="Times New Roman"/>
          <w:b/>
          <w:bCs/>
          <w:color w:val="000000"/>
          <w:kern w:val="0"/>
          <w:sz w:val="28"/>
          <w:szCs w:val="28"/>
          <w:lang w:eastAsia="ru-RU" w:bidi="ru-RU"/>
        </w:rPr>
        <w:t xml:space="preserve"> [170] </w:t>
      </w:r>
      <w:r w:rsidRPr="00D018D5">
        <w:rPr>
          <w:rFonts w:ascii="Times New Roman" w:eastAsia="Times New Roman" w:hAnsi="Times New Roman" w:cs="Times New Roman" w:hint="eastAsia"/>
          <w:b/>
          <w:bCs/>
          <w:color w:val="000000"/>
          <w:kern w:val="0"/>
          <w:sz w:val="28"/>
          <w:szCs w:val="28"/>
          <w:lang w:eastAsia="ru-RU" w:bidi="ru-RU"/>
        </w:rPr>
        <w:t>по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новому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переосмислює</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антропологічні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питання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взаємозв’язку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Продемонструвавши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початку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своєї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кар’єри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творчий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потенціал</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семіотичної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методології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осмисленні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проблеми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взаємозв’язку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Латур</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поступово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рухається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напрямку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більш</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масштабного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антропологічного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запитування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роль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технологічного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конституюванні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людського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буття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Його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антропологічний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проект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відкриває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новий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горизонт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осмислення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проблеми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медіальності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Для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французького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медіальність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просто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процедура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розширення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людської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суб’єктивності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радше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процес</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перманентної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активності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характерним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для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будь</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якого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технологічного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артефакту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Запропонована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стратегія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осмислення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технологічної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активності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поновому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оприявлює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межі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людської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суб’єктивності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проблематизує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контекст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якому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суб’єктивність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постає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набуває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власного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оформлення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цього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напряму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слід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також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зарахувати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Джона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Ло</w:t>
      </w:r>
      <w:r w:rsidRPr="00D018D5">
        <w:rPr>
          <w:rFonts w:ascii="Times New Roman" w:eastAsia="Times New Roman" w:hAnsi="Times New Roman" w:cs="Times New Roman"/>
          <w:b/>
          <w:bCs/>
          <w:color w:val="000000"/>
          <w:kern w:val="0"/>
          <w:sz w:val="28"/>
          <w:szCs w:val="28"/>
          <w:lang w:eastAsia="ru-RU" w:bidi="ru-RU"/>
        </w:rPr>
        <w:t xml:space="preserve"> [173; 174]. </w:t>
      </w:r>
      <w:r w:rsidRPr="00D018D5">
        <w:rPr>
          <w:rFonts w:ascii="Times New Roman" w:eastAsia="Times New Roman" w:hAnsi="Times New Roman" w:cs="Times New Roman" w:hint="eastAsia"/>
          <w:b/>
          <w:bCs/>
          <w:color w:val="000000"/>
          <w:kern w:val="0"/>
          <w:sz w:val="28"/>
          <w:szCs w:val="28"/>
          <w:lang w:eastAsia="ru-RU" w:bidi="ru-RU"/>
        </w:rPr>
        <w:t>Разом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із</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фігурою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Латура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варто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згадати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постать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Слотердайка</w:t>
      </w:r>
      <w:r w:rsidRPr="00D018D5">
        <w:rPr>
          <w:rFonts w:ascii="Times New Roman" w:eastAsia="Times New Roman" w:hAnsi="Times New Roman" w:cs="Times New Roman"/>
          <w:b/>
          <w:bCs/>
          <w:color w:val="000000"/>
          <w:kern w:val="0"/>
          <w:sz w:val="28"/>
          <w:szCs w:val="28"/>
          <w:lang w:eastAsia="ru-RU" w:bidi="ru-RU"/>
        </w:rPr>
        <w:t xml:space="preserve"> [223], </w:t>
      </w:r>
      <w:r w:rsidRPr="00D018D5">
        <w:rPr>
          <w:rFonts w:ascii="Times New Roman" w:eastAsia="Times New Roman" w:hAnsi="Times New Roman" w:cs="Times New Roman" w:hint="eastAsia"/>
          <w:b/>
          <w:bCs/>
          <w:color w:val="000000"/>
          <w:kern w:val="0"/>
          <w:sz w:val="28"/>
          <w:szCs w:val="28"/>
          <w:lang w:eastAsia="ru-RU" w:bidi="ru-RU"/>
        </w:rPr>
        <w:t>який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мав</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неабиякий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вплив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творчість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французького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мислителя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Крім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проект</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симетричної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відіграв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неабияку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роль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ґенезі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одного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найважливіших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напрямів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онтології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спекулятивного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реалізму</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Ключовими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представниками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цієї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школи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Грєм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Харман</w:t>
      </w:r>
      <w:r w:rsidRPr="00D018D5">
        <w:rPr>
          <w:rFonts w:ascii="Times New Roman" w:eastAsia="Times New Roman" w:hAnsi="Times New Roman" w:cs="Times New Roman"/>
          <w:b/>
          <w:bCs/>
          <w:color w:val="000000"/>
          <w:kern w:val="0"/>
          <w:sz w:val="28"/>
          <w:szCs w:val="28"/>
          <w:lang w:eastAsia="ru-RU" w:bidi="ru-RU"/>
        </w:rPr>
        <w:t xml:space="preserve"> [145-147], </w:t>
      </w:r>
      <w:r w:rsidRPr="00D018D5">
        <w:rPr>
          <w:rFonts w:ascii="Times New Roman" w:eastAsia="Times New Roman" w:hAnsi="Times New Roman" w:cs="Times New Roman" w:hint="eastAsia"/>
          <w:b/>
          <w:bCs/>
          <w:color w:val="000000"/>
          <w:kern w:val="0"/>
          <w:sz w:val="28"/>
          <w:szCs w:val="28"/>
          <w:lang w:eastAsia="ru-RU" w:bidi="ru-RU"/>
        </w:rPr>
        <w:t>Квентін</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Меясу</w:t>
      </w:r>
      <w:r w:rsidRPr="00D018D5">
        <w:rPr>
          <w:rFonts w:ascii="Times New Roman" w:eastAsia="Times New Roman" w:hAnsi="Times New Roman" w:cs="Times New Roman"/>
          <w:b/>
          <w:bCs/>
          <w:color w:val="000000"/>
          <w:kern w:val="0"/>
          <w:sz w:val="28"/>
          <w:szCs w:val="28"/>
          <w:lang w:eastAsia="ru-RU" w:bidi="ru-RU"/>
        </w:rPr>
        <w:t xml:space="preserve"> [189], </w:t>
      </w:r>
      <w:r w:rsidRPr="00D018D5">
        <w:rPr>
          <w:rFonts w:ascii="Times New Roman" w:eastAsia="Times New Roman" w:hAnsi="Times New Roman" w:cs="Times New Roman" w:hint="eastAsia"/>
          <w:b/>
          <w:bCs/>
          <w:color w:val="000000"/>
          <w:kern w:val="0"/>
          <w:sz w:val="28"/>
          <w:szCs w:val="28"/>
          <w:lang w:eastAsia="ru-RU" w:bidi="ru-RU"/>
        </w:rPr>
        <w:t>Леві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Брайянт</w:t>
      </w:r>
      <w:r w:rsidRPr="00D018D5">
        <w:rPr>
          <w:rFonts w:ascii="Times New Roman" w:eastAsia="Times New Roman" w:hAnsi="Times New Roman" w:cs="Times New Roman"/>
          <w:b/>
          <w:bCs/>
          <w:color w:val="000000"/>
          <w:kern w:val="0"/>
          <w:sz w:val="28"/>
          <w:szCs w:val="28"/>
          <w:lang w:eastAsia="ru-RU" w:bidi="ru-RU"/>
        </w:rPr>
        <w:t xml:space="preserve"> [111-113]. </w:t>
      </w:r>
      <w:r w:rsidRPr="00D018D5">
        <w:rPr>
          <w:rFonts w:ascii="Times New Roman" w:eastAsia="Times New Roman" w:hAnsi="Times New Roman" w:cs="Times New Roman" w:hint="eastAsia"/>
          <w:b/>
          <w:bCs/>
          <w:color w:val="000000"/>
          <w:kern w:val="0"/>
          <w:sz w:val="28"/>
          <w:szCs w:val="28"/>
          <w:lang w:eastAsia="ru-RU" w:bidi="ru-RU"/>
        </w:rPr>
        <w:t>Для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спекулятивного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реалізму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вагоме</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значення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мають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праці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«Спекулятивний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поворот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Континентальний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матеріалізм</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реалізм»</w:t>
      </w:r>
      <w:r w:rsidRPr="00D018D5">
        <w:rPr>
          <w:rFonts w:ascii="Times New Roman" w:eastAsia="Times New Roman" w:hAnsi="Times New Roman" w:cs="Times New Roman"/>
          <w:b/>
          <w:bCs/>
          <w:color w:val="000000"/>
          <w:kern w:val="0"/>
          <w:sz w:val="28"/>
          <w:szCs w:val="28"/>
          <w:lang w:eastAsia="ru-RU" w:bidi="ru-RU"/>
        </w:rPr>
        <w:t xml:space="preserve"> [233]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«Алюр</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речей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Процес</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Об’єкт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сучасній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філософії»</w:t>
      </w:r>
      <w:r w:rsidRPr="00D018D5">
        <w:rPr>
          <w:rFonts w:ascii="Times New Roman" w:eastAsia="Times New Roman" w:hAnsi="Times New Roman" w:cs="Times New Roman"/>
          <w:b/>
          <w:bCs/>
          <w:color w:val="000000"/>
          <w:kern w:val="0"/>
          <w:sz w:val="28"/>
          <w:szCs w:val="28"/>
          <w:lang w:eastAsia="ru-RU" w:bidi="ru-RU"/>
        </w:rPr>
        <w:t xml:space="preserve"> [229].</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7</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Нинішня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спирається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здобутки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попередніх</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антропологічних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проектів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водночас</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пропонує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власну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стратегію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осмислення</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сутності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людського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буття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технологічної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активності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їх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взаємодії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між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собою</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зазначеному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контексті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доречно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згадати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один</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найголовніших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сучасних</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напрямів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цієї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дисципліни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постфеноменологію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Засновником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цього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нового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напряму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феноменології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Дон</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Айді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відомий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американський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який</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сформулював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ключові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ідеї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постфеноменології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таких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своїх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працях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Праксис»</w:t>
      </w:r>
      <w:r w:rsidRPr="00D018D5">
        <w:rPr>
          <w:rFonts w:ascii="Times New Roman" w:eastAsia="Times New Roman" w:hAnsi="Times New Roman" w:cs="Times New Roman"/>
          <w:b/>
          <w:bCs/>
          <w:color w:val="000000"/>
          <w:kern w:val="0"/>
          <w:sz w:val="28"/>
          <w:szCs w:val="28"/>
          <w:lang w:eastAsia="ru-RU" w:bidi="ru-RU"/>
        </w:rPr>
        <w:t xml:space="preserve"> [164], </w:t>
      </w:r>
      <w:r w:rsidRPr="00D018D5">
        <w:rPr>
          <w:rFonts w:ascii="Times New Roman" w:eastAsia="Times New Roman" w:hAnsi="Times New Roman" w:cs="Times New Roman" w:hint="eastAsia"/>
          <w:b/>
          <w:bCs/>
          <w:color w:val="000000"/>
          <w:kern w:val="0"/>
          <w:sz w:val="28"/>
          <w:szCs w:val="28"/>
          <w:lang w:eastAsia="ru-RU" w:bidi="ru-RU"/>
        </w:rPr>
        <w:t>«Постфеноменологія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технонаука»</w:t>
      </w:r>
      <w:r w:rsidRPr="00D018D5">
        <w:rPr>
          <w:rFonts w:ascii="Times New Roman" w:eastAsia="Times New Roman" w:hAnsi="Times New Roman" w:cs="Times New Roman"/>
          <w:b/>
          <w:bCs/>
          <w:color w:val="000000"/>
          <w:kern w:val="0"/>
          <w:sz w:val="28"/>
          <w:szCs w:val="28"/>
          <w:lang w:eastAsia="ru-RU" w:bidi="ru-RU"/>
        </w:rPr>
        <w:t xml:space="preserve"> [163]. </w:t>
      </w:r>
      <w:r w:rsidRPr="00D018D5">
        <w:rPr>
          <w:rFonts w:ascii="Times New Roman" w:eastAsia="Times New Roman" w:hAnsi="Times New Roman" w:cs="Times New Roman" w:hint="eastAsia"/>
          <w:b/>
          <w:bCs/>
          <w:color w:val="000000"/>
          <w:kern w:val="0"/>
          <w:sz w:val="28"/>
          <w:szCs w:val="28"/>
          <w:lang w:eastAsia="ru-RU" w:bidi="ru-RU"/>
        </w:rPr>
        <w:t>До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цього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напряму</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можна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також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зарахувати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Пола</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Пітера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Вербеєка</w:t>
      </w:r>
      <w:r w:rsidRPr="00D018D5">
        <w:rPr>
          <w:rFonts w:ascii="Times New Roman" w:eastAsia="Times New Roman" w:hAnsi="Times New Roman" w:cs="Times New Roman"/>
          <w:b/>
          <w:bCs/>
          <w:color w:val="000000"/>
          <w:kern w:val="0"/>
          <w:sz w:val="28"/>
          <w:szCs w:val="28"/>
          <w:lang w:eastAsia="ru-RU" w:bidi="ru-RU"/>
        </w:rPr>
        <w:t xml:space="preserve"> [211; 237; 238], </w:t>
      </w:r>
      <w:r w:rsidRPr="00D018D5">
        <w:rPr>
          <w:rFonts w:ascii="Times New Roman" w:eastAsia="Times New Roman" w:hAnsi="Times New Roman" w:cs="Times New Roman" w:hint="eastAsia"/>
          <w:b/>
          <w:bCs/>
          <w:color w:val="000000"/>
          <w:kern w:val="0"/>
          <w:sz w:val="28"/>
          <w:szCs w:val="28"/>
          <w:lang w:eastAsia="ru-RU" w:bidi="ru-RU"/>
        </w:rPr>
        <w:t>Ендрю</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Фінберга</w:t>
      </w:r>
      <w:r w:rsidRPr="00D018D5">
        <w:rPr>
          <w:rFonts w:ascii="Times New Roman" w:eastAsia="Times New Roman" w:hAnsi="Times New Roman" w:cs="Times New Roman"/>
          <w:b/>
          <w:bCs/>
          <w:color w:val="000000"/>
          <w:kern w:val="0"/>
          <w:sz w:val="28"/>
          <w:szCs w:val="28"/>
          <w:lang w:eastAsia="ru-RU" w:bidi="ru-RU"/>
        </w:rPr>
        <w:t xml:space="preserve"> [123; 124], </w:t>
      </w:r>
      <w:r w:rsidRPr="00D018D5">
        <w:rPr>
          <w:rFonts w:ascii="Times New Roman" w:eastAsia="Times New Roman" w:hAnsi="Times New Roman" w:cs="Times New Roman" w:hint="eastAsia"/>
          <w:b/>
          <w:bCs/>
          <w:color w:val="000000"/>
          <w:kern w:val="0"/>
          <w:sz w:val="28"/>
          <w:szCs w:val="28"/>
          <w:lang w:eastAsia="ru-RU" w:bidi="ru-RU"/>
        </w:rPr>
        <w:t>Роберта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Розенбергера</w:t>
      </w:r>
      <w:r w:rsidRPr="00D018D5">
        <w:rPr>
          <w:rFonts w:ascii="Times New Roman" w:eastAsia="Times New Roman" w:hAnsi="Times New Roman" w:cs="Times New Roman"/>
          <w:b/>
          <w:bCs/>
          <w:color w:val="000000"/>
          <w:kern w:val="0"/>
          <w:sz w:val="28"/>
          <w:szCs w:val="28"/>
          <w:lang w:eastAsia="ru-RU" w:bidi="ru-RU"/>
        </w:rPr>
        <w:t xml:space="preserve"> [211], </w:t>
      </w:r>
      <w:r w:rsidRPr="00D018D5">
        <w:rPr>
          <w:rFonts w:ascii="Times New Roman" w:eastAsia="Times New Roman" w:hAnsi="Times New Roman" w:cs="Times New Roman" w:hint="eastAsia"/>
          <w:b/>
          <w:bCs/>
          <w:color w:val="000000"/>
          <w:kern w:val="0"/>
          <w:sz w:val="28"/>
          <w:szCs w:val="28"/>
          <w:lang w:eastAsia="ru-RU" w:bidi="ru-RU"/>
        </w:rPr>
        <w:t>Евана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Селінджера</w:t>
      </w:r>
      <w:r w:rsidRPr="00D018D5">
        <w:rPr>
          <w:rFonts w:ascii="Times New Roman" w:eastAsia="Times New Roman" w:hAnsi="Times New Roman" w:cs="Times New Roman"/>
          <w:b/>
          <w:bCs/>
          <w:color w:val="000000"/>
          <w:kern w:val="0"/>
          <w:sz w:val="28"/>
          <w:szCs w:val="28"/>
          <w:lang w:eastAsia="ru-RU" w:bidi="ru-RU"/>
        </w:rPr>
        <w:t xml:space="preserve"> [212] </w:t>
      </w:r>
      <w:r w:rsidRPr="00D018D5">
        <w:rPr>
          <w:rFonts w:ascii="Times New Roman" w:eastAsia="Times New Roman" w:hAnsi="Times New Roman" w:cs="Times New Roman" w:hint="eastAsia"/>
          <w:b/>
          <w:bCs/>
          <w:color w:val="000000"/>
          <w:kern w:val="0"/>
          <w:sz w:val="28"/>
          <w:szCs w:val="28"/>
          <w:lang w:eastAsia="ru-RU" w:bidi="ru-RU"/>
        </w:rPr>
        <w:t>та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інших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дослідників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Зараз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постфеноменологія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лише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активно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розвивається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багатьох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університетах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США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Європи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але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перебуває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плідному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діалозі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сучасними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соціальними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поміж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найголовніших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варто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згадати</w:t>
      </w:r>
      <w:r w:rsidRPr="00D018D5">
        <w:rPr>
          <w:rFonts w:ascii="Times New Roman" w:eastAsia="Times New Roman" w:hAnsi="Times New Roman" w:cs="Times New Roman"/>
          <w:b/>
          <w:bCs/>
          <w:color w:val="000000"/>
          <w:kern w:val="0"/>
          <w:sz w:val="28"/>
          <w:szCs w:val="28"/>
          <w:lang w:eastAsia="ru-RU" w:bidi="ru-RU"/>
        </w:rPr>
        <w:t xml:space="preserve"> Science Technology Studies), </w:t>
      </w:r>
      <w:r w:rsidRPr="00D018D5">
        <w:rPr>
          <w:rFonts w:ascii="Times New Roman" w:eastAsia="Times New Roman" w:hAnsi="Times New Roman" w:cs="Times New Roman" w:hint="eastAsia"/>
          <w:b/>
          <w:bCs/>
          <w:color w:val="000000"/>
          <w:kern w:val="0"/>
          <w:sz w:val="28"/>
          <w:szCs w:val="28"/>
          <w:lang w:eastAsia="ru-RU" w:bidi="ru-RU"/>
        </w:rPr>
        <w:t>експериментальними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науками</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відгалуженнями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технологічного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дизайну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тощо</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поміж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українських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фахівців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певної</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міри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корелюють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темою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дисертації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передовсім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слід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згадати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праці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Гомілко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[25],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Кебуладзе</w:t>
      </w:r>
      <w:r w:rsidRPr="00D018D5">
        <w:rPr>
          <w:rFonts w:ascii="Times New Roman" w:eastAsia="Times New Roman" w:hAnsi="Times New Roman" w:cs="Times New Roman"/>
          <w:b/>
          <w:bCs/>
          <w:color w:val="000000"/>
          <w:kern w:val="0"/>
          <w:sz w:val="28"/>
          <w:szCs w:val="28"/>
          <w:lang w:eastAsia="ru-RU" w:bidi="ru-RU"/>
        </w:rPr>
        <w:t xml:space="preserve"> [41], </w:t>
      </w:r>
      <w:r w:rsidRPr="00D018D5">
        <w:rPr>
          <w:rFonts w:ascii="Times New Roman" w:eastAsia="Times New Roman" w:hAnsi="Times New Roman" w:cs="Times New Roman" w:hint="eastAsia"/>
          <w:b/>
          <w:bCs/>
          <w:color w:val="000000"/>
          <w:kern w:val="0"/>
          <w:sz w:val="28"/>
          <w:szCs w:val="28"/>
          <w:lang w:eastAsia="ru-RU" w:bidi="ru-RU"/>
        </w:rPr>
        <w:t>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Баумейстера</w:t>
      </w:r>
      <w:r w:rsidRPr="00D018D5">
        <w:rPr>
          <w:rFonts w:ascii="Times New Roman" w:eastAsia="Times New Roman" w:hAnsi="Times New Roman" w:cs="Times New Roman"/>
          <w:b/>
          <w:bCs/>
          <w:color w:val="000000"/>
          <w:kern w:val="0"/>
          <w:sz w:val="28"/>
          <w:szCs w:val="28"/>
          <w:lang w:eastAsia="ru-RU" w:bidi="ru-RU"/>
        </w:rPr>
        <w:t xml:space="preserve"> [9], </w:t>
      </w:r>
      <w:r w:rsidRPr="00D018D5">
        <w:rPr>
          <w:rFonts w:ascii="Times New Roman" w:eastAsia="Times New Roman" w:hAnsi="Times New Roman" w:cs="Times New Roman" w:hint="eastAsia"/>
          <w:b/>
          <w:bCs/>
          <w:color w:val="000000"/>
          <w:kern w:val="0"/>
          <w:sz w:val="28"/>
          <w:szCs w:val="28"/>
          <w:lang w:eastAsia="ru-RU" w:bidi="ru-RU"/>
        </w:rPr>
        <w:t>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Богачова</w:t>
      </w:r>
      <w:r w:rsidRPr="00D018D5">
        <w:rPr>
          <w:rFonts w:ascii="Times New Roman" w:eastAsia="Times New Roman" w:hAnsi="Times New Roman" w:cs="Times New Roman"/>
          <w:b/>
          <w:bCs/>
          <w:color w:val="000000"/>
          <w:kern w:val="0"/>
          <w:sz w:val="28"/>
          <w:szCs w:val="28"/>
          <w:lang w:eastAsia="ru-RU" w:bidi="ru-RU"/>
        </w:rPr>
        <w:t xml:space="preserve"> [16], </w:t>
      </w:r>
      <w:r w:rsidRPr="00D018D5">
        <w:rPr>
          <w:rFonts w:ascii="Times New Roman" w:eastAsia="Times New Roman" w:hAnsi="Times New Roman" w:cs="Times New Roman" w:hint="eastAsia"/>
          <w:b/>
          <w:bCs/>
          <w:color w:val="000000"/>
          <w:kern w:val="0"/>
          <w:sz w:val="28"/>
          <w:szCs w:val="28"/>
          <w:lang w:eastAsia="ru-RU" w:bidi="ru-RU"/>
        </w:rPr>
        <w:t>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Єрмоленко</w:t>
      </w:r>
      <w:r w:rsidRPr="00D018D5">
        <w:rPr>
          <w:rFonts w:ascii="Times New Roman" w:eastAsia="Times New Roman" w:hAnsi="Times New Roman" w:cs="Times New Roman"/>
          <w:b/>
          <w:bCs/>
          <w:color w:val="000000"/>
          <w:kern w:val="0"/>
          <w:sz w:val="28"/>
          <w:szCs w:val="28"/>
          <w:lang w:eastAsia="ru-RU" w:bidi="ru-RU"/>
        </w:rPr>
        <w:t xml:space="preserve"> [34-</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35], </w:t>
      </w:r>
      <w:r w:rsidRPr="00D018D5">
        <w:rPr>
          <w:rFonts w:ascii="Times New Roman" w:eastAsia="Times New Roman" w:hAnsi="Times New Roman" w:cs="Times New Roman" w:hint="eastAsia"/>
          <w:b/>
          <w:bCs/>
          <w:color w:val="000000"/>
          <w:kern w:val="0"/>
          <w:sz w:val="28"/>
          <w:szCs w:val="28"/>
          <w:lang w:eastAsia="ru-RU" w:bidi="ru-RU"/>
        </w:rPr>
        <w:t>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Лютого</w:t>
      </w:r>
      <w:r w:rsidRPr="00D018D5">
        <w:rPr>
          <w:rFonts w:ascii="Times New Roman" w:eastAsia="Times New Roman" w:hAnsi="Times New Roman" w:cs="Times New Roman"/>
          <w:b/>
          <w:bCs/>
          <w:color w:val="000000"/>
          <w:kern w:val="0"/>
          <w:sz w:val="28"/>
          <w:szCs w:val="28"/>
          <w:lang w:eastAsia="ru-RU" w:bidi="ru-RU"/>
        </w:rPr>
        <w:t xml:space="preserve"> [49], </w:t>
      </w:r>
      <w:r w:rsidRPr="00D018D5">
        <w:rPr>
          <w:rFonts w:ascii="Times New Roman" w:eastAsia="Times New Roman" w:hAnsi="Times New Roman" w:cs="Times New Roman" w:hint="eastAsia"/>
          <w:b/>
          <w:bCs/>
          <w:color w:val="000000"/>
          <w:kern w:val="0"/>
          <w:sz w:val="28"/>
          <w:szCs w:val="28"/>
          <w:lang w:eastAsia="ru-RU" w:bidi="ru-RU"/>
        </w:rPr>
        <w:t>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Мінакова</w:t>
      </w:r>
      <w:r w:rsidRPr="00D018D5">
        <w:rPr>
          <w:rFonts w:ascii="Times New Roman" w:eastAsia="Times New Roman" w:hAnsi="Times New Roman" w:cs="Times New Roman"/>
          <w:b/>
          <w:bCs/>
          <w:color w:val="000000"/>
          <w:kern w:val="0"/>
          <w:sz w:val="28"/>
          <w:szCs w:val="28"/>
          <w:lang w:eastAsia="ru-RU" w:bidi="ru-RU"/>
        </w:rPr>
        <w:t xml:space="preserve"> [61],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Менжуліна</w:t>
      </w:r>
      <w:r w:rsidRPr="00D018D5">
        <w:rPr>
          <w:rFonts w:ascii="Times New Roman" w:eastAsia="Times New Roman" w:hAnsi="Times New Roman" w:cs="Times New Roman"/>
          <w:b/>
          <w:bCs/>
          <w:color w:val="000000"/>
          <w:kern w:val="0"/>
          <w:sz w:val="28"/>
          <w:szCs w:val="28"/>
          <w:lang w:eastAsia="ru-RU" w:bidi="ru-RU"/>
        </w:rPr>
        <w:t xml:space="preserve"> [53]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інших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фахівців</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Зв’язок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науковими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програмами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планами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темами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Дисертаційне</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виконане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межах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науково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дослідної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контексті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культури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історія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Реєстраційний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номер</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УкрІНТЕІ</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0110U001268 </w:t>
      </w:r>
      <w:r w:rsidRPr="00D018D5">
        <w:rPr>
          <w:rFonts w:ascii="Times New Roman" w:eastAsia="Times New Roman" w:hAnsi="Times New Roman" w:cs="Times New Roman" w:hint="eastAsia"/>
          <w:b/>
          <w:bCs/>
          <w:color w:val="000000"/>
          <w:kern w:val="0"/>
          <w:sz w:val="28"/>
          <w:szCs w:val="28"/>
          <w:lang w:eastAsia="ru-RU" w:bidi="ru-RU"/>
        </w:rPr>
        <w:t>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кафедрі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релігієзнавства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Національного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університету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«Києво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Могилянська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академія»</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Мета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завдання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Метою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розкриття</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ґенези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поглядів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щодо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взаємозв’язку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філософськоантропологічних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ХХ</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початку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ХХІ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Відповідно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сформульовані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завдання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8</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Виявити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засадничі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трансформації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поняття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концептуалізувати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ключові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модуси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антропологічної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активності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Проаналізувати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ґенезу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головних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етапів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сучасних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антропологічних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Показати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їх</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взаємозв’язок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унаочнити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засадничі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умови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переходу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одного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етапу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іншого</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З’ясувати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головні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здобутки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нинішньої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Виявити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проаналізувати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ключові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характеристики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її</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зв’язку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розумінням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природи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Виявити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особливості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етапу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його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підстави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критики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попередніх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етапів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Розширити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проблематизувати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хронологію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запропоновану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Полом</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Пітером</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Вербеєком</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Розглянути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проблематизувати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головні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значення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поняття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унаочнити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множину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інтелектуальних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контекстів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значення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оприявлюються</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Проаналізувати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поняття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технологічної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варіативність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його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інтерпретації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сучасній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Об’єктом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проблема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взаємозв’язку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сучасному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дискурсі</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Предметом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ґенеза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трансформації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поглядів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щодо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взаємозв’язку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антропологічних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дослідженнях</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ХХ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початку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ХХІ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Методи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Досягнення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визначеної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завдань</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дисертаційного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потребує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застосування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варіативної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комплексної</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наукової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стратегії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Враховуючи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той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факт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джерельна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база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містить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тексти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належать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різних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шкіл</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традицій</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9</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починаючи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екзистенційної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герменевтичної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закінчуючи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сучасними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антропологічними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студіями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зацікавлені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динамічному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синтезі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кількох</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ключових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методологій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гуманітарного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знання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Відтак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теоретико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методологічне</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ядро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становлять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генеалогічний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історико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порівняльний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підходи</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Проте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обмежившись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цими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двома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стратегіями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вдалося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набути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тієї</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мобільності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варіативності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потребує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наукового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Тож</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окрім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зазначених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методів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було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прийнято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рішення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звернутись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методу</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термінологічного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аналізу</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Генеалогічний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метод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видається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доречним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адже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одним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ключових</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завдань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аналіз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ґенези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еволюції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осмислення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проблеми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горизонті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століття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Обрана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методологія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дає</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можливість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просто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знайти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правильний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«кут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зору»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але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дослідити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головні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сценарії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динамічної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еволюції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феномену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виокремити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ключові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етапи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його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поступі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виявити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тонкощі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відмінностей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між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різними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підходами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позиціями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Разом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генеалогічний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підхід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допомагає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наблизитися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«витоків»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проблематики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відтак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дає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можливість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оцінити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весь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шлях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еволюції</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проблеми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зіставити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вихідні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позиції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підходами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сучасності</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Історико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порівняльний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підхід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необхідною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складовою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наукової</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стратегії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адже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він</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допомагає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виявити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проаналізувати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різноманітні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способи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осмислення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феномену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антропологіях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попереднього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нинішнього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століть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Відтак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саме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завдяки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цьому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методу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вдається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провести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демаркаційну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лінію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між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такими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формами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проблематизації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трансценденталізм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інструменталізм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волюнтаризм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емпіризм</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інструментальний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реалізм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тощо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Без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порівняння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усіх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підходів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експлікації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контекстів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їх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історичного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поступу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годі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намагатися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зрозуміти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аж</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ніяк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очевидні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першого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погляду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сценарії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інтелектуальної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ґенези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поняття</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Термінологічний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аналіз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стає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нагоді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під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час</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цілої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низки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парадигмальних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зсувів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їх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зазнає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концептуалізація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феномену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ХХ</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10</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столітті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Відтак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цей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метод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виявляється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корисним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необхідно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продемонструвати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відмінність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розумінні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феномену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між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наприклад</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трансцендентальною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емпіричною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настановами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Термінологічний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аналіз</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також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виявляє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свою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ефективність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під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час</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звернення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онтологічного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підходу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Гайдеґера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Без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точного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термінологічного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аналізу</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відмінностей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між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античним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розумінням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неможливо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осягнути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коріння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проблеми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відтак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побачити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її</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подальший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поступ</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Наукова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новизна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отриманих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результатів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Дисертація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першим</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комплексним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присвяченим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проблематизації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взаємозв’язку</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антропологічному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дискурсі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ХХ</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ХХІ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століть</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Детальніше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наукова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новизна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розкривається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положеннях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виносяться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захист</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Уперше</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продемонстровано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зв’язку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сутністю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пройшли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складну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концептуальну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еволюцію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відчуження</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трансцендентальний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етап</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через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розширення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людської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суб’єктивності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медіально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лінгвістичний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етап</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майже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цілковитого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«злиття»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емпіричний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етап</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розкрито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сутнісні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риси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її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зв’язок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розумінням</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природи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її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суб’єктивності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Показано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ніяк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пасивним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інструментом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для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досягнення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прагматичних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цілей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навпаки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стає</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реальним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дієвцем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будь</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якої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соціальної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Цей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контекст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особливою</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наочністю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постає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сучасній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симетричній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постфеноменологічних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концептуалізується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прагматична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ненейтральність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(non-neutrality), </w:t>
      </w:r>
      <w:r w:rsidRPr="00D018D5">
        <w:rPr>
          <w:rFonts w:ascii="Times New Roman" w:eastAsia="Times New Roman" w:hAnsi="Times New Roman" w:cs="Times New Roman" w:hint="eastAsia"/>
          <w:b/>
          <w:bCs/>
          <w:color w:val="000000"/>
          <w:kern w:val="0"/>
          <w:sz w:val="28"/>
          <w:szCs w:val="28"/>
          <w:lang w:eastAsia="ru-RU" w:bidi="ru-RU"/>
        </w:rPr>
        <w:t>її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практична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роль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конституюванні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людської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суб’єктивності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історичності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наукового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знання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світу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живе</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людина</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Уточнено</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11</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головні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концептуальні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позиції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критики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трансцендентального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підходу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першої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половини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століття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Основні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критичні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зауваги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такі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перше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абстрактна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монолітна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сила</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цілком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конкретна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множинна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матеріальна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складова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соціальної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реальності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індивіда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друге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відчужує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її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сутності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навпаки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дає</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можливість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новому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поглянути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людську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суб’єктивність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третє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винятково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негативним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чинником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людського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світу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навпаки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унаочнює</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оптимістичні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перспективи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реально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допомагає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людству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вирішувати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проблеми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сьогодення</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поняття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філософській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ХХ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зокрема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з’ясовано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історико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концептуальні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відмінності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між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«технікою</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знаннями»</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«технікою</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активністю»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«технікою</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волею»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«технікою</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об’єктом»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окреслено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автентичний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зміст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концептуальних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відмінностей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Унаочнено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інтелектуальний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контекст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виникають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семантичні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поля</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Набуло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подальшого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розвитку</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класифікація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трьох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головних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етапів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трансцендентальний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медіальний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емпіричний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запропонованих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сучасним</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голландським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дослідником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П</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Вербеєком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Першопочаткову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позицію</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науковця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було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розширено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завдяки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таким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дослідницьким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стратегіям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перше</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унаочнено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антропологічний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потенціал</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кожного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трьох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етапів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друге</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продемонстровано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перехід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одного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етапу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іншого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зумовлено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низкою</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концептуальних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переосмислень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зв’язку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між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людиною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технікою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третє</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виявлено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проблематизовано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обопільну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кореляцію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усіх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етапів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осмислення</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дотичності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між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людиною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технікою</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вчення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«медіальність»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технологічного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артефакту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Зокрема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було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продемонстровано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різних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моделях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концепція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«медіальності»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постає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своїй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варіативній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множинності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Для</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«класичних»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медіальних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студій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медіум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передовсім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виявляє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себе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необхідна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процедура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розширення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людської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суб’єктивності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тоді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для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симетричної</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12</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медіальність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постає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реальна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активність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технологічного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артефакту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засобами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вдається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подолати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одвічний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«розрив»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між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людиною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світом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природою</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суспільством</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Теоретичне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практичне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значення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Результати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сформульовані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тези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наукової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новизни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виносяться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захист</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мають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теоретичну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цінність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комплексна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оцінка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проблеми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її</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еволюції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концептуалізації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засобами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практичному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плані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результати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можуть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бути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застосовані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для</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викладання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курсів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соціальної</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філософії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онтології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огляду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дисертації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проблему</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експліковано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широкому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історико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філософському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контексті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висновки</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роботи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може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бути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використано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при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викладанні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інших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гуманітарних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курсів</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Особистий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внесок</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здобувача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Дисертація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є</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самостійним</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дослідженням</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формулювання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мети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завдань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тверджень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наукової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новизни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висновків</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належить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автору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Усі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публікації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результатів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дисертаційного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виконано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без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співавторів</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Апробація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результатів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дисертаційного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Основні</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положення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висновки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одержані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під</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час</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ґенези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поняття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техніки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межах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антропологічних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студій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сучасності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було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оприлюднено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доповідях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трьох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міжнародних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студентсько</w:t>
      </w:r>
      <w:r w:rsidRPr="00D018D5">
        <w:rPr>
          <w:rFonts w:ascii="Times New Roman" w:eastAsia="Times New Roman" w:hAnsi="Times New Roman" w:cs="Times New Roman"/>
          <w:b/>
          <w:bCs/>
          <w:color w:val="000000"/>
          <w:kern w:val="0"/>
          <w:sz w:val="28"/>
          <w:szCs w:val="28"/>
          <w:lang w:eastAsia="ru-RU" w:bidi="ru-RU"/>
        </w:rPr>
        <w:t>-</w:t>
      </w:r>
      <w:r w:rsidRPr="00D018D5">
        <w:rPr>
          <w:rFonts w:ascii="Times New Roman" w:eastAsia="Times New Roman" w:hAnsi="Times New Roman" w:cs="Times New Roman" w:hint="eastAsia"/>
          <w:b/>
          <w:bCs/>
          <w:color w:val="000000"/>
          <w:kern w:val="0"/>
          <w:sz w:val="28"/>
          <w:szCs w:val="28"/>
          <w:lang w:eastAsia="ru-RU" w:bidi="ru-RU"/>
        </w:rPr>
        <w:t>аспірантських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конференціях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«Філософія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Нове</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покоління»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Київ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НаУКМА</w:t>
      </w:r>
      <w:r w:rsidRPr="00D018D5">
        <w:rPr>
          <w:rFonts w:ascii="Times New Roman" w:eastAsia="Times New Roman" w:hAnsi="Times New Roman" w:cs="Times New Roman"/>
          <w:b/>
          <w:bCs/>
          <w:color w:val="000000"/>
          <w:kern w:val="0"/>
          <w:sz w:val="28"/>
          <w:szCs w:val="28"/>
          <w:lang w:eastAsia="ru-RU" w:bidi="ru-RU"/>
        </w:rPr>
        <w:t xml:space="preserve">, 2013, 2014, 2015 </w:t>
      </w:r>
      <w:r w:rsidRPr="00D018D5">
        <w:rPr>
          <w:rFonts w:ascii="Times New Roman" w:eastAsia="Times New Roman" w:hAnsi="Times New Roman" w:cs="Times New Roman" w:hint="eastAsia"/>
          <w:b/>
          <w:bCs/>
          <w:color w:val="000000"/>
          <w:kern w:val="0"/>
          <w:sz w:val="28"/>
          <w:szCs w:val="28"/>
          <w:lang w:eastAsia="ru-RU" w:bidi="ru-RU"/>
        </w:rPr>
        <w:t>рр</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також</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міжнародній</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науковій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конференції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філософського</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факультету»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Київ</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КНУТШ</w:t>
      </w:r>
      <w:r w:rsidRPr="00D018D5">
        <w:rPr>
          <w:rFonts w:ascii="Times New Roman" w:eastAsia="Times New Roman" w:hAnsi="Times New Roman" w:cs="Times New Roman"/>
          <w:b/>
          <w:bCs/>
          <w:color w:val="000000"/>
          <w:kern w:val="0"/>
          <w:sz w:val="28"/>
          <w:szCs w:val="28"/>
          <w:lang w:eastAsia="ru-RU" w:bidi="ru-RU"/>
        </w:rPr>
        <w:t>,</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b/>
          <w:bCs/>
          <w:color w:val="000000"/>
          <w:kern w:val="0"/>
          <w:sz w:val="28"/>
          <w:szCs w:val="28"/>
          <w:lang w:eastAsia="ru-RU" w:bidi="ru-RU"/>
        </w:rPr>
        <w:t>2016)</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Публікації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Основні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положення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результати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дослідження</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відображено</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w:t>
      </w:r>
      <w:r w:rsidRPr="00D018D5">
        <w:rPr>
          <w:rFonts w:ascii="Times New Roman" w:eastAsia="Times New Roman" w:hAnsi="Times New Roman" w:cs="Times New Roman"/>
          <w:b/>
          <w:bCs/>
          <w:color w:val="000000"/>
          <w:kern w:val="0"/>
          <w:sz w:val="28"/>
          <w:szCs w:val="28"/>
          <w:lang w:eastAsia="ru-RU" w:bidi="ru-RU"/>
        </w:rPr>
        <w:t xml:space="preserve"> 9 </w:t>
      </w:r>
      <w:r w:rsidRPr="00D018D5">
        <w:rPr>
          <w:rFonts w:ascii="Times New Roman" w:eastAsia="Times New Roman" w:hAnsi="Times New Roman" w:cs="Times New Roman" w:hint="eastAsia"/>
          <w:b/>
          <w:bCs/>
          <w:color w:val="000000"/>
          <w:kern w:val="0"/>
          <w:sz w:val="28"/>
          <w:szCs w:val="28"/>
          <w:lang w:eastAsia="ru-RU" w:bidi="ru-RU"/>
        </w:rPr>
        <w:t>публікаціях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п’ять</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яких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авторські</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публікації</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наукових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фахових</w:t>
      </w:r>
    </w:p>
    <w:p w:rsidR="00D018D5" w:rsidRPr="00D018D5"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виданнях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України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а</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ще</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чотири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тези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доповідей</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у</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збірниках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опублікованих</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за</w:t>
      </w:r>
    </w:p>
    <w:p w:rsidR="004E2771" w:rsidRDefault="00D018D5" w:rsidP="00D018D5">
      <w:pPr>
        <w:rPr>
          <w:rFonts w:ascii="Times New Roman" w:eastAsia="Times New Roman" w:hAnsi="Times New Roman" w:cs="Times New Roman"/>
          <w:b/>
          <w:bCs/>
          <w:color w:val="000000"/>
          <w:kern w:val="0"/>
          <w:sz w:val="28"/>
          <w:szCs w:val="28"/>
          <w:lang w:eastAsia="ru-RU" w:bidi="ru-RU"/>
        </w:rPr>
      </w:pPr>
      <w:r w:rsidRPr="00D018D5">
        <w:rPr>
          <w:rFonts w:ascii="Times New Roman" w:eastAsia="Times New Roman" w:hAnsi="Times New Roman" w:cs="Times New Roman" w:hint="eastAsia"/>
          <w:b/>
          <w:bCs/>
          <w:color w:val="000000"/>
          <w:kern w:val="0"/>
          <w:sz w:val="28"/>
          <w:szCs w:val="28"/>
          <w:lang w:eastAsia="ru-RU" w:bidi="ru-RU"/>
        </w:rPr>
        <w:t>матеріалами</w:t>
      </w:r>
      <w:r w:rsidRPr="00D018D5">
        <w:rPr>
          <w:rFonts w:ascii="Times New Roman" w:eastAsia="Times New Roman" w:hAnsi="Times New Roman" w:cs="Times New Roman"/>
          <w:b/>
          <w:bCs/>
          <w:color w:val="000000"/>
          <w:kern w:val="0"/>
          <w:sz w:val="28"/>
          <w:szCs w:val="28"/>
          <w:lang w:eastAsia="ru-RU" w:bidi="ru-RU"/>
        </w:rPr>
        <w:t xml:space="preserve"> </w:t>
      </w:r>
      <w:r w:rsidRPr="00D018D5">
        <w:rPr>
          <w:rFonts w:ascii="Times New Roman" w:eastAsia="Times New Roman" w:hAnsi="Times New Roman" w:cs="Times New Roman" w:hint="eastAsia"/>
          <w:b/>
          <w:bCs/>
          <w:color w:val="000000"/>
          <w:kern w:val="0"/>
          <w:sz w:val="28"/>
          <w:szCs w:val="28"/>
          <w:lang w:eastAsia="ru-RU" w:bidi="ru-RU"/>
        </w:rPr>
        <w:t>конференцій</w:t>
      </w:r>
      <w:r w:rsidRPr="00D018D5">
        <w:rPr>
          <w:rFonts w:ascii="Times New Roman" w:eastAsia="Times New Roman" w:hAnsi="Times New Roman" w:cs="Times New Roman"/>
          <w:b/>
          <w:bCs/>
          <w:color w:val="000000"/>
          <w:kern w:val="0"/>
          <w:sz w:val="28"/>
          <w:szCs w:val="28"/>
          <w:lang w:eastAsia="ru-RU" w:bidi="ru-RU"/>
        </w:rPr>
        <w:t>.</w:t>
      </w:r>
    </w:p>
    <w:p w:rsidR="00D018D5" w:rsidRDefault="00D018D5" w:rsidP="00D018D5">
      <w:pPr>
        <w:rPr>
          <w:rFonts w:ascii="Times New Roman" w:eastAsia="Times New Roman" w:hAnsi="Times New Roman" w:cs="Times New Roman"/>
          <w:b/>
          <w:bCs/>
          <w:color w:val="000000"/>
          <w:kern w:val="0"/>
          <w:sz w:val="28"/>
          <w:szCs w:val="28"/>
          <w:lang w:eastAsia="ru-RU" w:bidi="ru-RU"/>
        </w:rPr>
      </w:pPr>
    </w:p>
    <w:p w:rsidR="00D018D5" w:rsidRDefault="00D018D5" w:rsidP="00D018D5">
      <w:pPr>
        <w:rPr>
          <w:rFonts w:ascii="Times New Roman" w:eastAsia="Times New Roman" w:hAnsi="Times New Roman" w:cs="Times New Roman"/>
          <w:b/>
          <w:bCs/>
          <w:color w:val="000000"/>
          <w:kern w:val="0"/>
          <w:sz w:val="28"/>
          <w:szCs w:val="28"/>
          <w:lang w:eastAsia="ru-RU" w:bidi="ru-RU"/>
        </w:rPr>
      </w:pPr>
    </w:p>
    <w:p w:rsidR="00D018D5" w:rsidRDefault="00D018D5" w:rsidP="00D018D5">
      <w:r>
        <w:rPr>
          <w:rFonts w:hint="eastAsia"/>
        </w:rPr>
        <w:t>ВИСНОВКИ</w:t>
      </w:r>
    </w:p>
    <w:p w:rsidR="00D018D5" w:rsidRDefault="00D018D5" w:rsidP="00D018D5">
      <w:r>
        <w:t></w:t>
      </w:r>
      <w:r>
        <w:t></w:t>
      </w:r>
      <w:r>
        <w:t></w:t>
      </w:r>
      <w:r>
        <w:rPr>
          <w:rFonts w:hint="eastAsia"/>
        </w:rPr>
        <w:t>Виявлено</w:t>
      </w:r>
      <w:r>
        <w:t></w:t>
      </w:r>
      <w:r>
        <w:t></w:t>
      </w:r>
      <w:r>
        <w:rPr>
          <w:rFonts w:hint="eastAsia"/>
        </w:rPr>
        <w:t>що</w:t>
      </w:r>
      <w:r>
        <w:t></w:t>
      </w:r>
      <w:r>
        <w:rPr>
          <w:rFonts w:hint="eastAsia"/>
        </w:rPr>
        <w:t>проблематизація</w:t>
      </w:r>
      <w:r>
        <w:t></w:t>
      </w:r>
      <w:r>
        <w:rPr>
          <w:rFonts w:hint="eastAsia"/>
        </w:rPr>
        <w:t>поняття</w:t>
      </w:r>
      <w:r>
        <w:t></w:t>
      </w:r>
      <w:r>
        <w:rPr>
          <w:rFonts w:hint="eastAsia"/>
        </w:rPr>
        <w:t>техніки</w:t>
      </w:r>
      <w:r>
        <w:t></w:t>
      </w:r>
      <w:r>
        <w:rPr>
          <w:rFonts w:hint="eastAsia"/>
        </w:rPr>
        <w:t>у</w:t>
      </w:r>
      <w:r>
        <w:t></w:t>
      </w:r>
      <w:r>
        <w:rPr>
          <w:rFonts w:hint="eastAsia"/>
        </w:rPr>
        <w:t>філософській</w:t>
      </w:r>
    </w:p>
    <w:p w:rsidR="00D018D5" w:rsidRDefault="00D018D5" w:rsidP="00D018D5">
      <w:r>
        <w:rPr>
          <w:rFonts w:hint="eastAsia"/>
        </w:rPr>
        <w:t>антропології</w:t>
      </w:r>
      <w:r>
        <w:t></w:t>
      </w:r>
      <w:r>
        <w:rPr>
          <w:rFonts w:hint="eastAsia"/>
        </w:rPr>
        <w:t>відбувалась</w:t>
      </w:r>
      <w:r>
        <w:t></w:t>
      </w:r>
      <w:r>
        <w:rPr>
          <w:rFonts w:hint="eastAsia"/>
        </w:rPr>
        <w:t>у</w:t>
      </w:r>
      <w:r>
        <w:t></w:t>
      </w:r>
      <w:r>
        <w:rPr>
          <w:rFonts w:hint="eastAsia"/>
        </w:rPr>
        <w:t>три</w:t>
      </w:r>
      <w:r>
        <w:t></w:t>
      </w:r>
      <w:r>
        <w:rPr>
          <w:rFonts w:hint="eastAsia"/>
        </w:rPr>
        <w:t>етапи</w:t>
      </w:r>
      <w:r>
        <w:t></w:t>
      </w:r>
    </w:p>
    <w:p w:rsidR="00D018D5" w:rsidRDefault="00D018D5" w:rsidP="00D018D5">
      <w:r>
        <w:t></w:t>
      </w:r>
      <w:r>
        <w:t></w:t>
      </w:r>
      <w:r>
        <w:rPr>
          <w:rFonts w:hint="eastAsia"/>
        </w:rPr>
        <w:t>трансцендентальний</w:t>
      </w:r>
      <w:r>
        <w:t></w:t>
      </w:r>
      <w:r>
        <w:rPr>
          <w:rFonts w:hint="eastAsia"/>
        </w:rPr>
        <w:t>етап</w:t>
      </w:r>
      <w:r>
        <w:t></w:t>
      </w:r>
      <w:r>
        <w:rPr>
          <w:rFonts w:hint="eastAsia"/>
        </w:rPr>
        <w:t>є</w:t>
      </w:r>
      <w:r>
        <w:t></w:t>
      </w:r>
      <w:r>
        <w:rPr>
          <w:rFonts w:hint="eastAsia"/>
        </w:rPr>
        <w:t>першою</w:t>
      </w:r>
      <w:r>
        <w:t></w:t>
      </w:r>
      <w:r>
        <w:rPr>
          <w:rFonts w:hint="eastAsia"/>
        </w:rPr>
        <w:t>зрілою</w:t>
      </w:r>
      <w:r>
        <w:t></w:t>
      </w:r>
      <w:r>
        <w:rPr>
          <w:rFonts w:hint="eastAsia"/>
        </w:rPr>
        <w:t>антропологічною</w:t>
      </w:r>
      <w:r>
        <w:t></w:t>
      </w:r>
      <w:r>
        <w:rPr>
          <w:rFonts w:hint="eastAsia"/>
        </w:rPr>
        <w:t>спробою</w:t>
      </w:r>
    </w:p>
    <w:p w:rsidR="00D018D5" w:rsidRDefault="00D018D5" w:rsidP="00D018D5">
      <w:r>
        <w:rPr>
          <w:rFonts w:hint="eastAsia"/>
        </w:rPr>
        <w:t>описати</w:t>
      </w:r>
      <w:r>
        <w:t></w:t>
      </w:r>
      <w:r>
        <w:rPr>
          <w:rFonts w:hint="eastAsia"/>
        </w:rPr>
        <w:t>обопільний</w:t>
      </w:r>
      <w:r>
        <w:t></w:t>
      </w:r>
      <w:r>
        <w:rPr>
          <w:rFonts w:hint="eastAsia"/>
        </w:rPr>
        <w:t>зв</w:t>
      </w:r>
      <w:r>
        <w:t></w:t>
      </w:r>
      <w:r>
        <w:rPr>
          <w:rFonts w:hint="eastAsia"/>
        </w:rPr>
        <w:t>язок</w:t>
      </w:r>
      <w:r>
        <w:t></w:t>
      </w:r>
      <w:r>
        <w:rPr>
          <w:rFonts w:hint="eastAsia"/>
        </w:rPr>
        <w:t>між</w:t>
      </w:r>
      <w:r>
        <w:t></w:t>
      </w:r>
      <w:r>
        <w:rPr>
          <w:rFonts w:hint="eastAsia"/>
        </w:rPr>
        <w:t>людською</w:t>
      </w:r>
      <w:r>
        <w:t></w:t>
      </w:r>
      <w:r>
        <w:rPr>
          <w:rFonts w:hint="eastAsia"/>
        </w:rPr>
        <w:t>сутністю</w:t>
      </w:r>
      <w:r>
        <w:t></w:t>
      </w:r>
      <w:r>
        <w:rPr>
          <w:rFonts w:hint="eastAsia"/>
        </w:rPr>
        <w:t>і</w:t>
      </w:r>
      <w:r>
        <w:t></w:t>
      </w:r>
      <w:r>
        <w:rPr>
          <w:rFonts w:hint="eastAsia"/>
        </w:rPr>
        <w:t>сутністю</w:t>
      </w:r>
      <w:r>
        <w:t></w:t>
      </w:r>
      <w:r>
        <w:rPr>
          <w:rFonts w:hint="eastAsia"/>
        </w:rPr>
        <w:t>техніки</w:t>
      </w:r>
      <w:r>
        <w:t></w:t>
      </w:r>
      <w:r>
        <w:t></w:t>
      </w:r>
      <w:r>
        <w:rPr>
          <w:rFonts w:hint="eastAsia"/>
        </w:rPr>
        <w:t>До</w:t>
      </w:r>
    </w:p>
    <w:p w:rsidR="00D018D5" w:rsidRDefault="00D018D5" w:rsidP="00D018D5">
      <w:r>
        <w:rPr>
          <w:rFonts w:hint="eastAsia"/>
        </w:rPr>
        <w:t>цього</w:t>
      </w:r>
      <w:r>
        <w:t></w:t>
      </w:r>
      <w:r>
        <w:rPr>
          <w:rFonts w:hint="eastAsia"/>
        </w:rPr>
        <w:t>етапу</w:t>
      </w:r>
      <w:r>
        <w:t></w:t>
      </w:r>
      <w:r>
        <w:rPr>
          <w:rFonts w:hint="eastAsia"/>
        </w:rPr>
        <w:t>зараховують</w:t>
      </w:r>
      <w:r>
        <w:t></w:t>
      </w:r>
      <w:r>
        <w:rPr>
          <w:rFonts w:hint="eastAsia"/>
        </w:rPr>
        <w:t>усіх</w:t>
      </w:r>
      <w:r>
        <w:t></w:t>
      </w:r>
      <w:r>
        <w:rPr>
          <w:rFonts w:hint="eastAsia"/>
        </w:rPr>
        <w:t>філософів</w:t>
      </w:r>
      <w:r>
        <w:t></w:t>
      </w:r>
      <w:r>
        <w:rPr>
          <w:rFonts w:hint="eastAsia"/>
        </w:rPr>
        <w:t>так</w:t>
      </w:r>
      <w:r>
        <w:t></w:t>
      </w:r>
      <w:r>
        <w:rPr>
          <w:rFonts w:hint="eastAsia"/>
        </w:rPr>
        <w:t>званої</w:t>
      </w:r>
      <w:r>
        <w:t></w:t>
      </w:r>
      <w:r>
        <w:t></w:t>
      </w:r>
      <w:r>
        <w:rPr>
          <w:rFonts w:hint="eastAsia"/>
        </w:rPr>
        <w:t>першої</w:t>
      </w:r>
      <w:r>
        <w:t></w:t>
      </w:r>
      <w:r>
        <w:rPr>
          <w:rFonts w:hint="eastAsia"/>
        </w:rPr>
        <w:t>хвилі</w:t>
      </w:r>
      <w:r>
        <w:t></w:t>
      </w:r>
      <w:r>
        <w:t></w:t>
      </w:r>
      <w:r>
        <w:rPr>
          <w:rFonts w:hint="eastAsia"/>
        </w:rPr>
        <w:t>антропології</w:t>
      </w:r>
    </w:p>
    <w:p w:rsidR="00D018D5" w:rsidRDefault="00D018D5" w:rsidP="00D018D5">
      <w:r>
        <w:rPr>
          <w:rFonts w:hint="eastAsia"/>
        </w:rPr>
        <w:t>техніки</w:t>
      </w:r>
      <w:r>
        <w:t></w:t>
      </w:r>
      <w:r>
        <w:t></w:t>
      </w:r>
      <w:r>
        <w:rPr>
          <w:rFonts w:hint="eastAsia"/>
        </w:rPr>
        <w:t>Серед</w:t>
      </w:r>
      <w:r>
        <w:t></w:t>
      </w:r>
      <w:r>
        <w:rPr>
          <w:rFonts w:hint="eastAsia"/>
        </w:rPr>
        <w:t>них</w:t>
      </w:r>
      <w:r>
        <w:t></w:t>
      </w:r>
      <w:r>
        <w:t></w:t>
      </w:r>
      <w:r>
        <w:rPr>
          <w:rFonts w:hint="eastAsia"/>
        </w:rPr>
        <w:t>Карл</w:t>
      </w:r>
      <w:r>
        <w:t></w:t>
      </w:r>
      <w:r>
        <w:rPr>
          <w:rFonts w:hint="eastAsia"/>
        </w:rPr>
        <w:t>Ясперс</w:t>
      </w:r>
      <w:r>
        <w:t></w:t>
      </w:r>
      <w:r>
        <w:t></w:t>
      </w:r>
      <w:r>
        <w:rPr>
          <w:rFonts w:hint="eastAsia"/>
        </w:rPr>
        <w:t>Мартин</w:t>
      </w:r>
      <w:r>
        <w:t></w:t>
      </w:r>
      <w:r>
        <w:rPr>
          <w:rFonts w:hint="eastAsia"/>
        </w:rPr>
        <w:t>Гайдеґер</w:t>
      </w:r>
      <w:r>
        <w:t></w:t>
      </w:r>
      <w:r>
        <w:t></w:t>
      </w:r>
      <w:r>
        <w:rPr>
          <w:rFonts w:hint="eastAsia"/>
        </w:rPr>
        <w:t>Теодор</w:t>
      </w:r>
      <w:r>
        <w:t></w:t>
      </w:r>
      <w:r>
        <w:rPr>
          <w:rFonts w:hint="eastAsia"/>
        </w:rPr>
        <w:t>Адорно</w:t>
      </w:r>
      <w:r>
        <w:t></w:t>
      </w:r>
      <w:r>
        <w:t></w:t>
      </w:r>
      <w:r>
        <w:rPr>
          <w:rFonts w:hint="eastAsia"/>
        </w:rPr>
        <w:t>Макс</w:t>
      </w:r>
    </w:p>
    <w:p w:rsidR="00D018D5" w:rsidRDefault="00D018D5" w:rsidP="00D018D5">
      <w:r>
        <w:rPr>
          <w:rFonts w:hint="eastAsia"/>
        </w:rPr>
        <w:t>Горхаймер</w:t>
      </w:r>
      <w:r>
        <w:t></w:t>
      </w:r>
      <w:r>
        <w:t></w:t>
      </w:r>
      <w:r>
        <w:rPr>
          <w:rFonts w:hint="eastAsia"/>
        </w:rPr>
        <w:t>Ганс</w:t>
      </w:r>
      <w:r>
        <w:t></w:t>
      </w:r>
      <w:r>
        <w:rPr>
          <w:rFonts w:hint="eastAsia"/>
        </w:rPr>
        <w:t>Йонас</w:t>
      </w:r>
      <w:r>
        <w:t></w:t>
      </w:r>
      <w:r>
        <w:t></w:t>
      </w:r>
      <w:r>
        <w:rPr>
          <w:rFonts w:hint="eastAsia"/>
        </w:rPr>
        <w:t>Для</w:t>
      </w:r>
      <w:r>
        <w:t></w:t>
      </w:r>
      <w:r>
        <w:rPr>
          <w:rFonts w:hint="eastAsia"/>
        </w:rPr>
        <w:t>представників</w:t>
      </w:r>
      <w:r>
        <w:t></w:t>
      </w:r>
      <w:r>
        <w:rPr>
          <w:rFonts w:hint="eastAsia"/>
        </w:rPr>
        <w:t>цього</w:t>
      </w:r>
      <w:r>
        <w:t></w:t>
      </w:r>
      <w:r>
        <w:rPr>
          <w:rFonts w:hint="eastAsia"/>
        </w:rPr>
        <w:t>етапу</w:t>
      </w:r>
      <w:r>
        <w:t></w:t>
      </w:r>
      <w:r>
        <w:rPr>
          <w:rFonts w:hint="eastAsia"/>
        </w:rPr>
        <w:t>характерним</w:t>
      </w:r>
      <w:r>
        <w:t></w:t>
      </w:r>
      <w:r>
        <w:rPr>
          <w:rFonts w:hint="eastAsia"/>
        </w:rPr>
        <w:t>є</w:t>
      </w:r>
    </w:p>
    <w:p w:rsidR="00D018D5" w:rsidRDefault="00D018D5" w:rsidP="00D018D5">
      <w:r>
        <w:rPr>
          <w:rFonts w:hint="eastAsia"/>
        </w:rPr>
        <w:t>песимістичний</w:t>
      </w:r>
      <w:r>
        <w:t></w:t>
      </w:r>
      <w:r>
        <w:rPr>
          <w:rFonts w:hint="eastAsia"/>
        </w:rPr>
        <w:t>погляд</w:t>
      </w:r>
      <w:r>
        <w:t></w:t>
      </w:r>
      <w:r>
        <w:rPr>
          <w:rFonts w:hint="eastAsia"/>
        </w:rPr>
        <w:t>на</w:t>
      </w:r>
      <w:r>
        <w:t></w:t>
      </w:r>
      <w:r>
        <w:rPr>
          <w:rFonts w:hint="eastAsia"/>
        </w:rPr>
        <w:t>техніку</w:t>
      </w:r>
      <w:r>
        <w:t></w:t>
      </w:r>
      <w:r>
        <w:t></w:t>
      </w:r>
      <w:r>
        <w:rPr>
          <w:rFonts w:hint="eastAsia"/>
        </w:rPr>
        <w:t>Для</w:t>
      </w:r>
      <w:r>
        <w:t></w:t>
      </w:r>
      <w:r>
        <w:rPr>
          <w:rFonts w:hint="eastAsia"/>
        </w:rPr>
        <w:t>цих</w:t>
      </w:r>
      <w:r>
        <w:t></w:t>
      </w:r>
      <w:r>
        <w:rPr>
          <w:rFonts w:hint="eastAsia"/>
        </w:rPr>
        <w:t>видатних</w:t>
      </w:r>
      <w:r>
        <w:t></w:t>
      </w:r>
      <w:r>
        <w:rPr>
          <w:rFonts w:hint="eastAsia"/>
        </w:rPr>
        <w:t>філософів</w:t>
      </w:r>
      <w:r>
        <w:t></w:t>
      </w:r>
      <w:r>
        <w:rPr>
          <w:rFonts w:hint="eastAsia"/>
        </w:rPr>
        <w:t>техніка</w:t>
      </w:r>
      <w:r>
        <w:t></w:t>
      </w:r>
      <w:r>
        <w:rPr>
          <w:rFonts w:hint="eastAsia"/>
        </w:rPr>
        <w:t>набуває</w:t>
      </w:r>
    </w:p>
    <w:p w:rsidR="00D018D5" w:rsidRDefault="00D018D5" w:rsidP="00D018D5">
      <w:r>
        <w:rPr>
          <w:rFonts w:hint="eastAsia"/>
        </w:rPr>
        <w:t>рис</w:t>
      </w:r>
      <w:r>
        <w:t></w:t>
      </w:r>
      <w:r>
        <w:rPr>
          <w:rFonts w:hint="eastAsia"/>
        </w:rPr>
        <w:t>абстрактної</w:t>
      </w:r>
      <w:r>
        <w:t></w:t>
      </w:r>
      <w:r>
        <w:rPr>
          <w:rFonts w:hint="eastAsia"/>
        </w:rPr>
        <w:t>монолітності</w:t>
      </w:r>
      <w:r>
        <w:t></w:t>
      </w:r>
      <w:r>
        <w:t></w:t>
      </w:r>
      <w:r>
        <w:rPr>
          <w:rFonts w:hint="eastAsia"/>
        </w:rPr>
        <w:t>тієї</w:t>
      </w:r>
      <w:r>
        <w:t></w:t>
      </w:r>
      <w:r>
        <w:rPr>
          <w:rFonts w:hint="eastAsia"/>
        </w:rPr>
        <w:t>сили</w:t>
      </w:r>
      <w:r>
        <w:t></w:t>
      </w:r>
      <w:r>
        <w:t></w:t>
      </w:r>
      <w:r>
        <w:rPr>
          <w:rFonts w:hint="eastAsia"/>
        </w:rPr>
        <w:t>що</w:t>
      </w:r>
      <w:r>
        <w:t></w:t>
      </w:r>
      <w:r>
        <w:rPr>
          <w:rFonts w:hint="eastAsia"/>
        </w:rPr>
        <w:t>відчужує</w:t>
      </w:r>
      <w:r>
        <w:t></w:t>
      </w:r>
      <w:r>
        <w:rPr>
          <w:rFonts w:hint="eastAsia"/>
        </w:rPr>
        <w:t>людину</w:t>
      </w:r>
      <w:r>
        <w:t></w:t>
      </w:r>
      <w:r>
        <w:t></w:t>
      </w:r>
      <w:r>
        <w:rPr>
          <w:rFonts w:hint="eastAsia"/>
        </w:rPr>
        <w:t>позбавляє</w:t>
      </w:r>
      <w:r>
        <w:t></w:t>
      </w:r>
      <w:r>
        <w:rPr>
          <w:rFonts w:hint="eastAsia"/>
        </w:rPr>
        <w:t>її</w:t>
      </w:r>
    </w:p>
    <w:p w:rsidR="00D018D5" w:rsidRDefault="00D018D5" w:rsidP="00D018D5">
      <w:r>
        <w:rPr>
          <w:rFonts w:hint="eastAsia"/>
        </w:rPr>
        <w:t>персонального</w:t>
      </w:r>
      <w:r>
        <w:t></w:t>
      </w:r>
      <w:r>
        <w:rPr>
          <w:rFonts w:hint="eastAsia"/>
        </w:rPr>
        <w:t>ставлення</w:t>
      </w:r>
      <w:r>
        <w:t></w:t>
      </w:r>
      <w:r>
        <w:rPr>
          <w:rFonts w:hint="eastAsia"/>
        </w:rPr>
        <w:t>до</w:t>
      </w:r>
      <w:r>
        <w:t></w:t>
      </w:r>
      <w:r>
        <w:rPr>
          <w:rFonts w:hint="eastAsia"/>
        </w:rPr>
        <w:t>світу</w:t>
      </w:r>
      <w:r>
        <w:t></w:t>
      </w:r>
    </w:p>
    <w:p w:rsidR="00D018D5" w:rsidRDefault="00D018D5" w:rsidP="00D018D5">
      <w:r>
        <w:t></w:t>
      </w:r>
      <w:r>
        <w:t></w:t>
      </w:r>
      <w:r>
        <w:rPr>
          <w:rFonts w:hint="eastAsia"/>
        </w:rPr>
        <w:t>медіально</w:t>
      </w:r>
      <w:r>
        <w:t></w:t>
      </w:r>
      <w:r>
        <w:rPr>
          <w:rFonts w:hint="eastAsia"/>
        </w:rPr>
        <w:t>лінгвістичний</w:t>
      </w:r>
      <w:r>
        <w:t></w:t>
      </w:r>
      <w:r>
        <w:rPr>
          <w:rFonts w:hint="eastAsia"/>
        </w:rPr>
        <w:t>етап</w:t>
      </w:r>
      <w:r>
        <w:t></w:t>
      </w:r>
      <w:r>
        <w:t></w:t>
      </w:r>
      <w:r>
        <w:rPr>
          <w:rFonts w:hint="eastAsia"/>
        </w:rPr>
        <w:t>порівняно</w:t>
      </w:r>
      <w:r>
        <w:t></w:t>
      </w:r>
      <w:r>
        <w:rPr>
          <w:rFonts w:hint="eastAsia"/>
        </w:rPr>
        <w:t>з</w:t>
      </w:r>
      <w:r>
        <w:t></w:t>
      </w:r>
      <w:r>
        <w:rPr>
          <w:rFonts w:hint="eastAsia"/>
        </w:rPr>
        <w:t>етапом</w:t>
      </w:r>
    </w:p>
    <w:p w:rsidR="00D018D5" w:rsidRDefault="00D018D5" w:rsidP="00D018D5">
      <w:r>
        <w:rPr>
          <w:rFonts w:hint="eastAsia"/>
        </w:rPr>
        <w:t>трансцендентальним</w:t>
      </w:r>
      <w:r>
        <w:t></w:t>
      </w:r>
      <w:r>
        <w:t></w:t>
      </w:r>
      <w:r>
        <w:rPr>
          <w:rFonts w:hint="eastAsia"/>
        </w:rPr>
        <w:t>здійснює</w:t>
      </w:r>
      <w:r>
        <w:t></w:t>
      </w:r>
      <w:r>
        <w:rPr>
          <w:rFonts w:hint="eastAsia"/>
        </w:rPr>
        <w:t>кілька</w:t>
      </w:r>
      <w:r>
        <w:t></w:t>
      </w:r>
      <w:r>
        <w:rPr>
          <w:rFonts w:hint="eastAsia"/>
        </w:rPr>
        <w:t>вагомих</w:t>
      </w:r>
      <w:r>
        <w:t></w:t>
      </w:r>
      <w:r>
        <w:rPr>
          <w:rFonts w:hint="eastAsia"/>
        </w:rPr>
        <w:t>кроків</w:t>
      </w:r>
      <w:r>
        <w:t></w:t>
      </w:r>
      <w:r>
        <w:rPr>
          <w:rFonts w:hint="eastAsia"/>
        </w:rPr>
        <w:t>вперед</w:t>
      </w:r>
      <w:r>
        <w:t></w:t>
      </w:r>
      <w:r>
        <w:t></w:t>
      </w:r>
      <w:r>
        <w:rPr>
          <w:rFonts w:hint="eastAsia"/>
        </w:rPr>
        <w:t>Передовсім</w:t>
      </w:r>
    </w:p>
    <w:p w:rsidR="00D018D5" w:rsidRDefault="00D018D5" w:rsidP="00D018D5">
      <w:r>
        <w:rPr>
          <w:rFonts w:hint="eastAsia"/>
        </w:rPr>
        <w:t>техніка</w:t>
      </w:r>
      <w:r>
        <w:t></w:t>
      </w:r>
      <w:r>
        <w:rPr>
          <w:rFonts w:hint="eastAsia"/>
        </w:rPr>
        <w:t>опиняється</w:t>
      </w:r>
      <w:r>
        <w:t></w:t>
      </w:r>
      <w:r>
        <w:rPr>
          <w:rFonts w:hint="eastAsia"/>
        </w:rPr>
        <w:t>в</w:t>
      </w:r>
      <w:r>
        <w:t></w:t>
      </w:r>
      <w:r>
        <w:rPr>
          <w:rFonts w:hint="eastAsia"/>
        </w:rPr>
        <w:t>осерді</w:t>
      </w:r>
      <w:r>
        <w:t></w:t>
      </w:r>
      <w:r>
        <w:rPr>
          <w:rFonts w:hint="eastAsia"/>
        </w:rPr>
        <w:t>знакової</w:t>
      </w:r>
      <w:r>
        <w:t></w:t>
      </w:r>
      <w:r>
        <w:rPr>
          <w:rFonts w:hint="eastAsia"/>
        </w:rPr>
        <w:t>проблематики</w:t>
      </w:r>
      <w:r>
        <w:t></w:t>
      </w:r>
      <w:r>
        <w:rPr>
          <w:rFonts w:hint="eastAsia"/>
        </w:rPr>
        <w:t>смислу</w:t>
      </w:r>
      <w:r>
        <w:t></w:t>
      </w:r>
      <w:r>
        <w:t></w:t>
      </w:r>
      <w:r>
        <w:rPr>
          <w:rFonts w:hint="eastAsia"/>
        </w:rPr>
        <w:t>Крім</w:t>
      </w:r>
      <w:r>
        <w:t></w:t>
      </w:r>
      <w:r>
        <w:rPr>
          <w:rFonts w:hint="eastAsia"/>
        </w:rPr>
        <w:t>того</w:t>
      </w:r>
      <w:r>
        <w:t></w:t>
      </w:r>
      <w:r>
        <w:t></w:t>
      </w:r>
      <w:r>
        <w:rPr>
          <w:rFonts w:hint="eastAsia"/>
        </w:rPr>
        <w:t>окрему</w:t>
      </w:r>
    </w:p>
    <w:p w:rsidR="00D018D5" w:rsidRDefault="00D018D5" w:rsidP="00D018D5">
      <w:r>
        <w:rPr>
          <w:rFonts w:hint="eastAsia"/>
        </w:rPr>
        <w:t>увагу</w:t>
      </w:r>
      <w:r>
        <w:t></w:t>
      </w:r>
      <w:r>
        <w:rPr>
          <w:rFonts w:hint="eastAsia"/>
        </w:rPr>
        <w:t>представники</w:t>
      </w:r>
      <w:r>
        <w:t></w:t>
      </w:r>
      <w:r>
        <w:rPr>
          <w:rFonts w:hint="eastAsia"/>
        </w:rPr>
        <w:t>цього</w:t>
      </w:r>
      <w:r>
        <w:t></w:t>
      </w:r>
      <w:r>
        <w:rPr>
          <w:rFonts w:hint="eastAsia"/>
        </w:rPr>
        <w:t>етапу</w:t>
      </w:r>
      <w:r>
        <w:t></w:t>
      </w:r>
      <w:r>
        <w:rPr>
          <w:rFonts w:hint="eastAsia"/>
        </w:rPr>
        <w:t>приділяють</w:t>
      </w:r>
      <w:r>
        <w:t></w:t>
      </w:r>
      <w:r>
        <w:rPr>
          <w:rFonts w:hint="eastAsia"/>
        </w:rPr>
        <w:t>так</w:t>
      </w:r>
      <w:r>
        <w:t></w:t>
      </w:r>
      <w:r>
        <w:rPr>
          <w:rFonts w:hint="eastAsia"/>
        </w:rPr>
        <w:t>званому</w:t>
      </w:r>
      <w:r>
        <w:t></w:t>
      </w:r>
      <w:r>
        <w:t></w:t>
      </w:r>
      <w:r>
        <w:rPr>
          <w:rFonts w:hint="eastAsia"/>
        </w:rPr>
        <w:t>медіальному</w:t>
      </w:r>
    </w:p>
    <w:p w:rsidR="00D018D5" w:rsidRDefault="00D018D5" w:rsidP="00D018D5">
      <w:r>
        <w:rPr>
          <w:rFonts w:hint="eastAsia"/>
        </w:rPr>
        <w:t>повороту</w:t>
      </w:r>
      <w:r>
        <w:t></w:t>
      </w:r>
      <w:r>
        <w:t></w:t>
      </w:r>
      <w:r>
        <w:t></w:t>
      </w:r>
      <w:r>
        <w:rPr>
          <w:rFonts w:hint="eastAsia"/>
        </w:rPr>
        <w:t>де</w:t>
      </w:r>
      <w:r>
        <w:t></w:t>
      </w:r>
      <w:r>
        <w:rPr>
          <w:rFonts w:hint="eastAsia"/>
        </w:rPr>
        <w:t>робиться</w:t>
      </w:r>
      <w:r>
        <w:t></w:t>
      </w:r>
      <w:r>
        <w:rPr>
          <w:rFonts w:hint="eastAsia"/>
        </w:rPr>
        <w:t>акцент</w:t>
      </w:r>
      <w:r>
        <w:t></w:t>
      </w:r>
      <w:r>
        <w:rPr>
          <w:rFonts w:hint="eastAsia"/>
        </w:rPr>
        <w:t>на</w:t>
      </w:r>
      <w:r>
        <w:t></w:t>
      </w:r>
      <w:r>
        <w:rPr>
          <w:rFonts w:hint="eastAsia"/>
        </w:rPr>
        <w:t>засобах</w:t>
      </w:r>
      <w:r>
        <w:t></w:t>
      </w:r>
      <w:r>
        <w:rPr>
          <w:rFonts w:hint="eastAsia"/>
        </w:rPr>
        <w:t>комунікації</w:t>
      </w:r>
      <w:r>
        <w:t></w:t>
      </w:r>
      <w:r>
        <w:t></w:t>
      </w:r>
      <w:r>
        <w:rPr>
          <w:rFonts w:hint="eastAsia"/>
        </w:rPr>
        <w:t>їхній</w:t>
      </w:r>
      <w:r>
        <w:t></w:t>
      </w:r>
      <w:r>
        <w:rPr>
          <w:rFonts w:hint="eastAsia"/>
        </w:rPr>
        <w:t>структурі</w:t>
      </w:r>
      <w:r>
        <w:t></w:t>
      </w:r>
      <w:r>
        <w:rPr>
          <w:rFonts w:hint="eastAsia"/>
        </w:rPr>
        <w:t>та</w:t>
      </w:r>
      <w:r>
        <w:t></w:t>
      </w:r>
      <w:r>
        <w:rPr>
          <w:rFonts w:hint="eastAsia"/>
        </w:rPr>
        <w:t>ролі</w:t>
      </w:r>
      <w:r>
        <w:t></w:t>
      </w:r>
      <w:r>
        <w:rPr>
          <w:rFonts w:hint="eastAsia"/>
        </w:rPr>
        <w:t>у</w:t>
      </w:r>
    </w:p>
    <w:p w:rsidR="00D018D5" w:rsidRDefault="00D018D5" w:rsidP="00D018D5">
      <w:r>
        <w:rPr>
          <w:rFonts w:hint="eastAsia"/>
        </w:rPr>
        <w:t>процесі</w:t>
      </w:r>
      <w:r>
        <w:t></w:t>
      </w:r>
      <w:r>
        <w:rPr>
          <w:rFonts w:hint="eastAsia"/>
        </w:rPr>
        <w:t>передачі</w:t>
      </w:r>
      <w:r>
        <w:t></w:t>
      </w:r>
      <w:r>
        <w:rPr>
          <w:rFonts w:hint="eastAsia"/>
        </w:rPr>
        <w:t>смислу</w:t>
      </w:r>
      <w:r>
        <w:t></w:t>
      </w:r>
      <w:r>
        <w:t></w:t>
      </w:r>
      <w:r>
        <w:rPr>
          <w:rFonts w:hint="eastAsia"/>
        </w:rPr>
        <w:t>водночас</w:t>
      </w:r>
      <w:r>
        <w:t></w:t>
      </w:r>
      <w:r>
        <w:rPr>
          <w:rFonts w:hint="eastAsia"/>
        </w:rPr>
        <w:t>виконуючи</w:t>
      </w:r>
      <w:r>
        <w:t></w:t>
      </w:r>
      <w:r>
        <w:rPr>
          <w:rFonts w:hint="eastAsia"/>
        </w:rPr>
        <w:t>активну</w:t>
      </w:r>
      <w:r>
        <w:t></w:t>
      </w:r>
      <w:r>
        <w:rPr>
          <w:rFonts w:hint="eastAsia"/>
        </w:rPr>
        <w:t>трансформативну</w:t>
      </w:r>
    </w:p>
    <w:p w:rsidR="00D018D5" w:rsidRDefault="00D018D5" w:rsidP="00D018D5">
      <w:r>
        <w:rPr>
          <w:rFonts w:hint="eastAsia"/>
        </w:rPr>
        <w:t>функцію</w:t>
      </w:r>
      <w:r>
        <w:t></w:t>
      </w:r>
      <w:r>
        <w:rPr>
          <w:rFonts w:hint="eastAsia"/>
        </w:rPr>
        <w:t>першопочаткового</w:t>
      </w:r>
      <w:r>
        <w:t></w:t>
      </w:r>
      <w:r>
        <w:rPr>
          <w:rFonts w:hint="eastAsia"/>
        </w:rPr>
        <w:t>повідомлення</w:t>
      </w:r>
      <w:r>
        <w:t></w:t>
      </w:r>
      <w:r>
        <w:t></w:t>
      </w:r>
      <w:r>
        <w:rPr>
          <w:rFonts w:hint="eastAsia"/>
        </w:rPr>
        <w:t>Головними</w:t>
      </w:r>
      <w:r>
        <w:t></w:t>
      </w:r>
      <w:r>
        <w:rPr>
          <w:rFonts w:hint="eastAsia"/>
        </w:rPr>
        <w:t>представниками</w:t>
      </w:r>
      <w:r>
        <w:t></w:t>
      </w:r>
      <w:r>
        <w:rPr>
          <w:rFonts w:hint="eastAsia"/>
        </w:rPr>
        <w:t>цього</w:t>
      </w:r>
    </w:p>
    <w:p w:rsidR="00D018D5" w:rsidRDefault="00D018D5" w:rsidP="00D018D5">
      <w:r>
        <w:rPr>
          <w:rFonts w:hint="eastAsia"/>
        </w:rPr>
        <w:t>етапу</w:t>
      </w:r>
      <w:r>
        <w:t></w:t>
      </w:r>
      <w:r>
        <w:rPr>
          <w:rFonts w:hint="eastAsia"/>
        </w:rPr>
        <w:t>є</w:t>
      </w:r>
      <w:r>
        <w:t></w:t>
      </w:r>
      <w:r>
        <w:rPr>
          <w:rFonts w:hint="eastAsia"/>
        </w:rPr>
        <w:t>Гюнтер</w:t>
      </w:r>
      <w:r>
        <w:t></w:t>
      </w:r>
      <w:r>
        <w:rPr>
          <w:rFonts w:hint="eastAsia"/>
        </w:rPr>
        <w:t>Андерс</w:t>
      </w:r>
      <w:r>
        <w:t></w:t>
      </w:r>
      <w:r>
        <w:t></w:t>
      </w:r>
      <w:r>
        <w:rPr>
          <w:rFonts w:hint="eastAsia"/>
        </w:rPr>
        <w:t>Маршал</w:t>
      </w:r>
      <w:r>
        <w:t></w:t>
      </w:r>
      <w:r>
        <w:rPr>
          <w:rFonts w:hint="eastAsia"/>
        </w:rPr>
        <w:t>Мак</w:t>
      </w:r>
      <w:r>
        <w:t></w:t>
      </w:r>
      <w:r>
        <w:rPr>
          <w:rFonts w:hint="eastAsia"/>
        </w:rPr>
        <w:t>Люен</w:t>
      </w:r>
      <w:r>
        <w:t></w:t>
      </w:r>
      <w:r>
        <w:t></w:t>
      </w:r>
      <w:r>
        <w:rPr>
          <w:rFonts w:hint="eastAsia"/>
        </w:rPr>
        <w:t>Вілем</w:t>
      </w:r>
      <w:r>
        <w:t></w:t>
      </w:r>
      <w:r>
        <w:rPr>
          <w:rFonts w:hint="eastAsia"/>
        </w:rPr>
        <w:t>Флюсер</w:t>
      </w:r>
      <w:r>
        <w:t></w:t>
      </w:r>
      <w:r>
        <w:t></w:t>
      </w:r>
      <w:r>
        <w:rPr>
          <w:rFonts w:hint="eastAsia"/>
        </w:rPr>
        <w:t>Жан</w:t>
      </w:r>
      <w:r>
        <w:t></w:t>
      </w:r>
      <w:r>
        <w:rPr>
          <w:rFonts w:hint="eastAsia"/>
        </w:rPr>
        <w:t>Бодріяр</w:t>
      </w:r>
      <w:r>
        <w:t></w:t>
      </w:r>
    </w:p>
    <w:p w:rsidR="00D018D5" w:rsidRDefault="00D018D5" w:rsidP="00D018D5">
      <w:r>
        <w:rPr>
          <w:rFonts w:hint="eastAsia"/>
        </w:rPr>
        <w:t>також</w:t>
      </w:r>
      <w:r>
        <w:t></w:t>
      </w:r>
      <w:r>
        <w:rPr>
          <w:rFonts w:hint="eastAsia"/>
        </w:rPr>
        <w:t>до</w:t>
      </w:r>
      <w:r>
        <w:t></w:t>
      </w:r>
      <w:r>
        <w:rPr>
          <w:rFonts w:hint="eastAsia"/>
        </w:rPr>
        <w:t>цього</w:t>
      </w:r>
      <w:r>
        <w:t></w:t>
      </w:r>
      <w:r>
        <w:rPr>
          <w:rFonts w:hint="eastAsia"/>
        </w:rPr>
        <w:t>етапу</w:t>
      </w:r>
      <w:r>
        <w:t></w:t>
      </w:r>
      <w:r>
        <w:rPr>
          <w:rFonts w:hint="eastAsia"/>
        </w:rPr>
        <w:t>також</w:t>
      </w:r>
      <w:r>
        <w:t></w:t>
      </w:r>
      <w:r>
        <w:rPr>
          <w:rFonts w:hint="eastAsia"/>
        </w:rPr>
        <w:t>слід</w:t>
      </w:r>
      <w:r>
        <w:t></w:t>
      </w:r>
      <w:r>
        <w:rPr>
          <w:rFonts w:hint="eastAsia"/>
        </w:rPr>
        <w:t>зарахувати</w:t>
      </w:r>
      <w:r>
        <w:t></w:t>
      </w:r>
      <w:r>
        <w:rPr>
          <w:rFonts w:hint="eastAsia"/>
        </w:rPr>
        <w:t>Брюно</w:t>
      </w:r>
      <w:r>
        <w:t></w:t>
      </w:r>
      <w:r>
        <w:rPr>
          <w:rFonts w:hint="eastAsia"/>
        </w:rPr>
        <w:t>Латура</w:t>
      </w:r>
      <w:r>
        <w:t></w:t>
      </w:r>
      <w:r>
        <w:t></w:t>
      </w:r>
      <w:r>
        <w:rPr>
          <w:rFonts w:hint="eastAsia"/>
        </w:rPr>
        <w:t>Сутність</w:t>
      </w:r>
      <w:r>
        <w:t></w:t>
      </w:r>
      <w:r>
        <w:rPr>
          <w:rFonts w:hint="eastAsia"/>
        </w:rPr>
        <w:t>техніки</w:t>
      </w:r>
    </w:p>
    <w:p w:rsidR="00D018D5" w:rsidRDefault="00D018D5" w:rsidP="00D018D5">
      <w:r>
        <w:rPr>
          <w:rFonts w:hint="eastAsia"/>
        </w:rPr>
        <w:t>тут</w:t>
      </w:r>
      <w:r>
        <w:t></w:t>
      </w:r>
      <w:r>
        <w:rPr>
          <w:rFonts w:hint="eastAsia"/>
        </w:rPr>
        <w:t>описується</w:t>
      </w:r>
      <w:r>
        <w:t></w:t>
      </w:r>
      <w:r>
        <w:t></w:t>
      </w:r>
      <w:r>
        <w:rPr>
          <w:rFonts w:hint="eastAsia"/>
        </w:rPr>
        <w:t>з</w:t>
      </w:r>
      <w:r>
        <w:t></w:t>
      </w:r>
      <w:r>
        <w:rPr>
          <w:rFonts w:hint="eastAsia"/>
        </w:rPr>
        <w:t>одного</w:t>
      </w:r>
      <w:r>
        <w:t></w:t>
      </w:r>
      <w:r>
        <w:rPr>
          <w:rFonts w:hint="eastAsia"/>
        </w:rPr>
        <w:t>боку</w:t>
      </w:r>
      <w:r>
        <w:t></w:t>
      </w:r>
      <w:r>
        <w:t></w:t>
      </w:r>
      <w:r>
        <w:rPr>
          <w:rFonts w:hint="eastAsia"/>
        </w:rPr>
        <w:t>як</w:t>
      </w:r>
      <w:r>
        <w:t></w:t>
      </w:r>
      <w:r>
        <w:rPr>
          <w:rFonts w:hint="eastAsia"/>
        </w:rPr>
        <w:t>продовження</w:t>
      </w:r>
      <w:r>
        <w:t></w:t>
      </w:r>
      <w:r>
        <w:rPr>
          <w:rFonts w:hint="eastAsia"/>
        </w:rPr>
        <w:t>розширення</w:t>
      </w:r>
      <w:r>
        <w:t></w:t>
      </w:r>
      <w:r>
        <w:t></w:t>
      </w:r>
      <w:r>
        <w:t></w:t>
      </w:r>
      <w:r>
        <w:t></w:t>
      </w:r>
      <w:r>
        <w:t></w:t>
      </w:r>
      <w:r>
        <w:t></w:t>
      </w:r>
      <w:r>
        <w:t></w:t>
      </w:r>
      <w:r>
        <w:t></w:t>
      </w:r>
      <w:r>
        <w:t></w:t>
      </w:r>
      <w:r>
        <w:t></w:t>
      </w:r>
      <w:r>
        <w:t></w:t>
      </w:r>
      <w:r>
        <w:t></w:t>
      </w:r>
    </w:p>
    <w:p w:rsidR="00D018D5" w:rsidRDefault="00D018D5" w:rsidP="00D018D5">
      <w:r>
        <w:rPr>
          <w:rFonts w:hint="eastAsia"/>
        </w:rPr>
        <w:t>людської</w:t>
      </w:r>
      <w:r>
        <w:t></w:t>
      </w:r>
      <w:r>
        <w:rPr>
          <w:rFonts w:hint="eastAsia"/>
        </w:rPr>
        <w:t>суб’єктивності</w:t>
      </w:r>
      <w:r>
        <w:t></w:t>
      </w:r>
      <w:r>
        <w:t></w:t>
      </w:r>
      <w:r>
        <w:rPr>
          <w:rFonts w:hint="eastAsia"/>
        </w:rPr>
        <w:t>а</w:t>
      </w:r>
      <w:r>
        <w:t></w:t>
      </w:r>
      <w:r>
        <w:rPr>
          <w:rFonts w:hint="eastAsia"/>
        </w:rPr>
        <w:t>з</w:t>
      </w:r>
      <w:r>
        <w:t></w:t>
      </w:r>
      <w:r>
        <w:rPr>
          <w:rFonts w:hint="eastAsia"/>
        </w:rPr>
        <w:t>іншого</w:t>
      </w:r>
      <w:r>
        <w:t></w:t>
      </w:r>
      <w:r>
        <w:rPr>
          <w:rFonts w:hint="eastAsia"/>
        </w:rPr>
        <w:t>–</w:t>
      </w:r>
      <w:r>
        <w:t></w:t>
      </w:r>
      <w:r>
        <w:rPr>
          <w:rFonts w:hint="eastAsia"/>
        </w:rPr>
        <w:t>як</w:t>
      </w:r>
      <w:r>
        <w:t></w:t>
      </w:r>
      <w:r>
        <w:rPr>
          <w:rFonts w:hint="eastAsia"/>
        </w:rPr>
        <w:t>механізм</w:t>
      </w:r>
      <w:r>
        <w:t></w:t>
      </w:r>
      <w:r>
        <w:rPr>
          <w:rFonts w:hint="eastAsia"/>
        </w:rPr>
        <w:t>продукування</w:t>
      </w:r>
      <w:r>
        <w:t></w:t>
      </w:r>
      <w:r>
        <w:rPr>
          <w:rFonts w:hint="eastAsia"/>
        </w:rPr>
        <w:t>смислів</w:t>
      </w:r>
      <w:r>
        <w:t></w:t>
      </w:r>
      <w:r>
        <w:rPr>
          <w:rFonts w:hint="eastAsia"/>
        </w:rPr>
        <w:t>і</w:t>
      </w:r>
    </w:p>
    <w:p w:rsidR="00D018D5" w:rsidRDefault="00D018D5" w:rsidP="00D018D5">
      <w:r>
        <w:rPr>
          <w:rFonts w:hint="eastAsia"/>
        </w:rPr>
        <w:t>водночас</w:t>
      </w:r>
      <w:r>
        <w:t></w:t>
      </w:r>
      <w:r>
        <w:rPr>
          <w:rFonts w:hint="eastAsia"/>
        </w:rPr>
        <w:t>унікальний</w:t>
      </w:r>
      <w:r>
        <w:t></w:t>
      </w:r>
      <w:r>
        <w:rPr>
          <w:rFonts w:hint="eastAsia"/>
        </w:rPr>
        <w:t>спосіб</w:t>
      </w:r>
      <w:r>
        <w:t></w:t>
      </w:r>
      <w:r>
        <w:rPr>
          <w:rFonts w:hint="eastAsia"/>
        </w:rPr>
        <w:t>їх</w:t>
      </w:r>
      <w:r>
        <w:t></w:t>
      </w:r>
      <w:r>
        <w:rPr>
          <w:rFonts w:hint="eastAsia"/>
        </w:rPr>
        <w:t>транспортування</w:t>
      </w:r>
      <w:r>
        <w:t></w:t>
      </w:r>
      <w:r>
        <w:t></w:t>
      </w:r>
      <w:r>
        <w:rPr>
          <w:rFonts w:hint="eastAsia"/>
        </w:rPr>
        <w:t>передачі</w:t>
      </w:r>
      <w:r>
        <w:t></w:t>
      </w:r>
      <w:r>
        <w:rPr>
          <w:rFonts w:hint="eastAsia"/>
        </w:rPr>
        <w:t>тощо</w:t>
      </w:r>
      <w:r>
        <w:t></w:t>
      </w:r>
    </w:p>
    <w:p w:rsidR="00D018D5" w:rsidRDefault="00D018D5" w:rsidP="00D018D5">
      <w:r>
        <w:t></w:t>
      </w:r>
      <w:r>
        <w:t></w:t>
      </w:r>
      <w:r>
        <w:rPr>
          <w:rFonts w:hint="eastAsia"/>
        </w:rPr>
        <w:t>емпіричний</w:t>
      </w:r>
      <w:r>
        <w:t></w:t>
      </w:r>
      <w:r>
        <w:rPr>
          <w:rFonts w:hint="eastAsia"/>
        </w:rPr>
        <w:t>етап</w:t>
      </w:r>
      <w:r>
        <w:t></w:t>
      </w:r>
      <w:r>
        <w:rPr>
          <w:rFonts w:hint="eastAsia"/>
        </w:rPr>
        <w:t>є</w:t>
      </w:r>
      <w:r>
        <w:t></w:t>
      </w:r>
      <w:r>
        <w:t></w:t>
      </w:r>
      <w:r>
        <w:rPr>
          <w:rFonts w:hint="eastAsia"/>
        </w:rPr>
        <w:t>останнім</w:t>
      </w:r>
      <w:r>
        <w:t></w:t>
      </w:r>
      <w:r>
        <w:rPr>
          <w:rFonts w:hint="eastAsia"/>
        </w:rPr>
        <w:t>словом</w:t>
      </w:r>
      <w:r>
        <w:t></w:t>
      </w:r>
      <w:r>
        <w:t></w:t>
      </w:r>
      <w:r>
        <w:rPr>
          <w:rFonts w:hint="eastAsia"/>
        </w:rPr>
        <w:t>у</w:t>
      </w:r>
      <w:r>
        <w:t></w:t>
      </w:r>
      <w:r>
        <w:rPr>
          <w:rFonts w:hint="eastAsia"/>
        </w:rPr>
        <w:t>сучасній</w:t>
      </w:r>
      <w:r>
        <w:t></w:t>
      </w:r>
      <w:r>
        <w:rPr>
          <w:rFonts w:hint="eastAsia"/>
        </w:rPr>
        <w:t>антропології</w:t>
      </w:r>
      <w:r>
        <w:t></w:t>
      </w:r>
      <w:r>
        <w:rPr>
          <w:rFonts w:hint="eastAsia"/>
        </w:rPr>
        <w:t>техніки</w:t>
      </w:r>
      <w:r>
        <w:t></w:t>
      </w:r>
    </w:p>
    <w:p w:rsidR="00D018D5" w:rsidRDefault="00D018D5" w:rsidP="00D018D5">
      <w:r>
        <w:rPr>
          <w:rFonts w:hint="eastAsia"/>
        </w:rPr>
        <w:t>Головною</w:t>
      </w:r>
      <w:r>
        <w:t></w:t>
      </w:r>
      <w:r>
        <w:rPr>
          <w:rFonts w:hint="eastAsia"/>
        </w:rPr>
        <w:t>інтенцією</w:t>
      </w:r>
      <w:r>
        <w:t></w:t>
      </w:r>
      <w:r>
        <w:rPr>
          <w:rFonts w:hint="eastAsia"/>
        </w:rPr>
        <w:t>тут</w:t>
      </w:r>
      <w:r>
        <w:t></w:t>
      </w:r>
      <w:r>
        <w:rPr>
          <w:rFonts w:hint="eastAsia"/>
        </w:rPr>
        <w:t>стає</w:t>
      </w:r>
      <w:r>
        <w:t></w:t>
      </w:r>
      <w:r>
        <w:rPr>
          <w:rFonts w:hint="eastAsia"/>
        </w:rPr>
        <w:t>впевненість</w:t>
      </w:r>
      <w:r>
        <w:t></w:t>
      </w:r>
      <w:r>
        <w:rPr>
          <w:rFonts w:hint="eastAsia"/>
        </w:rPr>
        <w:t>у</w:t>
      </w:r>
      <w:r>
        <w:t></w:t>
      </w:r>
      <w:r>
        <w:rPr>
          <w:rFonts w:hint="eastAsia"/>
        </w:rPr>
        <w:t>тому</w:t>
      </w:r>
      <w:r>
        <w:t></w:t>
      </w:r>
      <w:r>
        <w:t></w:t>
      </w:r>
      <w:r>
        <w:rPr>
          <w:rFonts w:hint="eastAsia"/>
        </w:rPr>
        <w:t>що</w:t>
      </w:r>
      <w:r>
        <w:t></w:t>
      </w:r>
      <w:r>
        <w:rPr>
          <w:rFonts w:hint="eastAsia"/>
        </w:rPr>
        <w:t>техніка</w:t>
      </w:r>
      <w:r>
        <w:t></w:t>
      </w:r>
      <w:r>
        <w:rPr>
          <w:rFonts w:hint="eastAsia"/>
        </w:rPr>
        <w:t>–</w:t>
      </w:r>
      <w:r>
        <w:t></w:t>
      </w:r>
      <w:r>
        <w:rPr>
          <w:rFonts w:hint="eastAsia"/>
        </w:rPr>
        <w:t>це</w:t>
      </w:r>
      <w:r>
        <w:t></w:t>
      </w:r>
      <w:r>
        <w:rPr>
          <w:rFonts w:hint="eastAsia"/>
        </w:rPr>
        <w:t>не</w:t>
      </w:r>
      <w:r>
        <w:t></w:t>
      </w:r>
      <w:r>
        <w:rPr>
          <w:rFonts w:hint="eastAsia"/>
        </w:rPr>
        <w:t>абстрактна</w:t>
      </w:r>
    </w:p>
    <w:p w:rsidR="00D018D5" w:rsidRDefault="00D018D5" w:rsidP="00D018D5">
      <w:r>
        <w:rPr>
          <w:rFonts w:hint="eastAsia"/>
        </w:rPr>
        <w:t>і</w:t>
      </w:r>
      <w:r>
        <w:t></w:t>
      </w:r>
      <w:r>
        <w:rPr>
          <w:rFonts w:hint="eastAsia"/>
        </w:rPr>
        <w:t>монолітна</w:t>
      </w:r>
      <w:r>
        <w:t></w:t>
      </w:r>
      <w:r>
        <w:rPr>
          <w:rFonts w:hint="eastAsia"/>
        </w:rPr>
        <w:t>сила</w:t>
      </w:r>
      <w:r>
        <w:t></w:t>
      </w:r>
      <w:r>
        <w:t></w:t>
      </w:r>
      <w:r>
        <w:rPr>
          <w:rFonts w:hint="eastAsia"/>
        </w:rPr>
        <w:t>а</w:t>
      </w:r>
      <w:r>
        <w:t></w:t>
      </w:r>
      <w:r>
        <w:rPr>
          <w:rFonts w:hint="eastAsia"/>
        </w:rPr>
        <w:t>цілком</w:t>
      </w:r>
      <w:r>
        <w:t></w:t>
      </w:r>
      <w:r>
        <w:rPr>
          <w:rFonts w:hint="eastAsia"/>
        </w:rPr>
        <w:t>конкретна</w:t>
      </w:r>
      <w:r>
        <w:t></w:t>
      </w:r>
      <w:r>
        <w:rPr>
          <w:rFonts w:hint="eastAsia"/>
        </w:rPr>
        <w:t>матеріальна</w:t>
      </w:r>
      <w:r>
        <w:t></w:t>
      </w:r>
      <w:r>
        <w:rPr>
          <w:rFonts w:hint="eastAsia"/>
        </w:rPr>
        <w:t>складова</w:t>
      </w:r>
      <w:r>
        <w:t></w:t>
      </w:r>
      <w:r>
        <w:rPr>
          <w:rFonts w:hint="eastAsia"/>
        </w:rPr>
        <w:t>соціальнопрактичного</w:t>
      </w:r>
      <w:r>
        <w:t></w:t>
      </w:r>
      <w:r>
        <w:rPr>
          <w:rFonts w:hint="eastAsia"/>
        </w:rPr>
        <w:t>досвіду</w:t>
      </w:r>
      <w:r>
        <w:t></w:t>
      </w:r>
      <w:r>
        <w:rPr>
          <w:rFonts w:hint="eastAsia"/>
        </w:rPr>
        <w:t>індивіда</w:t>
      </w:r>
      <w:r>
        <w:t></w:t>
      </w:r>
      <w:r>
        <w:t></w:t>
      </w:r>
      <w:r>
        <w:rPr>
          <w:rFonts w:hint="eastAsia"/>
        </w:rPr>
        <w:t>Відтак</w:t>
      </w:r>
      <w:r>
        <w:t></w:t>
      </w:r>
      <w:r>
        <w:t></w:t>
      </w:r>
      <w:r>
        <w:rPr>
          <w:rFonts w:hint="eastAsia"/>
        </w:rPr>
        <w:t>у</w:t>
      </w:r>
      <w:r>
        <w:t></w:t>
      </w:r>
      <w:r>
        <w:rPr>
          <w:rFonts w:hint="eastAsia"/>
        </w:rPr>
        <w:t>межах</w:t>
      </w:r>
      <w:r>
        <w:t></w:t>
      </w:r>
      <w:r>
        <w:t></w:t>
      </w:r>
      <w:r>
        <w:rPr>
          <w:rFonts w:hint="eastAsia"/>
        </w:rPr>
        <w:t>емпіричного</w:t>
      </w:r>
      <w:r>
        <w:t></w:t>
      </w:r>
      <w:r>
        <w:rPr>
          <w:rFonts w:hint="eastAsia"/>
        </w:rPr>
        <w:t>повороту</w:t>
      </w:r>
      <w:r>
        <w:t></w:t>
      </w:r>
    </w:p>
    <w:p w:rsidR="00D018D5" w:rsidRDefault="00D018D5" w:rsidP="00D018D5">
      <w:r>
        <w:rPr>
          <w:rFonts w:hint="eastAsia"/>
        </w:rPr>
        <w:t>відбуваються</w:t>
      </w:r>
      <w:r>
        <w:t></w:t>
      </w:r>
      <w:r>
        <w:rPr>
          <w:rFonts w:hint="eastAsia"/>
        </w:rPr>
        <w:t>дві</w:t>
      </w:r>
      <w:r>
        <w:t></w:t>
      </w:r>
      <w:r>
        <w:rPr>
          <w:rFonts w:hint="eastAsia"/>
        </w:rPr>
        <w:t>ключові</w:t>
      </w:r>
      <w:r>
        <w:t></w:t>
      </w:r>
      <w:r>
        <w:rPr>
          <w:rFonts w:hint="eastAsia"/>
        </w:rPr>
        <w:t>трансформації</w:t>
      </w:r>
      <w:r>
        <w:t></w:t>
      </w:r>
      <w:r>
        <w:rPr>
          <w:rFonts w:hint="eastAsia"/>
        </w:rPr>
        <w:t>попередніх</w:t>
      </w:r>
      <w:r>
        <w:t></w:t>
      </w:r>
      <w:r>
        <w:rPr>
          <w:rFonts w:hint="eastAsia"/>
        </w:rPr>
        <w:t>уявлень</w:t>
      </w:r>
      <w:r>
        <w:t></w:t>
      </w:r>
      <w:r>
        <w:rPr>
          <w:rFonts w:hint="eastAsia"/>
        </w:rPr>
        <w:t>про</w:t>
      </w:r>
      <w:r>
        <w:t></w:t>
      </w:r>
      <w:r>
        <w:rPr>
          <w:rFonts w:hint="eastAsia"/>
        </w:rPr>
        <w:t>зв</w:t>
      </w:r>
      <w:r>
        <w:t></w:t>
      </w:r>
      <w:r>
        <w:rPr>
          <w:rFonts w:hint="eastAsia"/>
        </w:rPr>
        <w:t>язок</w:t>
      </w:r>
    </w:p>
    <w:p w:rsidR="00D018D5" w:rsidRDefault="00D018D5" w:rsidP="00D018D5">
      <w:r>
        <w:t></w:t>
      </w:r>
      <w:r>
        <w:t></w:t>
      </w:r>
      <w:r>
        <w:t></w:t>
      </w:r>
    </w:p>
    <w:p w:rsidR="00D018D5" w:rsidRDefault="00D018D5" w:rsidP="00D018D5">
      <w:r>
        <w:rPr>
          <w:rFonts w:hint="eastAsia"/>
        </w:rPr>
        <w:t>людини</w:t>
      </w:r>
      <w:r>
        <w:t></w:t>
      </w:r>
      <w:r>
        <w:rPr>
          <w:rFonts w:hint="eastAsia"/>
        </w:rPr>
        <w:t>і</w:t>
      </w:r>
      <w:r>
        <w:t></w:t>
      </w:r>
      <w:r>
        <w:rPr>
          <w:rFonts w:hint="eastAsia"/>
        </w:rPr>
        <w:t>техніки</w:t>
      </w:r>
      <w:r>
        <w:t></w:t>
      </w:r>
      <w:r>
        <w:t></w:t>
      </w:r>
      <w:r>
        <w:rPr>
          <w:rFonts w:hint="eastAsia"/>
        </w:rPr>
        <w:t>По</w:t>
      </w:r>
      <w:r>
        <w:t></w:t>
      </w:r>
      <w:r>
        <w:rPr>
          <w:rFonts w:hint="eastAsia"/>
        </w:rPr>
        <w:t>перше</w:t>
      </w:r>
      <w:r>
        <w:t></w:t>
      </w:r>
      <w:r>
        <w:t></w:t>
      </w:r>
      <w:r>
        <w:rPr>
          <w:rFonts w:hint="eastAsia"/>
        </w:rPr>
        <w:t>техніка</w:t>
      </w:r>
      <w:r>
        <w:t></w:t>
      </w:r>
      <w:r>
        <w:rPr>
          <w:rFonts w:hint="eastAsia"/>
        </w:rPr>
        <w:t>розглядається</w:t>
      </w:r>
      <w:r>
        <w:t></w:t>
      </w:r>
      <w:r>
        <w:rPr>
          <w:rFonts w:hint="eastAsia"/>
        </w:rPr>
        <w:t>не</w:t>
      </w:r>
      <w:r>
        <w:t></w:t>
      </w:r>
      <w:r>
        <w:rPr>
          <w:rFonts w:hint="eastAsia"/>
        </w:rPr>
        <w:t>як</w:t>
      </w:r>
      <w:r>
        <w:t></w:t>
      </w:r>
      <w:r>
        <w:rPr>
          <w:rFonts w:hint="eastAsia"/>
        </w:rPr>
        <w:t>трансцендентальний</w:t>
      </w:r>
    </w:p>
    <w:p w:rsidR="00D018D5" w:rsidRDefault="00D018D5" w:rsidP="00D018D5">
      <w:r>
        <w:rPr>
          <w:rFonts w:hint="eastAsia"/>
        </w:rPr>
        <w:t>моноліт</w:t>
      </w:r>
      <w:r>
        <w:t></w:t>
      </w:r>
      <w:r>
        <w:t></w:t>
      </w:r>
      <w:r>
        <w:rPr>
          <w:rFonts w:hint="eastAsia"/>
        </w:rPr>
        <w:t>а</w:t>
      </w:r>
      <w:r>
        <w:t></w:t>
      </w:r>
      <w:r>
        <w:rPr>
          <w:rFonts w:hint="eastAsia"/>
        </w:rPr>
        <w:t>як</w:t>
      </w:r>
      <w:r>
        <w:t></w:t>
      </w:r>
      <w:r>
        <w:rPr>
          <w:rFonts w:hint="eastAsia"/>
        </w:rPr>
        <w:t>множина</w:t>
      </w:r>
      <w:r>
        <w:t></w:t>
      </w:r>
      <w:r>
        <w:rPr>
          <w:rFonts w:hint="eastAsia"/>
        </w:rPr>
        <w:t>різних</w:t>
      </w:r>
      <w:r>
        <w:t></w:t>
      </w:r>
      <w:r>
        <w:rPr>
          <w:rFonts w:hint="eastAsia"/>
        </w:rPr>
        <w:t>засобів</w:t>
      </w:r>
      <w:r>
        <w:t></w:t>
      </w:r>
      <w:r>
        <w:rPr>
          <w:rFonts w:hint="eastAsia"/>
        </w:rPr>
        <w:t>та</w:t>
      </w:r>
      <w:r>
        <w:t></w:t>
      </w:r>
      <w:r>
        <w:rPr>
          <w:rFonts w:hint="eastAsia"/>
        </w:rPr>
        <w:t>інструментів</w:t>
      </w:r>
      <w:r>
        <w:t></w:t>
      </w:r>
      <w:r>
        <w:t></w:t>
      </w:r>
      <w:r>
        <w:rPr>
          <w:rFonts w:hint="eastAsia"/>
        </w:rPr>
        <w:t>На</w:t>
      </w:r>
      <w:r>
        <w:t></w:t>
      </w:r>
      <w:r>
        <w:rPr>
          <w:rFonts w:hint="eastAsia"/>
        </w:rPr>
        <w:t>зміну</w:t>
      </w:r>
      <w:r>
        <w:t></w:t>
      </w:r>
      <w:r>
        <w:rPr>
          <w:rFonts w:hint="eastAsia"/>
        </w:rPr>
        <w:t>техніці</w:t>
      </w:r>
    </w:p>
    <w:p w:rsidR="00D018D5" w:rsidRDefault="00D018D5" w:rsidP="00D018D5">
      <w:r>
        <w:rPr>
          <w:rFonts w:hint="eastAsia"/>
        </w:rPr>
        <w:t>приходять</w:t>
      </w:r>
      <w:r>
        <w:t></w:t>
      </w:r>
      <w:r>
        <w:rPr>
          <w:rFonts w:hint="eastAsia"/>
        </w:rPr>
        <w:t>техніки</w:t>
      </w:r>
      <w:r>
        <w:t></w:t>
      </w:r>
      <w:r>
        <w:t></w:t>
      </w:r>
      <w:r>
        <w:rPr>
          <w:rFonts w:hint="eastAsia"/>
        </w:rPr>
        <w:t>кожна</w:t>
      </w:r>
      <w:r>
        <w:t></w:t>
      </w:r>
      <w:r>
        <w:rPr>
          <w:rFonts w:hint="eastAsia"/>
        </w:rPr>
        <w:t>з</w:t>
      </w:r>
      <w:r>
        <w:t></w:t>
      </w:r>
      <w:r>
        <w:rPr>
          <w:rFonts w:hint="eastAsia"/>
        </w:rPr>
        <w:t>яких</w:t>
      </w:r>
      <w:r>
        <w:t></w:t>
      </w:r>
      <w:r>
        <w:rPr>
          <w:rFonts w:hint="eastAsia"/>
        </w:rPr>
        <w:t>по</w:t>
      </w:r>
      <w:r>
        <w:t></w:t>
      </w:r>
      <w:r>
        <w:rPr>
          <w:rFonts w:hint="eastAsia"/>
        </w:rPr>
        <w:t>різному</w:t>
      </w:r>
      <w:r>
        <w:t></w:t>
      </w:r>
      <w:r>
        <w:rPr>
          <w:rFonts w:hint="eastAsia"/>
        </w:rPr>
        <w:t>трансформує</w:t>
      </w:r>
      <w:r>
        <w:t></w:t>
      </w:r>
      <w:r>
        <w:rPr>
          <w:rFonts w:hint="eastAsia"/>
        </w:rPr>
        <w:t>і</w:t>
      </w:r>
      <w:r>
        <w:t></w:t>
      </w:r>
      <w:r>
        <w:rPr>
          <w:rFonts w:hint="eastAsia"/>
        </w:rPr>
        <w:t>оформлює</w:t>
      </w:r>
      <w:r>
        <w:t></w:t>
      </w:r>
      <w:r>
        <w:rPr>
          <w:rFonts w:hint="eastAsia"/>
        </w:rPr>
        <w:t>людську</w:t>
      </w:r>
    </w:p>
    <w:p w:rsidR="00D018D5" w:rsidRDefault="00D018D5" w:rsidP="00D018D5">
      <w:r>
        <w:rPr>
          <w:rFonts w:hint="eastAsia"/>
        </w:rPr>
        <w:t>суб’єктивність</w:t>
      </w:r>
      <w:r>
        <w:t></w:t>
      </w:r>
      <w:r>
        <w:t></w:t>
      </w:r>
      <w:r>
        <w:rPr>
          <w:rFonts w:hint="eastAsia"/>
        </w:rPr>
        <w:t>По</w:t>
      </w:r>
      <w:r>
        <w:t></w:t>
      </w:r>
      <w:r>
        <w:rPr>
          <w:rFonts w:hint="eastAsia"/>
        </w:rPr>
        <w:t>друге</w:t>
      </w:r>
      <w:r>
        <w:t></w:t>
      </w:r>
      <w:r>
        <w:t></w:t>
      </w:r>
      <w:r>
        <w:rPr>
          <w:rFonts w:hint="eastAsia"/>
        </w:rPr>
        <w:t>відбувається</w:t>
      </w:r>
      <w:r>
        <w:t></w:t>
      </w:r>
      <w:r>
        <w:t></w:t>
      </w:r>
      <w:r>
        <w:rPr>
          <w:rFonts w:hint="eastAsia"/>
        </w:rPr>
        <w:t>виправдання</w:t>
      </w:r>
      <w:r>
        <w:t></w:t>
      </w:r>
      <w:r>
        <w:t></w:t>
      </w:r>
      <w:r>
        <w:rPr>
          <w:rFonts w:hint="eastAsia"/>
        </w:rPr>
        <w:t>техніки</w:t>
      </w:r>
      <w:r>
        <w:t></w:t>
      </w:r>
      <w:r>
        <w:rPr>
          <w:rFonts w:hint="eastAsia"/>
        </w:rPr>
        <w:t>–</w:t>
      </w:r>
      <w:r>
        <w:t></w:t>
      </w:r>
      <w:r>
        <w:rPr>
          <w:rFonts w:hint="eastAsia"/>
        </w:rPr>
        <w:t>вона</w:t>
      </w:r>
      <w:r>
        <w:t></w:t>
      </w:r>
      <w:r>
        <w:rPr>
          <w:rFonts w:hint="eastAsia"/>
        </w:rPr>
        <w:t>перестає</w:t>
      </w:r>
    </w:p>
    <w:p w:rsidR="00D018D5" w:rsidRDefault="00D018D5" w:rsidP="00D018D5">
      <w:r>
        <w:rPr>
          <w:rFonts w:hint="eastAsia"/>
        </w:rPr>
        <w:t>бути</w:t>
      </w:r>
      <w:r>
        <w:t></w:t>
      </w:r>
      <w:r>
        <w:rPr>
          <w:rFonts w:hint="eastAsia"/>
        </w:rPr>
        <w:t>винятково</w:t>
      </w:r>
      <w:r>
        <w:t></w:t>
      </w:r>
      <w:r>
        <w:t></w:t>
      </w:r>
      <w:r>
        <w:rPr>
          <w:rFonts w:hint="eastAsia"/>
        </w:rPr>
        <w:t>злою</w:t>
      </w:r>
      <w:r>
        <w:t></w:t>
      </w:r>
      <w:r>
        <w:rPr>
          <w:rFonts w:hint="eastAsia"/>
        </w:rPr>
        <w:t>силою</w:t>
      </w:r>
      <w:r>
        <w:t></w:t>
      </w:r>
      <w:r>
        <w:t></w:t>
      </w:r>
      <w:r>
        <w:t></w:t>
      </w:r>
      <w:r>
        <w:rPr>
          <w:rFonts w:hint="eastAsia"/>
        </w:rPr>
        <w:t>характерний</w:t>
      </w:r>
      <w:r>
        <w:t></w:t>
      </w:r>
      <w:r>
        <w:rPr>
          <w:rFonts w:hint="eastAsia"/>
        </w:rPr>
        <w:t>підхід</w:t>
      </w:r>
      <w:r>
        <w:t></w:t>
      </w:r>
      <w:r>
        <w:rPr>
          <w:rFonts w:hint="eastAsia"/>
        </w:rPr>
        <w:t>в</w:t>
      </w:r>
      <w:r>
        <w:t></w:t>
      </w:r>
      <w:r>
        <w:rPr>
          <w:rFonts w:hint="eastAsia"/>
        </w:rPr>
        <w:t>межах</w:t>
      </w:r>
    </w:p>
    <w:p w:rsidR="00D018D5" w:rsidRDefault="00D018D5" w:rsidP="00D018D5">
      <w:r>
        <w:rPr>
          <w:rFonts w:hint="eastAsia"/>
        </w:rPr>
        <w:t>трансцендентального</w:t>
      </w:r>
      <w:r>
        <w:t></w:t>
      </w:r>
      <w:r>
        <w:rPr>
          <w:rFonts w:hint="eastAsia"/>
        </w:rPr>
        <w:t>етапу</w:t>
      </w:r>
      <w:r>
        <w:t></w:t>
      </w:r>
      <w:r>
        <w:t></w:t>
      </w:r>
      <w:r>
        <w:t></w:t>
      </w:r>
      <w:r>
        <w:rPr>
          <w:rFonts w:hint="eastAsia"/>
        </w:rPr>
        <w:t>перетворюючись</w:t>
      </w:r>
      <w:r>
        <w:t></w:t>
      </w:r>
      <w:r>
        <w:rPr>
          <w:rFonts w:hint="eastAsia"/>
        </w:rPr>
        <w:t>на</w:t>
      </w:r>
      <w:r>
        <w:t></w:t>
      </w:r>
      <w:r>
        <w:rPr>
          <w:rFonts w:hint="eastAsia"/>
        </w:rPr>
        <w:t>динамічну</w:t>
      </w:r>
      <w:r>
        <w:t></w:t>
      </w:r>
      <w:r>
        <w:rPr>
          <w:rFonts w:hint="eastAsia"/>
        </w:rPr>
        <w:t>модель</w:t>
      </w:r>
      <w:r>
        <w:t></w:t>
      </w:r>
      <w:r>
        <w:t></w:t>
      </w:r>
      <w:r>
        <w:rPr>
          <w:rFonts w:hint="eastAsia"/>
        </w:rPr>
        <w:t>яка</w:t>
      </w:r>
    </w:p>
    <w:p w:rsidR="00D018D5" w:rsidRDefault="00D018D5" w:rsidP="00D018D5">
      <w:r>
        <w:rPr>
          <w:rFonts w:hint="eastAsia"/>
        </w:rPr>
        <w:t>передовсім</w:t>
      </w:r>
      <w:r>
        <w:t></w:t>
      </w:r>
      <w:r>
        <w:rPr>
          <w:rFonts w:hint="eastAsia"/>
        </w:rPr>
        <w:t>відкриває</w:t>
      </w:r>
      <w:r>
        <w:t></w:t>
      </w:r>
      <w:r>
        <w:rPr>
          <w:rFonts w:hint="eastAsia"/>
        </w:rPr>
        <w:t>чимало</w:t>
      </w:r>
      <w:r>
        <w:t></w:t>
      </w:r>
      <w:r>
        <w:rPr>
          <w:rFonts w:hint="eastAsia"/>
        </w:rPr>
        <w:t>нових</w:t>
      </w:r>
      <w:r>
        <w:t></w:t>
      </w:r>
      <w:r>
        <w:rPr>
          <w:rFonts w:hint="eastAsia"/>
        </w:rPr>
        <w:t>можливостей</w:t>
      </w:r>
      <w:r>
        <w:t></w:t>
      </w:r>
      <w:r>
        <w:t></w:t>
      </w:r>
      <w:r>
        <w:rPr>
          <w:rFonts w:hint="eastAsia"/>
        </w:rPr>
        <w:t>Кожна</w:t>
      </w:r>
      <w:r>
        <w:t></w:t>
      </w:r>
      <w:r>
        <w:rPr>
          <w:rFonts w:hint="eastAsia"/>
        </w:rPr>
        <w:t>з</w:t>
      </w:r>
      <w:r>
        <w:t></w:t>
      </w:r>
      <w:r>
        <w:rPr>
          <w:rFonts w:hint="eastAsia"/>
        </w:rPr>
        <w:t>них</w:t>
      </w:r>
      <w:r>
        <w:t></w:t>
      </w:r>
      <w:r>
        <w:t></w:t>
      </w:r>
      <w:r>
        <w:rPr>
          <w:rFonts w:hint="eastAsia"/>
        </w:rPr>
        <w:t>у</w:t>
      </w:r>
      <w:r>
        <w:t></w:t>
      </w:r>
      <w:r>
        <w:rPr>
          <w:rFonts w:hint="eastAsia"/>
        </w:rPr>
        <w:t>свою</w:t>
      </w:r>
      <w:r>
        <w:t></w:t>
      </w:r>
      <w:r>
        <w:rPr>
          <w:rFonts w:hint="eastAsia"/>
        </w:rPr>
        <w:t>чергу</w:t>
      </w:r>
    </w:p>
    <w:p w:rsidR="00D018D5" w:rsidRDefault="00D018D5" w:rsidP="00D018D5">
      <w:r>
        <w:rPr>
          <w:rFonts w:hint="eastAsia"/>
        </w:rPr>
        <w:t>потребує</w:t>
      </w:r>
      <w:r>
        <w:t></w:t>
      </w:r>
      <w:r>
        <w:rPr>
          <w:rFonts w:hint="eastAsia"/>
        </w:rPr>
        <w:t>адекватної</w:t>
      </w:r>
      <w:r>
        <w:t></w:t>
      </w:r>
      <w:r>
        <w:rPr>
          <w:rFonts w:hint="eastAsia"/>
        </w:rPr>
        <w:t>етичної</w:t>
      </w:r>
      <w:r>
        <w:t></w:t>
      </w:r>
      <w:r>
        <w:rPr>
          <w:rFonts w:hint="eastAsia"/>
        </w:rPr>
        <w:t>рефлексії</w:t>
      </w:r>
      <w:r>
        <w:t></w:t>
      </w:r>
      <w:r>
        <w:t></w:t>
      </w:r>
      <w:r>
        <w:rPr>
          <w:rFonts w:hint="eastAsia"/>
        </w:rPr>
        <w:t>Головним</w:t>
      </w:r>
      <w:r>
        <w:t></w:t>
      </w:r>
      <w:r>
        <w:rPr>
          <w:rFonts w:hint="eastAsia"/>
        </w:rPr>
        <w:t>представником</w:t>
      </w:r>
      <w:r>
        <w:t></w:t>
      </w:r>
      <w:r>
        <w:rPr>
          <w:rFonts w:hint="eastAsia"/>
        </w:rPr>
        <w:t>цього</w:t>
      </w:r>
      <w:r>
        <w:t></w:t>
      </w:r>
      <w:r>
        <w:rPr>
          <w:rFonts w:hint="eastAsia"/>
        </w:rPr>
        <w:t>етапу</w:t>
      </w:r>
      <w:r>
        <w:t></w:t>
      </w:r>
      <w:r>
        <w:rPr>
          <w:rFonts w:hint="eastAsia"/>
        </w:rPr>
        <w:t>є</w:t>
      </w:r>
    </w:p>
    <w:p w:rsidR="00D018D5" w:rsidRDefault="00D018D5" w:rsidP="00D018D5">
      <w:r>
        <w:rPr>
          <w:rFonts w:hint="eastAsia"/>
        </w:rPr>
        <w:t>постфеноменологія</w:t>
      </w:r>
      <w:r>
        <w:t></w:t>
      </w:r>
      <w:r>
        <w:t></w:t>
      </w:r>
      <w:r>
        <w:rPr>
          <w:rFonts w:hint="eastAsia"/>
        </w:rPr>
        <w:t>Дон</w:t>
      </w:r>
      <w:r>
        <w:t></w:t>
      </w:r>
      <w:r>
        <w:rPr>
          <w:rFonts w:hint="eastAsia"/>
        </w:rPr>
        <w:t>Айді</w:t>
      </w:r>
      <w:r>
        <w:t></w:t>
      </w:r>
      <w:r>
        <w:t></w:t>
      </w:r>
      <w:r>
        <w:rPr>
          <w:rFonts w:hint="eastAsia"/>
        </w:rPr>
        <w:t>Пітер</w:t>
      </w:r>
      <w:r>
        <w:t></w:t>
      </w:r>
      <w:r>
        <w:rPr>
          <w:rFonts w:hint="eastAsia"/>
        </w:rPr>
        <w:t>Пол</w:t>
      </w:r>
      <w:r>
        <w:t></w:t>
      </w:r>
      <w:r>
        <w:rPr>
          <w:rFonts w:hint="eastAsia"/>
        </w:rPr>
        <w:t>Вербеєк</w:t>
      </w:r>
      <w:r>
        <w:t></w:t>
      </w:r>
      <w:r>
        <w:t></w:t>
      </w:r>
      <w:r>
        <w:rPr>
          <w:rFonts w:hint="eastAsia"/>
        </w:rPr>
        <w:t>Ендрю</w:t>
      </w:r>
      <w:r>
        <w:t></w:t>
      </w:r>
      <w:r>
        <w:rPr>
          <w:rFonts w:hint="eastAsia"/>
        </w:rPr>
        <w:t>Фінберг</w:t>
      </w:r>
      <w:r>
        <w:t></w:t>
      </w:r>
      <w:r>
        <w:t></w:t>
      </w:r>
      <w:r>
        <w:rPr>
          <w:rFonts w:hint="eastAsia"/>
        </w:rPr>
        <w:t>Еван</w:t>
      </w:r>
    </w:p>
    <w:p w:rsidR="00D018D5" w:rsidRDefault="00D018D5" w:rsidP="00D018D5">
      <w:r>
        <w:rPr>
          <w:rFonts w:hint="eastAsia"/>
        </w:rPr>
        <w:t>Селінджер</w:t>
      </w:r>
      <w:r>
        <w:t></w:t>
      </w:r>
      <w:r>
        <w:t></w:t>
      </w:r>
    </w:p>
    <w:p w:rsidR="00D018D5" w:rsidRDefault="00D018D5" w:rsidP="00D018D5">
      <w:r>
        <w:t></w:t>
      </w:r>
      <w:r>
        <w:t></w:t>
      </w:r>
      <w:r>
        <w:t></w:t>
      </w:r>
      <w:r>
        <w:rPr>
          <w:rFonts w:hint="eastAsia"/>
        </w:rPr>
        <w:t>Виявлено</w:t>
      </w:r>
      <w:r>
        <w:t></w:t>
      </w:r>
      <w:r>
        <w:rPr>
          <w:rFonts w:hint="eastAsia"/>
        </w:rPr>
        <w:t>засадничі</w:t>
      </w:r>
      <w:r>
        <w:t></w:t>
      </w:r>
      <w:r>
        <w:rPr>
          <w:rFonts w:hint="eastAsia"/>
        </w:rPr>
        <w:t>структурні</w:t>
      </w:r>
      <w:r>
        <w:t></w:t>
      </w:r>
      <w:r>
        <w:rPr>
          <w:rFonts w:hint="eastAsia"/>
        </w:rPr>
        <w:t>компоненти</w:t>
      </w:r>
      <w:r>
        <w:t></w:t>
      </w:r>
      <w:r>
        <w:rPr>
          <w:rFonts w:hint="eastAsia"/>
        </w:rPr>
        <w:t>сучасної</w:t>
      </w:r>
      <w:r>
        <w:t></w:t>
      </w:r>
      <w:r>
        <w:rPr>
          <w:rFonts w:hint="eastAsia"/>
        </w:rPr>
        <w:t>антропології</w:t>
      </w:r>
    </w:p>
    <w:p w:rsidR="00D018D5" w:rsidRDefault="00D018D5" w:rsidP="00D018D5">
      <w:r>
        <w:rPr>
          <w:rFonts w:hint="eastAsia"/>
        </w:rPr>
        <w:t>техніки</w:t>
      </w:r>
      <w:r>
        <w:t></w:t>
      </w:r>
      <w:r>
        <w:t></w:t>
      </w:r>
      <w:r>
        <w:rPr>
          <w:rFonts w:hint="eastAsia"/>
        </w:rPr>
        <w:t>Унаочнено</w:t>
      </w:r>
      <w:r>
        <w:t></w:t>
      </w:r>
      <w:r>
        <w:rPr>
          <w:rFonts w:hint="eastAsia"/>
        </w:rPr>
        <w:t>ґенезу</w:t>
      </w:r>
      <w:r>
        <w:t></w:t>
      </w:r>
      <w:r>
        <w:rPr>
          <w:rFonts w:hint="eastAsia"/>
        </w:rPr>
        <w:t>та</w:t>
      </w:r>
      <w:r>
        <w:t></w:t>
      </w:r>
      <w:r>
        <w:rPr>
          <w:rFonts w:hint="eastAsia"/>
        </w:rPr>
        <w:t>зв</w:t>
      </w:r>
      <w:r>
        <w:t></w:t>
      </w:r>
      <w:r>
        <w:rPr>
          <w:rFonts w:hint="eastAsia"/>
        </w:rPr>
        <w:t>язок</w:t>
      </w:r>
      <w:r>
        <w:t></w:t>
      </w:r>
      <w:r>
        <w:rPr>
          <w:rFonts w:hint="eastAsia"/>
        </w:rPr>
        <w:t>цих</w:t>
      </w:r>
      <w:r>
        <w:t></w:t>
      </w:r>
      <w:r>
        <w:rPr>
          <w:rFonts w:hint="eastAsia"/>
        </w:rPr>
        <w:t>структурних</w:t>
      </w:r>
      <w:r>
        <w:t></w:t>
      </w:r>
      <w:r>
        <w:rPr>
          <w:rFonts w:hint="eastAsia"/>
        </w:rPr>
        <w:t>компонентів</w:t>
      </w:r>
      <w:r>
        <w:t></w:t>
      </w:r>
      <w:r>
        <w:rPr>
          <w:rFonts w:hint="eastAsia"/>
        </w:rPr>
        <w:t>із</w:t>
      </w:r>
    </w:p>
    <w:p w:rsidR="00D018D5" w:rsidRDefault="00D018D5" w:rsidP="00D018D5">
      <w:r>
        <w:rPr>
          <w:rFonts w:hint="eastAsia"/>
        </w:rPr>
        <w:t>попередніми</w:t>
      </w:r>
      <w:r>
        <w:t></w:t>
      </w:r>
      <w:r>
        <w:rPr>
          <w:rFonts w:hint="eastAsia"/>
        </w:rPr>
        <w:t>антропологічними</w:t>
      </w:r>
      <w:r>
        <w:t></w:t>
      </w:r>
      <w:r>
        <w:rPr>
          <w:rFonts w:hint="eastAsia"/>
        </w:rPr>
        <w:t>дослідженнями</w:t>
      </w:r>
      <w:r>
        <w:t></w:t>
      </w:r>
      <w:r>
        <w:t></w:t>
      </w:r>
      <w:r>
        <w:rPr>
          <w:rFonts w:hint="eastAsia"/>
        </w:rPr>
        <w:t>Показано</w:t>
      </w:r>
      <w:r>
        <w:t></w:t>
      </w:r>
      <w:r>
        <w:t></w:t>
      </w:r>
      <w:r>
        <w:rPr>
          <w:rFonts w:hint="eastAsia"/>
        </w:rPr>
        <w:t>що</w:t>
      </w:r>
      <w:r>
        <w:t></w:t>
      </w:r>
      <w:r>
        <w:rPr>
          <w:rFonts w:hint="eastAsia"/>
        </w:rPr>
        <w:t>сучасна</w:t>
      </w:r>
    </w:p>
    <w:p w:rsidR="00D018D5" w:rsidRDefault="00D018D5" w:rsidP="00D018D5">
      <w:r>
        <w:rPr>
          <w:rFonts w:hint="eastAsia"/>
        </w:rPr>
        <w:t>постфеноменологія</w:t>
      </w:r>
      <w:r>
        <w:t></w:t>
      </w:r>
      <w:r>
        <w:rPr>
          <w:rFonts w:hint="eastAsia"/>
        </w:rPr>
        <w:t>та</w:t>
      </w:r>
      <w:r>
        <w:t></w:t>
      </w:r>
      <w:r>
        <w:rPr>
          <w:rFonts w:hint="eastAsia"/>
        </w:rPr>
        <w:t>симетрична</w:t>
      </w:r>
      <w:r>
        <w:t></w:t>
      </w:r>
      <w:r>
        <w:rPr>
          <w:rFonts w:hint="eastAsia"/>
        </w:rPr>
        <w:t>антропологія</w:t>
      </w:r>
      <w:r>
        <w:t></w:t>
      </w:r>
      <w:r>
        <w:rPr>
          <w:rFonts w:hint="eastAsia"/>
        </w:rPr>
        <w:t>Брюно</w:t>
      </w:r>
      <w:r>
        <w:t></w:t>
      </w:r>
      <w:r>
        <w:rPr>
          <w:rFonts w:hint="eastAsia"/>
        </w:rPr>
        <w:t>Латура</w:t>
      </w:r>
      <w:r>
        <w:t></w:t>
      </w:r>
      <w:r>
        <w:t></w:t>
      </w:r>
      <w:r>
        <w:rPr>
          <w:rFonts w:hint="eastAsia"/>
        </w:rPr>
        <w:t>поєднуючи</w:t>
      </w:r>
    </w:p>
    <w:p w:rsidR="00D018D5" w:rsidRDefault="00D018D5" w:rsidP="00D018D5">
      <w:r>
        <w:rPr>
          <w:rFonts w:hint="eastAsia"/>
        </w:rPr>
        <w:t>критичну</w:t>
      </w:r>
      <w:r>
        <w:t></w:t>
      </w:r>
      <w:r>
        <w:rPr>
          <w:rFonts w:hint="eastAsia"/>
        </w:rPr>
        <w:t>настанову</w:t>
      </w:r>
      <w:r>
        <w:t></w:t>
      </w:r>
      <w:r>
        <w:rPr>
          <w:rFonts w:hint="eastAsia"/>
        </w:rPr>
        <w:t>із</w:t>
      </w:r>
      <w:r>
        <w:t></w:t>
      </w:r>
      <w:r>
        <w:rPr>
          <w:rFonts w:hint="eastAsia"/>
        </w:rPr>
        <w:t>стратегією</w:t>
      </w:r>
      <w:r>
        <w:t></w:t>
      </w:r>
      <w:r>
        <w:rPr>
          <w:rFonts w:hint="eastAsia"/>
        </w:rPr>
        <w:t>творчої</w:t>
      </w:r>
      <w:r>
        <w:t></w:t>
      </w:r>
      <w:r>
        <w:rPr>
          <w:rFonts w:hint="eastAsia"/>
        </w:rPr>
        <w:t>рефлексії</w:t>
      </w:r>
      <w:r>
        <w:t></w:t>
      </w:r>
      <w:r>
        <w:t></w:t>
      </w:r>
      <w:r>
        <w:rPr>
          <w:rFonts w:hint="eastAsia"/>
        </w:rPr>
        <w:t>змогли</w:t>
      </w:r>
      <w:r>
        <w:t></w:t>
      </w:r>
      <w:r>
        <w:rPr>
          <w:rFonts w:hint="eastAsia"/>
        </w:rPr>
        <w:t>запропонувати</w:t>
      </w:r>
    </w:p>
    <w:p w:rsidR="00D018D5" w:rsidRDefault="00D018D5" w:rsidP="00D018D5">
      <w:r>
        <w:rPr>
          <w:rFonts w:hint="eastAsia"/>
        </w:rPr>
        <w:t>новий</w:t>
      </w:r>
      <w:r>
        <w:t></w:t>
      </w:r>
      <w:r>
        <w:rPr>
          <w:rFonts w:hint="eastAsia"/>
        </w:rPr>
        <w:t>погляд</w:t>
      </w:r>
      <w:r>
        <w:t></w:t>
      </w:r>
      <w:r>
        <w:rPr>
          <w:rFonts w:hint="eastAsia"/>
        </w:rPr>
        <w:t>на</w:t>
      </w:r>
      <w:r>
        <w:t></w:t>
      </w:r>
      <w:r>
        <w:rPr>
          <w:rFonts w:hint="eastAsia"/>
        </w:rPr>
        <w:t>проблему</w:t>
      </w:r>
      <w:r>
        <w:t></w:t>
      </w:r>
      <w:r>
        <w:rPr>
          <w:rFonts w:hint="eastAsia"/>
        </w:rPr>
        <w:t>взаємозв’язку</w:t>
      </w:r>
      <w:r>
        <w:t></w:t>
      </w:r>
      <w:r>
        <w:rPr>
          <w:rFonts w:hint="eastAsia"/>
        </w:rPr>
        <w:t>людини</w:t>
      </w:r>
      <w:r>
        <w:t></w:t>
      </w:r>
      <w:r>
        <w:rPr>
          <w:rFonts w:hint="eastAsia"/>
        </w:rPr>
        <w:t>і</w:t>
      </w:r>
      <w:r>
        <w:t></w:t>
      </w:r>
      <w:r>
        <w:rPr>
          <w:rFonts w:hint="eastAsia"/>
        </w:rPr>
        <w:t>техніки</w:t>
      </w:r>
      <w:r>
        <w:t></w:t>
      </w:r>
    </w:p>
    <w:p w:rsidR="00D018D5" w:rsidRDefault="00D018D5" w:rsidP="00D018D5">
      <w:r>
        <w:t></w:t>
      </w:r>
      <w:r>
        <w:t></w:t>
      </w:r>
      <w:r>
        <w:t></w:t>
      </w:r>
      <w:r>
        <w:rPr>
          <w:rFonts w:hint="eastAsia"/>
        </w:rPr>
        <w:t>Проаналізовано</w:t>
      </w:r>
      <w:r>
        <w:t></w:t>
      </w:r>
      <w:r>
        <w:rPr>
          <w:rFonts w:hint="eastAsia"/>
        </w:rPr>
        <w:t>такі</w:t>
      </w:r>
      <w:r>
        <w:t></w:t>
      </w:r>
      <w:r>
        <w:rPr>
          <w:rFonts w:hint="eastAsia"/>
        </w:rPr>
        <w:t>стратегії</w:t>
      </w:r>
      <w:r>
        <w:t></w:t>
      </w:r>
      <w:r>
        <w:rPr>
          <w:rFonts w:hint="eastAsia"/>
        </w:rPr>
        <w:t>осмислення</w:t>
      </w:r>
      <w:r>
        <w:t></w:t>
      </w:r>
      <w:r>
        <w:rPr>
          <w:rFonts w:hint="eastAsia"/>
        </w:rPr>
        <w:t>техніки</w:t>
      </w:r>
      <w:r>
        <w:t></w:t>
      </w:r>
      <w:r>
        <w:rPr>
          <w:rFonts w:hint="eastAsia"/>
        </w:rPr>
        <w:t>як</w:t>
      </w:r>
      <w:r>
        <w:t></w:t>
      </w:r>
    </w:p>
    <w:p w:rsidR="00D018D5" w:rsidRDefault="00D018D5" w:rsidP="00D018D5">
      <w:r>
        <w:rPr>
          <w:rFonts w:hint="eastAsia"/>
        </w:rPr>
        <w:t>інструменталізм</w:t>
      </w:r>
      <w:r>
        <w:t></w:t>
      </w:r>
      <w:r>
        <w:t></w:t>
      </w:r>
      <w:r>
        <w:rPr>
          <w:rFonts w:hint="eastAsia"/>
        </w:rPr>
        <w:t>волюнтаризм</w:t>
      </w:r>
      <w:r>
        <w:t></w:t>
      </w:r>
      <w:r>
        <w:t></w:t>
      </w:r>
      <w:r>
        <w:rPr>
          <w:rFonts w:hint="eastAsia"/>
        </w:rPr>
        <w:t>детермінізм</w:t>
      </w:r>
      <w:r>
        <w:t></w:t>
      </w:r>
      <w:r>
        <w:rPr>
          <w:rFonts w:hint="eastAsia"/>
        </w:rPr>
        <w:t>та</w:t>
      </w:r>
      <w:r>
        <w:t></w:t>
      </w:r>
      <w:r>
        <w:rPr>
          <w:rFonts w:hint="eastAsia"/>
        </w:rPr>
        <w:t>автономізм</w:t>
      </w:r>
      <w:r>
        <w:t></w:t>
      </w:r>
      <w:r>
        <w:t></w:t>
      </w:r>
      <w:r>
        <w:rPr>
          <w:rFonts w:hint="eastAsia"/>
        </w:rPr>
        <w:t>Кожну</w:t>
      </w:r>
      <w:r>
        <w:t></w:t>
      </w:r>
      <w:r>
        <w:rPr>
          <w:rFonts w:hint="eastAsia"/>
        </w:rPr>
        <w:t>стратегію</w:t>
      </w:r>
    </w:p>
    <w:p w:rsidR="00D018D5" w:rsidRDefault="00D018D5" w:rsidP="00D018D5">
      <w:r>
        <w:rPr>
          <w:rFonts w:hint="eastAsia"/>
        </w:rPr>
        <w:t>було</w:t>
      </w:r>
      <w:r>
        <w:t></w:t>
      </w:r>
      <w:r>
        <w:rPr>
          <w:rFonts w:hint="eastAsia"/>
        </w:rPr>
        <w:t>розглянуто</w:t>
      </w:r>
      <w:r>
        <w:t></w:t>
      </w:r>
      <w:r>
        <w:rPr>
          <w:rFonts w:hint="eastAsia"/>
        </w:rPr>
        <w:t>у</w:t>
      </w:r>
      <w:r>
        <w:t></w:t>
      </w:r>
      <w:r>
        <w:rPr>
          <w:rFonts w:hint="eastAsia"/>
        </w:rPr>
        <w:t>відповідному</w:t>
      </w:r>
      <w:r>
        <w:t></w:t>
      </w:r>
      <w:r>
        <w:rPr>
          <w:rFonts w:hint="eastAsia"/>
        </w:rPr>
        <w:t>філософсько</w:t>
      </w:r>
      <w:r>
        <w:t></w:t>
      </w:r>
      <w:r>
        <w:rPr>
          <w:rFonts w:hint="eastAsia"/>
        </w:rPr>
        <w:t>антропологічному</w:t>
      </w:r>
      <w:r>
        <w:t></w:t>
      </w:r>
      <w:r>
        <w:rPr>
          <w:rFonts w:hint="eastAsia"/>
        </w:rPr>
        <w:t>контексті</w:t>
      </w:r>
      <w:r>
        <w:t></w:t>
      </w:r>
    </w:p>
    <w:p w:rsidR="00D018D5" w:rsidRDefault="00D018D5" w:rsidP="00D018D5">
      <w:r>
        <w:rPr>
          <w:rFonts w:hint="eastAsia"/>
        </w:rPr>
        <w:t>Виявлено</w:t>
      </w:r>
      <w:r>
        <w:t></w:t>
      </w:r>
      <w:r>
        <w:t></w:t>
      </w:r>
      <w:r>
        <w:rPr>
          <w:rFonts w:hint="eastAsia"/>
        </w:rPr>
        <w:t>що</w:t>
      </w:r>
      <w:r>
        <w:t></w:t>
      </w:r>
      <w:r>
        <w:rPr>
          <w:rFonts w:hint="eastAsia"/>
        </w:rPr>
        <w:t>кожна</w:t>
      </w:r>
      <w:r>
        <w:t></w:t>
      </w:r>
      <w:r>
        <w:rPr>
          <w:rFonts w:hint="eastAsia"/>
        </w:rPr>
        <w:t>із</w:t>
      </w:r>
      <w:r>
        <w:t></w:t>
      </w:r>
      <w:r>
        <w:rPr>
          <w:rFonts w:hint="eastAsia"/>
        </w:rPr>
        <w:t>стратегій</w:t>
      </w:r>
      <w:r>
        <w:t></w:t>
      </w:r>
      <w:r>
        <w:rPr>
          <w:rFonts w:hint="eastAsia"/>
        </w:rPr>
        <w:t>найчастіше</w:t>
      </w:r>
      <w:r>
        <w:t></w:t>
      </w:r>
      <w:r>
        <w:rPr>
          <w:rFonts w:hint="eastAsia"/>
        </w:rPr>
        <w:t>тяжіє</w:t>
      </w:r>
      <w:r>
        <w:t></w:t>
      </w:r>
      <w:r>
        <w:rPr>
          <w:rFonts w:hint="eastAsia"/>
        </w:rPr>
        <w:t>до</w:t>
      </w:r>
      <w:r>
        <w:t></w:t>
      </w:r>
      <w:r>
        <w:rPr>
          <w:rFonts w:hint="eastAsia"/>
        </w:rPr>
        <w:t>гіперболізації</w:t>
      </w:r>
      <w:r>
        <w:t></w:t>
      </w:r>
      <w:r>
        <w:t></w:t>
      </w:r>
      <w:r>
        <w:rPr>
          <w:rFonts w:hint="eastAsia"/>
        </w:rPr>
        <w:t>або</w:t>
      </w:r>
    </w:p>
    <w:p w:rsidR="00D018D5" w:rsidRDefault="00D018D5" w:rsidP="00D018D5">
      <w:r>
        <w:rPr>
          <w:rFonts w:hint="eastAsia"/>
        </w:rPr>
        <w:t>навпаки</w:t>
      </w:r>
      <w:r>
        <w:t></w:t>
      </w:r>
      <w:r>
        <w:t></w:t>
      </w:r>
      <w:r>
        <w:rPr>
          <w:rFonts w:hint="eastAsia"/>
        </w:rPr>
        <w:t>до</w:t>
      </w:r>
      <w:r>
        <w:t></w:t>
      </w:r>
      <w:r>
        <w:rPr>
          <w:rFonts w:hint="eastAsia"/>
        </w:rPr>
        <w:t>спрощення</w:t>
      </w:r>
      <w:r>
        <w:t></w:t>
      </w:r>
      <w:r>
        <w:rPr>
          <w:rFonts w:hint="eastAsia"/>
        </w:rPr>
        <w:t>комплексності</w:t>
      </w:r>
      <w:r>
        <w:t></w:t>
      </w:r>
      <w:r>
        <w:rPr>
          <w:rFonts w:hint="eastAsia"/>
        </w:rPr>
        <w:t>взаємозв’язку</w:t>
      </w:r>
      <w:r>
        <w:t></w:t>
      </w:r>
      <w:r>
        <w:rPr>
          <w:rFonts w:hint="eastAsia"/>
        </w:rPr>
        <w:t>між</w:t>
      </w:r>
      <w:r>
        <w:t></w:t>
      </w:r>
      <w:r>
        <w:rPr>
          <w:rFonts w:hint="eastAsia"/>
        </w:rPr>
        <w:t>людиною</w:t>
      </w:r>
      <w:r>
        <w:t></w:t>
      </w:r>
      <w:r>
        <w:rPr>
          <w:rFonts w:hint="eastAsia"/>
        </w:rPr>
        <w:t>і</w:t>
      </w:r>
      <w:r>
        <w:t></w:t>
      </w:r>
      <w:r>
        <w:rPr>
          <w:rFonts w:hint="eastAsia"/>
        </w:rPr>
        <w:t>технікою</w:t>
      </w:r>
      <w:r>
        <w:t></w:t>
      </w:r>
    </w:p>
    <w:p w:rsidR="00D018D5" w:rsidRDefault="00D018D5" w:rsidP="00D018D5">
      <w:r>
        <w:rPr>
          <w:rFonts w:hint="eastAsia"/>
        </w:rPr>
        <w:t>Показано</w:t>
      </w:r>
      <w:r>
        <w:t></w:t>
      </w:r>
      <w:r>
        <w:t></w:t>
      </w:r>
      <w:r>
        <w:rPr>
          <w:rFonts w:hint="eastAsia"/>
        </w:rPr>
        <w:t>що</w:t>
      </w:r>
      <w:r>
        <w:t></w:t>
      </w:r>
      <w:r>
        <w:rPr>
          <w:rFonts w:hint="eastAsia"/>
        </w:rPr>
        <w:t>такі</w:t>
      </w:r>
      <w:r>
        <w:t></w:t>
      </w:r>
      <w:r>
        <w:rPr>
          <w:rFonts w:hint="eastAsia"/>
        </w:rPr>
        <w:t>сучасні</w:t>
      </w:r>
      <w:r>
        <w:t></w:t>
      </w:r>
      <w:r>
        <w:rPr>
          <w:rFonts w:hint="eastAsia"/>
        </w:rPr>
        <w:t>антропологічні</w:t>
      </w:r>
      <w:r>
        <w:t></w:t>
      </w:r>
      <w:r>
        <w:rPr>
          <w:rFonts w:hint="eastAsia"/>
        </w:rPr>
        <w:t>дослідження</w:t>
      </w:r>
      <w:r>
        <w:t></w:t>
      </w:r>
      <w:r>
        <w:rPr>
          <w:rFonts w:hint="eastAsia"/>
        </w:rPr>
        <w:t>як</w:t>
      </w:r>
      <w:r>
        <w:t></w:t>
      </w:r>
      <w:r>
        <w:rPr>
          <w:rFonts w:hint="eastAsia"/>
        </w:rPr>
        <w:t>симетрична</w:t>
      </w:r>
    </w:p>
    <w:p w:rsidR="00D018D5" w:rsidRDefault="00D018D5" w:rsidP="00D018D5">
      <w:r>
        <w:rPr>
          <w:rFonts w:hint="eastAsia"/>
        </w:rPr>
        <w:t>антропологія</w:t>
      </w:r>
      <w:r>
        <w:t></w:t>
      </w:r>
      <w:r>
        <w:rPr>
          <w:rFonts w:hint="eastAsia"/>
        </w:rPr>
        <w:t>та</w:t>
      </w:r>
      <w:r>
        <w:t></w:t>
      </w:r>
      <w:r>
        <w:rPr>
          <w:rFonts w:hint="eastAsia"/>
        </w:rPr>
        <w:t>постфеноменологія</w:t>
      </w:r>
      <w:r>
        <w:t></w:t>
      </w:r>
      <w:r>
        <w:rPr>
          <w:rFonts w:hint="eastAsia"/>
        </w:rPr>
        <w:t>пропонують</w:t>
      </w:r>
      <w:r>
        <w:t></w:t>
      </w:r>
      <w:r>
        <w:rPr>
          <w:rFonts w:hint="eastAsia"/>
        </w:rPr>
        <w:t>альтернативні</w:t>
      </w:r>
      <w:r>
        <w:t></w:t>
      </w:r>
      <w:r>
        <w:rPr>
          <w:rFonts w:hint="eastAsia"/>
        </w:rPr>
        <w:t>сценарії</w:t>
      </w:r>
    </w:p>
    <w:p w:rsidR="00D018D5" w:rsidRDefault="00D018D5" w:rsidP="00D018D5">
      <w:r>
        <w:rPr>
          <w:rFonts w:hint="eastAsia"/>
        </w:rPr>
        <w:t>осмислення</w:t>
      </w:r>
      <w:r>
        <w:t></w:t>
      </w:r>
      <w:r>
        <w:rPr>
          <w:rFonts w:hint="eastAsia"/>
        </w:rPr>
        <w:t>сутності</w:t>
      </w:r>
      <w:r>
        <w:t></w:t>
      </w:r>
      <w:r>
        <w:rPr>
          <w:rFonts w:hint="eastAsia"/>
        </w:rPr>
        <w:t>техніки</w:t>
      </w:r>
      <w:r>
        <w:t></w:t>
      </w:r>
      <w:r>
        <w:t></w:t>
      </w:r>
      <w:r>
        <w:rPr>
          <w:rFonts w:hint="eastAsia"/>
        </w:rPr>
        <w:t>за</w:t>
      </w:r>
      <w:r>
        <w:t></w:t>
      </w:r>
      <w:r>
        <w:rPr>
          <w:rFonts w:hint="eastAsia"/>
        </w:rPr>
        <w:t>яких</w:t>
      </w:r>
      <w:r>
        <w:t></w:t>
      </w:r>
      <w:r>
        <w:rPr>
          <w:rFonts w:hint="eastAsia"/>
        </w:rPr>
        <w:t>вдається</w:t>
      </w:r>
      <w:r>
        <w:t></w:t>
      </w:r>
      <w:r>
        <w:rPr>
          <w:rFonts w:hint="eastAsia"/>
        </w:rPr>
        <w:t>зберегти</w:t>
      </w:r>
      <w:r>
        <w:t></w:t>
      </w:r>
      <w:r>
        <w:t></w:t>
      </w:r>
      <w:r>
        <w:rPr>
          <w:rFonts w:hint="eastAsia"/>
        </w:rPr>
        <w:t>серединний</w:t>
      </w:r>
      <w:r>
        <w:t></w:t>
      </w:r>
      <w:r>
        <w:rPr>
          <w:rFonts w:hint="eastAsia"/>
        </w:rPr>
        <w:t>шлях</w:t>
      </w:r>
      <w:r>
        <w:t></w:t>
      </w:r>
    </w:p>
    <w:p w:rsidR="00D018D5" w:rsidRDefault="00D018D5" w:rsidP="00D018D5">
      <w:r>
        <w:rPr>
          <w:rFonts w:hint="eastAsia"/>
        </w:rPr>
        <w:t>між</w:t>
      </w:r>
      <w:r>
        <w:t></w:t>
      </w:r>
      <w:r>
        <w:rPr>
          <w:rFonts w:hint="eastAsia"/>
        </w:rPr>
        <w:t>вищеперерахованими</w:t>
      </w:r>
      <w:r>
        <w:t></w:t>
      </w:r>
      <w:r>
        <w:rPr>
          <w:rFonts w:hint="eastAsia"/>
        </w:rPr>
        <w:t>стратегіями</w:t>
      </w:r>
      <w:r>
        <w:t></w:t>
      </w:r>
    </w:p>
    <w:p w:rsidR="00D018D5" w:rsidRDefault="00D018D5" w:rsidP="00D018D5">
      <w:r>
        <w:t></w:t>
      </w:r>
      <w:r>
        <w:t></w:t>
      </w:r>
      <w:r>
        <w:t></w:t>
      </w:r>
      <w:r>
        <w:rPr>
          <w:rFonts w:hint="eastAsia"/>
        </w:rPr>
        <w:t>Проаналізовано</w:t>
      </w:r>
      <w:r>
        <w:t></w:t>
      </w:r>
      <w:r>
        <w:rPr>
          <w:rFonts w:hint="eastAsia"/>
        </w:rPr>
        <w:t>паралелізм</w:t>
      </w:r>
      <w:r>
        <w:t></w:t>
      </w:r>
      <w:r>
        <w:rPr>
          <w:rFonts w:hint="eastAsia"/>
        </w:rPr>
        <w:t>в</w:t>
      </w:r>
      <w:r>
        <w:t></w:t>
      </w:r>
      <w:r>
        <w:rPr>
          <w:rFonts w:hint="eastAsia"/>
        </w:rPr>
        <w:t>осмисленні</w:t>
      </w:r>
      <w:r>
        <w:t></w:t>
      </w:r>
      <w:r>
        <w:rPr>
          <w:rFonts w:hint="eastAsia"/>
        </w:rPr>
        <w:t>сутності</w:t>
      </w:r>
      <w:r>
        <w:t></w:t>
      </w:r>
      <w:r>
        <w:rPr>
          <w:rFonts w:hint="eastAsia"/>
        </w:rPr>
        <w:t>людського</w:t>
      </w:r>
      <w:r>
        <w:t></w:t>
      </w:r>
      <w:r>
        <w:rPr>
          <w:rFonts w:hint="eastAsia"/>
        </w:rPr>
        <w:t>буття</w:t>
      </w:r>
      <w:r>
        <w:t></w:t>
      </w:r>
      <w:r>
        <w:rPr>
          <w:rFonts w:hint="eastAsia"/>
        </w:rPr>
        <w:t>і</w:t>
      </w:r>
    </w:p>
    <w:p w:rsidR="00D018D5" w:rsidRDefault="00D018D5" w:rsidP="00D018D5">
      <w:r>
        <w:rPr>
          <w:rFonts w:hint="eastAsia"/>
        </w:rPr>
        <w:t>сутності</w:t>
      </w:r>
      <w:r>
        <w:t></w:t>
      </w:r>
      <w:r>
        <w:rPr>
          <w:rFonts w:hint="eastAsia"/>
        </w:rPr>
        <w:t>техніки</w:t>
      </w:r>
      <w:r>
        <w:t></w:t>
      </w:r>
      <w:r>
        <w:t></w:t>
      </w:r>
      <w:r>
        <w:rPr>
          <w:rFonts w:hint="eastAsia"/>
        </w:rPr>
        <w:t>З’ясовано</w:t>
      </w:r>
      <w:r>
        <w:t></w:t>
      </w:r>
      <w:r>
        <w:t></w:t>
      </w:r>
      <w:r>
        <w:rPr>
          <w:rFonts w:hint="eastAsia"/>
        </w:rPr>
        <w:t>що</w:t>
      </w:r>
      <w:r>
        <w:t></w:t>
      </w:r>
      <w:r>
        <w:rPr>
          <w:rFonts w:hint="eastAsia"/>
        </w:rPr>
        <w:t>відхід</w:t>
      </w:r>
      <w:r>
        <w:t></w:t>
      </w:r>
      <w:r>
        <w:rPr>
          <w:rFonts w:hint="eastAsia"/>
        </w:rPr>
        <w:t>від</w:t>
      </w:r>
      <w:r>
        <w:t></w:t>
      </w:r>
      <w:r>
        <w:rPr>
          <w:rFonts w:hint="eastAsia"/>
        </w:rPr>
        <w:t>есенціального</w:t>
      </w:r>
      <w:r>
        <w:t></w:t>
      </w:r>
      <w:r>
        <w:rPr>
          <w:rFonts w:hint="eastAsia"/>
        </w:rPr>
        <w:t>розуміння</w:t>
      </w:r>
    </w:p>
    <w:p w:rsidR="00D018D5" w:rsidRDefault="00D018D5" w:rsidP="00D018D5">
      <w:r>
        <w:rPr>
          <w:rFonts w:hint="eastAsia"/>
        </w:rPr>
        <w:t>суб’єктивності</w:t>
      </w:r>
      <w:r>
        <w:t></w:t>
      </w:r>
      <w:r>
        <w:rPr>
          <w:rFonts w:hint="eastAsia"/>
        </w:rPr>
        <w:t>заклав</w:t>
      </w:r>
      <w:r>
        <w:t></w:t>
      </w:r>
      <w:r>
        <w:rPr>
          <w:rFonts w:hint="eastAsia"/>
        </w:rPr>
        <w:t>фундамент</w:t>
      </w:r>
      <w:r>
        <w:t></w:t>
      </w:r>
      <w:r>
        <w:rPr>
          <w:rFonts w:hint="eastAsia"/>
        </w:rPr>
        <w:t>і</w:t>
      </w:r>
      <w:r>
        <w:t></w:t>
      </w:r>
      <w:r>
        <w:rPr>
          <w:rFonts w:hint="eastAsia"/>
        </w:rPr>
        <w:t>дав</w:t>
      </w:r>
      <w:r>
        <w:t></w:t>
      </w:r>
      <w:r>
        <w:rPr>
          <w:rFonts w:hint="eastAsia"/>
        </w:rPr>
        <w:t>неабиякий</w:t>
      </w:r>
      <w:r>
        <w:t></w:t>
      </w:r>
      <w:r>
        <w:rPr>
          <w:rFonts w:hint="eastAsia"/>
        </w:rPr>
        <w:t>імпульс</w:t>
      </w:r>
      <w:r>
        <w:t></w:t>
      </w:r>
      <w:r>
        <w:rPr>
          <w:rFonts w:hint="eastAsia"/>
        </w:rPr>
        <w:t>для</w:t>
      </w:r>
      <w:r>
        <w:t></w:t>
      </w:r>
      <w:r>
        <w:rPr>
          <w:rFonts w:hint="eastAsia"/>
        </w:rPr>
        <w:t>продуктивної</w:t>
      </w:r>
    </w:p>
    <w:p w:rsidR="00D018D5" w:rsidRDefault="00D018D5" w:rsidP="00D018D5">
      <w:r>
        <w:rPr>
          <w:rFonts w:hint="eastAsia"/>
        </w:rPr>
        <w:t>проблематизації</w:t>
      </w:r>
      <w:r>
        <w:t></w:t>
      </w:r>
      <w:r>
        <w:rPr>
          <w:rFonts w:hint="eastAsia"/>
        </w:rPr>
        <w:t>феномену</w:t>
      </w:r>
      <w:r>
        <w:t></w:t>
      </w:r>
      <w:r>
        <w:rPr>
          <w:rFonts w:hint="eastAsia"/>
        </w:rPr>
        <w:t>техніки</w:t>
      </w:r>
      <w:r>
        <w:t></w:t>
      </w:r>
      <w:r>
        <w:rPr>
          <w:rFonts w:hint="eastAsia"/>
        </w:rPr>
        <w:t>у</w:t>
      </w:r>
      <w:r>
        <w:t></w:t>
      </w:r>
      <w:r>
        <w:rPr>
          <w:rFonts w:hint="eastAsia"/>
        </w:rPr>
        <w:t>межах</w:t>
      </w:r>
      <w:r>
        <w:t></w:t>
      </w:r>
      <w:r>
        <w:rPr>
          <w:rFonts w:hint="eastAsia"/>
        </w:rPr>
        <w:t>сучасних</w:t>
      </w:r>
      <w:r>
        <w:t></w:t>
      </w:r>
      <w:r>
        <w:rPr>
          <w:rFonts w:hint="eastAsia"/>
        </w:rPr>
        <w:t>антропологічних</w:t>
      </w:r>
    </w:p>
    <w:p w:rsidR="00D018D5" w:rsidRDefault="00D018D5" w:rsidP="00D018D5">
      <w:r>
        <w:t></w:t>
      </w:r>
      <w:r>
        <w:t></w:t>
      </w:r>
      <w:r>
        <w:t></w:t>
      </w:r>
    </w:p>
    <w:p w:rsidR="00D018D5" w:rsidRDefault="00D018D5" w:rsidP="00D018D5">
      <w:r>
        <w:rPr>
          <w:rFonts w:hint="eastAsia"/>
        </w:rPr>
        <w:t>досліджень</w:t>
      </w:r>
      <w:r>
        <w:t></w:t>
      </w:r>
      <w:r>
        <w:t></w:t>
      </w:r>
      <w:r>
        <w:rPr>
          <w:rFonts w:hint="eastAsia"/>
        </w:rPr>
        <w:t>Ґрунтуючись</w:t>
      </w:r>
      <w:r>
        <w:t></w:t>
      </w:r>
      <w:r>
        <w:rPr>
          <w:rFonts w:hint="eastAsia"/>
        </w:rPr>
        <w:t>на</w:t>
      </w:r>
      <w:r>
        <w:t></w:t>
      </w:r>
      <w:r>
        <w:rPr>
          <w:rFonts w:hint="eastAsia"/>
        </w:rPr>
        <w:t>послідовному</w:t>
      </w:r>
      <w:r>
        <w:t></w:t>
      </w:r>
      <w:r>
        <w:rPr>
          <w:rFonts w:hint="eastAsia"/>
        </w:rPr>
        <w:t>аналізі</w:t>
      </w:r>
      <w:r>
        <w:t></w:t>
      </w:r>
      <w:r>
        <w:rPr>
          <w:rFonts w:hint="eastAsia"/>
        </w:rPr>
        <w:t>вчення</w:t>
      </w:r>
      <w:r>
        <w:t></w:t>
      </w:r>
      <w:r>
        <w:rPr>
          <w:rFonts w:hint="eastAsia"/>
        </w:rPr>
        <w:t>про</w:t>
      </w:r>
      <w:r>
        <w:t></w:t>
      </w:r>
      <w:r>
        <w:rPr>
          <w:rFonts w:hint="eastAsia"/>
        </w:rPr>
        <w:t>сутність</w:t>
      </w:r>
      <w:r>
        <w:t></w:t>
      </w:r>
      <w:r>
        <w:rPr>
          <w:rFonts w:hint="eastAsia"/>
        </w:rPr>
        <w:t>людини</w:t>
      </w:r>
    </w:p>
    <w:p w:rsidR="00D018D5" w:rsidRDefault="00D018D5" w:rsidP="00D018D5">
      <w:r>
        <w:rPr>
          <w:rFonts w:hint="eastAsia"/>
        </w:rPr>
        <w:t>у</w:t>
      </w:r>
      <w:r>
        <w:t></w:t>
      </w:r>
      <w:r>
        <w:rPr>
          <w:rFonts w:hint="eastAsia"/>
        </w:rPr>
        <w:t>німецькій</w:t>
      </w:r>
      <w:r>
        <w:t></w:t>
      </w:r>
      <w:r>
        <w:rPr>
          <w:rFonts w:hint="eastAsia"/>
        </w:rPr>
        <w:t>філософії</w:t>
      </w:r>
      <w:r>
        <w:t></w:t>
      </w:r>
      <w:r>
        <w:rPr>
          <w:rFonts w:hint="eastAsia"/>
        </w:rPr>
        <w:t>екзистенції</w:t>
      </w:r>
      <w:r>
        <w:t></w:t>
      </w:r>
      <w:r>
        <w:t></w:t>
      </w:r>
      <w:r>
        <w:rPr>
          <w:rFonts w:hint="eastAsia"/>
        </w:rPr>
        <w:t>медіальній</w:t>
      </w:r>
      <w:r>
        <w:t></w:t>
      </w:r>
      <w:r>
        <w:rPr>
          <w:rFonts w:hint="eastAsia"/>
        </w:rPr>
        <w:t>антропології</w:t>
      </w:r>
      <w:r>
        <w:t></w:t>
      </w:r>
      <w:r>
        <w:t></w:t>
      </w:r>
      <w:r>
        <w:rPr>
          <w:rFonts w:hint="eastAsia"/>
        </w:rPr>
        <w:t>постфеноменології</w:t>
      </w:r>
    </w:p>
    <w:p w:rsidR="00D018D5" w:rsidRDefault="00D018D5" w:rsidP="00D018D5">
      <w:r>
        <w:rPr>
          <w:rFonts w:hint="eastAsia"/>
        </w:rPr>
        <w:t>та</w:t>
      </w:r>
      <w:r>
        <w:t></w:t>
      </w:r>
      <w:r>
        <w:rPr>
          <w:rFonts w:hint="eastAsia"/>
        </w:rPr>
        <w:t>симетричній</w:t>
      </w:r>
      <w:r>
        <w:t></w:t>
      </w:r>
      <w:r>
        <w:rPr>
          <w:rFonts w:hint="eastAsia"/>
        </w:rPr>
        <w:t>антропології</w:t>
      </w:r>
      <w:r>
        <w:t></w:t>
      </w:r>
      <w:r>
        <w:rPr>
          <w:rFonts w:hint="eastAsia"/>
        </w:rPr>
        <w:t>вдалося</w:t>
      </w:r>
      <w:r>
        <w:t></w:t>
      </w:r>
      <w:r>
        <w:rPr>
          <w:rFonts w:hint="eastAsia"/>
        </w:rPr>
        <w:t>унаочнити</w:t>
      </w:r>
      <w:r>
        <w:t></w:t>
      </w:r>
      <w:r>
        <w:rPr>
          <w:rFonts w:hint="eastAsia"/>
        </w:rPr>
        <w:t>те</w:t>
      </w:r>
      <w:r>
        <w:t></w:t>
      </w:r>
      <w:r>
        <w:t></w:t>
      </w:r>
      <w:r>
        <w:rPr>
          <w:rFonts w:hint="eastAsia"/>
        </w:rPr>
        <w:t>як</w:t>
      </w:r>
      <w:r>
        <w:t></w:t>
      </w:r>
      <w:r>
        <w:rPr>
          <w:rFonts w:hint="eastAsia"/>
        </w:rPr>
        <w:t>завдяки</w:t>
      </w:r>
      <w:r>
        <w:t></w:t>
      </w:r>
      <w:r>
        <w:rPr>
          <w:rFonts w:hint="eastAsia"/>
        </w:rPr>
        <w:t>новим</w:t>
      </w:r>
    </w:p>
    <w:p w:rsidR="00D018D5" w:rsidRDefault="00D018D5" w:rsidP="00D018D5">
      <w:r>
        <w:t></w:t>
      </w:r>
      <w:r>
        <w:rPr>
          <w:rFonts w:hint="eastAsia"/>
        </w:rPr>
        <w:t>моделям</w:t>
      </w:r>
      <w:r>
        <w:t></w:t>
      </w:r>
      <w:r>
        <w:t></w:t>
      </w:r>
      <w:r>
        <w:rPr>
          <w:rFonts w:hint="eastAsia"/>
        </w:rPr>
        <w:t>осмислення</w:t>
      </w:r>
      <w:r>
        <w:t></w:t>
      </w:r>
      <w:r>
        <w:rPr>
          <w:rFonts w:hint="eastAsia"/>
        </w:rPr>
        <w:t>техніки</w:t>
      </w:r>
      <w:r>
        <w:t></w:t>
      </w:r>
      <w:r>
        <w:rPr>
          <w:rFonts w:hint="eastAsia"/>
        </w:rPr>
        <w:t>відбувалася</w:t>
      </w:r>
      <w:r>
        <w:t></w:t>
      </w:r>
      <w:r>
        <w:rPr>
          <w:rFonts w:hint="eastAsia"/>
        </w:rPr>
        <w:t>реінтерпретація</w:t>
      </w:r>
      <w:r>
        <w:t></w:t>
      </w:r>
      <w:r>
        <w:rPr>
          <w:rFonts w:hint="eastAsia"/>
        </w:rPr>
        <w:t>сутності</w:t>
      </w:r>
    </w:p>
    <w:p w:rsidR="00D018D5" w:rsidRDefault="00D018D5" w:rsidP="00D018D5">
      <w:r>
        <w:rPr>
          <w:rFonts w:hint="eastAsia"/>
        </w:rPr>
        <w:t>людського</w:t>
      </w:r>
      <w:r>
        <w:t></w:t>
      </w:r>
      <w:r>
        <w:rPr>
          <w:rFonts w:hint="eastAsia"/>
        </w:rPr>
        <w:t>буття</w:t>
      </w:r>
      <w:r>
        <w:t></w:t>
      </w:r>
      <w:r>
        <w:rPr>
          <w:rFonts w:hint="eastAsia"/>
        </w:rPr>
        <w:t>у</w:t>
      </w:r>
      <w:r>
        <w:t></w:t>
      </w:r>
      <w:r>
        <w:rPr>
          <w:rFonts w:hint="eastAsia"/>
        </w:rPr>
        <w:t>її</w:t>
      </w:r>
      <w:r>
        <w:t></w:t>
      </w:r>
      <w:r>
        <w:rPr>
          <w:rFonts w:hint="eastAsia"/>
        </w:rPr>
        <w:t>зв’язку</w:t>
      </w:r>
      <w:r>
        <w:t></w:t>
      </w:r>
      <w:r>
        <w:rPr>
          <w:rFonts w:hint="eastAsia"/>
        </w:rPr>
        <w:t>із</w:t>
      </w:r>
      <w:r>
        <w:t></w:t>
      </w:r>
      <w:r>
        <w:rPr>
          <w:rFonts w:hint="eastAsia"/>
        </w:rPr>
        <w:t>поняттям</w:t>
      </w:r>
      <w:r>
        <w:t></w:t>
      </w:r>
      <w:r>
        <w:rPr>
          <w:rFonts w:hint="eastAsia"/>
        </w:rPr>
        <w:t>техніки</w:t>
      </w:r>
      <w:r>
        <w:t></w:t>
      </w:r>
    </w:p>
    <w:p w:rsidR="00D018D5" w:rsidRDefault="00D018D5" w:rsidP="00D018D5">
      <w:r>
        <w:t></w:t>
      </w:r>
      <w:r>
        <w:t></w:t>
      </w:r>
      <w:r>
        <w:t></w:t>
      </w:r>
      <w:r>
        <w:rPr>
          <w:rFonts w:hint="eastAsia"/>
        </w:rPr>
        <w:t>Виявлено</w:t>
      </w:r>
      <w:r>
        <w:t></w:t>
      </w:r>
      <w:r>
        <w:t></w:t>
      </w:r>
      <w:r>
        <w:rPr>
          <w:rFonts w:hint="eastAsia"/>
        </w:rPr>
        <w:t>що</w:t>
      </w:r>
      <w:r>
        <w:t></w:t>
      </w:r>
      <w:r>
        <w:rPr>
          <w:rFonts w:hint="eastAsia"/>
        </w:rPr>
        <w:t>техніку</w:t>
      </w:r>
      <w:r>
        <w:t></w:t>
      </w:r>
      <w:r>
        <w:rPr>
          <w:rFonts w:hint="eastAsia"/>
        </w:rPr>
        <w:t>може</w:t>
      </w:r>
      <w:r>
        <w:t></w:t>
      </w:r>
      <w:r>
        <w:rPr>
          <w:rFonts w:hint="eastAsia"/>
        </w:rPr>
        <w:t>бути</w:t>
      </w:r>
      <w:r>
        <w:t></w:t>
      </w:r>
      <w:r>
        <w:rPr>
          <w:rFonts w:hint="eastAsia"/>
        </w:rPr>
        <w:t>розглянуто</w:t>
      </w:r>
      <w:r>
        <w:t></w:t>
      </w:r>
      <w:r>
        <w:rPr>
          <w:rFonts w:hint="eastAsia"/>
        </w:rPr>
        <w:t>у</w:t>
      </w:r>
      <w:r>
        <w:t></w:t>
      </w:r>
      <w:r>
        <w:rPr>
          <w:rFonts w:hint="eastAsia"/>
        </w:rPr>
        <w:t>чотирьох</w:t>
      </w:r>
      <w:r>
        <w:t></w:t>
      </w:r>
      <w:r>
        <w:rPr>
          <w:rFonts w:hint="eastAsia"/>
        </w:rPr>
        <w:t>ключових</w:t>
      </w:r>
    </w:p>
    <w:p w:rsidR="00D018D5" w:rsidRDefault="00D018D5" w:rsidP="00D018D5">
      <w:r>
        <w:rPr>
          <w:rFonts w:hint="eastAsia"/>
        </w:rPr>
        <w:t>значеннях</w:t>
      </w:r>
      <w:r>
        <w:t></w:t>
      </w:r>
    </w:p>
    <w:p w:rsidR="00D018D5" w:rsidRDefault="00D018D5" w:rsidP="00D018D5">
      <w:r>
        <w:t></w:t>
      </w:r>
      <w:r>
        <w:t></w:t>
      </w:r>
      <w:r>
        <w:rPr>
          <w:rFonts w:hint="eastAsia"/>
        </w:rPr>
        <w:t>техніка</w:t>
      </w:r>
      <w:r>
        <w:t></w:t>
      </w:r>
      <w:r>
        <w:rPr>
          <w:rFonts w:hint="eastAsia"/>
        </w:rPr>
        <w:t>як</w:t>
      </w:r>
      <w:r>
        <w:t></w:t>
      </w:r>
      <w:r>
        <w:rPr>
          <w:rFonts w:hint="eastAsia"/>
        </w:rPr>
        <w:t>знання</w:t>
      </w:r>
      <w:r>
        <w:t></w:t>
      </w:r>
      <w:r>
        <w:rPr>
          <w:rFonts w:hint="eastAsia"/>
        </w:rPr>
        <w:t>вміння</w:t>
      </w:r>
      <w:r>
        <w:t></w:t>
      </w:r>
      <w:r>
        <w:t></w:t>
      </w:r>
      <w:r>
        <w:rPr>
          <w:rFonts w:hint="eastAsia"/>
        </w:rPr>
        <w:t>Таке</w:t>
      </w:r>
      <w:r>
        <w:t></w:t>
      </w:r>
      <w:r>
        <w:rPr>
          <w:rFonts w:hint="eastAsia"/>
        </w:rPr>
        <w:t>значення</w:t>
      </w:r>
      <w:r>
        <w:t></w:t>
      </w:r>
      <w:r>
        <w:rPr>
          <w:rFonts w:hint="eastAsia"/>
        </w:rPr>
        <w:t>було</w:t>
      </w:r>
      <w:r>
        <w:t></w:t>
      </w:r>
      <w:r>
        <w:rPr>
          <w:rFonts w:hint="eastAsia"/>
        </w:rPr>
        <w:t>притаманним</w:t>
      </w:r>
      <w:r>
        <w:t></w:t>
      </w:r>
      <w:r>
        <w:rPr>
          <w:rFonts w:hint="eastAsia"/>
        </w:rPr>
        <w:t>для</w:t>
      </w:r>
    </w:p>
    <w:p w:rsidR="00D018D5" w:rsidRDefault="00D018D5" w:rsidP="00D018D5">
      <w:r>
        <w:rPr>
          <w:rFonts w:hint="eastAsia"/>
        </w:rPr>
        <w:t>античної</w:t>
      </w:r>
      <w:r>
        <w:t></w:t>
      </w:r>
      <w:r>
        <w:rPr>
          <w:rFonts w:hint="eastAsia"/>
        </w:rPr>
        <w:t>традиції</w:t>
      </w:r>
      <w:r>
        <w:t></w:t>
      </w:r>
      <w:r>
        <w:t></w:t>
      </w:r>
      <w:r>
        <w:rPr>
          <w:rFonts w:hint="eastAsia"/>
        </w:rPr>
        <w:t>яка</w:t>
      </w:r>
      <w:r>
        <w:t></w:t>
      </w:r>
      <w:r>
        <w:rPr>
          <w:rFonts w:hint="eastAsia"/>
        </w:rPr>
        <w:t>ще</w:t>
      </w:r>
      <w:r>
        <w:t></w:t>
      </w:r>
      <w:r>
        <w:rPr>
          <w:rFonts w:hint="eastAsia"/>
        </w:rPr>
        <w:t>з</w:t>
      </w:r>
      <w:r>
        <w:t></w:t>
      </w:r>
      <w:r>
        <w:rPr>
          <w:rFonts w:hint="eastAsia"/>
        </w:rPr>
        <w:t>часів</w:t>
      </w:r>
      <w:r>
        <w:t></w:t>
      </w:r>
      <w:r>
        <w:rPr>
          <w:rFonts w:hint="eastAsia"/>
        </w:rPr>
        <w:t>Платона</w:t>
      </w:r>
      <w:r>
        <w:t></w:t>
      </w:r>
      <w:r>
        <w:rPr>
          <w:rFonts w:hint="eastAsia"/>
        </w:rPr>
        <w:t>розрізняла</w:t>
      </w:r>
      <w:r>
        <w:t></w:t>
      </w:r>
      <w:r>
        <w:t></w:t>
      </w:r>
      <w:r>
        <w:t></w:t>
      </w:r>
      <w:r>
        <w:t></w:t>
      </w:r>
      <w:r>
        <w:t></w:t>
      </w:r>
      <w:r>
        <w:t></w:t>
      </w:r>
      <w:r>
        <w:t></w:t>
      </w:r>
      <w:r>
        <w:t></w:t>
      </w:r>
      <w:r>
        <w:t></w:t>
      </w:r>
      <w:r>
        <w:rPr>
          <w:rFonts w:hint="eastAsia"/>
        </w:rPr>
        <w:t>на</w:t>
      </w:r>
      <w:r>
        <w:t></w:t>
      </w:r>
      <w:r>
        <w:rPr>
          <w:rFonts w:hint="eastAsia"/>
        </w:rPr>
        <w:t>теоретичне</w:t>
      </w:r>
      <w:r>
        <w:t></w:t>
      </w:r>
      <w:r>
        <w:rPr>
          <w:rFonts w:hint="eastAsia"/>
        </w:rPr>
        <w:t>і</w:t>
      </w:r>
    </w:p>
    <w:p w:rsidR="00D018D5" w:rsidRDefault="00D018D5" w:rsidP="00D018D5">
      <w:r>
        <w:rPr>
          <w:rFonts w:hint="eastAsia"/>
        </w:rPr>
        <w:t>практичне</w:t>
      </w:r>
      <w:r>
        <w:t></w:t>
      </w:r>
    </w:p>
    <w:p w:rsidR="00D018D5" w:rsidRDefault="00D018D5" w:rsidP="00D018D5">
      <w:r>
        <w:t></w:t>
      </w:r>
      <w:r>
        <w:t></w:t>
      </w:r>
      <w:r>
        <w:rPr>
          <w:rFonts w:hint="eastAsia"/>
        </w:rPr>
        <w:t>техніка</w:t>
      </w:r>
      <w:r>
        <w:t></w:t>
      </w:r>
      <w:r>
        <w:rPr>
          <w:rFonts w:hint="eastAsia"/>
        </w:rPr>
        <w:t>як</w:t>
      </w:r>
      <w:r>
        <w:t></w:t>
      </w:r>
      <w:r>
        <w:rPr>
          <w:rFonts w:hint="eastAsia"/>
        </w:rPr>
        <w:t>активність</w:t>
      </w:r>
      <w:r>
        <w:t></w:t>
      </w:r>
      <w:r>
        <w:t></w:t>
      </w:r>
      <w:r>
        <w:rPr>
          <w:rFonts w:hint="eastAsia"/>
        </w:rPr>
        <w:t>У</w:t>
      </w:r>
      <w:r>
        <w:t></w:t>
      </w:r>
      <w:r>
        <w:rPr>
          <w:rFonts w:hint="eastAsia"/>
        </w:rPr>
        <w:t>такому</w:t>
      </w:r>
      <w:r>
        <w:t></w:t>
      </w:r>
      <w:r>
        <w:rPr>
          <w:rFonts w:hint="eastAsia"/>
        </w:rPr>
        <w:t>значенні</w:t>
      </w:r>
      <w:r>
        <w:t></w:t>
      </w:r>
      <w:r>
        <w:rPr>
          <w:rFonts w:hint="eastAsia"/>
        </w:rPr>
        <w:t>поняття</w:t>
      </w:r>
      <w:r>
        <w:t></w:t>
      </w:r>
      <w:r>
        <w:rPr>
          <w:rFonts w:hint="eastAsia"/>
        </w:rPr>
        <w:t>техніки</w:t>
      </w:r>
      <w:r>
        <w:t></w:t>
      </w:r>
      <w:r>
        <w:rPr>
          <w:rFonts w:hint="eastAsia"/>
        </w:rPr>
        <w:t>вживає</w:t>
      </w:r>
      <w:r>
        <w:t></w:t>
      </w:r>
      <w:r>
        <w:rPr>
          <w:rFonts w:hint="eastAsia"/>
        </w:rPr>
        <w:t>у</w:t>
      </w:r>
    </w:p>
    <w:p w:rsidR="00D018D5" w:rsidRDefault="00D018D5" w:rsidP="00D018D5">
      <w:r>
        <w:rPr>
          <w:rFonts w:hint="eastAsia"/>
        </w:rPr>
        <w:t>своїй</w:t>
      </w:r>
      <w:r>
        <w:t></w:t>
      </w:r>
      <w:r>
        <w:rPr>
          <w:rFonts w:hint="eastAsia"/>
        </w:rPr>
        <w:t>пізній</w:t>
      </w:r>
      <w:r>
        <w:t></w:t>
      </w:r>
      <w:r>
        <w:rPr>
          <w:rFonts w:hint="eastAsia"/>
        </w:rPr>
        <w:t>філософії</w:t>
      </w:r>
      <w:r>
        <w:t></w:t>
      </w:r>
      <w:r>
        <w:rPr>
          <w:rFonts w:hint="eastAsia"/>
        </w:rPr>
        <w:t>Мішель</w:t>
      </w:r>
      <w:r>
        <w:t></w:t>
      </w:r>
      <w:r>
        <w:rPr>
          <w:rFonts w:hint="eastAsia"/>
        </w:rPr>
        <w:t>Фуко</w:t>
      </w:r>
      <w:r>
        <w:t></w:t>
      </w:r>
      <w:r>
        <w:t></w:t>
      </w:r>
      <w:r>
        <w:rPr>
          <w:rFonts w:hint="eastAsia"/>
        </w:rPr>
        <w:t>Найяскравішою</w:t>
      </w:r>
      <w:r>
        <w:t></w:t>
      </w:r>
      <w:r>
        <w:rPr>
          <w:rFonts w:hint="eastAsia"/>
        </w:rPr>
        <w:t>ілюстрацією</w:t>
      </w:r>
    </w:p>
    <w:p w:rsidR="00D018D5" w:rsidRDefault="00D018D5" w:rsidP="00D018D5">
      <w:r>
        <w:rPr>
          <w:rFonts w:hint="eastAsia"/>
        </w:rPr>
        <w:t>вищенаведеної</w:t>
      </w:r>
      <w:r>
        <w:t></w:t>
      </w:r>
      <w:r>
        <w:rPr>
          <w:rFonts w:hint="eastAsia"/>
        </w:rPr>
        <w:t>тези</w:t>
      </w:r>
      <w:r>
        <w:t></w:t>
      </w:r>
      <w:r>
        <w:rPr>
          <w:rFonts w:hint="eastAsia"/>
        </w:rPr>
        <w:t>можуть</w:t>
      </w:r>
      <w:r>
        <w:t></w:t>
      </w:r>
      <w:r>
        <w:rPr>
          <w:rFonts w:hint="eastAsia"/>
        </w:rPr>
        <w:t>слугувати</w:t>
      </w:r>
      <w:r>
        <w:t></w:t>
      </w:r>
      <w:r>
        <w:rPr>
          <w:rFonts w:hint="eastAsia"/>
        </w:rPr>
        <w:t>пізні</w:t>
      </w:r>
      <w:r>
        <w:t></w:t>
      </w:r>
      <w:r>
        <w:rPr>
          <w:rFonts w:hint="eastAsia"/>
        </w:rPr>
        <w:t>курси</w:t>
      </w:r>
      <w:r>
        <w:t></w:t>
      </w:r>
      <w:r>
        <w:t></w:t>
      </w:r>
      <w:r>
        <w:t></w:t>
      </w:r>
      <w:r>
        <w:t></w:t>
      </w:r>
      <w:r>
        <w:t></w:t>
      </w:r>
      <w:r>
        <w:t></w:t>
      </w:r>
      <w:r>
        <w:t></w:t>
      </w:r>
      <w:r>
        <w:t></w:t>
      </w:r>
      <w:r>
        <w:t></w:t>
      </w:r>
      <w:r>
        <w:t></w:t>
      </w:r>
      <w:r>
        <w:t></w:t>
      </w:r>
      <w:r>
        <w:t></w:t>
      </w:r>
      <w:r>
        <w:rPr>
          <w:rFonts w:hint="eastAsia"/>
        </w:rPr>
        <w:t>рр</w:t>
      </w:r>
      <w:r>
        <w:t></w:t>
      </w:r>
      <w:r>
        <w:t></w:t>
      </w:r>
      <w:r>
        <w:t></w:t>
      </w:r>
      <w:r>
        <w:t></w:t>
      </w:r>
      <w:r>
        <w:rPr>
          <w:rFonts w:hint="eastAsia"/>
        </w:rPr>
        <w:t>прочитані</w:t>
      </w:r>
    </w:p>
    <w:p w:rsidR="00D018D5" w:rsidRDefault="00D018D5" w:rsidP="00D018D5">
      <w:r>
        <w:rPr>
          <w:rFonts w:hint="eastAsia"/>
        </w:rPr>
        <w:t>філософом</w:t>
      </w:r>
      <w:r>
        <w:t></w:t>
      </w:r>
      <w:r>
        <w:rPr>
          <w:rFonts w:hint="eastAsia"/>
        </w:rPr>
        <w:t>у</w:t>
      </w:r>
      <w:r>
        <w:t></w:t>
      </w:r>
      <w:r>
        <w:rPr>
          <w:rFonts w:hint="eastAsia"/>
        </w:rPr>
        <w:t>Колеж</w:t>
      </w:r>
      <w:r>
        <w:t></w:t>
      </w:r>
      <w:r>
        <w:rPr>
          <w:rFonts w:hint="eastAsia"/>
        </w:rPr>
        <w:t>де</w:t>
      </w:r>
      <w:r>
        <w:t></w:t>
      </w:r>
      <w:r>
        <w:rPr>
          <w:rFonts w:hint="eastAsia"/>
        </w:rPr>
        <w:t>Франс</w:t>
      </w:r>
      <w:r>
        <w:t></w:t>
      </w:r>
    </w:p>
    <w:p w:rsidR="00D018D5" w:rsidRDefault="00D018D5" w:rsidP="00D018D5">
      <w:r>
        <w:t></w:t>
      </w:r>
      <w:r>
        <w:t></w:t>
      </w:r>
      <w:r>
        <w:rPr>
          <w:rFonts w:hint="eastAsia"/>
        </w:rPr>
        <w:t>техніка</w:t>
      </w:r>
      <w:r>
        <w:t></w:t>
      </w:r>
      <w:r>
        <w:rPr>
          <w:rFonts w:hint="eastAsia"/>
        </w:rPr>
        <w:t>як</w:t>
      </w:r>
      <w:r>
        <w:t></w:t>
      </w:r>
      <w:r>
        <w:rPr>
          <w:rFonts w:hint="eastAsia"/>
        </w:rPr>
        <w:t>воля</w:t>
      </w:r>
      <w:r>
        <w:t></w:t>
      </w:r>
      <w:r>
        <w:t></w:t>
      </w:r>
      <w:r>
        <w:rPr>
          <w:rFonts w:hint="eastAsia"/>
        </w:rPr>
        <w:t>Такий</w:t>
      </w:r>
      <w:r>
        <w:t></w:t>
      </w:r>
      <w:r>
        <w:rPr>
          <w:rFonts w:hint="eastAsia"/>
        </w:rPr>
        <w:t>підхід</w:t>
      </w:r>
      <w:r>
        <w:t></w:t>
      </w:r>
      <w:r>
        <w:rPr>
          <w:rFonts w:hint="eastAsia"/>
        </w:rPr>
        <w:t>до</w:t>
      </w:r>
      <w:r>
        <w:t></w:t>
      </w:r>
      <w:r>
        <w:rPr>
          <w:rFonts w:hint="eastAsia"/>
        </w:rPr>
        <w:t>розуміння</w:t>
      </w:r>
      <w:r>
        <w:t></w:t>
      </w:r>
      <w:r>
        <w:rPr>
          <w:rFonts w:hint="eastAsia"/>
        </w:rPr>
        <w:t>техніки</w:t>
      </w:r>
      <w:r>
        <w:t></w:t>
      </w:r>
      <w:r>
        <w:rPr>
          <w:rFonts w:hint="eastAsia"/>
        </w:rPr>
        <w:t>був</w:t>
      </w:r>
      <w:r>
        <w:t></w:t>
      </w:r>
      <w:r>
        <w:rPr>
          <w:rFonts w:hint="eastAsia"/>
        </w:rPr>
        <w:t>особливо</w:t>
      </w:r>
    </w:p>
    <w:p w:rsidR="00D018D5" w:rsidRDefault="00D018D5" w:rsidP="00D018D5">
      <w:r>
        <w:rPr>
          <w:rFonts w:hint="eastAsia"/>
        </w:rPr>
        <w:t>характерним</w:t>
      </w:r>
      <w:r>
        <w:t></w:t>
      </w:r>
      <w:r>
        <w:rPr>
          <w:rFonts w:hint="eastAsia"/>
        </w:rPr>
        <w:t>для</w:t>
      </w:r>
      <w:r>
        <w:t></w:t>
      </w:r>
      <w:r>
        <w:rPr>
          <w:rFonts w:hint="eastAsia"/>
        </w:rPr>
        <w:t>пізньої</w:t>
      </w:r>
      <w:r>
        <w:t></w:t>
      </w:r>
      <w:r>
        <w:rPr>
          <w:rFonts w:hint="eastAsia"/>
        </w:rPr>
        <w:t>філософії</w:t>
      </w:r>
      <w:r>
        <w:t></w:t>
      </w:r>
      <w:r>
        <w:rPr>
          <w:rFonts w:hint="eastAsia"/>
        </w:rPr>
        <w:t>Мартина</w:t>
      </w:r>
      <w:r>
        <w:t></w:t>
      </w:r>
      <w:r>
        <w:rPr>
          <w:rFonts w:hint="eastAsia"/>
        </w:rPr>
        <w:t>Гайдеґера</w:t>
      </w:r>
      <w:r>
        <w:t></w:t>
      </w:r>
      <w:r>
        <w:t></w:t>
      </w:r>
      <w:r>
        <w:rPr>
          <w:rFonts w:hint="eastAsia"/>
        </w:rPr>
        <w:t>Онтологічний</w:t>
      </w:r>
      <w:r>
        <w:t></w:t>
      </w:r>
      <w:r>
        <w:rPr>
          <w:rFonts w:hint="eastAsia"/>
        </w:rPr>
        <w:t>контекст</w:t>
      </w:r>
    </w:p>
    <w:p w:rsidR="00D018D5" w:rsidRDefault="00D018D5" w:rsidP="00D018D5">
      <w:r>
        <w:rPr>
          <w:rFonts w:hint="eastAsia"/>
        </w:rPr>
        <w:t>його</w:t>
      </w:r>
      <w:r>
        <w:t></w:t>
      </w:r>
      <w:r>
        <w:rPr>
          <w:rFonts w:hint="eastAsia"/>
        </w:rPr>
        <w:t>мислення</w:t>
      </w:r>
      <w:r>
        <w:t></w:t>
      </w:r>
      <w:r>
        <w:rPr>
          <w:rFonts w:hint="eastAsia"/>
        </w:rPr>
        <w:t>пов’язує</w:t>
      </w:r>
      <w:r>
        <w:t></w:t>
      </w:r>
      <w:r>
        <w:rPr>
          <w:rFonts w:hint="eastAsia"/>
        </w:rPr>
        <w:t>сутність</w:t>
      </w:r>
      <w:r>
        <w:t></w:t>
      </w:r>
      <w:r>
        <w:rPr>
          <w:rFonts w:hint="eastAsia"/>
        </w:rPr>
        <w:t>техніки</w:t>
      </w:r>
      <w:r>
        <w:t></w:t>
      </w:r>
      <w:r>
        <w:rPr>
          <w:rFonts w:hint="eastAsia"/>
        </w:rPr>
        <w:t>із</w:t>
      </w:r>
      <w:r>
        <w:t></w:t>
      </w:r>
      <w:r>
        <w:rPr>
          <w:rFonts w:hint="eastAsia"/>
        </w:rPr>
        <w:t>процедурою</w:t>
      </w:r>
      <w:r>
        <w:t></w:t>
      </w:r>
      <w:r>
        <w:rPr>
          <w:rFonts w:hint="eastAsia"/>
        </w:rPr>
        <w:t>розкриття</w:t>
      </w:r>
      <w:r>
        <w:t></w:t>
      </w:r>
      <w:r>
        <w:rPr>
          <w:rFonts w:hint="eastAsia"/>
        </w:rPr>
        <w:t>буття</w:t>
      </w:r>
      <w:r>
        <w:t></w:t>
      </w:r>
      <w:r>
        <w:t></w:t>
      </w:r>
    </w:p>
    <w:p w:rsidR="00D018D5" w:rsidRDefault="00D018D5" w:rsidP="00D018D5">
      <w:r>
        <w:t></w:t>
      </w:r>
      <w:r>
        <w:t></w:t>
      </w:r>
      <w:r>
        <w:rPr>
          <w:rFonts w:hint="eastAsia"/>
        </w:rPr>
        <w:t>техніка</w:t>
      </w:r>
      <w:r>
        <w:t></w:t>
      </w:r>
      <w:r>
        <w:rPr>
          <w:rFonts w:hint="eastAsia"/>
        </w:rPr>
        <w:t>як</w:t>
      </w:r>
      <w:r>
        <w:t></w:t>
      </w:r>
      <w:r>
        <w:rPr>
          <w:rFonts w:hint="eastAsia"/>
        </w:rPr>
        <w:t>об’єкт</w:t>
      </w:r>
      <w:r>
        <w:t></w:t>
      </w:r>
      <w:r>
        <w:t></w:t>
      </w:r>
      <w:r>
        <w:rPr>
          <w:rFonts w:hint="eastAsia"/>
        </w:rPr>
        <w:t>Найпоширеніше</w:t>
      </w:r>
      <w:r>
        <w:t></w:t>
      </w:r>
      <w:r>
        <w:rPr>
          <w:rFonts w:hint="eastAsia"/>
        </w:rPr>
        <w:t>трактування</w:t>
      </w:r>
      <w:r>
        <w:t></w:t>
      </w:r>
      <w:r>
        <w:rPr>
          <w:rFonts w:hint="eastAsia"/>
        </w:rPr>
        <w:t>техніки</w:t>
      </w:r>
      <w:r>
        <w:t></w:t>
      </w:r>
      <w:r>
        <w:rPr>
          <w:rFonts w:hint="eastAsia"/>
        </w:rPr>
        <w:t>після</w:t>
      </w:r>
      <w:r>
        <w:t></w:t>
      </w:r>
      <w:r>
        <w:rPr>
          <w:rFonts w:hint="eastAsia"/>
        </w:rPr>
        <w:t>так</w:t>
      </w:r>
    </w:p>
    <w:p w:rsidR="00D018D5" w:rsidRDefault="00D018D5" w:rsidP="00D018D5">
      <w:r>
        <w:rPr>
          <w:rFonts w:hint="eastAsia"/>
        </w:rPr>
        <w:t>званого</w:t>
      </w:r>
      <w:r>
        <w:t></w:t>
      </w:r>
      <w:r>
        <w:t></w:t>
      </w:r>
      <w:r>
        <w:rPr>
          <w:rFonts w:hint="eastAsia"/>
        </w:rPr>
        <w:t>емпіричного</w:t>
      </w:r>
      <w:r>
        <w:t></w:t>
      </w:r>
      <w:r>
        <w:rPr>
          <w:rFonts w:hint="eastAsia"/>
        </w:rPr>
        <w:t>повороту</w:t>
      </w:r>
      <w:r>
        <w:t></w:t>
      </w:r>
      <w:r>
        <w:t></w:t>
      </w:r>
      <w:r>
        <w:t></w:t>
      </w:r>
      <w:r>
        <w:rPr>
          <w:rFonts w:hint="eastAsia"/>
        </w:rPr>
        <w:t>який</w:t>
      </w:r>
      <w:r>
        <w:t></w:t>
      </w:r>
      <w:r>
        <w:rPr>
          <w:rFonts w:hint="eastAsia"/>
        </w:rPr>
        <w:t>відбувся</w:t>
      </w:r>
      <w:r>
        <w:t></w:t>
      </w:r>
      <w:r>
        <w:rPr>
          <w:rFonts w:hint="eastAsia"/>
        </w:rPr>
        <w:t>у</w:t>
      </w:r>
      <w:r>
        <w:t></w:t>
      </w:r>
      <w:r>
        <w:rPr>
          <w:rFonts w:hint="eastAsia"/>
        </w:rPr>
        <w:t>філософії</w:t>
      </w:r>
      <w:r>
        <w:t></w:t>
      </w:r>
      <w:r>
        <w:rPr>
          <w:rFonts w:hint="eastAsia"/>
        </w:rPr>
        <w:t>та</w:t>
      </w:r>
      <w:r>
        <w:t></w:t>
      </w:r>
      <w:r>
        <w:rPr>
          <w:rFonts w:hint="eastAsia"/>
        </w:rPr>
        <w:t>антропології</w:t>
      </w:r>
    </w:p>
    <w:p w:rsidR="00D018D5" w:rsidRDefault="00D018D5" w:rsidP="00D018D5">
      <w:r>
        <w:rPr>
          <w:rFonts w:hint="eastAsia"/>
        </w:rPr>
        <w:t>техніки</w:t>
      </w:r>
      <w:r>
        <w:t></w:t>
      </w:r>
      <w:r>
        <w:rPr>
          <w:rFonts w:hint="eastAsia"/>
        </w:rPr>
        <w:t>у</w:t>
      </w:r>
      <w:r>
        <w:t></w:t>
      </w:r>
      <w:r>
        <w:t></w:t>
      </w:r>
      <w:r>
        <w:t></w:t>
      </w:r>
      <w:r>
        <w:t></w:t>
      </w:r>
      <w:r>
        <w:t></w:t>
      </w:r>
      <w:r>
        <w:t></w:t>
      </w:r>
      <w:r>
        <w:rPr>
          <w:rFonts w:hint="eastAsia"/>
        </w:rPr>
        <w:t>х</w:t>
      </w:r>
      <w:r>
        <w:t></w:t>
      </w:r>
      <w:r>
        <w:rPr>
          <w:rFonts w:hint="eastAsia"/>
        </w:rPr>
        <w:t>роках</w:t>
      </w:r>
      <w:r>
        <w:t></w:t>
      </w:r>
    </w:p>
    <w:p w:rsidR="00D018D5" w:rsidRDefault="00D018D5" w:rsidP="00D018D5">
      <w:r>
        <w:t></w:t>
      </w:r>
      <w:r>
        <w:t></w:t>
      </w:r>
      <w:r>
        <w:t></w:t>
      </w:r>
      <w:r>
        <w:rPr>
          <w:rFonts w:hint="eastAsia"/>
        </w:rPr>
        <w:t>Виділено</w:t>
      </w:r>
      <w:r>
        <w:t></w:t>
      </w:r>
      <w:r>
        <w:rPr>
          <w:rFonts w:hint="eastAsia"/>
        </w:rPr>
        <w:t>низку</w:t>
      </w:r>
      <w:r>
        <w:t></w:t>
      </w:r>
      <w:r>
        <w:rPr>
          <w:rFonts w:hint="eastAsia"/>
        </w:rPr>
        <w:t>сутнісних</w:t>
      </w:r>
      <w:r>
        <w:t></w:t>
      </w:r>
      <w:r>
        <w:rPr>
          <w:rFonts w:hint="eastAsia"/>
        </w:rPr>
        <w:t>характеристик</w:t>
      </w:r>
      <w:r>
        <w:t></w:t>
      </w:r>
      <w:r>
        <w:rPr>
          <w:rFonts w:hint="eastAsia"/>
        </w:rPr>
        <w:t>сучасної</w:t>
      </w:r>
      <w:r>
        <w:t></w:t>
      </w:r>
      <w:r>
        <w:rPr>
          <w:rFonts w:hint="eastAsia"/>
        </w:rPr>
        <w:t>техніки</w:t>
      </w:r>
      <w:r>
        <w:t></w:t>
      </w:r>
      <w:r>
        <w:rPr>
          <w:rFonts w:hint="eastAsia"/>
        </w:rPr>
        <w:t>у</w:t>
      </w:r>
      <w:r>
        <w:t></w:t>
      </w:r>
      <w:r>
        <w:rPr>
          <w:rFonts w:hint="eastAsia"/>
        </w:rPr>
        <w:t>їх</w:t>
      </w:r>
    </w:p>
    <w:p w:rsidR="00D018D5" w:rsidRDefault="00D018D5" w:rsidP="00D018D5">
      <w:r>
        <w:rPr>
          <w:rFonts w:hint="eastAsia"/>
        </w:rPr>
        <w:t>концептуальному</w:t>
      </w:r>
      <w:r>
        <w:t></w:t>
      </w:r>
      <w:r>
        <w:rPr>
          <w:rFonts w:hint="eastAsia"/>
        </w:rPr>
        <w:t>зв’язку</w:t>
      </w:r>
      <w:r>
        <w:t></w:t>
      </w:r>
      <w:r>
        <w:rPr>
          <w:rFonts w:hint="eastAsia"/>
        </w:rPr>
        <w:t>з</w:t>
      </w:r>
      <w:r>
        <w:t></w:t>
      </w:r>
      <w:r>
        <w:rPr>
          <w:rFonts w:hint="eastAsia"/>
        </w:rPr>
        <w:t>людською</w:t>
      </w:r>
      <w:r>
        <w:t></w:t>
      </w:r>
      <w:r>
        <w:rPr>
          <w:rFonts w:hint="eastAsia"/>
        </w:rPr>
        <w:t>суб’єктивністю</w:t>
      </w:r>
      <w:r>
        <w:t></w:t>
      </w:r>
      <w:r>
        <w:t></w:t>
      </w:r>
      <w:r>
        <w:rPr>
          <w:rFonts w:hint="eastAsia"/>
        </w:rPr>
        <w:t>З</w:t>
      </w:r>
      <w:r>
        <w:t></w:t>
      </w:r>
      <w:r>
        <w:rPr>
          <w:rFonts w:hint="eastAsia"/>
        </w:rPr>
        <w:t>поміж</w:t>
      </w:r>
      <w:r>
        <w:t></w:t>
      </w:r>
      <w:r>
        <w:rPr>
          <w:rFonts w:hint="eastAsia"/>
        </w:rPr>
        <w:t>найголовніших</w:t>
      </w:r>
    </w:p>
    <w:p w:rsidR="00D018D5" w:rsidRDefault="00D018D5" w:rsidP="00D018D5">
      <w:r>
        <w:rPr>
          <w:rFonts w:hint="eastAsia"/>
        </w:rPr>
        <w:t>такі</w:t>
      </w:r>
      <w:r>
        <w:t></w:t>
      </w:r>
    </w:p>
    <w:p w:rsidR="00D018D5" w:rsidRDefault="00D018D5" w:rsidP="00D018D5">
      <w:r>
        <w:t></w:t>
      </w:r>
      <w:r>
        <w:t></w:t>
      </w:r>
      <w:r>
        <w:rPr>
          <w:rFonts w:hint="eastAsia"/>
        </w:rPr>
        <w:t>матеріальна</w:t>
      </w:r>
      <w:r>
        <w:t></w:t>
      </w:r>
      <w:r>
        <w:rPr>
          <w:rFonts w:hint="eastAsia"/>
        </w:rPr>
        <w:t>конкретність</w:t>
      </w:r>
      <w:r>
        <w:t></w:t>
      </w:r>
      <w:r>
        <w:rPr>
          <w:rFonts w:hint="eastAsia"/>
        </w:rPr>
        <w:t>технологічного</w:t>
      </w:r>
      <w:r>
        <w:t></w:t>
      </w:r>
      <w:r>
        <w:rPr>
          <w:rFonts w:hint="eastAsia"/>
        </w:rPr>
        <w:t>артефакту</w:t>
      </w:r>
      <w:r>
        <w:t></w:t>
      </w:r>
      <w:r>
        <w:t></w:t>
      </w:r>
      <w:r>
        <w:rPr>
          <w:rFonts w:hint="eastAsia"/>
        </w:rPr>
        <w:t>існування</w:t>
      </w:r>
      <w:r>
        <w:t></w:t>
      </w:r>
      <w:r>
        <w:rPr>
          <w:rFonts w:hint="eastAsia"/>
        </w:rPr>
        <w:t>якого</w:t>
      </w:r>
    </w:p>
    <w:p w:rsidR="00D018D5" w:rsidRDefault="00D018D5" w:rsidP="00D018D5">
      <w:r>
        <w:rPr>
          <w:rFonts w:hint="eastAsia"/>
        </w:rPr>
        <w:t>можливе</w:t>
      </w:r>
      <w:r>
        <w:t></w:t>
      </w:r>
      <w:r>
        <w:rPr>
          <w:rFonts w:hint="eastAsia"/>
        </w:rPr>
        <w:t>винятково</w:t>
      </w:r>
      <w:r>
        <w:t></w:t>
      </w:r>
      <w:r>
        <w:rPr>
          <w:rFonts w:hint="eastAsia"/>
        </w:rPr>
        <w:t>у</w:t>
      </w:r>
      <w:r>
        <w:t></w:t>
      </w:r>
      <w:r>
        <w:rPr>
          <w:rFonts w:hint="eastAsia"/>
        </w:rPr>
        <w:t>процесі</w:t>
      </w:r>
      <w:r>
        <w:t></w:t>
      </w:r>
      <w:r>
        <w:rPr>
          <w:rFonts w:hint="eastAsia"/>
        </w:rPr>
        <w:t>його</w:t>
      </w:r>
      <w:r>
        <w:t></w:t>
      </w:r>
      <w:r>
        <w:rPr>
          <w:rFonts w:hint="eastAsia"/>
        </w:rPr>
        <w:t>соціально</w:t>
      </w:r>
      <w:r>
        <w:t></w:t>
      </w:r>
      <w:r>
        <w:rPr>
          <w:rFonts w:hint="eastAsia"/>
        </w:rPr>
        <w:t>практичного</w:t>
      </w:r>
      <w:r>
        <w:t></w:t>
      </w:r>
      <w:r>
        <w:rPr>
          <w:rFonts w:hint="eastAsia"/>
        </w:rPr>
        <w:t>застосування</w:t>
      </w:r>
      <w:r>
        <w:t></w:t>
      </w:r>
    </w:p>
    <w:p w:rsidR="00D018D5" w:rsidRDefault="00D018D5" w:rsidP="00D018D5">
      <w:r>
        <w:t></w:t>
      </w:r>
      <w:r>
        <w:t></w:t>
      </w:r>
      <w:r>
        <w:rPr>
          <w:rFonts w:hint="eastAsia"/>
        </w:rPr>
        <w:t>не</w:t>
      </w:r>
      <w:r>
        <w:t></w:t>
      </w:r>
      <w:r>
        <w:rPr>
          <w:rFonts w:hint="eastAsia"/>
        </w:rPr>
        <w:t>нейтральність</w:t>
      </w:r>
      <w:r>
        <w:t></w:t>
      </w:r>
      <w:r>
        <w:t></w:t>
      </w:r>
      <w:r>
        <w:rPr>
          <w:rFonts w:hint="eastAsia"/>
        </w:rPr>
        <w:t>яку</w:t>
      </w:r>
      <w:r>
        <w:t></w:t>
      </w:r>
      <w:r>
        <w:rPr>
          <w:rFonts w:hint="eastAsia"/>
        </w:rPr>
        <w:t>передовсім</w:t>
      </w:r>
      <w:r>
        <w:t></w:t>
      </w:r>
      <w:r>
        <w:rPr>
          <w:rFonts w:hint="eastAsia"/>
        </w:rPr>
        <w:t>зумовлено</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018D5" w:rsidRDefault="00D018D5" w:rsidP="00D018D5">
      <w:r>
        <w:t></w:t>
      </w:r>
      <w:r>
        <w:t></w:t>
      </w:r>
      <w:r>
        <w:t></w:t>
      </w:r>
      <w:r>
        <w:t></w:t>
      </w:r>
      <w:r>
        <w:t></w:t>
      </w:r>
      <w:r>
        <w:t></w:t>
      </w:r>
      <w:r>
        <w:t></w:t>
      </w:r>
      <w:r>
        <w:t></w:t>
      </w:r>
      <w:r>
        <w:t></w:t>
      </w:r>
      <w:r>
        <w:t></w:t>
      </w:r>
      <w:r>
        <w:rPr>
          <w:rFonts w:hint="eastAsia"/>
        </w:rPr>
        <w:t>технологічного</w:t>
      </w:r>
      <w:r>
        <w:t></w:t>
      </w:r>
      <w:r>
        <w:rPr>
          <w:rFonts w:hint="eastAsia"/>
        </w:rPr>
        <w:t>інструменту</w:t>
      </w:r>
      <w:r>
        <w:t></w:t>
      </w:r>
    </w:p>
    <w:p w:rsidR="00D018D5" w:rsidRDefault="00D018D5" w:rsidP="00D018D5">
      <w:r>
        <w:t></w:t>
      </w:r>
      <w:r>
        <w:t></w:t>
      </w:r>
      <w:r>
        <w:rPr>
          <w:rFonts w:hint="eastAsia"/>
        </w:rPr>
        <w:t>медіальність</w:t>
      </w:r>
      <w:r>
        <w:t></w:t>
      </w:r>
      <w:r>
        <w:t></w:t>
      </w:r>
      <w:r>
        <w:rPr>
          <w:rFonts w:hint="eastAsia"/>
        </w:rPr>
        <w:t>яка</w:t>
      </w:r>
      <w:r>
        <w:t></w:t>
      </w:r>
      <w:r>
        <w:rPr>
          <w:rFonts w:hint="eastAsia"/>
        </w:rPr>
        <w:t>постає</w:t>
      </w:r>
      <w:r>
        <w:t></w:t>
      </w:r>
      <w:r>
        <w:rPr>
          <w:rFonts w:hint="eastAsia"/>
        </w:rPr>
        <w:t>як</w:t>
      </w:r>
      <w:r>
        <w:t></w:t>
      </w:r>
      <w:r>
        <w:rPr>
          <w:rFonts w:hint="eastAsia"/>
        </w:rPr>
        <w:t>певна</w:t>
      </w:r>
      <w:r>
        <w:t></w:t>
      </w:r>
      <w:r>
        <w:rPr>
          <w:rFonts w:hint="eastAsia"/>
        </w:rPr>
        <w:t>спроможність</w:t>
      </w:r>
      <w:r>
        <w:t></w:t>
      </w:r>
      <w:r>
        <w:rPr>
          <w:rFonts w:hint="eastAsia"/>
        </w:rPr>
        <w:t>техніки</w:t>
      </w:r>
      <w:r>
        <w:t></w:t>
      </w:r>
      <w:r>
        <w:t></w:t>
      </w:r>
      <w:r>
        <w:rPr>
          <w:rFonts w:hint="eastAsia"/>
        </w:rPr>
        <w:t>зв’язувати</w:t>
      </w:r>
      <w:r>
        <w:t></w:t>
      </w:r>
      <w:r>
        <w:t></w:t>
      </w:r>
      <w:r>
        <w:rPr>
          <w:rFonts w:hint="eastAsia"/>
        </w:rPr>
        <w:t>і</w:t>
      </w:r>
    </w:p>
    <w:p w:rsidR="00D018D5" w:rsidRDefault="00D018D5" w:rsidP="00D018D5">
      <w:r>
        <w:rPr>
          <w:rFonts w:hint="eastAsia"/>
        </w:rPr>
        <w:t>варіювати</w:t>
      </w:r>
      <w:r>
        <w:t></w:t>
      </w:r>
      <w:r>
        <w:rPr>
          <w:rFonts w:hint="eastAsia"/>
        </w:rPr>
        <w:t>доступ</w:t>
      </w:r>
      <w:r>
        <w:t></w:t>
      </w:r>
      <w:r>
        <w:rPr>
          <w:rFonts w:hint="eastAsia"/>
        </w:rPr>
        <w:t>людини</w:t>
      </w:r>
      <w:r>
        <w:t></w:t>
      </w:r>
      <w:r>
        <w:rPr>
          <w:rFonts w:hint="eastAsia"/>
        </w:rPr>
        <w:t>до</w:t>
      </w:r>
      <w:r>
        <w:t></w:t>
      </w:r>
      <w:r>
        <w:rPr>
          <w:rFonts w:hint="eastAsia"/>
        </w:rPr>
        <w:t>світу</w:t>
      </w:r>
      <w:r>
        <w:t></w:t>
      </w:r>
    </w:p>
    <w:p w:rsidR="00D018D5" w:rsidRDefault="00D018D5" w:rsidP="00D018D5">
      <w:r>
        <w:t></w:t>
      </w:r>
      <w:r>
        <w:t></w:t>
      </w:r>
      <w:r>
        <w:t></w:t>
      </w:r>
    </w:p>
    <w:p w:rsidR="00D018D5" w:rsidRDefault="00D018D5" w:rsidP="00D018D5">
      <w:r>
        <w:t></w:t>
      </w:r>
      <w:r>
        <w:t></w:t>
      </w:r>
      <w:r>
        <w:rPr>
          <w:rFonts w:hint="eastAsia"/>
        </w:rPr>
        <w:t>мультистабільність</w:t>
      </w:r>
      <w:r>
        <w:t></w:t>
      </w:r>
      <w:r>
        <w:t></w:t>
      </w:r>
      <w:r>
        <w:rPr>
          <w:rFonts w:hint="eastAsia"/>
        </w:rPr>
        <w:t>що</w:t>
      </w:r>
      <w:r>
        <w:t></w:t>
      </w:r>
      <w:r>
        <w:rPr>
          <w:rFonts w:hint="eastAsia"/>
        </w:rPr>
        <w:t>уможливлює</w:t>
      </w:r>
      <w:r>
        <w:t></w:t>
      </w:r>
      <w:r>
        <w:rPr>
          <w:rFonts w:hint="eastAsia"/>
        </w:rPr>
        <w:t>розуміння</w:t>
      </w:r>
      <w:r>
        <w:t></w:t>
      </w:r>
      <w:r>
        <w:rPr>
          <w:rFonts w:hint="eastAsia"/>
        </w:rPr>
        <w:t>приналежності</w:t>
      </w:r>
      <w:r>
        <w:t></w:t>
      </w:r>
      <w:r>
        <w:rPr>
          <w:rFonts w:hint="eastAsia"/>
        </w:rPr>
        <w:t>одного</w:t>
      </w:r>
    </w:p>
    <w:p w:rsidR="00D018D5" w:rsidRDefault="00D018D5" w:rsidP="00D018D5">
      <w:r>
        <w:rPr>
          <w:rFonts w:hint="eastAsia"/>
        </w:rPr>
        <w:t>технологічного</w:t>
      </w:r>
      <w:r>
        <w:t></w:t>
      </w:r>
      <w:r>
        <w:rPr>
          <w:rFonts w:hint="eastAsia"/>
        </w:rPr>
        <w:t>артефакту</w:t>
      </w:r>
      <w:r>
        <w:t></w:t>
      </w:r>
      <w:r>
        <w:rPr>
          <w:rFonts w:hint="eastAsia"/>
        </w:rPr>
        <w:t>до</w:t>
      </w:r>
      <w:r>
        <w:t></w:t>
      </w:r>
      <w:r>
        <w:rPr>
          <w:rFonts w:hint="eastAsia"/>
        </w:rPr>
        <w:t>множини</w:t>
      </w:r>
      <w:r>
        <w:t></w:t>
      </w:r>
      <w:r>
        <w:rPr>
          <w:rFonts w:hint="eastAsia"/>
        </w:rPr>
        <w:t>герменевтичних</w:t>
      </w:r>
      <w:r>
        <w:t></w:t>
      </w:r>
      <w:r>
        <w:rPr>
          <w:rFonts w:hint="eastAsia"/>
        </w:rPr>
        <w:t>контекстів</w:t>
      </w:r>
      <w:r>
        <w:t></w:t>
      </w:r>
    </w:p>
    <w:p w:rsidR="00D018D5" w:rsidRDefault="00D018D5" w:rsidP="00D018D5">
      <w:r>
        <w:t></w:t>
      </w:r>
      <w:r>
        <w:t></w:t>
      </w:r>
      <w:r>
        <w:t></w:t>
      </w:r>
      <w:r>
        <w:rPr>
          <w:rFonts w:hint="eastAsia"/>
        </w:rPr>
        <w:t>Виявлено</w:t>
      </w:r>
      <w:r>
        <w:t></w:t>
      </w:r>
      <w:r>
        <w:rPr>
          <w:rFonts w:hint="eastAsia"/>
        </w:rPr>
        <w:t>ключові</w:t>
      </w:r>
      <w:r>
        <w:t></w:t>
      </w:r>
      <w:r>
        <w:rPr>
          <w:rFonts w:hint="eastAsia"/>
        </w:rPr>
        <w:t>семантичні</w:t>
      </w:r>
      <w:r>
        <w:t></w:t>
      </w:r>
      <w:r>
        <w:rPr>
          <w:rFonts w:hint="eastAsia"/>
        </w:rPr>
        <w:t>поля</w:t>
      </w:r>
      <w:r>
        <w:t></w:t>
      </w:r>
      <w:r>
        <w:rPr>
          <w:rFonts w:hint="eastAsia"/>
        </w:rPr>
        <w:t>поняття</w:t>
      </w:r>
      <w:r>
        <w:t></w:t>
      </w:r>
      <w:r>
        <w:rPr>
          <w:rFonts w:hint="eastAsia"/>
        </w:rPr>
        <w:t>технологічної</w:t>
      </w:r>
      <w:r>
        <w:t></w:t>
      </w:r>
      <w:r>
        <w:rPr>
          <w:rFonts w:hint="eastAsia"/>
        </w:rPr>
        <w:t>медіації</w:t>
      </w:r>
      <w:r>
        <w:t></w:t>
      </w:r>
    </w:p>
    <w:p w:rsidR="00D018D5" w:rsidRDefault="00D018D5" w:rsidP="00D018D5">
      <w:r>
        <w:rPr>
          <w:rFonts w:hint="eastAsia"/>
        </w:rPr>
        <w:t>Показано</w:t>
      </w:r>
      <w:r>
        <w:t></w:t>
      </w:r>
      <w:r>
        <w:t></w:t>
      </w:r>
      <w:r>
        <w:rPr>
          <w:rFonts w:hint="eastAsia"/>
        </w:rPr>
        <w:t>що</w:t>
      </w:r>
      <w:r>
        <w:t></w:t>
      </w:r>
      <w:r>
        <w:rPr>
          <w:rFonts w:hint="eastAsia"/>
        </w:rPr>
        <w:t>феномен</w:t>
      </w:r>
      <w:r>
        <w:t></w:t>
      </w:r>
      <w:r>
        <w:rPr>
          <w:rFonts w:hint="eastAsia"/>
        </w:rPr>
        <w:t>медіальності</w:t>
      </w:r>
      <w:r>
        <w:t></w:t>
      </w:r>
      <w:r>
        <w:rPr>
          <w:rFonts w:hint="eastAsia"/>
        </w:rPr>
        <w:t>у</w:t>
      </w:r>
      <w:r>
        <w:t></w:t>
      </w:r>
      <w:r>
        <w:rPr>
          <w:rFonts w:hint="eastAsia"/>
        </w:rPr>
        <w:t>різних</w:t>
      </w:r>
      <w:r>
        <w:t></w:t>
      </w:r>
      <w:r>
        <w:rPr>
          <w:rFonts w:hint="eastAsia"/>
        </w:rPr>
        <w:t>антропологічних</w:t>
      </w:r>
      <w:r>
        <w:t></w:t>
      </w:r>
      <w:r>
        <w:rPr>
          <w:rFonts w:hint="eastAsia"/>
        </w:rPr>
        <w:t>традиціях</w:t>
      </w:r>
    </w:p>
    <w:p w:rsidR="00D018D5" w:rsidRDefault="00D018D5" w:rsidP="00D018D5">
      <w:r>
        <w:rPr>
          <w:rFonts w:hint="eastAsia"/>
        </w:rPr>
        <w:t>набуває</w:t>
      </w:r>
      <w:r>
        <w:t></w:t>
      </w:r>
      <w:r>
        <w:rPr>
          <w:rFonts w:hint="eastAsia"/>
        </w:rPr>
        <w:t>варіативних</w:t>
      </w:r>
      <w:r>
        <w:t></w:t>
      </w:r>
      <w:r>
        <w:rPr>
          <w:rFonts w:hint="eastAsia"/>
        </w:rPr>
        <w:t>значень</w:t>
      </w:r>
      <w:r>
        <w:t></w:t>
      </w:r>
      <w:r>
        <w:t></w:t>
      </w:r>
      <w:r>
        <w:rPr>
          <w:rFonts w:hint="eastAsia"/>
        </w:rPr>
        <w:t>З</w:t>
      </w:r>
      <w:r>
        <w:t></w:t>
      </w:r>
      <w:r>
        <w:rPr>
          <w:rFonts w:hint="eastAsia"/>
        </w:rPr>
        <w:t>поміж</w:t>
      </w:r>
      <w:r>
        <w:t></w:t>
      </w:r>
      <w:r>
        <w:rPr>
          <w:rFonts w:hint="eastAsia"/>
        </w:rPr>
        <w:t>найголовніших</w:t>
      </w:r>
      <w:r>
        <w:t></w:t>
      </w:r>
      <w:r>
        <w:rPr>
          <w:rFonts w:hint="eastAsia"/>
        </w:rPr>
        <w:t>було</w:t>
      </w:r>
      <w:r>
        <w:t></w:t>
      </w:r>
      <w:r>
        <w:rPr>
          <w:rFonts w:hint="eastAsia"/>
        </w:rPr>
        <w:t>виділено</w:t>
      </w:r>
      <w:r>
        <w:t></w:t>
      </w:r>
      <w:r>
        <w:rPr>
          <w:rFonts w:hint="eastAsia"/>
        </w:rPr>
        <w:t>та</w:t>
      </w:r>
    </w:p>
    <w:p w:rsidR="00D018D5" w:rsidRDefault="00D018D5" w:rsidP="00D018D5">
      <w:r>
        <w:rPr>
          <w:rFonts w:hint="eastAsia"/>
        </w:rPr>
        <w:t>проаналізовано</w:t>
      </w:r>
      <w:r>
        <w:t></w:t>
      </w:r>
      <w:r>
        <w:rPr>
          <w:rFonts w:hint="eastAsia"/>
        </w:rPr>
        <w:t>три</w:t>
      </w:r>
      <w:r>
        <w:t></w:t>
      </w:r>
      <w:r>
        <w:rPr>
          <w:rFonts w:hint="eastAsia"/>
        </w:rPr>
        <w:t>засадничі</w:t>
      </w:r>
      <w:r>
        <w:t></w:t>
      </w:r>
      <w:r>
        <w:rPr>
          <w:rFonts w:hint="eastAsia"/>
        </w:rPr>
        <w:t>інтелектуальні</w:t>
      </w:r>
      <w:r>
        <w:t></w:t>
      </w:r>
      <w:r>
        <w:rPr>
          <w:rFonts w:hint="eastAsia"/>
        </w:rPr>
        <w:t>стратегії</w:t>
      </w:r>
      <w:r>
        <w:t></w:t>
      </w:r>
      <w:r>
        <w:t></w:t>
      </w:r>
      <w:r>
        <w:rPr>
          <w:rFonts w:hint="eastAsia"/>
        </w:rPr>
        <w:t>медіальність</w:t>
      </w:r>
      <w:r>
        <w:t></w:t>
      </w:r>
      <w:r>
        <w:rPr>
          <w:rFonts w:hint="eastAsia"/>
        </w:rPr>
        <w:t>як</w:t>
      </w:r>
    </w:p>
    <w:p w:rsidR="00D018D5" w:rsidRDefault="00D018D5" w:rsidP="00D018D5">
      <w:r>
        <w:rPr>
          <w:rFonts w:hint="eastAsia"/>
        </w:rPr>
        <w:t>розширення</w:t>
      </w:r>
      <w:r>
        <w:t></w:t>
      </w:r>
      <w:r>
        <w:t></w:t>
      </w:r>
      <w:r>
        <w:rPr>
          <w:rFonts w:hint="eastAsia"/>
        </w:rPr>
        <w:t>торонтська</w:t>
      </w:r>
      <w:r>
        <w:t></w:t>
      </w:r>
      <w:r>
        <w:rPr>
          <w:rFonts w:hint="eastAsia"/>
        </w:rPr>
        <w:t>школа</w:t>
      </w:r>
      <w:r>
        <w:t></w:t>
      </w:r>
      <w:r>
        <w:rPr>
          <w:rFonts w:hint="eastAsia"/>
        </w:rPr>
        <w:t>медіа</w:t>
      </w:r>
      <w:r>
        <w:t></w:t>
      </w:r>
      <w:r>
        <w:t></w:t>
      </w:r>
      <w:r>
        <w:t></w:t>
      </w:r>
      <w:r>
        <w:rPr>
          <w:rFonts w:hint="eastAsia"/>
        </w:rPr>
        <w:t>медіальність</w:t>
      </w:r>
      <w:r>
        <w:t></w:t>
      </w:r>
      <w:r>
        <w:rPr>
          <w:rFonts w:hint="eastAsia"/>
        </w:rPr>
        <w:t>як</w:t>
      </w:r>
      <w:r>
        <w:t></w:t>
      </w:r>
      <w:r>
        <w:rPr>
          <w:rFonts w:hint="eastAsia"/>
        </w:rPr>
        <w:t>переклад</w:t>
      </w:r>
      <w:r>
        <w:t></w:t>
      </w:r>
      <w:r>
        <w:t></w:t>
      </w:r>
      <w:r>
        <w:rPr>
          <w:rFonts w:hint="eastAsia"/>
        </w:rPr>
        <w:t>симетрична</w:t>
      </w:r>
    </w:p>
    <w:p w:rsidR="00D018D5" w:rsidRDefault="00D018D5" w:rsidP="00D018D5">
      <w:r>
        <w:rPr>
          <w:rFonts w:hint="eastAsia"/>
        </w:rPr>
        <w:t>антропологія</w:t>
      </w:r>
      <w:r>
        <w:t></w:t>
      </w:r>
      <w:r>
        <w:t></w:t>
      </w:r>
      <w:r>
        <w:t></w:t>
      </w:r>
      <w:r>
        <w:rPr>
          <w:rFonts w:hint="eastAsia"/>
        </w:rPr>
        <w:t>медіальність</w:t>
      </w:r>
      <w:r>
        <w:t></w:t>
      </w:r>
      <w:r>
        <w:rPr>
          <w:rFonts w:hint="eastAsia"/>
        </w:rPr>
        <w:t>як</w:t>
      </w:r>
      <w:r>
        <w:t></w:t>
      </w:r>
      <w:r>
        <w:rPr>
          <w:rFonts w:hint="eastAsia"/>
        </w:rPr>
        <w:t>активність</w:t>
      </w:r>
      <w:r>
        <w:t></w:t>
      </w:r>
      <w:r>
        <w:t></w:t>
      </w:r>
      <w:r>
        <w:rPr>
          <w:rFonts w:hint="eastAsia"/>
        </w:rPr>
        <w:t>постфеноменологія</w:t>
      </w:r>
      <w:r>
        <w:t></w:t>
      </w:r>
      <w:r>
        <w:t></w:t>
      </w:r>
    </w:p>
    <w:p w:rsidR="00D018D5" w:rsidRDefault="00D018D5" w:rsidP="00D018D5">
      <w:r>
        <w:rPr>
          <w:rFonts w:hint="eastAsia"/>
        </w:rPr>
        <w:t>Конкретизовано</w:t>
      </w:r>
      <w:r>
        <w:t></w:t>
      </w:r>
      <w:r>
        <w:rPr>
          <w:rFonts w:hint="eastAsia"/>
        </w:rPr>
        <w:t>спільне</w:t>
      </w:r>
      <w:r>
        <w:t></w:t>
      </w:r>
      <w:r>
        <w:rPr>
          <w:rFonts w:hint="eastAsia"/>
        </w:rPr>
        <w:t>та</w:t>
      </w:r>
      <w:r>
        <w:t></w:t>
      </w:r>
      <w:r>
        <w:rPr>
          <w:rFonts w:hint="eastAsia"/>
        </w:rPr>
        <w:t>відмінне</w:t>
      </w:r>
      <w:r>
        <w:t></w:t>
      </w:r>
      <w:r>
        <w:rPr>
          <w:rFonts w:hint="eastAsia"/>
        </w:rPr>
        <w:t>між</w:t>
      </w:r>
      <w:r>
        <w:t></w:t>
      </w:r>
      <w:r>
        <w:rPr>
          <w:rFonts w:hint="eastAsia"/>
        </w:rPr>
        <w:t>ними</w:t>
      </w:r>
      <w:r>
        <w:t></w:t>
      </w:r>
      <w:r>
        <w:t></w:t>
      </w:r>
      <w:r>
        <w:rPr>
          <w:rFonts w:hint="eastAsia"/>
        </w:rPr>
        <w:t>Показано</w:t>
      </w:r>
      <w:r>
        <w:t></w:t>
      </w:r>
      <w:r>
        <w:t></w:t>
      </w:r>
      <w:r>
        <w:rPr>
          <w:rFonts w:hint="eastAsia"/>
        </w:rPr>
        <w:t>як</w:t>
      </w:r>
      <w:r>
        <w:t></w:t>
      </w:r>
      <w:r>
        <w:rPr>
          <w:rFonts w:hint="eastAsia"/>
        </w:rPr>
        <w:t>всі</w:t>
      </w:r>
      <w:r>
        <w:t></w:t>
      </w:r>
      <w:r>
        <w:rPr>
          <w:rFonts w:hint="eastAsia"/>
        </w:rPr>
        <w:t>три</w:t>
      </w:r>
      <w:r>
        <w:t></w:t>
      </w:r>
      <w:r>
        <w:rPr>
          <w:rFonts w:hint="eastAsia"/>
        </w:rPr>
        <w:t>моделі</w:t>
      </w:r>
    </w:p>
    <w:p w:rsidR="00D018D5" w:rsidRDefault="00D018D5" w:rsidP="00D018D5">
      <w:r>
        <w:rPr>
          <w:rFonts w:hint="eastAsia"/>
        </w:rPr>
        <w:t>технологічної</w:t>
      </w:r>
      <w:r>
        <w:t></w:t>
      </w:r>
      <w:r>
        <w:rPr>
          <w:rFonts w:hint="eastAsia"/>
        </w:rPr>
        <w:t>медіальності</w:t>
      </w:r>
      <w:r>
        <w:t></w:t>
      </w:r>
      <w:r>
        <w:rPr>
          <w:rFonts w:hint="eastAsia"/>
        </w:rPr>
        <w:t>можуть</w:t>
      </w:r>
      <w:r>
        <w:t></w:t>
      </w:r>
      <w:r>
        <w:rPr>
          <w:rFonts w:hint="eastAsia"/>
        </w:rPr>
        <w:t>співпрацювати</w:t>
      </w:r>
      <w:r>
        <w:t></w:t>
      </w:r>
      <w:r>
        <w:rPr>
          <w:rFonts w:hint="eastAsia"/>
        </w:rPr>
        <w:t>між</w:t>
      </w:r>
      <w:r>
        <w:t></w:t>
      </w:r>
      <w:r>
        <w:rPr>
          <w:rFonts w:hint="eastAsia"/>
        </w:rPr>
        <w:t>собою</w:t>
      </w:r>
      <w:r>
        <w:t></w:t>
      </w:r>
      <w:r>
        <w:t></w:t>
      </w:r>
      <w:r>
        <w:rPr>
          <w:rFonts w:hint="eastAsia"/>
        </w:rPr>
        <w:t>доповнюючи</w:t>
      </w:r>
    </w:p>
    <w:p w:rsidR="00D018D5" w:rsidRDefault="00D018D5" w:rsidP="00D018D5">
      <w:r>
        <w:rPr>
          <w:rFonts w:hint="eastAsia"/>
        </w:rPr>
        <w:t>одна</w:t>
      </w:r>
      <w:r>
        <w:t></w:t>
      </w:r>
      <w:r>
        <w:rPr>
          <w:rFonts w:hint="eastAsia"/>
        </w:rPr>
        <w:t>одну</w:t>
      </w:r>
      <w:r>
        <w:t></w:t>
      </w:r>
      <w:r>
        <w:rPr>
          <w:rFonts w:hint="eastAsia"/>
        </w:rPr>
        <w:t>і</w:t>
      </w:r>
      <w:r>
        <w:t></w:t>
      </w:r>
      <w:r>
        <w:rPr>
          <w:rFonts w:hint="eastAsia"/>
        </w:rPr>
        <w:t>описуючи</w:t>
      </w:r>
      <w:r>
        <w:t></w:t>
      </w:r>
      <w:r>
        <w:rPr>
          <w:rFonts w:hint="eastAsia"/>
        </w:rPr>
        <w:t>загальний</w:t>
      </w:r>
      <w:r>
        <w:t></w:t>
      </w:r>
      <w:r>
        <w:rPr>
          <w:rFonts w:hint="eastAsia"/>
        </w:rPr>
        <w:t>антропологічний</w:t>
      </w:r>
      <w:r>
        <w:t></w:t>
      </w:r>
      <w:r>
        <w:rPr>
          <w:rFonts w:hint="eastAsia"/>
        </w:rPr>
        <w:t>каркас</w:t>
      </w:r>
      <w:r>
        <w:t></w:t>
      </w:r>
      <w:r>
        <w:rPr>
          <w:rFonts w:hint="eastAsia"/>
        </w:rPr>
        <w:t>взаємодії</w:t>
      </w:r>
      <w:r>
        <w:t></w:t>
      </w:r>
      <w:r>
        <w:rPr>
          <w:rFonts w:hint="eastAsia"/>
        </w:rPr>
        <w:t>між</w:t>
      </w:r>
    </w:p>
    <w:p w:rsidR="00D018D5" w:rsidRDefault="00D018D5" w:rsidP="00D018D5">
      <w:r>
        <w:rPr>
          <w:rFonts w:hint="eastAsia"/>
        </w:rPr>
        <w:t>людиною</w:t>
      </w:r>
      <w:r>
        <w:t></w:t>
      </w:r>
      <w:r>
        <w:rPr>
          <w:rFonts w:hint="eastAsia"/>
        </w:rPr>
        <w:t>і</w:t>
      </w:r>
      <w:r>
        <w:t></w:t>
      </w:r>
      <w:r>
        <w:rPr>
          <w:rFonts w:hint="eastAsia"/>
        </w:rPr>
        <w:t>технікою</w:t>
      </w:r>
      <w:r>
        <w:t></w:t>
      </w:r>
      <w:r>
        <w:t></w:t>
      </w:r>
      <w:r>
        <w:rPr>
          <w:rFonts w:hint="eastAsia"/>
        </w:rPr>
        <w:t>Унаочнено</w:t>
      </w:r>
      <w:r>
        <w:t></w:t>
      </w:r>
      <w:r>
        <w:rPr>
          <w:rFonts w:hint="eastAsia"/>
        </w:rPr>
        <w:t>інтелектуальний</w:t>
      </w:r>
      <w:r>
        <w:t></w:t>
      </w:r>
      <w:r>
        <w:rPr>
          <w:rFonts w:hint="eastAsia"/>
        </w:rPr>
        <w:t>потенціал</w:t>
      </w:r>
    </w:p>
    <w:p w:rsidR="00D018D5" w:rsidRDefault="00D018D5" w:rsidP="00D018D5">
      <w:r>
        <w:rPr>
          <w:rFonts w:hint="eastAsia"/>
        </w:rPr>
        <w:t>постфеноменологічного</w:t>
      </w:r>
      <w:r>
        <w:t></w:t>
      </w:r>
      <w:r>
        <w:rPr>
          <w:rFonts w:hint="eastAsia"/>
        </w:rPr>
        <w:t>вчення</w:t>
      </w:r>
      <w:r>
        <w:t></w:t>
      </w:r>
      <w:r>
        <w:rPr>
          <w:rFonts w:hint="eastAsia"/>
        </w:rPr>
        <w:t>про</w:t>
      </w:r>
      <w:r>
        <w:t></w:t>
      </w:r>
      <w:r>
        <w:rPr>
          <w:rFonts w:hint="eastAsia"/>
        </w:rPr>
        <w:t>множину</w:t>
      </w:r>
      <w:r>
        <w:t></w:t>
      </w:r>
      <w:r>
        <w:rPr>
          <w:rFonts w:hint="eastAsia"/>
        </w:rPr>
        <w:t>типів</w:t>
      </w:r>
      <w:r>
        <w:t></w:t>
      </w:r>
      <w:r>
        <w:rPr>
          <w:rFonts w:hint="eastAsia"/>
        </w:rPr>
        <w:t>медіацій</w:t>
      </w:r>
      <w:r>
        <w:t></w:t>
      </w:r>
      <w:r>
        <w:t></w:t>
      </w:r>
      <w:r>
        <w:rPr>
          <w:rFonts w:hint="eastAsia"/>
        </w:rPr>
        <w:t>З’ясовано</w:t>
      </w:r>
      <w:r>
        <w:t></w:t>
      </w:r>
      <w:r>
        <w:rPr>
          <w:rFonts w:hint="eastAsia"/>
        </w:rPr>
        <w:t>його</w:t>
      </w:r>
    </w:p>
    <w:p w:rsidR="00D018D5" w:rsidRDefault="00D018D5" w:rsidP="00D018D5">
      <w:r>
        <w:rPr>
          <w:rFonts w:hint="eastAsia"/>
        </w:rPr>
        <w:t>значення</w:t>
      </w:r>
      <w:r>
        <w:t></w:t>
      </w:r>
      <w:r>
        <w:rPr>
          <w:rFonts w:hint="eastAsia"/>
        </w:rPr>
        <w:t>для</w:t>
      </w:r>
      <w:r>
        <w:t></w:t>
      </w:r>
      <w:r>
        <w:rPr>
          <w:rFonts w:hint="eastAsia"/>
        </w:rPr>
        <w:t>сучасних</w:t>
      </w:r>
      <w:r>
        <w:t></w:t>
      </w:r>
      <w:r>
        <w:rPr>
          <w:rFonts w:hint="eastAsia"/>
        </w:rPr>
        <w:t>антропологічних</w:t>
      </w:r>
      <w:r>
        <w:t></w:t>
      </w:r>
      <w:r>
        <w:rPr>
          <w:rFonts w:hint="eastAsia"/>
        </w:rPr>
        <w:t>досліджень</w:t>
      </w:r>
      <w:r>
        <w:t></w:t>
      </w:r>
    </w:p>
    <w:p w:rsidR="00D018D5" w:rsidRDefault="00D018D5" w:rsidP="00D018D5">
      <w:r>
        <w:t></w:t>
      </w:r>
      <w:r>
        <w:t></w:t>
      </w:r>
      <w:r>
        <w:t></w:t>
      </w:r>
      <w:r>
        <w:rPr>
          <w:rFonts w:hint="eastAsia"/>
        </w:rPr>
        <w:t>Показано</w:t>
      </w:r>
      <w:r>
        <w:t></w:t>
      </w:r>
      <w:r>
        <w:t></w:t>
      </w:r>
      <w:r>
        <w:rPr>
          <w:rFonts w:hint="eastAsia"/>
        </w:rPr>
        <w:t>що</w:t>
      </w:r>
      <w:r>
        <w:t></w:t>
      </w:r>
      <w:r>
        <w:rPr>
          <w:rFonts w:hint="eastAsia"/>
        </w:rPr>
        <w:t>трансформації</w:t>
      </w:r>
      <w:r>
        <w:t></w:t>
      </w:r>
      <w:r>
        <w:rPr>
          <w:rFonts w:hint="eastAsia"/>
        </w:rPr>
        <w:t>у</w:t>
      </w:r>
      <w:r>
        <w:t></w:t>
      </w:r>
      <w:r>
        <w:rPr>
          <w:rFonts w:hint="eastAsia"/>
        </w:rPr>
        <w:t>концептуалізації</w:t>
      </w:r>
      <w:r>
        <w:t></w:t>
      </w:r>
      <w:r>
        <w:rPr>
          <w:rFonts w:hint="eastAsia"/>
        </w:rPr>
        <w:t>проблеми</w:t>
      </w:r>
      <w:r>
        <w:t></w:t>
      </w:r>
      <w:r>
        <w:rPr>
          <w:rFonts w:hint="eastAsia"/>
        </w:rPr>
        <w:t>техніки</w:t>
      </w:r>
    </w:p>
    <w:p w:rsidR="00D018D5" w:rsidRDefault="00D018D5" w:rsidP="00D018D5">
      <w:r>
        <w:rPr>
          <w:rFonts w:hint="eastAsia"/>
        </w:rPr>
        <w:t>доцільно</w:t>
      </w:r>
      <w:r>
        <w:t></w:t>
      </w:r>
      <w:r>
        <w:rPr>
          <w:rFonts w:hint="eastAsia"/>
        </w:rPr>
        <w:t>описати</w:t>
      </w:r>
      <w:r>
        <w:t></w:t>
      </w:r>
      <w:r>
        <w:t></w:t>
      </w:r>
      <w:r>
        <w:rPr>
          <w:rFonts w:hint="eastAsia"/>
        </w:rPr>
        <w:t>послуговуючись</w:t>
      </w:r>
      <w:r>
        <w:t></w:t>
      </w:r>
      <w:r>
        <w:rPr>
          <w:rFonts w:hint="eastAsia"/>
        </w:rPr>
        <w:t>такою</w:t>
      </w:r>
      <w:r>
        <w:t></w:t>
      </w:r>
      <w:r>
        <w:rPr>
          <w:rFonts w:hint="eastAsia"/>
        </w:rPr>
        <w:t>послідовністю</w:t>
      </w:r>
      <w:r>
        <w:t></w:t>
      </w:r>
      <w:r>
        <w:rPr>
          <w:rFonts w:hint="eastAsia"/>
        </w:rPr>
        <w:t>–</w:t>
      </w:r>
      <w:r>
        <w:t></w:t>
      </w:r>
      <w:r>
        <w:rPr>
          <w:rFonts w:hint="eastAsia"/>
        </w:rPr>
        <w:t>від</w:t>
      </w:r>
      <w:r>
        <w:t></w:t>
      </w:r>
      <w:r>
        <w:rPr>
          <w:rFonts w:hint="eastAsia"/>
        </w:rPr>
        <w:t>розуміння</w:t>
      </w:r>
    </w:p>
    <w:p w:rsidR="00D018D5" w:rsidRDefault="00D018D5" w:rsidP="00D018D5">
      <w:r>
        <w:rPr>
          <w:rFonts w:hint="eastAsia"/>
        </w:rPr>
        <w:t>техніки</w:t>
      </w:r>
      <w:r>
        <w:t></w:t>
      </w:r>
      <w:r>
        <w:rPr>
          <w:rFonts w:hint="eastAsia"/>
        </w:rPr>
        <w:t>як</w:t>
      </w:r>
      <w:r>
        <w:t></w:t>
      </w:r>
      <w:r>
        <w:rPr>
          <w:rFonts w:hint="eastAsia"/>
        </w:rPr>
        <w:t>сили</w:t>
      </w:r>
      <w:r>
        <w:t></w:t>
      </w:r>
      <w:r>
        <w:t></w:t>
      </w:r>
      <w:r>
        <w:rPr>
          <w:rFonts w:hint="eastAsia"/>
        </w:rPr>
        <w:t>що</w:t>
      </w:r>
      <w:r>
        <w:t></w:t>
      </w:r>
      <w:r>
        <w:rPr>
          <w:rFonts w:hint="eastAsia"/>
        </w:rPr>
        <w:t>призводить</w:t>
      </w:r>
      <w:r>
        <w:t></w:t>
      </w:r>
      <w:r>
        <w:rPr>
          <w:rFonts w:hint="eastAsia"/>
        </w:rPr>
        <w:t>до</w:t>
      </w:r>
      <w:r>
        <w:t></w:t>
      </w:r>
      <w:r>
        <w:rPr>
          <w:rFonts w:hint="eastAsia"/>
        </w:rPr>
        <w:t>відчуження</w:t>
      </w:r>
      <w:r>
        <w:t></w:t>
      </w:r>
      <w:r>
        <w:t></w:t>
      </w:r>
      <w:r>
        <w:rPr>
          <w:rFonts w:hint="eastAsia"/>
        </w:rPr>
        <w:t>трансцендентальна</w:t>
      </w:r>
    </w:p>
    <w:p w:rsidR="00D018D5" w:rsidRDefault="00D018D5" w:rsidP="00D018D5">
      <w:r>
        <w:rPr>
          <w:rFonts w:hint="eastAsia"/>
        </w:rPr>
        <w:t>передумова</w:t>
      </w:r>
      <w:r>
        <w:t></w:t>
      </w:r>
      <w:r>
        <w:t></w:t>
      </w:r>
      <w:r>
        <w:t></w:t>
      </w:r>
      <w:r>
        <w:rPr>
          <w:rFonts w:hint="eastAsia"/>
        </w:rPr>
        <w:t>через</w:t>
      </w:r>
      <w:r>
        <w:t></w:t>
      </w:r>
      <w:r>
        <w:rPr>
          <w:rFonts w:hint="eastAsia"/>
        </w:rPr>
        <w:t>розуміння</w:t>
      </w:r>
      <w:r>
        <w:t></w:t>
      </w:r>
      <w:r>
        <w:rPr>
          <w:rFonts w:hint="eastAsia"/>
        </w:rPr>
        <w:t>техніки</w:t>
      </w:r>
      <w:r>
        <w:t></w:t>
      </w:r>
      <w:r>
        <w:rPr>
          <w:rFonts w:hint="eastAsia"/>
        </w:rPr>
        <w:t>як</w:t>
      </w:r>
      <w:r>
        <w:t></w:t>
      </w:r>
      <w:r>
        <w:rPr>
          <w:rFonts w:hint="eastAsia"/>
        </w:rPr>
        <w:t>способу</w:t>
      </w:r>
      <w:r>
        <w:t></w:t>
      </w:r>
      <w:r>
        <w:rPr>
          <w:rFonts w:hint="eastAsia"/>
        </w:rPr>
        <w:t>розширення</w:t>
      </w:r>
      <w:r>
        <w:t></w:t>
      </w:r>
      <w:r>
        <w:rPr>
          <w:rFonts w:hint="eastAsia"/>
        </w:rPr>
        <w:t>людської</w:t>
      </w:r>
    </w:p>
    <w:p w:rsidR="00D018D5" w:rsidRDefault="00D018D5" w:rsidP="00D018D5">
      <w:r>
        <w:rPr>
          <w:rFonts w:hint="eastAsia"/>
        </w:rPr>
        <w:t>перцептивності</w:t>
      </w:r>
      <w:r>
        <w:t></w:t>
      </w:r>
      <w:r>
        <w:t></w:t>
      </w:r>
      <w:r>
        <w:rPr>
          <w:rFonts w:hint="eastAsia"/>
        </w:rPr>
        <w:t>медіальний</w:t>
      </w:r>
      <w:r>
        <w:t></w:t>
      </w:r>
      <w:r>
        <w:rPr>
          <w:rFonts w:hint="eastAsia"/>
        </w:rPr>
        <w:t>поворот</w:t>
      </w:r>
      <w:r>
        <w:t></w:t>
      </w:r>
      <w:r>
        <w:t></w:t>
      </w:r>
      <w:r>
        <w:rPr>
          <w:rFonts w:hint="eastAsia"/>
        </w:rPr>
        <w:t>до</w:t>
      </w:r>
      <w:r>
        <w:t></w:t>
      </w:r>
      <w:r>
        <w:rPr>
          <w:rFonts w:hint="eastAsia"/>
        </w:rPr>
        <w:t>повного</w:t>
      </w:r>
      <w:r>
        <w:t></w:t>
      </w:r>
      <w:r>
        <w:rPr>
          <w:rFonts w:hint="eastAsia"/>
        </w:rPr>
        <w:t>злиття</w:t>
      </w:r>
      <w:r>
        <w:t></w:t>
      </w:r>
      <w:r>
        <w:rPr>
          <w:rFonts w:hint="eastAsia"/>
        </w:rPr>
        <w:t>людини</w:t>
      </w:r>
      <w:r>
        <w:t></w:t>
      </w:r>
      <w:r>
        <w:rPr>
          <w:rFonts w:hint="eastAsia"/>
        </w:rPr>
        <w:t>і</w:t>
      </w:r>
      <w:r>
        <w:t></w:t>
      </w:r>
      <w:r>
        <w:rPr>
          <w:rFonts w:hint="eastAsia"/>
        </w:rPr>
        <w:t>техніки</w:t>
      </w:r>
      <w:r>
        <w:t></w:t>
      </w:r>
      <w:r>
        <w:t></w:t>
      </w:r>
      <w:r>
        <w:rPr>
          <w:rFonts w:hint="eastAsia"/>
        </w:rPr>
        <w:t>яке</w:t>
      </w:r>
    </w:p>
    <w:p w:rsidR="00D018D5" w:rsidRDefault="00D018D5" w:rsidP="00D018D5">
      <w:r>
        <w:rPr>
          <w:rFonts w:hint="eastAsia"/>
        </w:rPr>
        <w:t>відбулося</w:t>
      </w:r>
      <w:r>
        <w:t></w:t>
      </w:r>
      <w:r>
        <w:rPr>
          <w:rFonts w:hint="eastAsia"/>
        </w:rPr>
        <w:t>в</w:t>
      </w:r>
      <w:r>
        <w:t></w:t>
      </w:r>
      <w:r>
        <w:rPr>
          <w:rFonts w:hint="eastAsia"/>
        </w:rPr>
        <w:t>результаті</w:t>
      </w:r>
      <w:r>
        <w:t></w:t>
      </w:r>
      <w:r>
        <w:rPr>
          <w:rFonts w:hint="eastAsia"/>
        </w:rPr>
        <w:t>емпіричного</w:t>
      </w:r>
      <w:r>
        <w:t></w:t>
      </w:r>
      <w:r>
        <w:rPr>
          <w:rFonts w:hint="eastAsia"/>
        </w:rPr>
        <w:t>повороту</w:t>
      </w:r>
      <w:r>
        <w:t></w:t>
      </w:r>
      <w:r>
        <w:t></w:t>
      </w:r>
      <w:r>
        <w:rPr>
          <w:rFonts w:hint="eastAsia"/>
        </w:rPr>
        <w:t>Тож</w:t>
      </w:r>
      <w:r>
        <w:t></w:t>
      </w:r>
      <w:r>
        <w:rPr>
          <w:rFonts w:hint="eastAsia"/>
        </w:rPr>
        <w:t>ми</w:t>
      </w:r>
      <w:r>
        <w:t></w:t>
      </w:r>
      <w:r>
        <w:rPr>
          <w:rFonts w:hint="eastAsia"/>
        </w:rPr>
        <w:t>маємо</w:t>
      </w:r>
      <w:r>
        <w:t></w:t>
      </w:r>
      <w:r>
        <w:rPr>
          <w:rFonts w:hint="eastAsia"/>
        </w:rPr>
        <w:t>такий</w:t>
      </w:r>
    </w:p>
    <w:p w:rsidR="00D018D5" w:rsidRDefault="00D018D5" w:rsidP="00D018D5">
      <w:r>
        <w:rPr>
          <w:rFonts w:hint="eastAsia"/>
        </w:rPr>
        <w:t>концептуально</w:t>
      </w:r>
      <w:r>
        <w:t></w:t>
      </w:r>
      <w:r>
        <w:rPr>
          <w:rFonts w:hint="eastAsia"/>
        </w:rPr>
        <w:t>історичний</w:t>
      </w:r>
      <w:r>
        <w:t></w:t>
      </w:r>
      <w:r>
        <w:rPr>
          <w:rFonts w:hint="eastAsia"/>
        </w:rPr>
        <w:t>ланцюг</w:t>
      </w:r>
      <w:r>
        <w:t></w:t>
      </w:r>
      <w:r>
        <w:rPr>
          <w:rFonts w:hint="eastAsia"/>
        </w:rPr>
        <w:t>взаємозв’язку</w:t>
      </w:r>
      <w:r>
        <w:t></w:t>
      </w:r>
      <w:r>
        <w:rPr>
          <w:rFonts w:hint="eastAsia"/>
        </w:rPr>
        <w:t>техніки</w:t>
      </w:r>
      <w:r>
        <w:t></w:t>
      </w:r>
      <w:r>
        <w:rPr>
          <w:rFonts w:hint="eastAsia"/>
        </w:rPr>
        <w:t>і</w:t>
      </w:r>
      <w:r>
        <w:t></w:t>
      </w:r>
      <w:r>
        <w:rPr>
          <w:rFonts w:hint="eastAsia"/>
        </w:rPr>
        <w:t>сутності</w:t>
      </w:r>
      <w:r>
        <w:t></w:t>
      </w:r>
      <w:r>
        <w:rPr>
          <w:rFonts w:hint="eastAsia"/>
        </w:rPr>
        <w:t>людини</w:t>
      </w:r>
      <w:r>
        <w:t></w:t>
      </w:r>
    </w:p>
    <w:p w:rsidR="00D018D5" w:rsidRPr="00D018D5" w:rsidRDefault="00D018D5" w:rsidP="00D018D5">
      <w:r>
        <w:rPr>
          <w:rFonts w:hint="eastAsia"/>
        </w:rPr>
        <w:t>відчуження</w:t>
      </w:r>
      <w:r>
        <w:t></w:t>
      </w:r>
      <w:r>
        <w:rPr>
          <w:rFonts w:hint="eastAsia"/>
        </w:rPr>
        <w:t>розширення</w:t>
      </w:r>
      <w:r>
        <w:t></w:t>
      </w:r>
      <w:r>
        <w:rPr>
          <w:rFonts w:hint="eastAsia"/>
        </w:rPr>
        <w:t>злиття</w:t>
      </w:r>
    </w:p>
    <w:sectPr w:rsidR="00D018D5" w:rsidRPr="00D018D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D018D5" w:rsidRPr="00D018D5">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AE2A0-7F66-413C-88AE-39DBC767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3907</Words>
  <Characters>22275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2022-03-22T09:22:00Z</dcterms:created>
  <dcterms:modified xsi:type="dcterms:W3CDTF">2022-03-22T09:36:00Z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