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4C106" w14:textId="6A9F8B82" w:rsidR="00AF33EF" w:rsidRDefault="0076548F" w:rsidP="0076548F">
      <w:pPr>
        <w:rPr>
          <w:rFonts w:ascii="Times New Roman" w:eastAsia="Arial Unicode MS" w:hAnsi="Times New Roman" w:cs="Times New Roman"/>
          <w:b/>
          <w:bCs/>
          <w:color w:val="000000"/>
          <w:kern w:val="0"/>
          <w:sz w:val="28"/>
          <w:szCs w:val="28"/>
          <w:lang w:eastAsia="ru-RU" w:bidi="uk-UA"/>
        </w:rPr>
      </w:pPr>
      <w:proofErr w:type="spellStart"/>
      <w:r w:rsidRPr="0076548F">
        <w:rPr>
          <w:rFonts w:ascii="Times New Roman" w:eastAsia="Arial Unicode MS" w:hAnsi="Times New Roman" w:cs="Times New Roman" w:hint="eastAsia"/>
          <w:b/>
          <w:bCs/>
          <w:color w:val="000000"/>
          <w:kern w:val="0"/>
          <w:sz w:val="28"/>
          <w:szCs w:val="28"/>
          <w:lang w:eastAsia="ru-RU" w:bidi="uk-UA"/>
        </w:rPr>
        <w:t>Бегишев</w:t>
      </w:r>
      <w:proofErr w:type="spellEnd"/>
      <w:r w:rsidRPr="0076548F">
        <w:rPr>
          <w:rFonts w:ascii="Times New Roman" w:eastAsia="Arial Unicode MS" w:hAnsi="Times New Roman" w:cs="Times New Roman"/>
          <w:b/>
          <w:bCs/>
          <w:color w:val="000000"/>
          <w:kern w:val="0"/>
          <w:sz w:val="28"/>
          <w:szCs w:val="28"/>
          <w:lang w:eastAsia="ru-RU" w:bidi="uk-UA"/>
        </w:rPr>
        <w:t xml:space="preserve"> </w:t>
      </w:r>
      <w:r w:rsidRPr="0076548F">
        <w:rPr>
          <w:rFonts w:ascii="Times New Roman" w:eastAsia="Arial Unicode MS" w:hAnsi="Times New Roman" w:cs="Times New Roman" w:hint="eastAsia"/>
          <w:b/>
          <w:bCs/>
          <w:color w:val="000000"/>
          <w:kern w:val="0"/>
          <w:sz w:val="28"/>
          <w:szCs w:val="28"/>
          <w:lang w:eastAsia="ru-RU" w:bidi="uk-UA"/>
        </w:rPr>
        <w:t>Вячеслав</w:t>
      </w:r>
      <w:r w:rsidRPr="0076548F">
        <w:rPr>
          <w:rFonts w:ascii="Times New Roman" w:eastAsia="Arial Unicode MS" w:hAnsi="Times New Roman" w:cs="Times New Roman"/>
          <w:b/>
          <w:bCs/>
          <w:color w:val="000000"/>
          <w:kern w:val="0"/>
          <w:sz w:val="28"/>
          <w:szCs w:val="28"/>
          <w:lang w:eastAsia="ru-RU" w:bidi="uk-UA"/>
        </w:rPr>
        <w:t xml:space="preserve"> </w:t>
      </w:r>
      <w:r w:rsidRPr="0076548F">
        <w:rPr>
          <w:rFonts w:ascii="Times New Roman" w:eastAsia="Arial Unicode MS" w:hAnsi="Times New Roman" w:cs="Times New Roman" w:hint="eastAsia"/>
          <w:b/>
          <w:bCs/>
          <w:color w:val="000000"/>
          <w:kern w:val="0"/>
          <w:sz w:val="28"/>
          <w:szCs w:val="28"/>
          <w:lang w:eastAsia="ru-RU" w:bidi="uk-UA"/>
        </w:rPr>
        <w:t>Олегович</w:t>
      </w:r>
      <w:r>
        <w:rPr>
          <w:rFonts w:ascii="Times New Roman" w:eastAsia="Arial Unicode MS" w:hAnsi="Times New Roman" w:cs="Times New Roman" w:hint="eastAsia"/>
          <w:b/>
          <w:bCs/>
          <w:color w:val="000000"/>
          <w:kern w:val="0"/>
          <w:sz w:val="28"/>
          <w:szCs w:val="28"/>
          <w:lang w:eastAsia="ru-RU" w:bidi="uk-UA"/>
        </w:rPr>
        <w:t xml:space="preserve"> </w:t>
      </w:r>
      <w:r w:rsidRPr="0076548F">
        <w:rPr>
          <w:rFonts w:ascii="Times New Roman" w:eastAsia="Arial Unicode MS" w:hAnsi="Times New Roman" w:cs="Times New Roman" w:hint="eastAsia"/>
          <w:b/>
          <w:bCs/>
          <w:color w:val="000000"/>
          <w:kern w:val="0"/>
          <w:sz w:val="28"/>
          <w:szCs w:val="28"/>
          <w:lang w:eastAsia="ru-RU" w:bidi="uk-UA"/>
        </w:rPr>
        <w:t>Вероятностные</w:t>
      </w:r>
      <w:r w:rsidRPr="0076548F">
        <w:rPr>
          <w:rFonts w:ascii="Times New Roman" w:eastAsia="Arial Unicode MS" w:hAnsi="Times New Roman" w:cs="Times New Roman"/>
          <w:b/>
          <w:bCs/>
          <w:color w:val="000000"/>
          <w:kern w:val="0"/>
          <w:sz w:val="28"/>
          <w:szCs w:val="28"/>
          <w:lang w:eastAsia="ru-RU" w:bidi="uk-UA"/>
        </w:rPr>
        <w:t xml:space="preserve"> </w:t>
      </w:r>
      <w:r w:rsidRPr="0076548F">
        <w:rPr>
          <w:rFonts w:ascii="Times New Roman" w:eastAsia="Arial Unicode MS" w:hAnsi="Times New Roman" w:cs="Times New Roman" w:hint="eastAsia"/>
          <w:b/>
          <w:bCs/>
          <w:color w:val="000000"/>
          <w:kern w:val="0"/>
          <w:sz w:val="28"/>
          <w:szCs w:val="28"/>
          <w:lang w:eastAsia="ru-RU" w:bidi="uk-UA"/>
        </w:rPr>
        <w:t>модели</w:t>
      </w:r>
      <w:r w:rsidRPr="0076548F">
        <w:rPr>
          <w:rFonts w:ascii="Times New Roman" w:eastAsia="Arial Unicode MS" w:hAnsi="Times New Roman" w:cs="Times New Roman"/>
          <w:b/>
          <w:bCs/>
          <w:color w:val="000000"/>
          <w:kern w:val="0"/>
          <w:sz w:val="28"/>
          <w:szCs w:val="28"/>
          <w:lang w:eastAsia="ru-RU" w:bidi="uk-UA"/>
        </w:rPr>
        <w:t xml:space="preserve"> </w:t>
      </w:r>
      <w:r w:rsidRPr="0076548F">
        <w:rPr>
          <w:rFonts w:ascii="Times New Roman" w:eastAsia="Arial Unicode MS" w:hAnsi="Times New Roman" w:cs="Times New Roman" w:hint="eastAsia"/>
          <w:b/>
          <w:bCs/>
          <w:color w:val="000000"/>
          <w:kern w:val="0"/>
          <w:sz w:val="28"/>
          <w:szCs w:val="28"/>
          <w:lang w:eastAsia="ru-RU" w:bidi="uk-UA"/>
        </w:rPr>
        <w:t>резервирования</w:t>
      </w:r>
      <w:r w:rsidRPr="0076548F">
        <w:rPr>
          <w:rFonts w:ascii="Times New Roman" w:eastAsia="Arial Unicode MS" w:hAnsi="Times New Roman" w:cs="Times New Roman"/>
          <w:b/>
          <w:bCs/>
          <w:color w:val="000000"/>
          <w:kern w:val="0"/>
          <w:sz w:val="28"/>
          <w:szCs w:val="28"/>
          <w:lang w:eastAsia="ru-RU" w:bidi="uk-UA"/>
        </w:rPr>
        <w:t xml:space="preserve"> </w:t>
      </w:r>
      <w:r w:rsidRPr="0076548F">
        <w:rPr>
          <w:rFonts w:ascii="Times New Roman" w:eastAsia="Arial Unicode MS" w:hAnsi="Times New Roman" w:cs="Times New Roman" w:hint="eastAsia"/>
          <w:b/>
          <w:bCs/>
          <w:color w:val="000000"/>
          <w:kern w:val="0"/>
          <w:sz w:val="28"/>
          <w:szCs w:val="28"/>
          <w:lang w:eastAsia="ru-RU" w:bidi="uk-UA"/>
        </w:rPr>
        <w:t>ресурсов</w:t>
      </w:r>
      <w:r w:rsidRPr="0076548F">
        <w:rPr>
          <w:rFonts w:ascii="Times New Roman" w:eastAsia="Arial Unicode MS" w:hAnsi="Times New Roman" w:cs="Times New Roman"/>
          <w:b/>
          <w:bCs/>
          <w:color w:val="000000"/>
          <w:kern w:val="0"/>
          <w:sz w:val="28"/>
          <w:szCs w:val="28"/>
          <w:lang w:eastAsia="ru-RU" w:bidi="uk-UA"/>
        </w:rPr>
        <w:t xml:space="preserve"> </w:t>
      </w:r>
      <w:r w:rsidRPr="0076548F">
        <w:rPr>
          <w:rFonts w:ascii="Times New Roman" w:eastAsia="Arial Unicode MS" w:hAnsi="Times New Roman" w:cs="Times New Roman" w:hint="eastAsia"/>
          <w:b/>
          <w:bCs/>
          <w:color w:val="000000"/>
          <w:kern w:val="0"/>
          <w:sz w:val="28"/>
          <w:szCs w:val="28"/>
          <w:lang w:eastAsia="ru-RU" w:bidi="uk-UA"/>
        </w:rPr>
        <w:t>и</w:t>
      </w:r>
      <w:r w:rsidRPr="0076548F">
        <w:rPr>
          <w:rFonts w:ascii="Times New Roman" w:eastAsia="Arial Unicode MS" w:hAnsi="Times New Roman" w:cs="Times New Roman"/>
          <w:b/>
          <w:bCs/>
          <w:color w:val="000000"/>
          <w:kern w:val="0"/>
          <w:sz w:val="28"/>
          <w:szCs w:val="28"/>
          <w:lang w:eastAsia="ru-RU" w:bidi="uk-UA"/>
        </w:rPr>
        <w:t xml:space="preserve"> </w:t>
      </w:r>
      <w:r w:rsidRPr="0076548F">
        <w:rPr>
          <w:rFonts w:ascii="Times New Roman" w:eastAsia="Arial Unicode MS" w:hAnsi="Times New Roman" w:cs="Times New Roman" w:hint="eastAsia"/>
          <w:b/>
          <w:bCs/>
          <w:color w:val="000000"/>
          <w:kern w:val="0"/>
          <w:sz w:val="28"/>
          <w:szCs w:val="28"/>
          <w:lang w:eastAsia="ru-RU" w:bidi="uk-UA"/>
        </w:rPr>
        <w:t>анализ</w:t>
      </w:r>
      <w:r w:rsidRPr="0076548F">
        <w:rPr>
          <w:rFonts w:ascii="Times New Roman" w:eastAsia="Arial Unicode MS" w:hAnsi="Times New Roman" w:cs="Times New Roman"/>
          <w:b/>
          <w:bCs/>
          <w:color w:val="000000"/>
          <w:kern w:val="0"/>
          <w:sz w:val="28"/>
          <w:szCs w:val="28"/>
          <w:lang w:eastAsia="ru-RU" w:bidi="uk-UA"/>
        </w:rPr>
        <w:t xml:space="preserve"> </w:t>
      </w:r>
      <w:r w:rsidRPr="0076548F">
        <w:rPr>
          <w:rFonts w:ascii="Times New Roman" w:eastAsia="Arial Unicode MS" w:hAnsi="Times New Roman" w:cs="Times New Roman" w:hint="eastAsia"/>
          <w:b/>
          <w:bCs/>
          <w:color w:val="000000"/>
          <w:kern w:val="0"/>
          <w:sz w:val="28"/>
          <w:szCs w:val="28"/>
          <w:lang w:eastAsia="ru-RU" w:bidi="uk-UA"/>
        </w:rPr>
        <w:t>показателей</w:t>
      </w:r>
      <w:r w:rsidRPr="0076548F">
        <w:rPr>
          <w:rFonts w:ascii="Times New Roman" w:eastAsia="Arial Unicode MS" w:hAnsi="Times New Roman" w:cs="Times New Roman"/>
          <w:b/>
          <w:bCs/>
          <w:color w:val="000000"/>
          <w:kern w:val="0"/>
          <w:sz w:val="28"/>
          <w:szCs w:val="28"/>
          <w:lang w:eastAsia="ru-RU" w:bidi="uk-UA"/>
        </w:rPr>
        <w:t xml:space="preserve"> </w:t>
      </w:r>
      <w:r w:rsidRPr="0076548F">
        <w:rPr>
          <w:rFonts w:ascii="Times New Roman" w:eastAsia="Arial Unicode MS" w:hAnsi="Times New Roman" w:cs="Times New Roman" w:hint="eastAsia"/>
          <w:b/>
          <w:bCs/>
          <w:color w:val="000000"/>
          <w:kern w:val="0"/>
          <w:sz w:val="28"/>
          <w:szCs w:val="28"/>
          <w:lang w:eastAsia="ru-RU" w:bidi="uk-UA"/>
        </w:rPr>
        <w:t>эффективности</w:t>
      </w:r>
      <w:r w:rsidRPr="0076548F">
        <w:rPr>
          <w:rFonts w:ascii="Times New Roman" w:eastAsia="Arial Unicode MS" w:hAnsi="Times New Roman" w:cs="Times New Roman"/>
          <w:b/>
          <w:bCs/>
          <w:color w:val="000000"/>
          <w:kern w:val="0"/>
          <w:sz w:val="28"/>
          <w:szCs w:val="28"/>
          <w:lang w:eastAsia="ru-RU" w:bidi="uk-UA"/>
        </w:rPr>
        <w:t xml:space="preserve"> </w:t>
      </w:r>
      <w:r w:rsidRPr="0076548F">
        <w:rPr>
          <w:rFonts w:ascii="Times New Roman" w:eastAsia="Arial Unicode MS" w:hAnsi="Times New Roman" w:cs="Times New Roman" w:hint="eastAsia"/>
          <w:b/>
          <w:bCs/>
          <w:color w:val="000000"/>
          <w:kern w:val="0"/>
          <w:sz w:val="28"/>
          <w:szCs w:val="28"/>
          <w:lang w:eastAsia="ru-RU" w:bidi="uk-UA"/>
        </w:rPr>
        <w:t>беспроводных</w:t>
      </w:r>
      <w:r w:rsidRPr="0076548F">
        <w:rPr>
          <w:rFonts w:ascii="Times New Roman" w:eastAsia="Arial Unicode MS" w:hAnsi="Times New Roman" w:cs="Times New Roman"/>
          <w:b/>
          <w:bCs/>
          <w:color w:val="000000"/>
          <w:kern w:val="0"/>
          <w:sz w:val="28"/>
          <w:szCs w:val="28"/>
          <w:lang w:eastAsia="ru-RU" w:bidi="uk-UA"/>
        </w:rPr>
        <w:t xml:space="preserve"> </w:t>
      </w:r>
      <w:r w:rsidRPr="0076548F">
        <w:rPr>
          <w:rFonts w:ascii="Times New Roman" w:eastAsia="Arial Unicode MS" w:hAnsi="Times New Roman" w:cs="Times New Roman" w:hint="eastAsia"/>
          <w:b/>
          <w:bCs/>
          <w:color w:val="000000"/>
          <w:kern w:val="0"/>
          <w:sz w:val="28"/>
          <w:szCs w:val="28"/>
          <w:lang w:eastAsia="ru-RU" w:bidi="uk-UA"/>
        </w:rPr>
        <w:t>сетей</w:t>
      </w:r>
      <w:r w:rsidRPr="0076548F">
        <w:rPr>
          <w:rFonts w:ascii="Times New Roman" w:eastAsia="Arial Unicode MS" w:hAnsi="Times New Roman" w:cs="Times New Roman"/>
          <w:b/>
          <w:bCs/>
          <w:color w:val="000000"/>
          <w:kern w:val="0"/>
          <w:sz w:val="28"/>
          <w:szCs w:val="28"/>
          <w:lang w:eastAsia="ru-RU" w:bidi="uk-UA"/>
        </w:rPr>
        <w:t xml:space="preserve"> </w:t>
      </w:r>
      <w:r w:rsidRPr="0076548F">
        <w:rPr>
          <w:rFonts w:ascii="Times New Roman" w:eastAsia="Arial Unicode MS" w:hAnsi="Times New Roman" w:cs="Times New Roman" w:hint="eastAsia"/>
          <w:b/>
          <w:bCs/>
          <w:color w:val="000000"/>
          <w:kern w:val="0"/>
          <w:sz w:val="28"/>
          <w:szCs w:val="28"/>
          <w:lang w:eastAsia="ru-RU" w:bidi="uk-UA"/>
        </w:rPr>
        <w:t>с</w:t>
      </w:r>
      <w:r w:rsidRPr="0076548F">
        <w:rPr>
          <w:rFonts w:ascii="Times New Roman" w:eastAsia="Arial Unicode MS" w:hAnsi="Times New Roman" w:cs="Times New Roman"/>
          <w:b/>
          <w:bCs/>
          <w:color w:val="000000"/>
          <w:kern w:val="0"/>
          <w:sz w:val="28"/>
          <w:szCs w:val="28"/>
          <w:lang w:eastAsia="ru-RU" w:bidi="uk-UA"/>
        </w:rPr>
        <w:t xml:space="preserve"> </w:t>
      </w:r>
      <w:r w:rsidRPr="0076548F">
        <w:rPr>
          <w:rFonts w:ascii="Times New Roman" w:eastAsia="Arial Unicode MS" w:hAnsi="Times New Roman" w:cs="Times New Roman" w:hint="eastAsia"/>
          <w:b/>
          <w:bCs/>
          <w:color w:val="000000"/>
          <w:kern w:val="0"/>
          <w:sz w:val="28"/>
          <w:szCs w:val="28"/>
          <w:lang w:eastAsia="ru-RU" w:bidi="uk-UA"/>
        </w:rPr>
        <w:t>трафиком</w:t>
      </w:r>
      <w:r w:rsidRPr="0076548F">
        <w:rPr>
          <w:rFonts w:ascii="Times New Roman" w:eastAsia="Arial Unicode MS" w:hAnsi="Times New Roman" w:cs="Times New Roman"/>
          <w:b/>
          <w:bCs/>
          <w:color w:val="000000"/>
          <w:kern w:val="0"/>
          <w:sz w:val="28"/>
          <w:szCs w:val="28"/>
          <w:lang w:eastAsia="ru-RU" w:bidi="uk-UA"/>
        </w:rPr>
        <w:t xml:space="preserve"> </w:t>
      </w:r>
      <w:r w:rsidRPr="0076548F">
        <w:rPr>
          <w:rFonts w:ascii="Times New Roman" w:eastAsia="Arial Unicode MS" w:hAnsi="Times New Roman" w:cs="Times New Roman" w:hint="eastAsia"/>
          <w:b/>
          <w:bCs/>
          <w:color w:val="000000"/>
          <w:kern w:val="0"/>
          <w:sz w:val="28"/>
          <w:szCs w:val="28"/>
          <w:lang w:eastAsia="ru-RU" w:bidi="uk-UA"/>
        </w:rPr>
        <w:t>взаимодействия</w:t>
      </w:r>
      <w:r w:rsidRPr="0076548F">
        <w:rPr>
          <w:rFonts w:ascii="Times New Roman" w:eastAsia="Arial Unicode MS" w:hAnsi="Times New Roman" w:cs="Times New Roman"/>
          <w:b/>
          <w:bCs/>
          <w:color w:val="000000"/>
          <w:kern w:val="0"/>
          <w:sz w:val="28"/>
          <w:szCs w:val="28"/>
          <w:lang w:eastAsia="ru-RU" w:bidi="uk-UA"/>
        </w:rPr>
        <w:t xml:space="preserve"> </w:t>
      </w:r>
      <w:r w:rsidRPr="0076548F">
        <w:rPr>
          <w:rFonts w:ascii="Times New Roman" w:eastAsia="Arial Unicode MS" w:hAnsi="Times New Roman" w:cs="Times New Roman" w:hint="eastAsia"/>
          <w:b/>
          <w:bCs/>
          <w:color w:val="000000"/>
          <w:kern w:val="0"/>
          <w:sz w:val="28"/>
          <w:szCs w:val="28"/>
          <w:lang w:eastAsia="ru-RU" w:bidi="uk-UA"/>
        </w:rPr>
        <w:t>устройств</w:t>
      </w:r>
    </w:p>
    <w:p w14:paraId="6C784A26" w14:textId="77777777" w:rsidR="0076548F" w:rsidRDefault="0076548F" w:rsidP="0076548F">
      <w:r>
        <w:rPr>
          <w:rFonts w:hint="eastAsia"/>
        </w:rPr>
        <w:t>ОГЛАВЛЕНИЕ</w:t>
      </w:r>
      <w:r>
        <w:t xml:space="preserve"> </w:t>
      </w:r>
      <w:r>
        <w:rPr>
          <w:rFonts w:hint="eastAsia"/>
        </w:rPr>
        <w:t>ДИССЕРТАЦИИ</w:t>
      </w:r>
    </w:p>
    <w:p w14:paraId="5DC188EB" w14:textId="77777777" w:rsidR="0076548F" w:rsidRDefault="0076548F" w:rsidP="0076548F">
      <w:r>
        <w:rPr>
          <w:rFonts w:hint="eastAsia"/>
        </w:rPr>
        <w:t>кандидат</w:t>
      </w:r>
      <w:r>
        <w:t xml:space="preserve"> </w:t>
      </w:r>
      <w:r>
        <w:rPr>
          <w:rFonts w:hint="eastAsia"/>
        </w:rPr>
        <w:t>наук</w:t>
      </w:r>
      <w:r>
        <w:t xml:space="preserve"> </w:t>
      </w:r>
      <w:r>
        <w:rPr>
          <w:rFonts w:hint="eastAsia"/>
        </w:rPr>
        <w:t>Бегишев</w:t>
      </w:r>
      <w:r>
        <w:t xml:space="preserve"> </w:t>
      </w:r>
      <w:r>
        <w:rPr>
          <w:rFonts w:hint="eastAsia"/>
        </w:rPr>
        <w:t>Вячеслав</w:t>
      </w:r>
      <w:r>
        <w:t xml:space="preserve"> </w:t>
      </w:r>
      <w:r>
        <w:rPr>
          <w:rFonts w:hint="eastAsia"/>
        </w:rPr>
        <w:t>Олегович</w:t>
      </w:r>
    </w:p>
    <w:p w14:paraId="64AE759D" w14:textId="77777777" w:rsidR="0076548F" w:rsidRDefault="0076548F" w:rsidP="0076548F">
      <w:r>
        <w:rPr>
          <w:rFonts w:hint="eastAsia"/>
        </w:rPr>
        <w:t>ВВЕДЕНИЕ</w:t>
      </w:r>
    </w:p>
    <w:p w14:paraId="13E2E480" w14:textId="77777777" w:rsidR="0076548F" w:rsidRDefault="0076548F" w:rsidP="0076548F"/>
    <w:p w14:paraId="0264BB86" w14:textId="77777777" w:rsidR="0076548F" w:rsidRDefault="0076548F" w:rsidP="0076548F">
      <w:r>
        <w:rPr>
          <w:rFonts w:hint="eastAsia"/>
        </w:rPr>
        <w:t>ГЛАВА</w:t>
      </w:r>
      <w:r>
        <w:t xml:space="preserve"> 1. </w:t>
      </w:r>
      <w:r>
        <w:rPr>
          <w:rFonts w:hint="eastAsia"/>
        </w:rPr>
        <w:t>ОСОБЕННОСТИ</w:t>
      </w:r>
      <w:r>
        <w:t xml:space="preserve"> </w:t>
      </w:r>
      <w:r>
        <w:rPr>
          <w:rFonts w:hint="eastAsia"/>
        </w:rPr>
        <w:t>ПОСТРОЕНИЯ</w:t>
      </w:r>
      <w:r>
        <w:t xml:space="preserve"> </w:t>
      </w:r>
      <w:r>
        <w:rPr>
          <w:rFonts w:hint="eastAsia"/>
        </w:rPr>
        <w:t>ВЕРОЯТНОСТНЫХ</w:t>
      </w:r>
    </w:p>
    <w:p w14:paraId="6D7ABFEB" w14:textId="77777777" w:rsidR="0076548F" w:rsidRDefault="0076548F" w:rsidP="0076548F"/>
    <w:p w14:paraId="19219C14" w14:textId="77777777" w:rsidR="0076548F" w:rsidRDefault="0076548F" w:rsidP="0076548F">
      <w:r>
        <w:rPr>
          <w:rFonts w:hint="eastAsia"/>
        </w:rPr>
        <w:t>МОДЕЛЕЙ</w:t>
      </w:r>
      <w:r>
        <w:t xml:space="preserve"> </w:t>
      </w:r>
      <w:r>
        <w:rPr>
          <w:rFonts w:hint="eastAsia"/>
        </w:rPr>
        <w:t>ВЗАИМОДЕЙСТВИЯ</w:t>
      </w:r>
      <w:r>
        <w:t xml:space="preserve"> </w:t>
      </w:r>
      <w:r>
        <w:rPr>
          <w:rFonts w:hint="eastAsia"/>
        </w:rPr>
        <w:t>УСТРОЙСТВ</w:t>
      </w:r>
    </w:p>
    <w:p w14:paraId="396D5F7E" w14:textId="77777777" w:rsidR="0076548F" w:rsidRDefault="0076548F" w:rsidP="0076548F"/>
    <w:p w14:paraId="33F52F67" w14:textId="77777777" w:rsidR="0076548F" w:rsidRDefault="0076548F" w:rsidP="0076548F">
      <w:r>
        <w:t xml:space="preserve">1.1. </w:t>
      </w:r>
      <w:r>
        <w:rPr>
          <w:rFonts w:hint="eastAsia"/>
        </w:rPr>
        <w:t>Показатели</w:t>
      </w:r>
      <w:r>
        <w:t xml:space="preserve"> </w:t>
      </w:r>
      <w:r>
        <w:rPr>
          <w:rFonts w:hint="eastAsia"/>
        </w:rPr>
        <w:t>эффективности</w:t>
      </w:r>
      <w:r>
        <w:t xml:space="preserve"> </w:t>
      </w:r>
      <w:r>
        <w:rPr>
          <w:rFonts w:hint="eastAsia"/>
        </w:rPr>
        <w:t>беспроводных</w:t>
      </w:r>
      <w:r>
        <w:t xml:space="preserve"> </w:t>
      </w:r>
      <w:r>
        <w:rPr>
          <w:rFonts w:hint="eastAsia"/>
        </w:rPr>
        <w:t>сетей</w:t>
      </w:r>
    </w:p>
    <w:p w14:paraId="602858F5" w14:textId="77777777" w:rsidR="0076548F" w:rsidRDefault="0076548F" w:rsidP="0076548F"/>
    <w:p w14:paraId="06E9A758" w14:textId="77777777" w:rsidR="0076548F" w:rsidRDefault="0076548F" w:rsidP="0076548F">
      <w:r>
        <w:t xml:space="preserve">1.2. </w:t>
      </w:r>
      <w:r>
        <w:rPr>
          <w:rFonts w:hint="eastAsia"/>
        </w:rPr>
        <w:t>Модели</w:t>
      </w:r>
      <w:r>
        <w:t xml:space="preserve"> </w:t>
      </w:r>
      <w:r>
        <w:rPr>
          <w:rFonts w:hint="eastAsia"/>
        </w:rPr>
        <w:t>для</w:t>
      </w:r>
      <w:r>
        <w:t xml:space="preserve"> </w:t>
      </w:r>
      <w:r>
        <w:rPr>
          <w:rFonts w:hint="eastAsia"/>
        </w:rPr>
        <w:t>анализа</w:t>
      </w:r>
      <w:r>
        <w:t xml:space="preserve"> </w:t>
      </w:r>
      <w:r>
        <w:rPr>
          <w:rFonts w:hint="eastAsia"/>
        </w:rPr>
        <w:t>характеристик</w:t>
      </w:r>
      <w:r>
        <w:t xml:space="preserve"> </w:t>
      </w:r>
      <w:r>
        <w:rPr>
          <w:rFonts w:hint="eastAsia"/>
        </w:rPr>
        <w:t>интерференции</w:t>
      </w:r>
      <w:r>
        <w:t xml:space="preserve"> </w:t>
      </w:r>
      <w:r>
        <w:rPr>
          <w:rFonts w:hint="eastAsia"/>
        </w:rPr>
        <w:t>взаимодействующих</w:t>
      </w:r>
      <w:r>
        <w:t xml:space="preserve"> </w:t>
      </w:r>
      <w:r>
        <w:rPr>
          <w:rFonts w:hint="eastAsia"/>
        </w:rPr>
        <w:t>устройств</w:t>
      </w:r>
    </w:p>
    <w:p w14:paraId="4CC58381" w14:textId="77777777" w:rsidR="0076548F" w:rsidRDefault="0076548F" w:rsidP="0076548F"/>
    <w:p w14:paraId="5052CFF8" w14:textId="77777777" w:rsidR="0076548F" w:rsidRDefault="0076548F" w:rsidP="0076548F">
      <w:r>
        <w:t xml:space="preserve">1.3. </w:t>
      </w:r>
      <w:r>
        <w:rPr>
          <w:rFonts w:hint="eastAsia"/>
        </w:rPr>
        <w:t>Модели</w:t>
      </w:r>
      <w:r>
        <w:t xml:space="preserve"> </w:t>
      </w:r>
      <w:r>
        <w:rPr>
          <w:rFonts w:hint="eastAsia"/>
        </w:rPr>
        <w:t>резервирования</w:t>
      </w:r>
      <w:r>
        <w:t xml:space="preserve"> </w:t>
      </w:r>
      <w:r>
        <w:rPr>
          <w:rFonts w:hint="eastAsia"/>
        </w:rPr>
        <w:t>ресурсов</w:t>
      </w:r>
      <w:r>
        <w:t xml:space="preserve"> </w:t>
      </w:r>
      <w:r>
        <w:rPr>
          <w:rFonts w:hint="eastAsia"/>
        </w:rPr>
        <w:t>в</w:t>
      </w:r>
      <w:r>
        <w:t xml:space="preserve"> </w:t>
      </w:r>
      <w:r>
        <w:rPr>
          <w:rFonts w:hint="eastAsia"/>
        </w:rPr>
        <w:t>гетерогенных</w:t>
      </w:r>
      <w:r>
        <w:t xml:space="preserve"> </w:t>
      </w:r>
      <w:r>
        <w:rPr>
          <w:rFonts w:hint="eastAsia"/>
        </w:rPr>
        <w:t>беспроводных</w:t>
      </w:r>
      <w:r>
        <w:t xml:space="preserve"> </w:t>
      </w:r>
      <w:r>
        <w:rPr>
          <w:rFonts w:hint="eastAsia"/>
        </w:rPr>
        <w:t>сетях</w:t>
      </w:r>
    </w:p>
    <w:p w14:paraId="14012A59" w14:textId="77777777" w:rsidR="0076548F" w:rsidRDefault="0076548F" w:rsidP="0076548F"/>
    <w:p w14:paraId="0BC2563A" w14:textId="77777777" w:rsidR="0076548F" w:rsidRDefault="0076548F" w:rsidP="0076548F">
      <w:r>
        <w:rPr>
          <w:rFonts w:hint="eastAsia"/>
        </w:rPr>
        <w:t>ГЛАВА</w:t>
      </w:r>
      <w:r>
        <w:t xml:space="preserve"> 2. </w:t>
      </w:r>
      <w:r>
        <w:rPr>
          <w:rFonts w:hint="eastAsia"/>
        </w:rPr>
        <w:t>МОДЕЛЬ</w:t>
      </w:r>
      <w:r>
        <w:t xml:space="preserve"> </w:t>
      </w:r>
      <w:r>
        <w:rPr>
          <w:rFonts w:hint="eastAsia"/>
        </w:rPr>
        <w:t>СТОХАСТИЧЕСКОЙ</w:t>
      </w:r>
      <w:r>
        <w:t xml:space="preserve"> </w:t>
      </w:r>
      <w:r>
        <w:rPr>
          <w:rFonts w:hint="eastAsia"/>
        </w:rPr>
        <w:t>ГЕОМЕТРИИ</w:t>
      </w:r>
      <w:r>
        <w:t xml:space="preserve"> </w:t>
      </w:r>
      <w:r>
        <w:rPr>
          <w:rFonts w:hint="eastAsia"/>
        </w:rPr>
        <w:t>ДЛЯ</w:t>
      </w:r>
    </w:p>
    <w:p w14:paraId="3972A3E5" w14:textId="77777777" w:rsidR="0076548F" w:rsidRDefault="0076548F" w:rsidP="0076548F"/>
    <w:p w14:paraId="7E066433" w14:textId="77777777" w:rsidR="0076548F" w:rsidRDefault="0076548F" w:rsidP="0076548F">
      <w:r>
        <w:rPr>
          <w:rFonts w:hint="eastAsia"/>
        </w:rPr>
        <w:t>ОЦЕНКИ</w:t>
      </w:r>
      <w:r>
        <w:t xml:space="preserve"> </w:t>
      </w:r>
      <w:r>
        <w:rPr>
          <w:rFonts w:hint="eastAsia"/>
        </w:rPr>
        <w:t>ХАРАКТЕРИСТИК</w:t>
      </w:r>
      <w:r>
        <w:t xml:space="preserve"> </w:t>
      </w:r>
      <w:r>
        <w:rPr>
          <w:rFonts w:hint="eastAsia"/>
        </w:rPr>
        <w:t>ИНТЕРФЕРЕНЦИИ</w:t>
      </w:r>
    </w:p>
    <w:p w14:paraId="563EFAD4" w14:textId="77777777" w:rsidR="0076548F" w:rsidRDefault="0076548F" w:rsidP="0076548F"/>
    <w:p w14:paraId="49296C0F" w14:textId="77777777" w:rsidR="0076548F" w:rsidRDefault="0076548F" w:rsidP="0076548F">
      <w:r>
        <w:t xml:space="preserve">2.1. </w:t>
      </w:r>
      <w:r>
        <w:rPr>
          <w:rFonts w:hint="eastAsia"/>
        </w:rPr>
        <w:t>Базовая</w:t>
      </w:r>
      <w:r>
        <w:t xml:space="preserve"> </w:t>
      </w:r>
      <w:r>
        <w:rPr>
          <w:rFonts w:hint="eastAsia"/>
        </w:rPr>
        <w:t>модель</w:t>
      </w:r>
      <w:r>
        <w:t xml:space="preserve"> </w:t>
      </w:r>
      <w:r>
        <w:rPr>
          <w:rFonts w:hint="eastAsia"/>
        </w:rPr>
        <w:t>взаимодействия</w:t>
      </w:r>
      <w:r>
        <w:t xml:space="preserve"> </w:t>
      </w:r>
      <w:r>
        <w:rPr>
          <w:rFonts w:hint="eastAsia"/>
        </w:rPr>
        <w:t>устройств</w:t>
      </w:r>
    </w:p>
    <w:p w14:paraId="55235B82" w14:textId="77777777" w:rsidR="0076548F" w:rsidRDefault="0076548F" w:rsidP="0076548F"/>
    <w:p w14:paraId="487A5ED2" w14:textId="77777777" w:rsidR="0076548F" w:rsidRDefault="0076548F" w:rsidP="0076548F">
      <w:r>
        <w:rPr>
          <w:rFonts w:hint="eastAsia"/>
        </w:rPr>
        <w:t>в</w:t>
      </w:r>
      <w:r>
        <w:t xml:space="preserve"> </w:t>
      </w:r>
      <w:r>
        <w:rPr>
          <w:rFonts w:hint="eastAsia"/>
        </w:rPr>
        <w:t>двух</w:t>
      </w:r>
      <w:r>
        <w:t xml:space="preserve"> </w:t>
      </w:r>
      <w:r>
        <w:rPr>
          <w:rFonts w:hint="eastAsia"/>
        </w:rPr>
        <w:t>смежных</w:t>
      </w:r>
      <w:r>
        <w:t xml:space="preserve"> </w:t>
      </w:r>
      <w:r>
        <w:rPr>
          <w:rFonts w:hint="eastAsia"/>
        </w:rPr>
        <w:t>кластерах</w:t>
      </w:r>
    </w:p>
    <w:p w14:paraId="19947AE7" w14:textId="77777777" w:rsidR="0076548F" w:rsidRDefault="0076548F" w:rsidP="0076548F"/>
    <w:p w14:paraId="703BB6DF" w14:textId="77777777" w:rsidR="0076548F" w:rsidRDefault="0076548F" w:rsidP="0076548F">
      <w:r>
        <w:t xml:space="preserve">2.2. </w:t>
      </w:r>
      <w:r>
        <w:rPr>
          <w:rFonts w:hint="eastAsia"/>
        </w:rPr>
        <w:t>Модель</w:t>
      </w:r>
      <w:r>
        <w:t xml:space="preserve"> </w:t>
      </w:r>
      <w:r>
        <w:rPr>
          <w:rFonts w:hint="eastAsia"/>
        </w:rPr>
        <w:t>взаимодействия</w:t>
      </w:r>
      <w:r>
        <w:t xml:space="preserve"> </w:t>
      </w:r>
      <w:r>
        <w:rPr>
          <w:rFonts w:hint="eastAsia"/>
        </w:rPr>
        <w:t>устройств</w:t>
      </w:r>
      <w:r>
        <w:t xml:space="preserve"> </w:t>
      </w:r>
      <w:r>
        <w:rPr>
          <w:rFonts w:hint="eastAsia"/>
        </w:rPr>
        <w:t>в</w:t>
      </w:r>
      <w:r>
        <w:t xml:space="preserve"> </w:t>
      </w:r>
      <w:r>
        <w:rPr>
          <w:rFonts w:hint="eastAsia"/>
        </w:rPr>
        <w:t>нескольких</w:t>
      </w:r>
    </w:p>
    <w:p w14:paraId="3DE389BD" w14:textId="77777777" w:rsidR="0076548F" w:rsidRDefault="0076548F" w:rsidP="0076548F"/>
    <w:p w14:paraId="5D27F3E5" w14:textId="77777777" w:rsidR="0076548F" w:rsidRDefault="0076548F" w:rsidP="0076548F">
      <w:r>
        <w:rPr>
          <w:rFonts w:hint="eastAsia"/>
        </w:rPr>
        <w:t>смежных</w:t>
      </w:r>
      <w:r>
        <w:t xml:space="preserve"> </w:t>
      </w:r>
      <w:r>
        <w:rPr>
          <w:rFonts w:hint="eastAsia"/>
        </w:rPr>
        <w:t>кластерах</w:t>
      </w:r>
    </w:p>
    <w:p w14:paraId="60C48908" w14:textId="77777777" w:rsidR="0076548F" w:rsidRDefault="0076548F" w:rsidP="0076548F"/>
    <w:p w14:paraId="6EC9E6DF" w14:textId="77777777" w:rsidR="0076548F" w:rsidRDefault="0076548F" w:rsidP="0076548F">
      <w:r>
        <w:lastRenderedPageBreak/>
        <w:t xml:space="preserve">2.3. </w:t>
      </w:r>
      <w:r>
        <w:rPr>
          <w:rFonts w:hint="eastAsia"/>
        </w:rPr>
        <w:t>Анализ</w:t>
      </w:r>
      <w:r>
        <w:t xml:space="preserve"> </w:t>
      </w:r>
      <w:r>
        <w:rPr>
          <w:rFonts w:hint="eastAsia"/>
        </w:rPr>
        <w:t>вероятностных</w:t>
      </w:r>
      <w:r>
        <w:t xml:space="preserve"> </w:t>
      </w:r>
      <w:r>
        <w:rPr>
          <w:rFonts w:hint="eastAsia"/>
        </w:rPr>
        <w:t>характеристик</w:t>
      </w:r>
      <w:r>
        <w:t xml:space="preserve"> </w:t>
      </w:r>
      <w:r>
        <w:rPr>
          <w:rFonts w:hint="eastAsia"/>
        </w:rPr>
        <w:t>модели</w:t>
      </w:r>
    </w:p>
    <w:p w14:paraId="52AAF996" w14:textId="77777777" w:rsidR="0076548F" w:rsidRDefault="0076548F" w:rsidP="0076548F"/>
    <w:p w14:paraId="0435E402" w14:textId="77777777" w:rsidR="0076548F" w:rsidRDefault="0076548F" w:rsidP="0076548F">
      <w:r>
        <w:rPr>
          <w:rFonts w:hint="eastAsia"/>
        </w:rPr>
        <w:t>ГЛАВА</w:t>
      </w:r>
      <w:r>
        <w:t xml:space="preserve"> 3. </w:t>
      </w:r>
      <w:r>
        <w:rPr>
          <w:rFonts w:hint="eastAsia"/>
        </w:rPr>
        <w:t>АНАЛИЗ</w:t>
      </w:r>
      <w:r>
        <w:t xml:space="preserve"> </w:t>
      </w:r>
      <w:r>
        <w:rPr>
          <w:rFonts w:hint="eastAsia"/>
        </w:rPr>
        <w:t>БЛОКИРОВОК</w:t>
      </w:r>
      <w:r>
        <w:t xml:space="preserve"> </w:t>
      </w:r>
      <w:r>
        <w:rPr>
          <w:rFonts w:hint="eastAsia"/>
        </w:rPr>
        <w:t>В</w:t>
      </w:r>
      <w:r>
        <w:t xml:space="preserve"> </w:t>
      </w:r>
      <w:r>
        <w:rPr>
          <w:rFonts w:hint="eastAsia"/>
        </w:rPr>
        <w:t>ГЕТЕРОГЕННЫХ</w:t>
      </w:r>
    </w:p>
    <w:p w14:paraId="2278E583" w14:textId="77777777" w:rsidR="0076548F" w:rsidRDefault="0076548F" w:rsidP="0076548F"/>
    <w:p w14:paraId="1309A2B1" w14:textId="77777777" w:rsidR="0076548F" w:rsidRDefault="0076548F" w:rsidP="0076548F">
      <w:r>
        <w:rPr>
          <w:rFonts w:hint="eastAsia"/>
        </w:rPr>
        <w:t>БЕСПРОВОДНЫХ</w:t>
      </w:r>
      <w:r>
        <w:t xml:space="preserve"> </w:t>
      </w:r>
      <w:r>
        <w:rPr>
          <w:rFonts w:hint="eastAsia"/>
        </w:rPr>
        <w:t>СЕТЯХ</w:t>
      </w:r>
      <w:r>
        <w:t xml:space="preserve"> </w:t>
      </w:r>
      <w:r>
        <w:rPr>
          <w:rFonts w:hint="eastAsia"/>
        </w:rPr>
        <w:t>С</w:t>
      </w:r>
      <w:r>
        <w:t xml:space="preserve"> </w:t>
      </w:r>
      <w:r>
        <w:rPr>
          <w:rFonts w:hint="eastAsia"/>
        </w:rPr>
        <w:t>РЕЗЕРВИРОВАНИЕМ</w:t>
      </w:r>
      <w:r>
        <w:t xml:space="preserve"> </w:t>
      </w:r>
      <w:r>
        <w:rPr>
          <w:rFonts w:hint="eastAsia"/>
        </w:rPr>
        <w:t>РЕСУРСОВ</w:t>
      </w:r>
    </w:p>
    <w:p w14:paraId="73B31A71" w14:textId="77777777" w:rsidR="0076548F" w:rsidRDefault="0076548F" w:rsidP="0076548F"/>
    <w:p w14:paraId="390A5F75" w14:textId="77777777" w:rsidR="0076548F" w:rsidRDefault="0076548F" w:rsidP="0076548F">
      <w:r>
        <w:t xml:space="preserve">3.1. </w:t>
      </w:r>
      <w:r>
        <w:rPr>
          <w:rFonts w:hint="eastAsia"/>
        </w:rPr>
        <w:t>Модель</w:t>
      </w:r>
      <w:r>
        <w:t xml:space="preserve"> </w:t>
      </w:r>
      <w:r>
        <w:rPr>
          <w:rFonts w:hint="eastAsia"/>
        </w:rPr>
        <w:t>резервирования</w:t>
      </w:r>
      <w:r>
        <w:t xml:space="preserve"> </w:t>
      </w:r>
      <w:r>
        <w:rPr>
          <w:rFonts w:hint="eastAsia"/>
        </w:rPr>
        <w:t>ресурсов</w:t>
      </w:r>
      <w:r>
        <w:t xml:space="preserve"> </w:t>
      </w:r>
      <w:r>
        <w:rPr>
          <w:rFonts w:hint="eastAsia"/>
        </w:rPr>
        <w:t>беспроводной</w:t>
      </w:r>
      <w:r>
        <w:t xml:space="preserve"> </w:t>
      </w:r>
      <w:r>
        <w:rPr>
          <w:rFonts w:hint="eastAsia"/>
        </w:rPr>
        <w:t>сети</w:t>
      </w:r>
    </w:p>
    <w:p w14:paraId="5DFCCF76" w14:textId="77777777" w:rsidR="0076548F" w:rsidRDefault="0076548F" w:rsidP="0076548F"/>
    <w:p w14:paraId="46AFD867" w14:textId="77777777" w:rsidR="0076548F" w:rsidRDefault="0076548F" w:rsidP="0076548F">
      <w:r>
        <w:rPr>
          <w:rFonts w:hint="eastAsia"/>
        </w:rPr>
        <w:t>с</w:t>
      </w:r>
      <w:r>
        <w:t xml:space="preserve"> </w:t>
      </w:r>
      <w:r>
        <w:rPr>
          <w:rFonts w:hint="eastAsia"/>
        </w:rPr>
        <w:t>трафиком</w:t>
      </w:r>
      <w:r>
        <w:t xml:space="preserve"> </w:t>
      </w:r>
      <w:r>
        <w:rPr>
          <w:rFonts w:hint="eastAsia"/>
        </w:rPr>
        <w:t>узкополосного</w:t>
      </w:r>
      <w:r>
        <w:t xml:space="preserve"> </w:t>
      </w:r>
      <w:r>
        <w:rPr>
          <w:rFonts w:hint="eastAsia"/>
        </w:rPr>
        <w:t>интернета</w:t>
      </w:r>
      <w:r>
        <w:t xml:space="preserve"> </w:t>
      </w:r>
      <w:r>
        <w:rPr>
          <w:rFonts w:hint="eastAsia"/>
        </w:rPr>
        <w:t>вещей</w:t>
      </w:r>
    </w:p>
    <w:p w14:paraId="630DCEE4" w14:textId="77777777" w:rsidR="0076548F" w:rsidRDefault="0076548F" w:rsidP="0076548F"/>
    <w:p w14:paraId="23C6FB1D" w14:textId="77777777" w:rsidR="0076548F" w:rsidRDefault="0076548F" w:rsidP="0076548F">
      <w:r>
        <w:t xml:space="preserve">3.2. </w:t>
      </w:r>
      <w:r>
        <w:rPr>
          <w:rFonts w:hint="eastAsia"/>
        </w:rPr>
        <w:t>Модель</w:t>
      </w:r>
      <w:r>
        <w:t xml:space="preserve"> </w:t>
      </w:r>
      <w:r>
        <w:rPr>
          <w:rFonts w:hint="eastAsia"/>
        </w:rPr>
        <w:t>точки</w:t>
      </w:r>
      <w:r>
        <w:t xml:space="preserve"> </w:t>
      </w:r>
      <w:r>
        <w:rPr>
          <w:rFonts w:hint="eastAsia"/>
        </w:rPr>
        <w:t>доступа</w:t>
      </w:r>
      <w:r>
        <w:t xml:space="preserve"> </w:t>
      </w:r>
      <w:r>
        <w:rPr>
          <w:rFonts w:hint="eastAsia"/>
        </w:rPr>
        <w:t>высокочастотной</w:t>
      </w:r>
      <w:r>
        <w:t xml:space="preserve"> </w:t>
      </w:r>
      <w:r>
        <w:rPr>
          <w:rFonts w:hint="eastAsia"/>
        </w:rPr>
        <w:t>сети</w:t>
      </w:r>
    </w:p>
    <w:p w14:paraId="239C4BCC" w14:textId="77777777" w:rsidR="0076548F" w:rsidRDefault="0076548F" w:rsidP="0076548F"/>
    <w:p w14:paraId="3E1496CB" w14:textId="77777777" w:rsidR="0076548F" w:rsidRDefault="0076548F" w:rsidP="0076548F">
      <w:r>
        <w:rPr>
          <w:rFonts w:hint="eastAsia"/>
        </w:rPr>
        <w:t>с</w:t>
      </w:r>
      <w:r>
        <w:t xml:space="preserve"> </w:t>
      </w:r>
      <w:r>
        <w:rPr>
          <w:rFonts w:hint="eastAsia"/>
        </w:rPr>
        <w:t>резервированием</w:t>
      </w:r>
      <w:r>
        <w:t xml:space="preserve"> </w:t>
      </w:r>
      <w:r>
        <w:rPr>
          <w:rFonts w:hint="eastAsia"/>
        </w:rPr>
        <w:t>и</w:t>
      </w:r>
      <w:r>
        <w:t xml:space="preserve"> </w:t>
      </w:r>
      <w:r>
        <w:rPr>
          <w:rFonts w:hint="eastAsia"/>
        </w:rPr>
        <w:t>блокировками</w:t>
      </w:r>
    </w:p>
    <w:p w14:paraId="36E9C0BD" w14:textId="77777777" w:rsidR="0076548F" w:rsidRDefault="0076548F" w:rsidP="0076548F"/>
    <w:p w14:paraId="4093E814" w14:textId="77777777" w:rsidR="0076548F" w:rsidRDefault="0076548F" w:rsidP="0076548F">
      <w:r>
        <w:rPr>
          <w:rFonts w:hint="eastAsia"/>
        </w:rPr>
        <w:t>ЗАКЛЮЧЕНИЕ</w:t>
      </w:r>
    </w:p>
    <w:p w14:paraId="053B23CE" w14:textId="77777777" w:rsidR="0076548F" w:rsidRDefault="0076548F" w:rsidP="0076548F"/>
    <w:p w14:paraId="48D955D3" w14:textId="77777777" w:rsidR="0076548F" w:rsidRDefault="0076548F" w:rsidP="0076548F">
      <w:r>
        <w:rPr>
          <w:rFonts w:hint="eastAsia"/>
        </w:rPr>
        <w:t>СПИСОК</w:t>
      </w:r>
      <w:r>
        <w:t xml:space="preserve"> </w:t>
      </w:r>
      <w:r>
        <w:rPr>
          <w:rFonts w:hint="eastAsia"/>
        </w:rPr>
        <w:t>ЛИТЕРАТУРЫ</w:t>
      </w:r>
    </w:p>
    <w:p w14:paraId="54BE5E23" w14:textId="77777777" w:rsidR="0076548F" w:rsidRDefault="0076548F" w:rsidP="0076548F"/>
    <w:p w14:paraId="7A494B15" w14:textId="262E406E" w:rsidR="0076548F" w:rsidRPr="0076548F" w:rsidRDefault="0076548F" w:rsidP="0076548F">
      <w:r>
        <w:rPr>
          <w:rFonts w:hint="eastAsia"/>
        </w:rPr>
        <w:t>СПИСОК</w:t>
      </w:r>
      <w:r>
        <w:t xml:space="preserve"> </w:t>
      </w:r>
      <w:r>
        <w:rPr>
          <w:rFonts w:hint="eastAsia"/>
        </w:rPr>
        <w:t>ОСНОВНЫХ</w:t>
      </w:r>
      <w:r>
        <w:t xml:space="preserve"> </w:t>
      </w:r>
      <w:r>
        <w:rPr>
          <w:rFonts w:hint="eastAsia"/>
        </w:rPr>
        <w:t>СОКРАЩЕНИЙ</w:t>
      </w:r>
    </w:p>
    <w:sectPr w:rsidR="0076548F" w:rsidRPr="0076548F" w:rsidSect="004D271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83AA0" w14:textId="77777777" w:rsidR="004D271A" w:rsidRDefault="004D271A">
      <w:pPr>
        <w:spacing w:after="0" w:line="240" w:lineRule="auto"/>
      </w:pPr>
      <w:r>
        <w:separator/>
      </w:r>
    </w:p>
  </w:endnote>
  <w:endnote w:type="continuationSeparator" w:id="0">
    <w:p w14:paraId="5AB4238F" w14:textId="77777777" w:rsidR="004D271A" w:rsidRDefault="004D2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B8CD2" w14:textId="77777777" w:rsidR="004D271A" w:rsidRDefault="004D271A"/>
    <w:p w14:paraId="1FD644FC" w14:textId="77777777" w:rsidR="004D271A" w:rsidRDefault="004D271A"/>
    <w:p w14:paraId="7A213236" w14:textId="77777777" w:rsidR="004D271A" w:rsidRDefault="004D271A"/>
    <w:p w14:paraId="66904A6F" w14:textId="77777777" w:rsidR="004D271A" w:rsidRDefault="004D271A"/>
    <w:p w14:paraId="4884783D" w14:textId="77777777" w:rsidR="004D271A" w:rsidRDefault="004D271A"/>
    <w:p w14:paraId="1D0595ED" w14:textId="77777777" w:rsidR="004D271A" w:rsidRDefault="004D271A"/>
    <w:p w14:paraId="7A556FCC" w14:textId="77777777" w:rsidR="004D271A" w:rsidRDefault="004D27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CA5227" wp14:editId="3EBE94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1BAE6" w14:textId="77777777" w:rsidR="004D271A" w:rsidRDefault="004D27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CA522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C1BAE6" w14:textId="77777777" w:rsidR="004D271A" w:rsidRDefault="004D27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AEE8FC" w14:textId="77777777" w:rsidR="004D271A" w:rsidRDefault="004D271A"/>
    <w:p w14:paraId="632CD965" w14:textId="77777777" w:rsidR="004D271A" w:rsidRDefault="004D271A"/>
    <w:p w14:paraId="4A9CED54" w14:textId="77777777" w:rsidR="004D271A" w:rsidRDefault="004D27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627F8A" wp14:editId="4DC3980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33DD7" w14:textId="77777777" w:rsidR="004D271A" w:rsidRDefault="004D271A"/>
                          <w:p w14:paraId="595841D6" w14:textId="77777777" w:rsidR="004D271A" w:rsidRDefault="004D27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627F8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AB33DD7" w14:textId="77777777" w:rsidR="004D271A" w:rsidRDefault="004D271A"/>
                    <w:p w14:paraId="595841D6" w14:textId="77777777" w:rsidR="004D271A" w:rsidRDefault="004D27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49901A" w14:textId="77777777" w:rsidR="004D271A" w:rsidRDefault="004D271A"/>
    <w:p w14:paraId="7E29EE16" w14:textId="77777777" w:rsidR="004D271A" w:rsidRDefault="004D271A">
      <w:pPr>
        <w:rPr>
          <w:sz w:val="2"/>
          <w:szCs w:val="2"/>
        </w:rPr>
      </w:pPr>
    </w:p>
    <w:p w14:paraId="299FCE7C" w14:textId="77777777" w:rsidR="004D271A" w:rsidRDefault="004D271A"/>
    <w:p w14:paraId="72C1403D" w14:textId="77777777" w:rsidR="004D271A" w:rsidRDefault="004D271A">
      <w:pPr>
        <w:spacing w:after="0" w:line="240" w:lineRule="auto"/>
      </w:pPr>
    </w:p>
  </w:footnote>
  <w:footnote w:type="continuationSeparator" w:id="0">
    <w:p w14:paraId="4ADFF90A" w14:textId="77777777" w:rsidR="004D271A" w:rsidRDefault="004D2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1A"/>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14283</TotalTime>
  <Pages>2</Pages>
  <Words>166</Words>
  <Characters>950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1537</cp:revision>
  <cp:lastPrinted>2009-02-06T05:36:00Z</cp:lastPrinted>
  <dcterms:created xsi:type="dcterms:W3CDTF">2024-01-07T13:43:00Z</dcterms:created>
  <dcterms:modified xsi:type="dcterms:W3CDTF">2024-01-30T17:34:00Z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