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BF61" w14:textId="7F78B2C7" w:rsidR="005C4438" w:rsidRDefault="00554582" w:rsidP="00554582">
      <w:r w:rsidRPr="00554582">
        <w:rPr>
          <w:rFonts w:hint="eastAsia"/>
        </w:rPr>
        <w:t>Сиссоко</w:t>
      </w:r>
      <w:r w:rsidRPr="00554582">
        <w:t xml:space="preserve"> </w:t>
      </w:r>
      <w:r w:rsidRPr="00554582">
        <w:rPr>
          <w:rFonts w:hint="eastAsia"/>
        </w:rPr>
        <w:t>Джигиба</w:t>
      </w:r>
      <w:r>
        <w:t xml:space="preserve"> </w:t>
      </w:r>
      <w:r w:rsidRPr="00554582">
        <w:rPr>
          <w:rFonts w:hint="eastAsia"/>
        </w:rPr>
        <w:t>Конституционно</w:t>
      </w:r>
      <w:r w:rsidRPr="00554582">
        <w:t>-</w:t>
      </w:r>
      <w:r w:rsidRPr="00554582">
        <w:rPr>
          <w:rFonts w:hint="eastAsia"/>
        </w:rPr>
        <w:t>правовые</w:t>
      </w:r>
      <w:r w:rsidRPr="00554582">
        <w:t xml:space="preserve"> </w:t>
      </w:r>
      <w:r w:rsidRPr="00554582">
        <w:rPr>
          <w:rFonts w:hint="eastAsia"/>
        </w:rPr>
        <w:t>основы</w:t>
      </w:r>
      <w:r w:rsidRPr="00554582">
        <w:t xml:space="preserve"> </w:t>
      </w:r>
      <w:r w:rsidRPr="00554582">
        <w:rPr>
          <w:rFonts w:hint="eastAsia"/>
        </w:rPr>
        <w:t>децентрализации</w:t>
      </w:r>
      <w:r w:rsidRPr="00554582">
        <w:t xml:space="preserve"> </w:t>
      </w:r>
      <w:r w:rsidRPr="00554582">
        <w:rPr>
          <w:rFonts w:hint="eastAsia"/>
        </w:rPr>
        <w:t>органов</w:t>
      </w:r>
      <w:r w:rsidRPr="00554582">
        <w:t xml:space="preserve"> </w:t>
      </w:r>
      <w:r w:rsidRPr="00554582">
        <w:rPr>
          <w:rFonts w:hint="eastAsia"/>
        </w:rPr>
        <w:t>местного</w:t>
      </w:r>
      <w:r w:rsidRPr="00554582">
        <w:t xml:space="preserve"> </w:t>
      </w:r>
      <w:r w:rsidRPr="00554582">
        <w:rPr>
          <w:rFonts w:hint="eastAsia"/>
        </w:rPr>
        <w:t>самоуправления</w:t>
      </w:r>
      <w:r w:rsidRPr="00554582">
        <w:t xml:space="preserve"> </w:t>
      </w:r>
      <w:r w:rsidRPr="00554582">
        <w:rPr>
          <w:rFonts w:hint="eastAsia"/>
        </w:rPr>
        <w:t>в</w:t>
      </w:r>
      <w:r w:rsidRPr="00554582">
        <w:t xml:space="preserve"> </w:t>
      </w:r>
      <w:r w:rsidRPr="00554582">
        <w:rPr>
          <w:rFonts w:hint="eastAsia"/>
        </w:rPr>
        <w:t>Республике</w:t>
      </w:r>
      <w:r w:rsidRPr="00554582">
        <w:t xml:space="preserve"> </w:t>
      </w:r>
      <w:r w:rsidRPr="00554582">
        <w:rPr>
          <w:rFonts w:hint="eastAsia"/>
        </w:rPr>
        <w:t>Мали</w:t>
      </w:r>
    </w:p>
    <w:p w14:paraId="573877C0" w14:textId="77777777" w:rsidR="00554582" w:rsidRDefault="00554582" w:rsidP="00554582">
      <w:r>
        <w:rPr>
          <w:rFonts w:hint="eastAsia"/>
        </w:rPr>
        <w:t>ОГЛАВЛЕНИЕ</w:t>
      </w:r>
      <w:r>
        <w:t xml:space="preserve"> </w:t>
      </w:r>
      <w:r>
        <w:rPr>
          <w:rFonts w:hint="eastAsia"/>
        </w:rPr>
        <w:t>ДИССЕРТАЦИИ</w:t>
      </w:r>
    </w:p>
    <w:p w14:paraId="2C56D39F" w14:textId="77777777" w:rsidR="00554582" w:rsidRDefault="00554582" w:rsidP="00554582">
      <w:r>
        <w:rPr>
          <w:rFonts w:hint="eastAsia"/>
        </w:rPr>
        <w:t>кандидат</w:t>
      </w:r>
      <w:r>
        <w:t xml:space="preserve"> </w:t>
      </w:r>
      <w:r>
        <w:rPr>
          <w:rFonts w:hint="eastAsia"/>
        </w:rPr>
        <w:t>наук</w:t>
      </w:r>
      <w:r>
        <w:t xml:space="preserve"> </w:t>
      </w:r>
      <w:r>
        <w:rPr>
          <w:rFonts w:hint="eastAsia"/>
        </w:rPr>
        <w:t>Сиссоко</w:t>
      </w:r>
      <w:r>
        <w:t xml:space="preserve"> </w:t>
      </w:r>
      <w:r>
        <w:rPr>
          <w:rFonts w:hint="eastAsia"/>
        </w:rPr>
        <w:t>Джигиба</w:t>
      </w:r>
    </w:p>
    <w:p w14:paraId="1A01508F" w14:textId="77777777" w:rsidR="00554582" w:rsidRDefault="00554582" w:rsidP="00554582">
      <w:r>
        <w:t>1.2.</w:t>
      </w:r>
      <w:r>
        <w:rPr>
          <w:rFonts w:hint="eastAsia"/>
        </w:rPr>
        <w:t>История</w:t>
      </w:r>
      <w:r>
        <w:t xml:space="preserve">, </w:t>
      </w:r>
      <w:r>
        <w:rPr>
          <w:rFonts w:hint="eastAsia"/>
        </w:rPr>
        <w:t>причины</w:t>
      </w:r>
      <w:r>
        <w:t xml:space="preserve"> </w:t>
      </w:r>
      <w:r>
        <w:rPr>
          <w:rFonts w:hint="eastAsia"/>
        </w:rPr>
        <w:t>и</w:t>
      </w:r>
      <w:r>
        <w:t xml:space="preserve"> </w:t>
      </w:r>
      <w:r>
        <w:rPr>
          <w:rFonts w:hint="eastAsia"/>
        </w:rPr>
        <w:t>условия</w:t>
      </w:r>
      <w:r>
        <w:t xml:space="preserve"> </w:t>
      </w:r>
      <w:r>
        <w:rPr>
          <w:rFonts w:hint="eastAsia"/>
        </w:rPr>
        <w:t>децентрализации</w:t>
      </w:r>
      <w:r>
        <w:t xml:space="preserve"> </w:t>
      </w:r>
      <w:r>
        <w:rPr>
          <w:rFonts w:hint="eastAsia"/>
        </w:rPr>
        <w:t>в</w:t>
      </w:r>
      <w:r>
        <w:t xml:space="preserve"> </w:t>
      </w:r>
      <w:r>
        <w:rPr>
          <w:rFonts w:hint="eastAsia"/>
        </w:rPr>
        <w:t>Республике</w:t>
      </w:r>
      <w:r>
        <w:t xml:space="preserve"> </w:t>
      </w:r>
      <w:r>
        <w:rPr>
          <w:rFonts w:hint="eastAsia"/>
        </w:rPr>
        <w:t>Мали</w:t>
      </w:r>
    </w:p>
    <w:p w14:paraId="3F7C309A" w14:textId="77777777" w:rsidR="00554582" w:rsidRDefault="00554582" w:rsidP="00554582"/>
    <w:p w14:paraId="1A6155B2" w14:textId="77777777" w:rsidR="00554582" w:rsidRDefault="00554582" w:rsidP="00554582">
      <w:r>
        <w:rPr>
          <w:rFonts w:hint="eastAsia"/>
        </w:rPr>
        <w:t>ГЛАВА</w:t>
      </w:r>
      <w:r>
        <w:t xml:space="preserve"> 2. </w:t>
      </w:r>
      <w:r>
        <w:rPr>
          <w:rFonts w:hint="eastAsia"/>
        </w:rPr>
        <w:t>ОРГАНИЗАЦИОННЫЕ</w:t>
      </w:r>
      <w:r>
        <w:t xml:space="preserve"> </w:t>
      </w:r>
      <w:r>
        <w:rPr>
          <w:rFonts w:hint="eastAsia"/>
        </w:rPr>
        <w:t>ОСНОВЫ</w:t>
      </w:r>
      <w:r>
        <w:t xml:space="preserve"> </w:t>
      </w:r>
      <w:r>
        <w:rPr>
          <w:rFonts w:hint="eastAsia"/>
        </w:rPr>
        <w:t>И</w:t>
      </w:r>
      <w:r>
        <w:t xml:space="preserve"> </w:t>
      </w:r>
      <w:r>
        <w:rPr>
          <w:rFonts w:hint="eastAsia"/>
        </w:rPr>
        <w:t>ОБЩИЕ</w:t>
      </w:r>
      <w:r>
        <w:t xml:space="preserve"> </w:t>
      </w:r>
      <w:r>
        <w:rPr>
          <w:rFonts w:hint="eastAsia"/>
        </w:rPr>
        <w:t>ПРИНЦИПЫ</w:t>
      </w:r>
      <w:r>
        <w:t xml:space="preserve"> </w:t>
      </w:r>
      <w:r>
        <w:rPr>
          <w:rFonts w:hint="eastAsia"/>
        </w:rPr>
        <w:t>ДЕЦЕНТРАЛИЗАЦИИ</w:t>
      </w:r>
      <w:r>
        <w:t xml:space="preserve"> </w:t>
      </w:r>
      <w:r>
        <w:rPr>
          <w:rFonts w:hint="eastAsia"/>
        </w:rPr>
        <w:t>В</w:t>
      </w:r>
      <w:r>
        <w:t xml:space="preserve"> </w:t>
      </w:r>
      <w:r>
        <w:rPr>
          <w:rFonts w:hint="eastAsia"/>
        </w:rPr>
        <w:t>РЕСПУБЛИКЕ</w:t>
      </w:r>
      <w:r>
        <w:t xml:space="preserve"> </w:t>
      </w:r>
      <w:r>
        <w:rPr>
          <w:rFonts w:hint="eastAsia"/>
        </w:rPr>
        <w:t>МАЛИ</w:t>
      </w:r>
    </w:p>
    <w:p w14:paraId="232147A9" w14:textId="77777777" w:rsidR="00554582" w:rsidRDefault="00554582" w:rsidP="00554582"/>
    <w:p w14:paraId="4EC6E87F" w14:textId="77777777" w:rsidR="00554582" w:rsidRDefault="00554582" w:rsidP="00554582">
      <w:r>
        <w:t>2.1.</w:t>
      </w:r>
      <w:r>
        <w:rPr>
          <w:rFonts w:hint="eastAsia"/>
        </w:rPr>
        <w:t>Унитарное</w:t>
      </w:r>
      <w:r>
        <w:t xml:space="preserve"> </w:t>
      </w:r>
      <w:r>
        <w:rPr>
          <w:rFonts w:hint="eastAsia"/>
        </w:rPr>
        <w:t>децентрализованное</w:t>
      </w:r>
      <w:r>
        <w:t xml:space="preserve"> </w:t>
      </w:r>
      <w:r>
        <w:rPr>
          <w:rFonts w:hint="eastAsia"/>
        </w:rPr>
        <w:t>государство</w:t>
      </w:r>
      <w:r>
        <w:t xml:space="preserve"> </w:t>
      </w:r>
      <w:r>
        <w:rPr>
          <w:rFonts w:hint="eastAsia"/>
        </w:rPr>
        <w:t>по</w:t>
      </w:r>
      <w:r>
        <w:t xml:space="preserve"> </w:t>
      </w:r>
      <w:r>
        <w:rPr>
          <w:rFonts w:hint="eastAsia"/>
        </w:rPr>
        <w:t>Конституции</w:t>
      </w:r>
      <w:r>
        <w:t xml:space="preserve"> </w:t>
      </w:r>
      <w:r>
        <w:rPr>
          <w:rFonts w:hint="eastAsia"/>
        </w:rPr>
        <w:t>Республики</w:t>
      </w:r>
      <w:r>
        <w:t xml:space="preserve"> </w:t>
      </w:r>
      <w:r>
        <w:rPr>
          <w:rFonts w:hint="eastAsia"/>
        </w:rPr>
        <w:t>Мали</w:t>
      </w:r>
    </w:p>
    <w:p w14:paraId="3FD242A1" w14:textId="77777777" w:rsidR="00554582" w:rsidRDefault="00554582" w:rsidP="00554582"/>
    <w:p w14:paraId="0052E2F3" w14:textId="77777777" w:rsidR="00554582" w:rsidRDefault="00554582" w:rsidP="00554582">
      <w:r>
        <w:t>2.2.</w:t>
      </w:r>
      <w:r>
        <w:rPr>
          <w:rFonts w:hint="eastAsia"/>
        </w:rPr>
        <w:t>Сфера</w:t>
      </w:r>
      <w:r>
        <w:t xml:space="preserve"> </w:t>
      </w:r>
      <w:r>
        <w:rPr>
          <w:rFonts w:hint="eastAsia"/>
        </w:rPr>
        <w:t>действия</w:t>
      </w:r>
      <w:r>
        <w:t xml:space="preserve"> </w:t>
      </w:r>
      <w:r>
        <w:rPr>
          <w:rFonts w:hint="eastAsia"/>
        </w:rPr>
        <w:t>и</w:t>
      </w:r>
      <w:r>
        <w:t xml:space="preserve"> </w:t>
      </w:r>
      <w:r>
        <w:rPr>
          <w:rFonts w:hint="eastAsia"/>
        </w:rPr>
        <w:t>границы</w:t>
      </w:r>
      <w:r>
        <w:t xml:space="preserve"> </w:t>
      </w:r>
      <w:r>
        <w:rPr>
          <w:rFonts w:hint="eastAsia"/>
        </w:rPr>
        <w:t>автономии</w:t>
      </w:r>
      <w:r>
        <w:t xml:space="preserve"> </w:t>
      </w:r>
      <w:r>
        <w:rPr>
          <w:rFonts w:hint="eastAsia"/>
        </w:rPr>
        <w:t>административно</w:t>
      </w:r>
      <w:r>
        <w:t>-</w:t>
      </w:r>
      <w:r>
        <w:rPr>
          <w:rFonts w:hint="eastAsia"/>
        </w:rPr>
        <w:t>территориальных</w:t>
      </w:r>
      <w:r>
        <w:t xml:space="preserve"> </w:t>
      </w:r>
      <w:r>
        <w:rPr>
          <w:rFonts w:hint="eastAsia"/>
        </w:rPr>
        <w:t>образований</w:t>
      </w:r>
    </w:p>
    <w:p w14:paraId="06D92A32" w14:textId="77777777" w:rsidR="00554582" w:rsidRDefault="00554582" w:rsidP="00554582"/>
    <w:p w14:paraId="54347032" w14:textId="77777777" w:rsidR="00554582" w:rsidRDefault="00554582" w:rsidP="00554582">
      <w:r>
        <w:rPr>
          <w:rFonts w:hint="eastAsia"/>
        </w:rPr>
        <w:t>ВТОРАЯ</w:t>
      </w:r>
      <w:r>
        <w:t xml:space="preserve"> </w:t>
      </w:r>
      <w:r>
        <w:rPr>
          <w:rFonts w:hint="eastAsia"/>
        </w:rPr>
        <w:t>ЧАСТЬ</w:t>
      </w:r>
      <w:r>
        <w:t xml:space="preserve">. </w:t>
      </w:r>
      <w:r>
        <w:rPr>
          <w:rFonts w:hint="eastAsia"/>
        </w:rPr>
        <w:t>КОНСТИТУЦИОННО</w:t>
      </w:r>
      <w:r>
        <w:t>-</w:t>
      </w:r>
      <w:r>
        <w:rPr>
          <w:rFonts w:hint="eastAsia"/>
        </w:rPr>
        <w:t>ПРАВОВОЙ</w:t>
      </w:r>
      <w:r>
        <w:t xml:space="preserve"> </w:t>
      </w:r>
      <w:r>
        <w:rPr>
          <w:rFonts w:hint="eastAsia"/>
        </w:rPr>
        <w:t>СТАТУС</w:t>
      </w:r>
      <w:r>
        <w:t xml:space="preserve"> </w:t>
      </w:r>
      <w:r>
        <w:rPr>
          <w:rFonts w:hint="eastAsia"/>
        </w:rPr>
        <w:t>АДМИНИСТРАТИВНО</w:t>
      </w:r>
      <w:r>
        <w:t>-</w:t>
      </w:r>
      <w:r>
        <w:rPr>
          <w:rFonts w:hint="eastAsia"/>
        </w:rPr>
        <w:t>ТЕРРИТОРИАЛЬНЫХ</w:t>
      </w:r>
      <w:r>
        <w:t xml:space="preserve"> </w:t>
      </w:r>
      <w:r>
        <w:rPr>
          <w:rFonts w:hint="eastAsia"/>
        </w:rPr>
        <w:t>ОБРАЗОВАНИЙ</w:t>
      </w:r>
      <w:r>
        <w:t xml:space="preserve"> </w:t>
      </w:r>
      <w:r>
        <w:rPr>
          <w:rFonts w:hint="eastAsia"/>
        </w:rPr>
        <w:t>В</w:t>
      </w:r>
    </w:p>
    <w:p w14:paraId="7AC10093" w14:textId="77777777" w:rsidR="00554582" w:rsidRDefault="00554582" w:rsidP="00554582"/>
    <w:p w14:paraId="593FF0D3" w14:textId="77777777" w:rsidR="00554582" w:rsidRDefault="00554582" w:rsidP="00554582">
      <w:r>
        <w:rPr>
          <w:rFonts w:hint="eastAsia"/>
        </w:rPr>
        <w:t>РЕСПУБЛИКЕ</w:t>
      </w:r>
      <w:r>
        <w:t xml:space="preserve"> </w:t>
      </w:r>
      <w:r>
        <w:rPr>
          <w:rFonts w:hint="eastAsia"/>
        </w:rPr>
        <w:t>МАЛИ</w:t>
      </w:r>
      <w:r>
        <w:t xml:space="preserve"> </w:t>
      </w:r>
      <w:r>
        <w:rPr>
          <w:rFonts w:hint="eastAsia"/>
        </w:rPr>
        <w:t>В</w:t>
      </w:r>
      <w:r>
        <w:t xml:space="preserve"> </w:t>
      </w:r>
      <w:r>
        <w:rPr>
          <w:rFonts w:hint="eastAsia"/>
        </w:rPr>
        <w:t>УСЛОВИЯХ</w:t>
      </w:r>
      <w:r>
        <w:t xml:space="preserve"> </w:t>
      </w:r>
      <w:r>
        <w:rPr>
          <w:rFonts w:hint="eastAsia"/>
        </w:rPr>
        <w:t>ДЕЦЕНТРАЛИЗАЦИИ</w:t>
      </w:r>
    </w:p>
    <w:p w14:paraId="0506BE60" w14:textId="77777777" w:rsidR="00554582" w:rsidRDefault="00554582" w:rsidP="00554582"/>
    <w:p w14:paraId="6EC215AE" w14:textId="77777777" w:rsidR="00554582" w:rsidRDefault="00554582" w:rsidP="00554582">
      <w:r>
        <w:rPr>
          <w:rFonts w:hint="eastAsia"/>
        </w:rPr>
        <w:t>ГЛАВА</w:t>
      </w:r>
      <w:r>
        <w:t xml:space="preserve"> 3. </w:t>
      </w:r>
      <w:r>
        <w:rPr>
          <w:rFonts w:hint="eastAsia"/>
        </w:rPr>
        <w:t>СОСТАВ</w:t>
      </w:r>
      <w:r>
        <w:t xml:space="preserve"> </w:t>
      </w:r>
      <w:r>
        <w:rPr>
          <w:rFonts w:hint="eastAsia"/>
        </w:rPr>
        <w:t>И</w:t>
      </w:r>
      <w:r>
        <w:t xml:space="preserve"> </w:t>
      </w:r>
      <w:r>
        <w:rPr>
          <w:rFonts w:hint="eastAsia"/>
        </w:rPr>
        <w:t>КОМПЕТЕНЦИЯ</w:t>
      </w:r>
      <w:r>
        <w:t xml:space="preserve"> </w:t>
      </w:r>
      <w:r>
        <w:rPr>
          <w:rFonts w:hint="eastAsia"/>
        </w:rPr>
        <w:t>АДМИНИСТРАТИВНО</w:t>
      </w:r>
      <w:r>
        <w:t>-</w:t>
      </w:r>
      <w:r>
        <w:rPr>
          <w:rFonts w:hint="eastAsia"/>
        </w:rPr>
        <w:t>ТЕРРИТОРИАЛЬНЫХОБРАЗОВАНИЙ</w:t>
      </w:r>
    </w:p>
    <w:p w14:paraId="26C6A5E1" w14:textId="77777777" w:rsidR="00554582" w:rsidRDefault="00554582" w:rsidP="00554582"/>
    <w:p w14:paraId="2DD67158" w14:textId="77777777" w:rsidR="00554582" w:rsidRDefault="00554582" w:rsidP="00554582">
      <w:r>
        <w:t>3.1.</w:t>
      </w:r>
      <w:r>
        <w:rPr>
          <w:rFonts w:hint="eastAsia"/>
        </w:rPr>
        <w:t>Уровни</w:t>
      </w:r>
      <w:r>
        <w:t xml:space="preserve"> </w:t>
      </w:r>
      <w:r>
        <w:rPr>
          <w:rFonts w:hint="eastAsia"/>
        </w:rPr>
        <w:t>административно</w:t>
      </w:r>
      <w:r>
        <w:t>-</w:t>
      </w:r>
      <w:r>
        <w:rPr>
          <w:rFonts w:hint="eastAsia"/>
        </w:rPr>
        <w:t>территориальных</w:t>
      </w:r>
      <w:r>
        <w:t xml:space="preserve"> </w:t>
      </w:r>
      <w:r>
        <w:rPr>
          <w:rFonts w:hint="eastAsia"/>
        </w:rPr>
        <w:t>образований</w:t>
      </w:r>
    </w:p>
    <w:p w14:paraId="16C7172F" w14:textId="77777777" w:rsidR="00554582" w:rsidRDefault="00554582" w:rsidP="00554582"/>
    <w:p w14:paraId="6ED13439" w14:textId="77777777" w:rsidR="00554582" w:rsidRDefault="00554582" w:rsidP="00554582">
      <w:r>
        <w:t>3.2.</w:t>
      </w:r>
      <w:r>
        <w:rPr>
          <w:rFonts w:hint="eastAsia"/>
        </w:rPr>
        <w:t>Критерии</w:t>
      </w:r>
      <w:r>
        <w:t xml:space="preserve"> </w:t>
      </w:r>
      <w:r>
        <w:rPr>
          <w:rFonts w:hint="eastAsia"/>
        </w:rPr>
        <w:t>передачи</w:t>
      </w:r>
      <w:r>
        <w:t xml:space="preserve"> </w:t>
      </w:r>
      <w:r>
        <w:rPr>
          <w:rFonts w:hint="eastAsia"/>
        </w:rPr>
        <w:t>компетенций</w:t>
      </w:r>
      <w:r>
        <w:t xml:space="preserve"> </w:t>
      </w:r>
      <w:r>
        <w:rPr>
          <w:rFonts w:hint="eastAsia"/>
        </w:rPr>
        <w:t>на</w:t>
      </w:r>
      <w:r>
        <w:t xml:space="preserve"> </w:t>
      </w:r>
      <w:r>
        <w:rPr>
          <w:rFonts w:hint="eastAsia"/>
        </w:rPr>
        <w:t>уровни</w:t>
      </w:r>
      <w:r>
        <w:t xml:space="preserve"> </w:t>
      </w:r>
      <w:r>
        <w:rPr>
          <w:rFonts w:hint="eastAsia"/>
        </w:rPr>
        <w:t>административно</w:t>
      </w:r>
      <w:r>
        <w:t>-</w:t>
      </w:r>
      <w:r>
        <w:rPr>
          <w:rFonts w:hint="eastAsia"/>
        </w:rPr>
        <w:t>территориальных</w:t>
      </w:r>
      <w:r>
        <w:t xml:space="preserve"> </w:t>
      </w:r>
      <w:r>
        <w:rPr>
          <w:rFonts w:hint="eastAsia"/>
        </w:rPr>
        <w:t>образований</w:t>
      </w:r>
    </w:p>
    <w:p w14:paraId="6ACD59DA" w14:textId="77777777" w:rsidR="00554582" w:rsidRDefault="00554582" w:rsidP="00554582"/>
    <w:p w14:paraId="62FCF6CE" w14:textId="77777777" w:rsidR="00554582" w:rsidRDefault="00554582" w:rsidP="00554582">
      <w:r>
        <w:t xml:space="preserve">3.3. </w:t>
      </w:r>
      <w:r>
        <w:rPr>
          <w:rFonts w:hint="eastAsia"/>
        </w:rPr>
        <w:t>Органы</w:t>
      </w:r>
      <w:r>
        <w:t xml:space="preserve"> </w:t>
      </w:r>
      <w:r>
        <w:rPr>
          <w:rFonts w:hint="eastAsia"/>
        </w:rPr>
        <w:t>административно</w:t>
      </w:r>
      <w:r>
        <w:t>-</w:t>
      </w:r>
      <w:r>
        <w:rPr>
          <w:rFonts w:hint="eastAsia"/>
        </w:rPr>
        <w:t>территориальных</w:t>
      </w:r>
      <w:r>
        <w:t xml:space="preserve"> </w:t>
      </w:r>
      <w:r>
        <w:rPr>
          <w:rFonts w:hint="eastAsia"/>
        </w:rPr>
        <w:t>образований</w:t>
      </w:r>
      <w:r>
        <w:t xml:space="preserve"> </w:t>
      </w:r>
      <w:r>
        <w:rPr>
          <w:rFonts w:hint="eastAsia"/>
        </w:rPr>
        <w:t>и</w:t>
      </w:r>
      <w:r>
        <w:t xml:space="preserve"> </w:t>
      </w:r>
      <w:r>
        <w:rPr>
          <w:rFonts w:hint="eastAsia"/>
        </w:rPr>
        <w:t>их</w:t>
      </w:r>
      <w:r>
        <w:t xml:space="preserve"> </w:t>
      </w:r>
      <w:r>
        <w:rPr>
          <w:rFonts w:hint="eastAsia"/>
        </w:rPr>
        <w:t>компетенция</w:t>
      </w:r>
    </w:p>
    <w:p w14:paraId="1D952B5C" w14:textId="77777777" w:rsidR="00554582" w:rsidRDefault="00554582" w:rsidP="00554582"/>
    <w:p w14:paraId="7EAD18D2" w14:textId="77777777" w:rsidR="00554582" w:rsidRDefault="00554582" w:rsidP="00554582">
      <w:r>
        <w:rPr>
          <w:rFonts w:hint="eastAsia"/>
        </w:rPr>
        <w:t>ГЛАВА</w:t>
      </w:r>
      <w:r>
        <w:t xml:space="preserve"> 4. </w:t>
      </w:r>
      <w:r>
        <w:rPr>
          <w:rFonts w:hint="eastAsia"/>
        </w:rPr>
        <w:t>СВОБОДНОЕ</w:t>
      </w:r>
      <w:r>
        <w:t xml:space="preserve"> </w:t>
      </w:r>
      <w:r>
        <w:rPr>
          <w:rFonts w:hint="eastAsia"/>
        </w:rPr>
        <w:t>УПРАВЛЕНИЕ</w:t>
      </w:r>
      <w:r>
        <w:t xml:space="preserve"> </w:t>
      </w:r>
      <w:r>
        <w:rPr>
          <w:rFonts w:hint="eastAsia"/>
        </w:rPr>
        <w:t>ПОД</w:t>
      </w:r>
      <w:r>
        <w:t xml:space="preserve"> </w:t>
      </w:r>
      <w:r>
        <w:rPr>
          <w:rFonts w:hint="eastAsia"/>
        </w:rPr>
        <w:t>КОНТРОЛЕМ</w:t>
      </w:r>
      <w:r>
        <w:t xml:space="preserve"> </w:t>
      </w:r>
      <w:r>
        <w:rPr>
          <w:rFonts w:hint="eastAsia"/>
        </w:rPr>
        <w:t>ГОСУ</w:t>
      </w:r>
      <w:r>
        <w:rPr>
          <w:rFonts w:hint="eastAsia"/>
        </w:rPr>
        <w:lastRenderedPageBreak/>
        <w:t>ДАРСТВА</w:t>
      </w:r>
      <w:r>
        <w:t xml:space="preserve"> </w:t>
      </w:r>
      <w:r>
        <w:rPr>
          <w:rFonts w:hint="eastAsia"/>
        </w:rPr>
        <w:t>КАК</w:t>
      </w:r>
      <w:r>
        <w:t xml:space="preserve"> </w:t>
      </w:r>
      <w:r>
        <w:rPr>
          <w:rFonts w:hint="eastAsia"/>
        </w:rPr>
        <w:t>КОНСТИТУЦИОННО</w:t>
      </w:r>
      <w:r>
        <w:t>-</w:t>
      </w:r>
      <w:r>
        <w:rPr>
          <w:rFonts w:hint="eastAsia"/>
        </w:rPr>
        <w:t>ПРАВОВОЙ</w:t>
      </w:r>
      <w:r>
        <w:t xml:space="preserve"> </w:t>
      </w:r>
      <w:r>
        <w:rPr>
          <w:rFonts w:hint="eastAsia"/>
        </w:rPr>
        <w:t>ПРИНЦИПФУНКЦИОНИРОВАНИЯ</w:t>
      </w:r>
      <w:r>
        <w:t xml:space="preserve"> </w:t>
      </w:r>
      <w:r>
        <w:rPr>
          <w:rFonts w:hint="eastAsia"/>
        </w:rPr>
        <w:t>АДМИНИСТРАТИВНО</w:t>
      </w:r>
      <w:r>
        <w:t>-</w:t>
      </w:r>
      <w:r>
        <w:rPr>
          <w:rFonts w:hint="eastAsia"/>
        </w:rPr>
        <w:t>ТЕРРИТОРИАЛЬНЫХ</w:t>
      </w:r>
      <w:r>
        <w:t xml:space="preserve"> </w:t>
      </w:r>
      <w:r>
        <w:rPr>
          <w:rFonts w:hint="eastAsia"/>
        </w:rPr>
        <w:t>ОБРАЗОВАНИЙ</w:t>
      </w:r>
    </w:p>
    <w:p w14:paraId="519E3D87" w14:textId="77777777" w:rsidR="00554582" w:rsidRDefault="00554582" w:rsidP="00554582"/>
    <w:p w14:paraId="3EAB4D05" w14:textId="77777777" w:rsidR="00554582" w:rsidRDefault="00554582" w:rsidP="00554582">
      <w:r>
        <w:t xml:space="preserve">4.1. </w:t>
      </w:r>
      <w:r>
        <w:rPr>
          <w:rFonts w:hint="eastAsia"/>
        </w:rPr>
        <w:t>Правовые</w:t>
      </w:r>
      <w:r>
        <w:t xml:space="preserve"> </w:t>
      </w:r>
      <w:r>
        <w:rPr>
          <w:rFonts w:hint="eastAsia"/>
        </w:rPr>
        <w:t>рамки</w:t>
      </w:r>
      <w:r>
        <w:t xml:space="preserve"> </w:t>
      </w:r>
      <w:r>
        <w:rPr>
          <w:rFonts w:hint="eastAsia"/>
        </w:rPr>
        <w:t>государственного</w:t>
      </w:r>
      <w:r>
        <w:t xml:space="preserve"> </w:t>
      </w:r>
      <w:r>
        <w:rPr>
          <w:rFonts w:hint="eastAsia"/>
        </w:rPr>
        <w:t>надзора</w:t>
      </w:r>
      <w:r>
        <w:t xml:space="preserve"> (</w:t>
      </w:r>
      <w:r>
        <w:rPr>
          <w:rFonts w:hint="eastAsia"/>
        </w:rPr>
        <w:t>контроля</w:t>
      </w:r>
      <w:r>
        <w:t xml:space="preserve">) </w:t>
      </w:r>
      <w:r>
        <w:rPr>
          <w:rFonts w:hint="eastAsia"/>
        </w:rPr>
        <w:t>деятельности</w:t>
      </w:r>
      <w:r>
        <w:t xml:space="preserve"> </w:t>
      </w:r>
      <w:r>
        <w:rPr>
          <w:rFonts w:hint="eastAsia"/>
        </w:rPr>
        <w:t>административно</w:t>
      </w:r>
      <w:r>
        <w:t>-</w:t>
      </w:r>
      <w:r>
        <w:rPr>
          <w:rFonts w:hint="eastAsia"/>
        </w:rPr>
        <w:t>территориальных</w:t>
      </w:r>
      <w:r>
        <w:t xml:space="preserve"> </w:t>
      </w:r>
      <w:r>
        <w:rPr>
          <w:rFonts w:hint="eastAsia"/>
        </w:rPr>
        <w:t>образований</w:t>
      </w:r>
    </w:p>
    <w:p w14:paraId="4CB67EA6" w14:textId="77777777" w:rsidR="00554582" w:rsidRDefault="00554582" w:rsidP="00554582"/>
    <w:p w14:paraId="10258B3D" w14:textId="77777777" w:rsidR="00554582" w:rsidRDefault="00554582" w:rsidP="00554582">
      <w:r>
        <w:t xml:space="preserve">4.2. </w:t>
      </w:r>
      <w:r>
        <w:rPr>
          <w:rFonts w:hint="eastAsia"/>
        </w:rPr>
        <w:t>Практика</w:t>
      </w:r>
      <w:r>
        <w:t xml:space="preserve"> </w:t>
      </w:r>
      <w:r>
        <w:rPr>
          <w:rFonts w:hint="eastAsia"/>
        </w:rPr>
        <w:t>государственного</w:t>
      </w:r>
      <w:r>
        <w:t xml:space="preserve"> </w:t>
      </w:r>
      <w:r>
        <w:rPr>
          <w:rFonts w:hint="eastAsia"/>
        </w:rPr>
        <w:t>надзора</w:t>
      </w:r>
      <w:r>
        <w:t xml:space="preserve"> (</w:t>
      </w:r>
      <w:r>
        <w:rPr>
          <w:rFonts w:hint="eastAsia"/>
        </w:rPr>
        <w:t>контроля</w:t>
      </w:r>
      <w:r>
        <w:t>)</w:t>
      </w:r>
      <w:r>
        <w:rPr>
          <w:rFonts w:hint="eastAsia"/>
        </w:rPr>
        <w:t>над</w:t>
      </w:r>
      <w:r>
        <w:t xml:space="preserve"> </w:t>
      </w:r>
      <w:r>
        <w:rPr>
          <w:rFonts w:hint="eastAsia"/>
        </w:rPr>
        <w:t>административно</w:t>
      </w:r>
      <w:r>
        <w:t>-</w:t>
      </w:r>
      <w:r>
        <w:rPr>
          <w:rFonts w:hint="eastAsia"/>
        </w:rPr>
        <w:t>территориальными</w:t>
      </w:r>
      <w:r>
        <w:t xml:space="preserve"> </w:t>
      </w:r>
      <w:r>
        <w:rPr>
          <w:rFonts w:hint="eastAsia"/>
        </w:rPr>
        <w:t>образованиями</w:t>
      </w:r>
    </w:p>
    <w:p w14:paraId="0B5B49FA" w14:textId="77777777" w:rsidR="00554582" w:rsidRDefault="00554582" w:rsidP="00554582"/>
    <w:p w14:paraId="4831B2BE" w14:textId="77777777" w:rsidR="00554582" w:rsidRDefault="00554582" w:rsidP="00554582">
      <w:r>
        <w:rPr>
          <w:rFonts w:hint="eastAsia"/>
        </w:rPr>
        <w:t>ЗАКЛЮЧЕНИЕ</w:t>
      </w:r>
    </w:p>
    <w:p w14:paraId="35A30255" w14:textId="77777777" w:rsidR="00554582" w:rsidRDefault="00554582" w:rsidP="00554582"/>
    <w:p w14:paraId="53F9869B" w14:textId="499D5284" w:rsidR="00554582" w:rsidRPr="00554582" w:rsidRDefault="00554582" w:rsidP="00554582">
      <w:r>
        <w:rPr>
          <w:rFonts w:hint="eastAsia"/>
        </w:rPr>
        <w:t>БИБЛИОГРАФИЯ</w:t>
      </w:r>
    </w:p>
    <w:sectPr w:rsidR="00554582" w:rsidRPr="00554582" w:rsidSect="001F475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B5019" w14:textId="77777777" w:rsidR="001F4756" w:rsidRDefault="001F4756">
      <w:pPr>
        <w:spacing w:after="0" w:line="240" w:lineRule="auto"/>
      </w:pPr>
      <w:r>
        <w:separator/>
      </w:r>
    </w:p>
  </w:endnote>
  <w:endnote w:type="continuationSeparator" w:id="0">
    <w:p w14:paraId="3089BE30" w14:textId="77777777" w:rsidR="001F4756" w:rsidRDefault="001F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67580" w14:textId="77777777" w:rsidR="001F4756" w:rsidRDefault="001F4756"/>
    <w:p w14:paraId="7EF66AFD" w14:textId="77777777" w:rsidR="001F4756" w:rsidRDefault="001F4756"/>
    <w:p w14:paraId="4E7374A7" w14:textId="77777777" w:rsidR="001F4756" w:rsidRDefault="001F4756"/>
    <w:p w14:paraId="3E4F178A" w14:textId="77777777" w:rsidR="001F4756" w:rsidRDefault="001F4756"/>
    <w:p w14:paraId="7B46E00C" w14:textId="77777777" w:rsidR="001F4756" w:rsidRDefault="001F4756"/>
    <w:p w14:paraId="690E212C" w14:textId="77777777" w:rsidR="001F4756" w:rsidRDefault="001F4756"/>
    <w:p w14:paraId="5E1B75B7" w14:textId="77777777" w:rsidR="001F4756" w:rsidRDefault="001F47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17E84D" wp14:editId="3137D5D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185CC" w14:textId="77777777" w:rsidR="001F4756" w:rsidRDefault="001F47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17E8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5185CC" w14:textId="77777777" w:rsidR="001F4756" w:rsidRDefault="001F47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7FDA6D" w14:textId="77777777" w:rsidR="001F4756" w:rsidRDefault="001F4756"/>
    <w:p w14:paraId="69EB657B" w14:textId="77777777" w:rsidR="001F4756" w:rsidRDefault="001F4756"/>
    <w:p w14:paraId="06A11061" w14:textId="77777777" w:rsidR="001F4756" w:rsidRDefault="001F47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13B3AF" wp14:editId="7CE10F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4AE6B" w14:textId="77777777" w:rsidR="001F4756" w:rsidRDefault="001F4756"/>
                          <w:p w14:paraId="04E414E5" w14:textId="77777777" w:rsidR="001F4756" w:rsidRDefault="001F47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13B3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44AE6B" w14:textId="77777777" w:rsidR="001F4756" w:rsidRDefault="001F4756"/>
                    <w:p w14:paraId="04E414E5" w14:textId="77777777" w:rsidR="001F4756" w:rsidRDefault="001F47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FE13E8" w14:textId="77777777" w:rsidR="001F4756" w:rsidRDefault="001F4756"/>
    <w:p w14:paraId="0D4E8DBE" w14:textId="77777777" w:rsidR="001F4756" w:rsidRDefault="001F4756">
      <w:pPr>
        <w:rPr>
          <w:sz w:val="2"/>
          <w:szCs w:val="2"/>
        </w:rPr>
      </w:pPr>
    </w:p>
    <w:p w14:paraId="19A05937" w14:textId="77777777" w:rsidR="001F4756" w:rsidRDefault="001F4756"/>
    <w:p w14:paraId="378B4662" w14:textId="77777777" w:rsidR="001F4756" w:rsidRDefault="001F4756">
      <w:pPr>
        <w:spacing w:after="0" w:line="240" w:lineRule="auto"/>
      </w:pPr>
    </w:p>
  </w:footnote>
  <w:footnote w:type="continuationSeparator" w:id="0">
    <w:p w14:paraId="1D603998" w14:textId="77777777" w:rsidR="001F4756" w:rsidRDefault="001F4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56"/>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60505</TotalTime>
  <Pages>2</Pages>
  <Words>193</Words>
  <Characters>1106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1588</cp:revision>
  <cp:lastPrinted>2009-02-06T05:36:00Z</cp:lastPrinted>
  <dcterms:created xsi:type="dcterms:W3CDTF">2024-01-07T13:43:00Z</dcterms:created>
  <dcterms:modified xsi:type="dcterms:W3CDTF">2024-04-07T19:00:00Z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