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Сергеев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Иван</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Александрович</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Продуктивность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помесного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выращивании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комбикормах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включением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различных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белково</w:t>
      </w:r>
      <w:r w:rsidRPr="00107637">
        <w:rPr>
          <w:rFonts w:ascii="Verdana" w:hAnsi="Verdana"/>
          <w:color w:val="000000"/>
          <w:shd w:val="clear" w:color="auto" w:fill="FFFFFF"/>
        </w:rPr>
        <w:t>-</w:t>
      </w:r>
      <w:r w:rsidRPr="00107637">
        <w:rPr>
          <w:rFonts w:ascii="Verdana" w:hAnsi="Verdana" w:hint="eastAsia"/>
          <w:color w:val="000000"/>
          <w:shd w:val="clear" w:color="auto" w:fill="FFFFFF"/>
        </w:rPr>
        <w:t>витаминно</w:t>
      </w:r>
      <w:r w:rsidRPr="00107637">
        <w:rPr>
          <w:rFonts w:ascii="Verdana" w:hAnsi="Verdana"/>
          <w:color w:val="000000"/>
          <w:shd w:val="clear" w:color="auto" w:fill="FFFFFF"/>
        </w:rPr>
        <w:t>-</w:t>
      </w:r>
      <w:r w:rsidRPr="00107637">
        <w:rPr>
          <w:rFonts w:ascii="Verdana" w:hAnsi="Verdana" w:hint="eastAsia"/>
          <w:color w:val="000000"/>
          <w:shd w:val="clear" w:color="auto" w:fill="FFFFFF"/>
        </w:rPr>
        <w:t>минеральных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добавок</w:t>
      </w:r>
      <w:r w:rsidRPr="00107637">
        <w:rPr>
          <w:rFonts w:ascii="Verdana" w:hAnsi="Verdana"/>
          <w:color w:val="000000"/>
          <w:shd w:val="clear" w:color="auto" w:fill="FFFFFF"/>
        </w:rPr>
        <w:t xml:space="preserve"> : </w:t>
      </w:r>
      <w:r w:rsidRPr="00107637">
        <w:rPr>
          <w:rFonts w:ascii="Verdana" w:hAnsi="Verdana" w:hint="eastAsia"/>
          <w:color w:val="000000"/>
          <w:shd w:val="clear" w:color="auto" w:fill="FFFFFF"/>
        </w:rPr>
        <w:t>диссертация</w:t>
      </w:r>
      <w:r w:rsidRPr="00107637">
        <w:rPr>
          <w:rFonts w:ascii="Verdana" w:hAnsi="Verdana"/>
          <w:color w:val="000000"/>
          <w:shd w:val="clear" w:color="auto" w:fill="FFFFFF"/>
        </w:rPr>
        <w:t xml:space="preserve"> ... </w:t>
      </w:r>
      <w:r w:rsidRPr="00107637">
        <w:rPr>
          <w:rFonts w:ascii="Verdana" w:hAnsi="Verdana" w:hint="eastAsia"/>
          <w:color w:val="000000"/>
          <w:shd w:val="clear" w:color="auto" w:fill="FFFFFF"/>
        </w:rPr>
        <w:t>кандидата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сельскохозяйственных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наук</w:t>
      </w:r>
      <w:r w:rsidRPr="00107637">
        <w:rPr>
          <w:rFonts w:ascii="Verdana" w:hAnsi="Verdana"/>
          <w:color w:val="000000"/>
          <w:shd w:val="clear" w:color="auto" w:fill="FFFFFF"/>
        </w:rPr>
        <w:t xml:space="preserve"> : 06.02.04 / </w:t>
      </w:r>
      <w:r w:rsidRPr="00107637">
        <w:rPr>
          <w:rFonts w:ascii="Verdana" w:hAnsi="Verdana" w:hint="eastAsia"/>
          <w:color w:val="000000"/>
          <w:shd w:val="clear" w:color="auto" w:fill="FFFFFF"/>
        </w:rPr>
        <w:t>Сергеев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Иван</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Александрович</w:t>
      </w:r>
      <w:r w:rsidRPr="00107637">
        <w:rPr>
          <w:rFonts w:ascii="Verdana" w:hAnsi="Verdana"/>
          <w:color w:val="000000"/>
          <w:shd w:val="clear" w:color="auto" w:fill="FFFFFF"/>
        </w:rPr>
        <w:t>; [</w:t>
      </w:r>
      <w:r w:rsidRPr="00107637">
        <w:rPr>
          <w:rFonts w:ascii="Verdana" w:hAnsi="Verdana" w:hint="eastAsia"/>
          <w:color w:val="000000"/>
          <w:shd w:val="clear" w:color="auto" w:fill="FFFFFF"/>
        </w:rPr>
        <w:t>Место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защиты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Ставроп</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науч</w:t>
      </w:r>
      <w:r w:rsidRPr="00107637">
        <w:rPr>
          <w:rFonts w:ascii="Verdana" w:hAnsi="Verdana"/>
          <w:color w:val="000000"/>
          <w:shd w:val="clear" w:color="auto" w:fill="FFFFFF"/>
        </w:rPr>
        <w:t>.-</w:t>
      </w:r>
      <w:r w:rsidRPr="00107637">
        <w:rPr>
          <w:rFonts w:ascii="Verdana" w:hAnsi="Verdana" w:hint="eastAsia"/>
          <w:color w:val="000000"/>
          <w:shd w:val="clear" w:color="auto" w:fill="FFFFFF"/>
        </w:rPr>
        <w:t>исслед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w:t>
      </w:r>
      <w:r w:rsidRPr="00107637">
        <w:rPr>
          <w:rFonts w:ascii="Verdana" w:hAnsi="Verdana"/>
          <w:color w:val="000000"/>
          <w:shd w:val="clear" w:color="auto" w:fill="FFFFFF"/>
        </w:rPr>
        <w:t>-</w:t>
      </w:r>
      <w:r w:rsidRPr="00107637">
        <w:rPr>
          <w:rFonts w:ascii="Verdana" w:hAnsi="Verdana" w:hint="eastAsia"/>
          <w:color w:val="000000"/>
          <w:shd w:val="clear" w:color="auto" w:fill="FFFFFF"/>
        </w:rPr>
        <w:t>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животноводства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кормопр</w:t>
      </w:r>
      <w:r w:rsidRPr="00107637">
        <w:rPr>
          <w:rFonts w:ascii="Verdana" w:hAnsi="Verdana"/>
          <w:color w:val="000000"/>
          <w:shd w:val="clear" w:color="auto" w:fill="FFFFFF"/>
        </w:rPr>
        <w:t>-</w:t>
      </w:r>
      <w:r w:rsidRPr="00107637">
        <w:rPr>
          <w:rFonts w:ascii="Verdana" w:hAnsi="Verdana" w:hint="eastAsia"/>
          <w:color w:val="000000"/>
          <w:shd w:val="clear" w:color="auto" w:fill="FFFFFF"/>
        </w:rPr>
        <w:t>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Ставрополь</w:t>
      </w:r>
      <w:r w:rsidRPr="00107637">
        <w:rPr>
          <w:rFonts w:ascii="Verdana" w:hAnsi="Verdana"/>
          <w:color w:val="000000"/>
          <w:shd w:val="clear" w:color="auto" w:fill="FFFFFF"/>
        </w:rPr>
        <w:t xml:space="preserve">, 2008.- 148 </w:t>
      </w:r>
      <w:r w:rsidRPr="00107637">
        <w:rPr>
          <w:rFonts w:ascii="Verdana" w:hAnsi="Verdana" w:hint="eastAsia"/>
          <w:color w:val="000000"/>
          <w:shd w:val="clear" w:color="auto" w:fill="FFFFFF"/>
        </w:rPr>
        <w:t>с</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ил</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РГБ</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ОД</w:t>
      </w:r>
      <w:r w:rsidRPr="00107637">
        <w:rPr>
          <w:rFonts w:ascii="Verdana" w:hAnsi="Verdana"/>
          <w:color w:val="000000"/>
          <w:shd w:val="clear" w:color="auto" w:fill="FFFFFF"/>
        </w:rPr>
        <w:t>, 61 08-6/293</w:t>
      </w:r>
    </w:p>
    <w:p w:rsidR="00107637" w:rsidRPr="00107637" w:rsidRDefault="00107637" w:rsidP="00107637">
      <w:pPr>
        <w:rPr>
          <w:rFonts w:ascii="Verdana" w:hAnsi="Verdana"/>
          <w:color w:val="000000"/>
          <w:shd w:val="clear" w:color="auto" w:fill="FFFFFF"/>
        </w:rPr>
      </w:pPr>
    </w:p>
    <w:p w:rsidR="00107637" w:rsidRPr="00107637" w:rsidRDefault="00107637" w:rsidP="00107637">
      <w:pPr>
        <w:rPr>
          <w:rFonts w:ascii="Verdana" w:hAnsi="Verdana"/>
          <w:color w:val="000000"/>
          <w:shd w:val="clear" w:color="auto" w:fill="FFFFFF"/>
        </w:rPr>
      </w:pPr>
    </w:p>
    <w:p w:rsidR="00107637" w:rsidRPr="00107637" w:rsidRDefault="00107637" w:rsidP="00107637">
      <w:pPr>
        <w:rPr>
          <w:rFonts w:ascii="Verdana" w:hAnsi="Verdana"/>
          <w:color w:val="000000"/>
          <w:shd w:val="clear" w:color="auto" w:fill="FFFFFF"/>
        </w:rPr>
      </w:pP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ГОСУДАРСТВЕННОЕ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НАУЧНОЕ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УЧРЕЖДЕНИЕ</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СТАВРОПОЛЬСКИЙ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НАУЧНО</w:t>
      </w:r>
      <w:r w:rsidRPr="00107637">
        <w:rPr>
          <w:rFonts w:ascii="Verdana" w:hAnsi="Verdana"/>
          <w:color w:val="000000"/>
          <w:shd w:val="clear" w:color="auto" w:fill="FFFFFF"/>
        </w:rPr>
        <w:t>-</w:t>
      </w:r>
      <w:r w:rsidRPr="00107637">
        <w:rPr>
          <w:rFonts w:ascii="Verdana" w:hAnsi="Verdana" w:hint="eastAsia"/>
          <w:color w:val="000000"/>
          <w:shd w:val="clear" w:color="auto" w:fill="FFFFFF"/>
        </w:rPr>
        <w:t>ИССЛЕДОВАТЕЛЬСКИЙ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ИНСТИТУТ</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ЖИВОТНОВОДСТВА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КОРМОПРОИЗВОДСТВА</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104.2 0 0.8 1 6 2 1 9 *</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СЕРГЕЕВ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ИВАН</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АЛЕКСАНДРОВИЧ</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ПРОДУКТИВНОСТЬ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ПОМЕСНОГО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ВЫРАЩИВАНИИ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КОМБИКОРМАХ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ВКЛЮЧЕНИЕМ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РАЗЛИЧНЫХ</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БЕЛКОВО</w:t>
      </w:r>
      <w:r w:rsidRPr="00107637">
        <w:rPr>
          <w:rFonts w:ascii="Verdana" w:hAnsi="Verdana"/>
          <w:color w:val="000000"/>
          <w:shd w:val="clear" w:color="auto" w:fill="FFFFFF"/>
        </w:rPr>
        <w:t>-</w:t>
      </w:r>
      <w:r w:rsidRPr="00107637">
        <w:rPr>
          <w:rFonts w:ascii="Verdana" w:hAnsi="Verdana" w:hint="eastAsia"/>
          <w:color w:val="000000"/>
          <w:shd w:val="clear" w:color="auto" w:fill="FFFFFF"/>
        </w:rPr>
        <w:t>ВИТАМИННО</w:t>
      </w:r>
      <w:r w:rsidRPr="00107637">
        <w:rPr>
          <w:rFonts w:ascii="Verdana" w:hAnsi="Verdana"/>
          <w:color w:val="000000"/>
          <w:shd w:val="clear" w:color="auto" w:fill="FFFFFF"/>
        </w:rPr>
        <w:t>-</w:t>
      </w:r>
      <w:r w:rsidRPr="00107637">
        <w:rPr>
          <w:rFonts w:ascii="Verdana" w:hAnsi="Verdana" w:hint="eastAsia"/>
          <w:color w:val="000000"/>
          <w:shd w:val="clear" w:color="auto" w:fill="FFFFFF"/>
        </w:rPr>
        <w:t>МИНЕРАЛЬНЫХ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ДОБАВОК</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ДИССЕРТАЦИЯ</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соискание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ученой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степени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кандидата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сельскохозяйственных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наук</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специальность</w:t>
      </w:r>
      <w:r w:rsidRPr="00107637">
        <w:rPr>
          <w:rFonts w:ascii="Verdana" w:hAnsi="Verdana"/>
          <w:color w:val="000000"/>
          <w:shd w:val="clear" w:color="auto" w:fill="FFFFFF"/>
        </w:rPr>
        <w:t xml:space="preserve">: 06.02.04 - </w:t>
      </w:r>
      <w:r w:rsidRPr="00107637">
        <w:rPr>
          <w:rFonts w:ascii="Verdana" w:hAnsi="Verdana" w:hint="eastAsia"/>
          <w:color w:val="000000"/>
          <w:shd w:val="clear" w:color="auto" w:fill="FFFFFF"/>
        </w:rPr>
        <w:t>частная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зоотехния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технология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производства</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продуктов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животноводства</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Научный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руководитель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доктор</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w:t>
      </w:r>
      <w:r w:rsidRPr="00107637">
        <w:rPr>
          <w:rFonts w:ascii="Verdana" w:hAnsi="Verdana"/>
          <w:color w:val="000000"/>
          <w:shd w:val="clear" w:color="auto" w:fill="FFFFFF"/>
        </w:rPr>
        <w:t>.-</w:t>
      </w:r>
      <w:r w:rsidRPr="00107637">
        <w:rPr>
          <w:rFonts w:ascii="Verdana" w:hAnsi="Verdana" w:hint="eastAsia"/>
          <w:color w:val="000000"/>
          <w:shd w:val="clear" w:color="auto" w:fill="FFFFFF"/>
        </w:rPr>
        <w:t>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Семенов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w:t>
      </w:r>
      <w:r w:rsidRPr="00107637">
        <w:rPr>
          <w:rFonts w:ascii="Verdana" w:hAnsi="Verdana" w:hint="eastAsia"/>
          <w:color w:val="000000"/>
          <w:shd w:val="clear" w:color="auto" w:fill="FFFFFF"/>
        </w:rPr>
        <w:t>В</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Ставрополь</w:t>
      </w:r>
      <w:r w:rsidRPr="00107637">
        <w:rPr>
          <w:rFonts w:ascii="Verdana" w:hAnsi="Verdana"/>
          <w:color w:val="000000"/>
          <w:shd w:val="clear" w:color="auto" w:fill="FFFFFF"/>
        </w:rPr>
        <w:t xml:space="preserve"> - 2008 </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Содержание</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Введение</w:t>
      </w:r>
      <w:r w:rsidRPr="00107637">
        <w:rPr>
          <w:rFonts w:ascii="Verdana" w:hAnsi="Verdana"/>
          <w:color w:val="000000"/>
          <w:shd w:val="clear" w:color="auto" w:fill="FFFFFF"/>
        </w:rPr>
        <w:tab/>
        <w:t>4</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1.</w:t>
      </w:r>
      <w:r w:rsidRPr="00107637">
        <w:rPr>
          <w:rFonts w:ascii="Verdana" w:hAnsi="Verdana"/>
          <w:color w:val="000000"/>
          <w:shd w:val="clear" w:color="auto" w:fill="FFFFFF"/>
        </w:rPr>
        <w:tab/>
      </w:r>
      <w:r w:rsidRPr="00107637">
        <w:rPr>
          <w:rFonts w:ascii="Verdana" w:hAnsi="Verdana" w:hint="eastAsia"/>
          <w:color w:val="000000"/>
          <w:shd w:val="clear" w:color="auto" w:fill="FFFFFF"/>
        </w:rPr>
        <w:t>Обзор</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литературы</w:t>
      </w:r>
      <w:r w:rsidRPr="00107637">
        <w:rPr>
          <w:rFonts w:ascii="Verdana" w:hAnsi="Verdana"/>
          <w:color w:val="000000"/>
          <w:shd w:val="clear" w:color="auto" w:fill="FFFFFF"/>
        </w:rPr>
        <w:tab/>
        <w:t>10</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1.1</w:t>
      </w:r>
      <w:r w:rsidRPr="00107637">
        <w:rPr>
          <w:rFonts w:ascii="Verdana" w:hAnsi="Verdana"/>
          <w:color w:val="000000"/>
          <w:shd w:val="clear" w:color="auto" w:fill="FFFFFF"/>
        </w:rPr>
        <w:tab/>
      </w:r>
      <w:r w:rsidRPr="00107637">
        <w:rPr>
          <w:rFonts w:ascii="Verdana" w:hAnsi="Verdana" w:hint="eastAsia"/>
          <w:color w:val="000000"/>
          <w:shd w:val="clear" w:color="auto" w:fill="FFFFFF"/>
        </w:rPr>
        <w:t>Прогрессивные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технологии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способы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методы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выращивания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откорма</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ab/>
        <w:t>10</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1.2</w:t>
      </w:r>
      <w:r w:rsidRPr="00107637">
        <w:rPr>
          <w:rFonts w:ascii="Verdana" w:hAnsi="Verdana"/>
          <w:color w:val="000000"/>
          <w:shd w:val="clear" w:color="auto" w:fill="FFFFFF"/>
        </w:rPr>
        <w:tab/>
      </w:r>
      <w:r w:rsidRPr="00107637">
        <w:rPr>
          <w:rFonts w:ascii="Verdana" w:hAnsi="Verdana" w:hint="eastAsia"/>
          <w:color w:val="000000"/>
          <w:shd w:val="clear" w:color="auto" w:fill="FFFFFF"/>
        </w:rPr>
        <w:t>Применение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различных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кормовых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добавок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свиноводстве</w:t>
      </w:r>
      <w:r w:rsidRPr="00107637">
        <w:rPr>
          <w:rFonts w:ascii="Verdana" w:hAnsi="Verdana"/>
          <w:color w:val="000000"/>
          <w:shd w:val="clear" w:color="auto" w:fill="FFFFFF"/>
        </w:rPr>
        <w:tab/>
        <w:t>19</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2.</w:t>
      </w:r>
      <w:r w:rsidRPr="00107637">
        <w:rPr>
          <w:rFonts w:ascii="Verdana" w:hAnsi="Verdana"/>
          <w:color w:val="000000"/>
          <w:shd w:val="clear" w:color="auto" w:fill="FFFFFF"/>
        </w:rPr>
        <w:tab/>
      </w:r>
      <w:r w:rsidRPr="00107637">
        <w:rPr>
          <w:rFonts w:ascii="Verdana" w:hAnsi="Verdana" w:hint="eastAsia"/>
          <w:color w:val="000000"/>
          <w:shd w:val="clear" w:color="auto" w:fill="FFFFFF"/>
        </w:rPr>
        <w:t>Материал</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методика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исследований</w:t>
      </w:r>
      <w:r w:rsidRPr="00107637">
        <w:rPr>
          <w:rFonts w:ascii="Verdana" w:hAnsi="Verdana"/>
          <w:color w:val="000000"/>
          <w:shd w:val="clear" w:color="auto" w:fill="FFFFFF"/>
        </w:rPr>
        <w:tab/>
        <w:t>49</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w:t>
      </w:r>
      <w:r w:rsidRPr="00107637">
        <w:rPr>
          <w:rFonts w:ascii="Verdana" w:hAnsi="Verdana"/>
          <w:color w:val="000000"/>
          <w:shd w:val="clear" w:color="auto" w:fill="FFFFFF"/>
        </w:rPr>
        <w:tab/>
      </w:r>
      <w:r w:rsidRPr="00107637">
        <w:rPr>
          <w:rFonts w:ascii="Verdana" w:hAnsi="Verdana" w:hint="eastAsia"/>
          <w:color w:val="000000"/>
          <w:shd w:val="clear" w:color="auto" w:fill="FFFFFF"/>
        </w:rPr>
        <w:t>Результаты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исследований</w:t>
      </w:r>
      <w:r w:rsidRPr="00107637">
        <w:rPr>
          <w:rFonts w:ascii="Verdana" w:hAnsi="Verdana"/>
          <w:color w:val="000000"/>
          <w:shd w:val="clear" w:color="auto" w:fill="FFFFFF"/>
        </w:rPr>
        <w:tab/>
        <w:t>55</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3.1</w:t>
      </w:r>
      <w:r w:rsidRPr="00107637">
        <w:rPr>
          <w:rFonts w:ascii="Verdana" w:hAnsi="Verdana"/>
          <w:color w:val="000000"/>
          <w:shd w:val="clear" w:color="auto" w:fill="FFFFFF"/>
        </w:rPr>
        <w:tab/>
      </w:r>
      <w:r w:rsidRPr="00107637">
        <w:rPr>
          <w:rFonts w:ascii="Verdana" w:hAnsi="Verdana" w:hint="eastAsia"/>
          <w:color w:val="000000"/>
          <w:shd w:val="clear" w:color="auto" w:fill="FFFFFF"/>
        </w:rPr>
        <w:t>Выращивание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помесного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(2-4 </w:t>
      </w:r>
      <w:r w:rsidRPr="00107637">
        <w:rPr>
          <w:rFonts w:ascii="Verdana" w:hAnsi="Verdana" w:hint="eastAsia"/>
          <w:color w:val="000000"/>
          <w:shd w:val="clear" w:color="auto" w:fill="FFFFFF"/>
        </w:rPr>
        <w:t>мес</w:t>
      </w:r>
      <w:r w:rsidRPr="00107637">
        <w:rPr>
          <w:rFonts w:ascii="Verdana" w:hAnsi="Verdana"/>
          <w:color w:val="000000"/>
          <w:shd w:val="clear" w:color="auto" w:fill="FFFFFF"/>
        </w:rPr>
        <w:t>.)</w:t>
      </w:r>
      <w:r w:rsidRPr="00107637">
        <w:rPr>
          <w:rFonts w:ascii="Verdana" w:hAnsi="Verdana"/>
          <w:color w:val="000000"/>
          <w:shd w:val="clear" w:color="auto" w:fill="FFFFFF"/>
        </w:rPr>
        <w:tab/>
        <w:t>55</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3.1.1</w:t>
      </w:r>
      <w:r w:rsidRPr="00107637">
        <w:rPr>
          <w:rFonts w:ascii="Verdana" w:hAnsi="Verdana"/>
          <w:color w:val="000000"/>
          <w:shd w:val="clear" w:color="auto" w:fill="FFFFFF"/>
        </w:rPr>
        <w:tab/>
      </w:r>
      <w:r w:rsidRPr="00107637">
        <w:rPr>
          <w:rFonts w:ascii="Verdana" w:hAnsi="Verdana" w:hint="eastAsia"/>
          <w:color w:val="000000"/>
          <w:shd w:val="clear" w:color="auto" w:fill="FFFFFF"/>
        </w:rPr>
        <w:t>Особенности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подсвинков</w:t>
      </w:r>
      <w:r w:rsidRPr="00107637">
        <w:rPr>
          <w:rFonts w:ascii="Verdana" w:hAnsi="Verdana"/>
          <w:color w:val="000000"/>
          <w:shd w:val="clear" w:color="auto" w:fill="FFFFFF"/>
        </w:rPr>
        <w:tab/>
        <w:t>55</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3.1.2</w:t>
      </w:r>
      <w:r w:rsidRPr="00107637">
        <w:rPr>
          <w:rFonts w:ascii="Verdana" w:hAnsi="Verdana"/>
          <w:color w:val="000000"/>
          <w:shd w:val="clear" w:color="auto" w:fill="FFFFFF"/>
        </w:rPr>
        <w:tab/>
      </w:r>
      <w:r w:rsidRPr="00107637">
        <w:rPr>
          <w:rFonts w:ascii="Verdana" w:hAnsi="Verdana" w:hint="eastAsia"/>
          <w:color w:val="000000"/>
          <w:shd w:val="clear" w:color="auto" w:fill="FFFFFF"/>
        </w:rPr>
        <w:t>Изменение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массы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тела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интенсивность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роста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пери</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од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выращивания</w:t>
      </w:r>
      <w:r w:rsidRPr="00107637">
        <w:rPr>
          <w:rFonts w:ascii="Verdana" w:hAnsi="Verdana"/>
          <w:color w:val="000000"/>
          <w:shd w:val="clear" w:color="auto" w:fill="FFFFFF"/>
        </w:rPr>
        <w:tab/>
        <w:t>60</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3.1.3</w:t>
      </w:r>
      <w:r w:rsidRPr="00107637">
        <w:rPr>
          <w:rFonts w:ascii="Verdana" w:hAnsi="Verdana"/>
          <w:color w:val="000000"/>
          <w:shd w:val="clear" w:color="auto" w:fill="FFFFFF"/>
        </w:rPr>
        <w:tab/>
      </w:r>
      <w:r w:rsidRPr="00107637">
        <w:rPr>
          <w:rFonts w:ascii="Verdana" w:hAnsi="Verdana" w:hint="eastAsia"/>
          <w:color w:val="000000"/>
          <w:shd w:val="clear" w:color="auto" w:fill="FFFFFF"/>
        </w:rPr>
        <w:t>Переваримость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питательных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веществ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период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выращивания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ab/>
        <w:t>68</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3.1.4</w:t>
      </w:r>
      <w:r w:rsidRPr="00107637">
        <w:rPr>
          <w:rFonts w:ascii="Verdana" w:hAnsi="Verdana"/>
          <w:color w:val="000000"/>
          <w:shd w:val="clear" w:color="auto" w:fill="FFFFFF"/>
        </w:rPr>
        <w:tab/>
      </w:r>
      <w:r w:rsidRPr="00107637">
        <w:rPr>
          <w:rFonts w:ascii="Verdana" w:hAnsi="Verdana" w:hint="eastAsia"/>
          <w:color w:val="000000"/>
          <w:shd w:val="clear" w:color="auto" w:fill="FFFFFF"/>
        </w:rPr>
        <w:t>Морфологические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биохимические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показатели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крови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помесного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ab/>
        <w:t>70</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3.1.5</w:t>
      </w:r>
      <w:r w:rsidRPr="00107637">
        <w:rPr>
          <w:rFonts w:ascii="Verdana" w:hAnsi="Verdana"/>
          <w:color w:val="000000"/>
          <w:shd w:val="clear" w:color="auto" w:fill="FFFFFF"/>
        </w:rPr>
        <w:tab/>
      </w:r>
      <w:r w:rsidRPr="00107637">
        <w:rPr>
          <w:rFonts w:ascii="Verdana" w:hAnsi="Verdana" w:hint="eastAsia"/>
          <w:color w:val="000000"/>
          <w:shd w:val="clear" w:color="auto" w:fill="FFFFFF"/>
        </w:rPr>
        <w:t>Линейный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рост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развитие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выращивании</w:t>
      </w:r>
      <w:r w:rsidRPr="00107637">
        <w:rPr>
          <w:rFonts w:ascii="Verdana" w:hAnsi="Verdana"/>
          <w:color w:val="000000"/>
          <w:shd w:val="clear" w:color="auto" w:fill="FFFFFF"/>
        </w:rPr>
        <w:tab/>
        <w:t>72</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 xml:space="preserve">3.2 </w:t>
      </w:r>
      <w:r w:rsidRPr="00107637">
        <w:rPr>
          <w:rFonts w:ascii="Verdana" w:hAnsi="Verdana" w:hint="eastAsia"/>
          <w:color w:val="000000"/>
          <w:shd w:val="clear" w:color="auto" w:fill="FFFFFF"/>
        </w:rPr>
        <w:t>Откорм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подопытных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(4-6 </w:t>
      </w:r>
      <w:r w:rsidRPr="00107637">
        <w:rPr>
          <w:rFonts w:ascii="Verdana" w:hAnsi="Verdana" w:hint="eastAsia"/>
          <w:color w:val="000000"/>
          <w:shd w:val="clear" w:color="auto" w:fill="FFFFFF"/>
        </w:rPr>
        <w:t>месяцев</w:t>
      </w:r>
      <w:r w:rsidRPr="00107637">
        <w:rPr>
          <w:rFonts w:ascii="Verdana" w:hAnsi="Verdana"/>
          <w:color w:val="000000"/>
          <w:shd w:val="clear" w:color="auto" w:fill="FFFFFF"/>
        </w:rPr>
        <w:t>)</w:t>
      </w:r>
      <w:r w:rsidRPr="00107637">
        <w:rPr>
          <w:rFonts w:ascii="Verdana" w:hAnsi="Verdana"/>
          <w:color w:val="000000"/>
          <w:shd w:val="clear" w:color="auto" w:fill="FFFFFF"/>
        </w:rPr>
        <w:tab/>
        <w:t>75</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3.2.1</w:t>
      </w:r>
      <w:r w:rsidRPr="00107637">
        <w:rPr>
          <w:rFonts w:ascii="Verdana" w:hAnsi="Verdana"/>
          <w:color w:val="000000"/>
          <w:shd w:val="clear" w:color="auto" w:fill="FFFFFF"/>
        </w:rPr>
        <w:tab/>
      </w:r>
      <w:r w:rsidRPr="00107637">
        <w:rPr>
          <w:rFonts w:ascii="Verdana" w:hAnsi="Verdana" w:hint="eastAsia"/>
          <w:color w:val="000000"/>
          <w:shd w:val="clear" w:color="auto" w:fill="FFFFFF"/>
        </w:rPr>
        <w:t>Особенности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ab/>
        <w:t>75</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3.2.2</w:t>
      </w:r>
      <w:r w:rsidRPr="00107637">
        <w:rPr>
          <w:rFonts w:ascii="Verdana" w:hAnsi="Verdana"/>
          <w:color w:val="000000"/>
          <w:shd w:val="clear" w:color="auto" w:fill="FFFFFF"/>
        </w:rPr>
        <w:tab/>
      </w:r>
      <w:r w:rsidRPr="00107637">
        <w:rPr>
          <w:rFonts w:ascii="Verdana" w:hAnsi="Verdana" w:hint="eastAsia"/>
          <w:color w:val="000000"/>
          <w:shd w:val="clear" w:color="auto" w:fill="FFFFFF"/>
        </w:rPr>
        <w:t>Изменение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массы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тела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интенсивность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роста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ме</w:t>
      </w:r>
      <w:r w:rsidRPr="00107637">
        <w:rPr>
          <w:rFonts w:ascii="Verdana" w:hAnsi="Verdana"/>
          <w:color w:val="000000"/>
          <w:shd w:val="clear" w:color="auto" w:fill="FFFFFF"/>
        </w:rPr>
        <w:tab/>
        <w:t>80</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3.2.3</w:t>
      </w:r>
      <w:r w:rsidRPr="00107637">
        <w:rPr>
          <w:rFonts w:ascii="Verdana" w:hAnsi="Verdana"/>
          <w:color w:val="000000"/>
          <w:shd w:val="clear" w:color="auto" w:fill="FFFFFF"/>
        </w:rPr>
        <w:tab/>
      </w:r>
      <w:r w:rsidRPr="00107637">
        <w:rPr>
          <w:rFonts w:ascii="Verdana" w:hAnsi="Verdana" w:hint="eastAsia"/>
          <w:color w:val="000000"/>
          <w:shd w:val="clear" w:color="auto" w:fill="FFFFFF"/>
        </w:rPr>
        <w:t>Переваримость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питательных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веществ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период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ней</w:t>
      </w:r>
      <w:r w:rsidRPr="00107637">
        <w:rPr>
          <w:rFonts w:ascii="Verdana" w:hAnsi="Verdana"/>
          <w:color w:val="000000"/>
          <w:shd w:val="clear" w:color="auto" w:fill="FFFFFF"/>
        </w:rPr>
        <w:tab/>
        <w:t>87</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3.2.4</w:t>
      </w:r>
      <w:r w:rsidRPr="00107637">
        <w:rPr>
          <w:rFonts w:ascii="Verdana" w:hAnsi="Verdana"/>
          <w:color w:val="000000"/>
          <w:shd w:val="clear" w:color="auto" w:fill="FFFFFF"/>
        </w:rPr>
        <w:tab/>
      </w:r>
      <w:r w:rsidRPr="00107637">
        <w:rPr>
          <w:rFonts w:ascii="Verdana" w:hAnsi="Verdana" w:hint="eastAsia"/>
          <w:color w:val="000000"/>
          <w:shd w:val="clear" w:color="auto" w:fill="FFFFFF"/>
        </w:rPr>
        <w:t>Откормочные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качества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помесных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ab/>
        <w:t>89</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3.2.5</w:t>
      </w:r>
      <w:r w:rsidRPr="00107637">
        <w:rPr>
          <w:rFonts w:ascii="Verdana" w:hAnsi="Verdana"/>
          <w:color w:val="000000"/>
          <w:shd w:val="clear" w:color="auto" w:fill="FFFFFF"/>
        </w:rPr>
        <w:tab/>
      </w:r>
      <w:r w:rsidRPr="00107637">
        <w:rPr>
          <w:rFonts w:ascii="Verdana" w:hAnsi="Verdana" w:hint="eastAsia"/>
          <w:color w:val="000000"/>
          <w:shd w:val="clear" w:color="auto" w:fill="FFFFFF"/>
        </w:rPr>
        <w:t>Линейный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рост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развитие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ab/>
        <w:t>90</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3.2.6</w:t>
      </w:r>
      <w:r w:rsidRPr="00107637">
        <w:rPr>
          <w:rFonts w:ascii="Verdana" w:hAnsi="Verdana"/>
          <w:color w:val="000000"/>
          <w:shd w:val="clear" w:color="auto" w:fill="FFFFFF"/>
        </w:rPr>
        <w:tab/>
      </w:r>
      <w:r w:rsidRPr="00107637">
        <w:rPr>
          <w:rFonts w:ascii="Verdana" w:hAnsi="Verdana" w:hint="eastAsia"/>
          <w:color w:val="000000"/>
          <w:shd w:val="clear" w:color="auto" w:fill="FFFFFF"/>
        </w:rPr>
        <w:t>Убойные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качества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ab/>
        <w:t>94</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3.2.7</w:t>
      </w:r>
      <w:r w:rsidRPr="00107637">
        <w:rPr>
          <w:rFonts w:ascii="Verdana" w:hAnsi="Verdana"/>
          <w:color w:val="000000"/>
          <w:shd w:val="clear" w:color="auto" w:fill="FFFFFF"/>
        </w:rPr>
        <w:tab/>
      </w:r>
      <w:r w:rsidRPr="00107637">
        <w:rPr>
          <w:rFonts w:ascii="Verdana" w:hAnsi="Verdana" w:hint="eastAsia"/>
          <w:color w:val="000000"/>
          <w:shd w:val="clear" w:color="auto" w:fill="FFFFFF"/>
        </w:rPr>
        <w:t>Развитие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внутренних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органов</w:t>
      </w:r>
      <w:r w:rsidRPr="00107637">
        <w:rPr>
          <w:rFonts w:ascii="Verdana" w:hAnsi="Verdana"/>
          <w:color w:val="000000"/>
          <w:shd w:val="clear" w:color="auto" w:fill="FFFFFF"/>
        </w:rPr>
        <w:tab/>
        <w:t>97</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3.2.8</w:t>
      </w:r>
      <w:r w:rsidRPr="00107637">
        <w:rPr>
          <w:rFonts w:ascii="Verdana" w:hAnsi="Verdana"/>
          <w:color w:val="000000"/>
          <w:shd w:val="clear" w:color="auto" w:fill="FFFFFF"/>
        </w:rPr>
        <w:tab/>
      </w:r>
      <w:r w:rsidRPr="00107637">
        <w:rPr>
          <w:rFonts w:ascii="Verdana" w:hAnsi="Verdana" w:hint="eastAsia"/>
          <w:color w:val="000000"/>
          <w:shd w:val="clear" w:color="auto" w:fill="FFFFFF"/>
        </w:rPr>
        <w:t>Морфологические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биохимические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показатели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крови</w:t>
      </w:r>
      <w:r w:rsidRPr="00107637">
        <w:rPr>
          <w:rFonts w:ascii="Verdana" w:hAnsi="Verdana"/>
          <w:color w:val="000000"/>
          <w:shd w:val="clear" w:color="auto" w:fill="FFFFFF"/>
        </w:rPr>
        <w:tab/>
        <w:t>99</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3.2.9</w:t>
      </w:r>
      <w:r w:rsidRPr="00107637">
        <w:rPr>
          <w:rFonts w:ascii="Verdana" w:hAnsi="Verdana"/>
          <w:color w:val="000000"/>
          <w:shd w:val="clear" w:color="auto" w:fill="FFFFFF"/>
        </w:rPr>
        <w:tab/>
      </w:r>
      <w:r w:rsidRPr="00107637">
        <w:rPr>
          <w:rFonts w:ascii="Verdana" w:hAnsi="Verdana" w:hint="eastAsia"/>
          <w:color w:val="000000"/>
          <w:shd w:val="clear" w:color="auto" w:fill="FFFFFF"/>
        </w:rPr>
        <w:t>Качественные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показатели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мяса</w:t>
      </w:r>
      <w:r w:rsidRPr="00107637">
        <w:rPr>
          <w:rFonts w:ascii="Verdana" w:hAnsi="Verdana"/>
          <w:color w:val="000000"/>
          <w:shd w:val="clear" w:color="auto" w:fill="FFFFFF"/>
        </w:rPr>
        <w:tab/>
        <w:t>101</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3.2.10</w:t>
      </w:r>
      <w:r w:rsidRPr="00107637">
        <w:rPr>
          <w:rFonts w:ascii="Verdana" w:hAnsi="Verdana"/>
          <w:color w:val="000000"/>
          <w:shd w:val="clear" w:color="auto" w:fill="FFFFFF"/>
        </w:rPr>
        <w:tab/>
      </w:r>
      <w:r w:rsidRPr="00107637">
        <w:rPr>
          <w:rFonts w:ascii="Verdana" w:hAnsi="Verdana" w:hint="eastAsia"/>
          <w:color w:val="000000"/>
          <w:shd w:val="clear" w:color="auto" w:fill="FFFFFF"/>
        </w:rPr>
        <w:t>Качественные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показатели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жировой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ткани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ab/>
        <w:t>103</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з</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3.2.11</w:t>
      </w:r>
      <w:r w:rsidRPr="00107637">
        <w:rPr>
          <w:rFonts w:ascii="Verdana" w:hAnsi="Verdana"/>
          <w:color w:val="000000"/>
          <w:shd w:val="clear" w:color="auto" w:fill="FFFFFF"/>
        </w:rPr>
        <w:tab/>
      </w:r>
      <w:r w:rsidRPr="00107637">
        <w:rPr>
          <w:rFonts w:ascii="Verdana" w:hAnsi="Verdana" w:hint="eastAsia"/>
          <w:color w:val="000000"/>
          <w:shd w:val="clear" w:color="auto" w:fill="FFFFFF"/>
        </w:rPr>
        <w:t>Химический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состав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мяса</w:t>
      </w:r>
      <w:r w:rsidRPr="00107637">
        <w:rPr>
          <w:rFonts w:ascii="Verdana" w:hAnsi="Verdana"/>
          <w:color w:val="000000"/>
          <w:shd w:val="clear" w:color="auto" w:fill="FFFFFF"/>
        </w:rPr>
        <w:tab/>
        <w:t>103</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3.2.12</w:t>
      </w:r>
      <w:r w:rsidRPr="00107637">
        <w:rPr>
          <w:rFonts w:ascii="Verdana" w:hAnsi="Verdana"/>
          <w:color w:val="000000"/>
          <w:shd w:val="clear" w:color="auto" w:fill="FFFFFF"/>
        </w:rPr>
        <w:tab/>
      </w:r>
      <w:r w:rsidRPr="00107637">
        <w:rPr>
          <w:rFonts w:ascii="Verdana" w:hAnsi="Verdana" w:hint="eastAsia"/>
          <w:color w:val="000000"/>
          <w:shd w:val="clear" w:color="auto" w:fill="FFFFFF"/>
        </w:rPr>
        <w:t>Гистоструктура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мышечной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ткани</w:t>
      </w:r>
      <w:r w:rsidRPr="00107637">
        <w:rPr>
          <w:rFonts w:ascii="Verdana" w:hAnsi="Verdana"/>
          <w:color w:val="000000"/>
          <w:shd w:val="clear" w:color="auto" w:fill="FFFFFF"/>
        </w:rPr>
        <w:tab/>
        <w:t>106</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3.2.13</w:t>
      </w:r>
      <w:r w:rsidRPr="00107637">
        <w:rPr>
          <w:rFonts w:ascii="Verdana" w:hAnsi="Verdana"/>
          <w:color w:val="000000"/>
          <w:shd w:val="clear" w:color="auto" w:fill="FFFFFF"/>
        </w:rPr>
        <w:tab/>
      </w:r>
      <w:r w:rsidRPr="00107637">
        <w:rPr>
          <w:rFonts w:ascii="Verdana" w:hAnsi="Verdana" w:hint="eastAsia"/>
          <w:color w:val="000000"/>
          <w:shd w:val="clear" w:color="auto" w:fill="FFFFFF"/>
        </w:rPr>
        <w:t>Дегустационная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оценка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качества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бульона</w:t>
      </w:r>
      <w:r w:rsidRPr="00107637">
        <w:rPr>
          <w:rFonts w:ascii="Verdana" w:hAnsi="Verdana"/>
          <w:color w:val="000000"/>
          <w:shd w:val="clear" w:color="auto" w:fill="FFFFFF"/>
        </w:rPr>
        <w:tab/>
        <w:t>107</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4.</w:t>
      </w:r>
      <w:r w:rsidRPr="00107637">
        <w:rPr>
          <w:rFonts w:ascii="Verdana" w:hAnsi="Verdana"/>
          <w:color w:val="000000"/>
          <w:shd w:val="clear" w:color="auto" w:fill="FFFFFF"/>
        </w:rPr>
        <w:tab/>
      </w:r>
      <w:r w:rsidRPr="00107637">
        <w:rPr>
          <w:rFonts w:ascii="Verdana" w:hAnsi="Verdana" w:hint="eastAsia"/>
          <w:color w:val="000000"/>
          <w:shd w:val="clear" w:color="auto" w:fill="FFFFFF"/>
        </w:rPr>
        <w:t>Экономическая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эффективность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различных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производителей</w:t>
      </w:r>
      <w:r w:rsidRPr="00107637">
        <w:rPr>
          <w:rFonts w:ascii="Verdana" w:hAnsi="Verdana"/>
          <w:color w:val="000000"/>
          <w:shd w:val="clear" w:color="auto" w:fill="FFFFFF"/>
        </w:rPr>
        <w:tab/>
        <w:t>109</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Производственная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апробация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внедрение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результатов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научно</w:t>
      </w:r>
      <w:r w:rsidRPr="00107637">
        <w:rPr>
          <w:rFonts w:ascii="Verdana" w:hAnsi="Verdana"/>
          <w:color w:val="000000"/>
          <w:shd w:val="clear" w:color="auto" w:fill="FFFFFF"/>
        </w:rPr>
        <w:t>-</w:t>
      </w:r>
      <w:r w:rsidRPr="00107637">
        <w:rPr>
          <w:rFonts w:ascii="Verdana" w:hAnsi="Verdana" w:hint="eastAsia"/>
          <w:color w:val="000000"/>
          <w:shd w:val="clear" w:color="auto" w:fill="FFFFFF"/>
        </w:rPr>
        <w:t>хозяйственного</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опыта</w:t>
      </w:r>
      <w:r w:rsidRPr="00107637">
        <w:rPr>
          <w:rFonts w:ascii="Verdana" w:hAnsi="Verdana"/>
          <w:color w:val="000000"/>
          <w:shd w:val="clear" w:color="auto" w:fill="FFFFFF"/>
        </w:rPr>
        <w:tab/>
        <w:t>111</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Выводы</w:t>
      </w:r>
      <w:r w:rsidRPr="00107637">
        <w:rPr>
          <w:rFonts w:ascii="Verdana" w:hAnsi="Verdana"/>
          <w:color w:val="000000"/>
          <w:shd w:val="clear" w:color="auto" w:fill="FFFFFF"/>
        </w:rPr>
        <w:tab/>
        <w:t>113</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Предложения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производству</w:t>
      </w:r>
      <w:r w:rsidRPr="00107637">
        <w:rPr>
          <w:rFonts w:ascii="Verdana" w:hAnsi="Verdana"/>
          <w:color w:val="000000"/>
          <w:shd w:val="clear" w:color="auto" w:fill="FFFFFF"/>
        </w:rPr>
        <w:tab/>
        <w:t>114</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Список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литературы</w:t>
      </w:r>
      <w:r w:rsidRPr="00107637">
        <w:rPr>
          <w:rFonts w:ascii="Verdana" w:hAnsi="Verdana"/>
          <w:color w:val="000000"/>
          <w:shd w:val="clear" w:color="auto" w:fill="FFFFFF"/>
        </w:rPr>
        <w:tab/>
        <w:t>115</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Приложения</w:t>
      </w:r>
      <w:r w:rsidRPr="00107637">
        <w:rPr>
          <w:rFonts w:ascii="Verdana" w:hAnsi="Verdana"/>
          <w:color w:val="000000"/>
          <w:shd w:val="clear" w:color="auto" w:fill="FFFFFF"/>
        </w:rPr>
        <w:t xml:space="preserve"> </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ВВЕДЕНИЕ</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интенсификации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свинины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большое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значение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принадлежит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биологически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полноценному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кормлению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Свиньи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моногастричные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наиболее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эффективно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используют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высокой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концентрацией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энергии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виде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биологически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полноценных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комбикормов</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Эффективность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ведения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отрасли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может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быть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достигнута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результате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цело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комплекса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научно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обоснованных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мер</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частности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счет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использования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w:t>
      </w:r>
      <w:r w:rsidRPr="00107637">
        <w:rPr>
          <w:rFonts w:ascii="Verdana" w:hAnsi="Verdana"/>
          <w:color w:val="000000"/>
          <w:shd w:val="clear" w:color="auto" w:fill="FFFFFF"/>
        </w:rPr>
        <w:t>-</w:t>
      </w:r>
      <w:r w:rsidRPr="00107637">
        <w:rPr>
          <w:rFonts w:ascii="Verdana" w:hAnsi="Verdana" w:hint="eastAsia"/>
          <w:color w:val="000000"/>
          <w:shd w:val="clear" w:color="auto" w:fill="FFFFFF"/>
        </w:rPr>
        <w:t>сокопродуктивных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пород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внедрения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прогрессивных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технологий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содержания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создания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требуемых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условий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среды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обитания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основан</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прочной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кормовой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базе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w:t>
      </w:r>
      <w:r w:rsidRPr="00107637">
        <w:rPr>
          <w:rFonts w:ascii="Verdana" w:hAnsi="Verdana" w:hint="eastAsia"/>
          <w:color w:val="000000"/>
          <w:shd w:val="clear" w:color="auto" w:fill="FFFFFF"/>
        </w:rPr>
        <w:t>Ф</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Хлыстунов</w:t>
      </w:r>
      <w:r w:rsidRPr="00107637">
        <w:rPr>
          <w:rFonts w:ascii="Verdana" w:hAnsi="Verdana"/>
          <w:color w:val="000000"/>
          <w:shd w:val="clear" w:color="auto" w:fill="FFFFFF"/>
        </w:rPr>
        <w:t xml:space="preserve">, 2000; </w:t>
      </w:r>
      <w:r w:rsidRPr="00107637">
        <w:rPr>
          <w:rFonts w:ascii="Verdana" w:hAnsi="Verdana" w:hint="eastAsia"/>
          <w:color w:val="000000"/>
          <w:shd w:val="clear" w:color="auto" w:fill="FFFFFF"/>
        </w:rPr>
        <w:t>И</w:t>
      </w:r>
      <w:r w:rsidRPr="00107637">
        <w:rPr>
          <w:rFonts w:ascii="Verdana" w:hAnsi="Verdana"/>
          <w:color w:val="000000"/>
          <w:shd w:val="clear" w:color="auto" w:fill="FFFFFF"/>
        </w:rPr>
        <w:t>.</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Мошкутело</w:t>
      </w:r>
      <w:r w:rsidRPr="00107637">
        <w:rPr>
          <w:rFonts w:ascii="Verdana" w:hAnsi="Verdana"/>
          <w:color w:val="000000"/>
          <w:shd w:val="clear" w:color="auto" w:fill="FFFFFF"/>
        </w:rPr>
        <w:t>, 2007).</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Одним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из</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лимитирующих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факторов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обычно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является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протеин</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Для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восполнения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его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дефицита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свиноводческих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хозяйствах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Россий</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ской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Федерации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используют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зерно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гороха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также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жмых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шрот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подсол</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нечниковый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соевый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рапсовый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травяную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муку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зеленую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массу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бобовых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также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происхождения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Однако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посевы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бобовых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культур</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нимают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сравнительно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небольшие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площади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потому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объемы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высокобелковых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для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животноводства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незначительны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Кузнецов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Потапов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Елизарова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Вислогузов</w:t>
      </w:r>
      <w:r w:rsidRPr="00107637">
        <w:rPr>
          <w:rFonts w:ascii="Verdana" w:hAnsi="Verdana"/>
          <w:color w:val="000000"/>
          <w:shd w:val="clear" w:color="auto" w:fill="FFFFFF"/>
        </w:rPr>
        <w:t>, 2002).</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настоящее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время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дефицит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белка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суточном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Россий</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ской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Федерации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составляет</w:t>
      </w:r>
      <w:r w:rsidRPr="00107637">
        <w:rPr>
          <w:rFonts w:ascii="Verdana" w:hAnsi="Verdana"/>
          <w:color w:val="000000"/>
          <w:shd w:val="clear" w:color="auto" w:fill="FFFFFF"/>
        </w:rPr>
        <w:t xml:space="preserve"> 25%, </w:t>
      </w:r>
      <w:r w:rsidRPr="00107637">
        <w:rPr>
          <w:rFonts w:ascii="Verdana" w:hAnsi="Verdana" w:hint="eastAsia"/>
          <w:color w:val="000000"/>
          <w:shd w:val="clear" w:color="auto" w:fill="FFFFFF"/>
        </w:rPr>
        <w:t>что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обуславливает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недобор</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животноводческой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продукции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30-35%, </w:t>
      </w:r>
      <w:r w:rsidRPr="00107637">
        <w:rPr>
          <w:rFonts w:ascii="Verdana" w:hAnsi="Verdana" w:hint="eastAsia"/>
          <w:color w:val="000000"/>
          <w:shd w:val="clear" w:color="auto" w:fill="FFFFFF"/>
        </w:rPr>
        <w:t>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ее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себестоимость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расход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возрастают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1,5 </w:t>
      </w:r>
      <w:r w:rsidRPr="00107637">
        <w:rPr>
          <w:rFonts w:ascii="Verdana" w:hAnsi="Verdana" w:hint="eastAsia"/>
          <w:color w:val="000000"/>
          <w:shd w:val="clear" w:color="auto" w:fill="FFFFFF"/>
        </w:rPr>
        <w:t>раза</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условиях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дефицита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происхождения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становятся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акту</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альными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направленные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повышение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биологической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эффективности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использования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растительного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протеина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животноводстве</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Проблема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обогащения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кормовых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высококачественным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белком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жиром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может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быть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эффективно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решена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счет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более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широкого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применения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ее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переработки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Однако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использование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нативной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сдерживается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из</w:t>
      </w:r>
      <w:r w:rsidRPr="00107637">
        <w:rPr>
          <w:rFonts w:ascii="Verdana" w:hAnsi="Verdana"/>
          <w:color w:val="000000"/>
          <w:shd w:val="clear" w:color="auto" w:fill="FFFFFF"/>
        </w:rPr>
        <w:t>-</w:t>
      </w:r>
      <w:r w:rsidRPr="00107637">
        <w:rPr>
          <w:rFonts w:ascii="Verdana" w:hAnsi="Verdana" w:hint="eastAsia"/>
          <w:color w:val="000000"/>
          <w:shd w:val="clear" w:color="auto" w:fill="FFFFFF"/>
        </w:rPr>
        <w:t>за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содержания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ряда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антипитательных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веществ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это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инги</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биторы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протеаз</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гемагглютинины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гликозиды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др</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большинство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из</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кото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рых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разрушаются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температурной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обработке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w:t>
      </w:r>
      <w:r w:rsidRPr="00107637">
        <w:rPr>
          <w:rFonts w:ascii="Verdana" w:hAnsi="Verdana"/>
          <w:color w:val="000000"/>
          <w:shd w:val="clear" w:color="auto" w:fill="FFFFFF"/>
        </w:rPr>
        <w:t>.</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Смолкин</w:t>
      </w:r>
      <w:r w:rsidRPr="00107637">
        <w:rPr>
          <w:rFonts w:ascii="Verdana" w:hAnsi="Verdana"/>
          <w:color w:val="000000"/>
          <w:shd w:val="clear" w:color="auto" w:fill="FFFFFF"/>
        </w:rPr>
        <w:t>, 2002).</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Нормы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принятые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нашей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стране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значительно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отлича</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ются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сырому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протеину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лизину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норм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используемых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других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странах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например</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голландской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фирмой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Провими</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Так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для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супоросных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свиноматок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России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нормы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ВАСХНИЛ</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содержанию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сырого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протеина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состав</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ляют</w:t>
      </w:r>
      <w:r w:rsidRPr="00107637">
        <w:rPr>
          <w:rFonts w:ascii="Verdana" w:hAnsi="Verdana"/>
          <w:color w:val="000000"/>
          <w:shd w:val="clear" w:color="auto" w:fill="FFFFFF"/>
        </w:rPr>
        <w:t xml:space="preserve"> 160</w:t>
      </w:r>
      <w:r w:rsidRPr="00107637">
        <w:rPr>
          <w:rFonts w:ascii="Verdana" w:hAnsi="Verdana" w:hint="eastAsia"/>
          <w:color w:val="000000"/>
          <w:shd w:val="clear" w:color="auto" w:fill="FFFFFF"/>
        </w:rPr>
        <w:t>г</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1</w:t>
      </w:r>
      <w:r w:rsidRPr="00107637">
        <w:rPr>
          <w:rFonts w:ascii="Verdana" w:hAnsi="Verdana" w:hint="eastAsia"/>
          <w:color w:val="000000"/>
          <w:shd w:val="clear" w:color="auto" w:fill="FFFFFF"/>
        </w:rPr>
        <w:t>кг</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лизина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w:t>
      </w:r>
      <w:r w:rsidRPr="00107637">
        <w:rPr>
          <w:rFonts w:ascii="Verdana" w:hAnsi="Verdana"/>
          <w:color w:val="000000"/>
          <w:shd w:val="clear" w:color="auto" w:fill="FFFFFF"/>
        </w:rPr>
        <w:t>,9</w:t>
      </w:r>
      <w:r w:rsidRPr="00107637">
        <w:rPr>
          <w:rFonts w:ascii="Verdana" w:hAnsi="Verdana" w:hint="eastAsia"/>
          <w:color w:val="000000"/>
          <w:shd w:val="clear" w:color="auto" w:fill="FFFFFF"/>
        </w:rPr>
        <w:t>г</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Провими</w:t>
      </w:r>
      <w:r w:rsidRPr="00107637">
        <w:rPr>
          <w:rFonts w:ascii="Verdana" w:hAnsi="Verdana" w:hint="eastAsia"/>
          <w:color w:val="000000"/>
          <w:shd w:val="clear" w:color="auto" w:fill="FFFFFF"/>
        </w:rPr>
        <w:t>»</w:t>
      </w:r>
      <w:r w:rsidRPr="00107637">
        <w:rPr>
          <w:rFonts w:ascii="Verdana" w:hAnsi="Verdana"/>
          <w:color w:val="000000"/>
          <w:shd w:val="clear" w:color="auto" w:fill="FFFFFF"/>
        </w:rPr>
        <w:t>- 156</w:t>
      </w:r>
      <w:r w:rsidRPr="00107637">
        <w:rPr>
          <w:rFonts w:ascii="Verdana" w:hAnsi="Verdana" w:hint="eastAsia"/>
          <w:color w:val="000000"/>
          <w:shd w:val="clear" w:color="auto" w:fill="FFFFFF"/>
        </w:rPr>
        <w:t>г</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8,5</w:t>
      </w:r>
      <w:r w:rsidRPr="00107637">
        <w:rPr>
          <w:rFonts w:ascii="Verdana" w:hAnsi="Verdana" w:hint="eastAsia"/>
          <w:color w:val="000000"/>
          <w:shd w:val="clear" w:color="auto" w:fill="FFFFFF"/>
        </w:rPr>
        <w:t>г</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соответственно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Вероятно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это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значительной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степени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может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влиять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воспроизводительные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качества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свиноматок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дальнейший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рост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развитие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поросят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Возникает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необхо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димость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совершенствования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норм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для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новых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генотипов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интенсивных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условиях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выращивания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Установление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влияния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уровня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сырого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протеина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том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числе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аминокислоты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лизин</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супоросных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лактирующих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свиноматок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принадлежащих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новым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высокопродуктивным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типам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крупной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белой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породы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Григорополисский</w:t>
      </w:r>
      <w:r w:rsidRPr="00107637">
        <w:rPr>
          <w:rFonts w:ascii="Verdana" w:hAnsi="Verdana"/>
          <w:color w:val="000000"/>
          <w:shd w:val="clear" w:color="auto" w:fill="FFFFFF"/>
        </w:rPr>
        <w:t xml:space="preserve">-1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Венцовский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крос</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сам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продуктивность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рост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развитие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его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откормочные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качества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позволит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повысить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его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продуктивные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качества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w:t>
      </w:r>
      <w:r w:rsidRPr="00107637">
        <w:rPr>
          <w:rFonts w:ascii="Verdana" w:hAnsi="Verdana"/>
          <w:color w:val="000000"/>
          <w:shd w:val="clear" w:color="auto" w:fill="FFFFFF"/>
        </w:rPr>
        <w:t>.</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Коно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ненко</w:t>
      </w:r>
      <w:r w:rsidRPr="00107637">
        <w:rPr>
          <w:rFonts w:ascii="Verdana" w:hAnsi="Verdana"/>
          <w:color w:val="000000"/>
          <w:shd w:val="clear" w:color="auto" w:fill="FFFFFF"/>
        </w:rPr>
        <w:t>, 2007).</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сегодня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более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важной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проблемы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для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России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обеспечение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ее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населения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продуктами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питания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происхождения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первую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очередь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собственного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Проблема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снабжения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населения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продуктами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вотноводства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становится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краеугольным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камнем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обеспечения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продовольствен</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безопасности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страны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Решить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эту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первостепенную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задачу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ближайшие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годы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можно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только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уделив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особое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внимание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рациональному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развитию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водства</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Свиноводство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скороспелая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отрасль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животноводства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многих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стра</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развивается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динамично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увеличивается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численность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поголовья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так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интенсивность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структуре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свинина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занима</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первое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место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РФ</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составляет</w:t>
      </w:r>
      <w:r w:rsidRPr="00107637">
        <w:rPr>
          <w:rFonts w:ascii="Verdana" w:hAnsi="Verdana"/>
          <w:color w:val="000000"/>
          <w:shd w:val="clear" w:color="auto" w:fill="FFFFFF"/>
        </w:rPr>
        <w:t xml:space="preserve"> 60% (</w:t>
      </w:r>
      <w:r w:rsidRPr="00107637">
        <w:rPr>
          <w:rFonts w:ascii="Verdana" w:hAnsi="Verdana" w:hint="eastAsia"/>
          <w:color w:val="000000"/>
          <w:shd w:val="clear" w:color="auto" w:fill="FFFFFF"/>
        </w:rPr>
        <w:t>В</w:t>
      </w:r>
      <w:r w:rsidRPr="00107637">
        <w:rPr>
          <w:rFonts w:ascii="Verdana" w:hAnsi="Verdana"/>
          <w:color w:val="000000"/>
          <w:shd w:val="clear" w:color="auto" w:fill="FFFFFF"/>
        </w:rPr>
        <w:t>.</w:t>
      </w:r>
      <w:r w:rsidRPr="00107637">
        <w:rPr>
          <w:rFonts w:ascii="Verdana" w:hAnsi="Verdana" w:hint="eastAsia"/>
          <w:color w:val="000000"/>
          <w:shd w:val="clear" w:color="auto" w:fill="FFFFFF"/>
        </w:rPr>
        <w:t>Н</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Василенко</w:t>
      </w:r>
      <w:r w:rsidRPr="00107637">
        <w:rPr>
          <w:rFonts w:ascii="Verdana" w:hAnsi="Verdana"/>
          <w:color w:val="000000"/>
          <w:shd w:val="clear" w:color="auto" w:fill="FFFFFF"/>
        </w:rPr>
        <w:t xml:space="preserve">, 2003;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Семенов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Сердюков</w:t>
      </w:r>
      <w:r w:rsidRPr="00107637">
        <w:rPr>
          <w:rFonts w:ascii="Verdana" w:hAnsi="Verdana"/>
          <w:color w:val="000000"/>
          <w:shd w:val="clear" w:color="auto" w:fill="FFFFFF"/>
        </w:rPr>
        <w:t xml:space="preserve">, 2006). </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решении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проблемы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мире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ведущая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роль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принадлежит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водству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свинина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мясном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балансе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устойчиво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занимает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первое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место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Из</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произведенных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мире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2006</w:t>
      </w:r>
      <w:r w:rsidRPr="00107637">
        <w:rPr>
          <w:rFonts w:ascii="Verdana" w:hAnsi="Verdana" w:hint="eastAsia"/>
          <w:color w:val="000000"/>
          <w:shd w:val="clear" w:color="auto" w:fill="FFFFFF"/>
        </w:rPr>
        <w:t>г</w:t>
      </w:r>
      <w:r w:rsidRPr="00107637">
        <w:rPr>
          <w:rFonts w:ascii="Verdana" w:hAnsi="Verdana"/>
          <w:color w:val="000000"/>
          <w:shd w:val="clear" w:color="auto" w:fill="FFFFFF"/>
        </w:rPr>
        <w:t xml:space="preserve"> 273 </w:t>
      </w:r>
      <w:r w:rsidRPr="00107637">
        <w:rPr>
          <w:rFonts w:ascii="Verdana" w:hAnsi="Verdana" w:hint="eastAsia"/>
          <w:color w:val="000000"/>
          <w:shd w:val="clear" w:color="auto" w:fill="FFFFFF"/>
        </w:rPr>
        <w:t>млн</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долю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свинины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пришлось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лее</w:t>
      </w:r>
      <w:r w:rsidRPr="00107637">
        <w:rPr>
          <w:rFonts w:ascii="Verdana" w:hAnsi="Verdana"/>
          <w:color w:val="000000"/>
          <w:shd w:val="clear" w:color="auto" w:fill="FFFFFF"/>
        </w:rPr>
        <w:t xml:space="preserve"> 105 </w:t>
      </w:r>
      <w:r w:rsidRPr="00107637">
        <w:rPr>
          <w:rFonts w:ascii="Verdana" w:hAnsi="Verdana" w:hint="eastAsia"/>
          <w:color w:val="000000"/>
          <w:shd w:val="clear" w:color="auto" w:fill="FFFFFF"/>
        </w:rPr>
        <w:t>млн</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w:t>
      </w:r>
      <w:r w:rsidRPr="00107637">
        <w:rPr>
          <w:rFonts w:ascii="Verdana" w:hAnsi="Verdana"/>
          <w:color w:val="000000"/>
          <w:shd w:val="clear" w:color="auto" w:fill="FFFFFF"/>
        </w:rPr>
        <w:t xml:space="preserve"> - 38,5%. </w:t>
      </w:r>
      <w:r w:rsidRPr="00107637">
        <w:rPr>
          <w:rFonts w:ascii="Verdana" w:hAnsi="Verdana" w:hint="eastAsia"/>
          <w:color w:val="000000"/>
          <w:shd w:val="clear" w:color="auto" w:fill="FFFFFF"/>
        </w:rPr>
        <w:t>Больше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всего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свинины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производят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Китай</w:t>
      </w:r>
      <w:r w:rsidRPr="00107637">
        <w:rPr>
          <w:rFonts w:ascii="Verdana" w:hAnsi="Verdana"/>
          <w:color w:val="000000"/>
          <w:shd w:val="clear" w:color="auto" w:fill="FFFFFF"/>
        </w:rPr>
        <w:t xml:space="preserve"> (58327 </w:t>
      </w:r>
      <w:r w:rsidRPr="00107637">
        <w:rPr>
          <w:rFonts w:ascii="Verdana" w:hAnsi="Verdana" w:hint="eastAsia"/>
          <w:color w:val="000000"/>
          <w:shd w:val="clear" w:color="auto" w:fill="FFFFFF"/>
        </w:rPr>
        <w:t>тыс</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США</w:t>
      </w:r>
      <w:r w:rsidRPr="00107637">
        <w:rPr>
          <w:rFonts w:ascii="Verdana" w:hAnsi="Verdana"/>
          <w:color w:val="000000"/>
          <w:shd w:val="clear" w:color="auto" w:fill="FFFFFF"/>
        </w:rPr>
        <w:t xml:space="preserve"> (9550), </w:t>
      </w:r>
      <w:r w:rsidRPr="00107637">
        <w:rPr>
          <w:rFonts w:ascii="Verdana" w:hAnsi="Verdana" w:hint="eastAsia"/>
          <w:color w:val="000000"/>
          <w:shd w:val="clear" w:color="auto" w:fill="FFFFFF"/>
        </w:rPr>
        <w:t>Германия</w:t>
      </w:r>
      <w:r w:rsidRPr="00107637">
        <w:rPr>
          <w:rFonts w:ascii="Verdana" w:hAnsi="Verdana"/>
          <w:color w:val="000000"/>
          <w:shd w:val="clear" w:color="auto" w:fill="FFFFFF"/>
        </w:rPr>
        <w:t xml:space="preserve"> (4500), </w:t>
      </w:r>
      <w:r w:rsidRPr="00107637">
        <w:rPr>
          <w:rFonts w:ascii="Verdana" w:hAnsi="Verdana" w:hint="eastAsia"/>
          <w:color w:val="000000"/>
          <w:shd w:val="clear" w:color="auto" w:fill="FFFFFF"/>
        </w:rPr>
        <w:t>Испания</w:t>
      </w:r>
      <w:r w:rsidRPr="00107637">
        <w:rPr>
          <w:rFonts w:ascii="Verdana" w:hAnsi="Verdana"/>
          <w:color w:val="000000"/>
          <w:shd w:val="clear" w:color="auto" w:fill="FFFFFF"/>
        </w:rPr>
        <w:t xml:space="preserve"> (3230), </w:t>
      </w:r>
      <w:r w:rsidRPr="00107637">
        <w:rPr>
          <w:rFonts w:ascii="Verdana" w:hAnsi="Verdana" w:hint="eastAsia"/>
          <w:color w:val="000000"/>
          <w:shd w:val="clear" w:color="auto" w:fill="FFFFFF"/>
        </w:rPr>
        <w:t>Бразилия</w:t>
      </w:r>
      <w:r w:rsidRPr="00107637">
        <w:rPr>
          <w:rFonts w:ascii="Verdana" w:hAnsi="Verdana"/>
          <w:color w:val="000000"/>
          <w:shd w:val="clear" w:color="auto" w:fill="FFFFFF"/>
        </w:rPr>
        <w:t xml:space="preserve"> (3140), </w:t>
      </w:r>
      <w:r w:rsidRPr="00107637">
        <w:rPr>
          <w:rFonts w:ascii="Verdana" w:hAnsi="Verdana" w:hint="eastAsia"/>
          <w:color w:val="000000"/>
          <w:shd w:val="clear" w:color="auto" w:fill="FFFFFF"/>
        </w:rPr>
        <w:t>Вьетнам</w:t>
      </w:r>
      <w:r w:rsidRPr="00107637">
        <w:rPr>
          <w:rFonts w:ascii="Verdana" w:hAnsi="Verdana"/>
          <w:color w:val="000000"/>
          <w:shd w:val="clear" w:color="auto" w:fill="FFFFFF"/>
        </w:rPr>
        <w:t xml:space="preserve"> (2446), </w:t>
      </w:r>
      <w:r w:rsidRPr="00107637">
        <w:rPr>
          <w:rFonts w:ascii="Verdana" w:hAnsi="Verdana" w:hint="eastAsia"/>
          <w:color w:val="000000"/>
          <w:shd w:val="clear" w:color="auto" w:fill="FFFFFF"/>
        </w:rPr>
        <w:t>Польша</w:t>
      </w:r>
      <w:r w:rsidRPr="00107637">
        <w:rPr>
          <w:rFonts w:ascii="Verdana" w:hAnsi="Verdana"/>
          <w:color w:val="000000"/>
          <w:shd w:val="clear" w:color="auto" w:fill="FFFFFF"/>
        </w:rPr>
        <w:t xml:space="preserve"> (2092), </w:t>
      </w:r>
      <w:r w:rsidRPr="00107637">
        <w:rPr>
          <w:rFonts w:ascii="Verdana" w:hAnsi="Verdana" w:hint="eastAsia"/>
          <w:color w:val="000000"/>
          <w:shd w:val="clear" w:color="auto" w:fill="FFFFFF"/>
        </w:rPr>
        <w:t>Франция</w:t>
      </w:r>
      <w:r w:rsidRPr="00107637">
        <w:rPr>
          <w:rFonts w:ascii="Verdana" w:hAnsi="Verdana"/>
          <w:color w:val="000000"/>
          <w:shd w:val="clear" w:color="auto" w:fill="FFFFFF"/>
        </w:rPr>
        <w:t xml:space="preserve"> (2011), </w:t>
      </w:r>
      <w:r w:rsidRPr="00107637">
        <w:rPr>
          <w:rFonts w:ascii="Verdana" w:hAnsi="Verdana" w:hint="eastAsia"/>
          <w:color w:val="000000"/>
          <w:shd w:val="clear" w:color="auto" w:fill="FFFFFF"/>
        </w:rPr>
        <w:t>Канада</w:t>
      </w:r>
      <w:r w:rsidRPr="00107637">
        <w:rPr>
          <w:rFonts w:ascii="Verdana" w:hAnsi="Verdana"/>
          <w:color w:val="000000"/>
          <w:shd w:val="clear" w:color="auto" w:fill="FFFFFF"/>
        </w:rPr>
        <w:t xml:space="preserve"> (1898), </w:t>
      </w:r>
      <w:r w:rsidRPr="00107637">
        <w:rPr>
          <w:rFonts w:ascii="Verdana" w:hAnsi="Verdana" w:hint="eastAsia"/>
          <w:color w:val="000000"/>
          <w:shd w:val="clear" w:color="auto" w:fill="FFFFFF"/>
        </w:rPr>
        <w:t>Дания</w:t>
      </w:r>
      <w:r w:rsidRPr="00107637">
        <w:rPr>
          <w:rFonts w:ascii="Verdana" w:hAnsi="Verdana"/>
          <w:color w:val="000000"/>
          <w:shd w:val="clear" w:color="auto" w:fill="FFFFFF"/>
        </w:rPr>
        <w:t xml:space="preserve"> (1749), </w:t>
      </w:r>
      <w:r w:rsidRPr="00107637">
        <w:rPr>
          <w:rFonts w:ascii="Verdana" w:hAnsi="Verdana" w:hint="eastAsia"/>
          <w:color w:val="000000"/>
          <w:shd w:val="clear" w:color="auto" w:fill="FFFFFF"/>
        </w:rPr>
        <w:t>Россия</w:t>
      </w:r>
      <w:r w:rsidRPr="00107637">
        <w:rPr>
          <w:rFonts w:ascii="Verdana" w:hAnsi="Verdana"/>
          <w:color w:val="000000"/>
          <w:shd w:val="clear" w:color="auto" w:fill="FFFFFF"/>
        </w:rPr>
        <w:t xml:space="preserve"> (1602), </w:t>
      </w:r>
      <w:r w:rsidRPr="00107637">
        <w:rPr>
          <w:rFonts w:ascii="Verdana" w:hAnsi="Verdana" w:hint="eastAsia"/>
          <w:color w:val="000000"/>
          <w:shd w:val="clear" w:color="auto" w:fill="FFFFFF"/>
        </w:rPr>
        <w:t>Италия</w:t>
      </w:r>
      <w:r w:rsidRPr="00107637">
        <w:rPr>
          <w:rFonts w:ascii="Verdana" w:hAnsi="Verdana"/>
          <w:color w:val="000000"/>
          <w:shd w:val="clear" w:color="auto" w:fill="FFFFFF"/>
        </w:rPr>
        <w:t xml:space="preserve"> (1559), </w:t>
      </w:r>
      <w:r w:rsidRPr="00107637">
        <w:rPr>
          <w:rFonts w:ascii="Verdana" w:hAnsi="Verdana" w:hint="eastAsia"/>
          <w:color w:val="000000"/>
          <w:shd w:val="clear" w:color="auto" w:fill="FFFFFF"/>
        </w:rPr>
        <w:t>Нидерланды</w:t>
      </w:r>
      <w:r w:rsidRPr="00107637">
        <w:rPr>
          <w:rFonts w:ascii="Verdana" w:hAnsi="Verdana"/>
          <w:color w:val="000000"/>
          <w:shd w:val="clear" w:color="auto" w:fill="FFFFFF"/>
        </w:rPr>
        <w:t xml:space="preserve"> (1230). </w:t>
      </w:r>
      <w:r w:rsidRPr="00107637">
        <w:rPr>
          <w:rFonts w:ascii="Verdana" w:hAnsi="Verdana" w:hint="eastAsia"/>
          <w:color w:val="000000"/>
          <w:shd w:val="clear" w:color="auto" w:fill="FFFFFF"/>
        </w:rPr>
        <w:t>Слишком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высокие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показатели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свинины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одного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жителя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страны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имеют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Дания</w:t>
      </w:r>
      <w:r w:rsidRPr="00107637">
        <w:rPr>
          <w:rFonts w:ascii="Verdana" w:hAnsi="Verdana"/>
          <w:color w:val="000000"/>
          <w:shd w:val="clear" w:color="auto" w:fill="FFFFFF"/>
        </w:rPr>
        <w:t xml:space="preserve"> (321</w:t>
      </w:r>
      <w:r w:rsidRPr="00107637">
        <w:rPr>
          <w:rFonts w:ascii="Verdana" w:hAnsi="Verdana" w:hint="eastAsia"/>
          <w:color w:val="000000"/>
          <w:shd w:val="clear" w:color="auto" w:fill="FFFFFF"/>
        </w:rPr>
        <w:t>кг</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Бель</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гия</w:t>
      </w:r>
      <w:r w:rsidRPr="00107637">
        <w:rPr>
          <w:rFonts w:ascii="Verdana" w:hAnsi="Verdana"/>
          <w:color w:val="000000"/>
          <w:shd w:val="clear" w:color="auto" w:fill="FFFFFF"/>
        </w:rPr>
        <w:t xml:space="preserve"> (97), </w:t>
      </w:r>
      <w:r w:rsidRPr="00107637">
        <w:rPr>
          <w:rFonts w:ascii="Verdana" w:hAnsi="Verdana" w:hint="eastAsia"/>
          <w:color w:val="000000"/>
          <w:shd w:val="clear" w:color="auto" w:fill="FFFFFF"/>
        </w:rPr>
        <w:t>Испания</w:t>
      </w:r>
      <w:r w:rsidRPr="00107637">
        <w:rPr>
          <w:rFonts w:ascii="Verdana" w:hAnsi="Verdana"/>
          <w:color w:val="000000"/>
          <w:shd w:val="clear" w:color="auto" w:fill="FFFFFF"/>
        </w:rPr>
        <w:t xml:space="preserve"> (86), </w:t>
      </w:r>
      <w:r w:rsidRPr="00107637">
        <w:rPr>
          <w:rFonts w:ascii="Verdana" w:hAnsi="Verdana" w:hint="eastAsia"/>
          <w:color w:val="000000"/>
          <w:shd w:val="clear" w:color="auto" w:fill="FFFFFF"/>
        </w:rPr>
        <w:t>Канада</w:t>
      </w:r>
      <w:r w:rsidRPr="00107637">
        <w:rPr>
          <w:rFonts w:ascii="Verdana" w:hAnsi="Verdana"/>
          <w:color w:val="000000"/>
          <w:shd w:val="clear" w:color="auto" w:fill="FFFFFF"/>
        </w:rPr>
        <w:t xml:space="preserve"> (57), </w:t>
      </w:r>
      <w:r w:rsidRPr="00107637">
        <w:rPr>
          <w:rFonts w:ascii="Verdana" w:hAnsi="Verdana" w:hint="eastAsia"/>
          <w:color w:val="000000"/>
          <w:shd w:val="clear" w:color="auto" w:fill="FFFFFF"/>
        </w:rPr>
        <w:t>Германия</w:t>
      </w:r>
      <w:r w:rsidRPr="00107637">
        <w:rPr>
          <w:rFonts w:ascii="Verdana" w:hAnsi="Verdana"/>
          <w:color w:val="000000"/>
          <w:shd w:val="clear" w:color="auto" w:fill="FFFFFF"/>
        </w:rPr>
        <w:t xml:space="preserve"> (54), </w:t>
      </w:r>
      <w:r w:rsidRPr="00107637">
        <w:rPr>
          <w:rFonts w:ascii="Verdana" w:hAnsi="Verdana" w:hint="eastAsia"/>
          <w:color w:val="000000"/>
          <w:shd w:val="clear" w:color="auto" w:fill="FFFFFF"/>
        </w:rPr>
        <w:t>Польша</w:t>
      </w:r>
      <w:r w:rsidRPr="00107637">
        <w:rPr>
          <w:rFonts w:ascii="Verdana" w:hAnsi="Verdana"/>
          <w:color w:val="000000"/>
          <w:shd w:val="clear" w:color="auto" w:fill="FFFFFF"/>
        </w:rPr>
        <w:t xml:space="preserve"> (54), </w:t>
      </w:r>
      <w:r w:rsidRPr="00107637">
        <w:rPr>
          <w:rFonts w:ascii="Verdana" w:hAnsi="Verdana" w:hint="eastAsia"/>
          <w:color w:val="000000"/>
          <w:shd w:val="clear" w:color="auto" w:fill="FFFFFF"/>
        </w:rPr>
        <w:t>Китай</w:t>
      </w:r>
      <w:r w:rsidRPr="00107637">
        <w:rPr>
          <w:rFonts w:ascii="Verdana" w:hAnsi="Verdana"/>
          <w:color w:val="000000"/>
          <w:shd w:val="clear" w:color="auto" w:fill="FFFFFF"/>
        </w:rPr>
        <w:t xml:space="preserve"> (44), </w:t>
      </w:r>
      <w:r w:rsidRPr="00107637">
        <w:rPr>
          <w:rFonts w:ascii="Verdana" w:hAnsi="Verdana" w:hint="eastAsia"/>
          <w:color w:val="000000"/>
          <w:shd w:val="clear" w:color="auto" w:fill="FFFFFF"/>
        </w:rPr>
        <w:t>Беларусь</w:t>
      </w:r>
      <w:r w:rsidRPr="00107637">
        <w:rPr>
          <w:rFonts w:ascii="Verdana" w:hAnsi="Verdana"/>
          <w:color w:val="000000"/>
          <w:shd w:val="clear" w:color="auto" w:fill="FFFFFF"/>
        </w:rPr>
        <w:t xml:space="preserve"> (36) </w:t>
      </w:r>
      <w:r w:rsidRPr="00107637">
        <w:rPr>
          <w:rFonts w:ascii="Verdana" w:hAnsi="Verdana" w:hint="eastAsia"/>
          <w:color w:val="000000"/>
          <w:shd w:val="clear" w:color="auto" w:fill="FFFFFF"/>
        </w:rPr>
        <w:t>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России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свинины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человека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год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составляет</w:t>
      </w:r>
      <w:r w:rsidRPr="00107637">
        <w:rPr>
          <w:rFonts w:ascii="Verdana" w:hAnsi="Verdana"/>
          <w:color w:val="000000"/>
          <w:shd w:val="clear" w:color="auto" w:fill="FFFFFF"/>
        </w:rPr>
        <w:t xml:space="preserve"> 11 </w:t>
      </w:r>
      <w:r w:rsidRPr="00107637">
        <w:rPr>
          <w:rFonts w:ascii="Verdana" w:hAnsi="Verdana" w:hint="eastAsia"/>
          <w:color w:val="000000"/>
          <w:shd w:val="clear" w:color="auto" w:fill="FFFFFF"/>
        </w:rPr>
        <w:t>кг</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w:t>
      </w:r>
      <w:r w:rsidRPr="00107637">
        <w:rPr>
          <w:rFonts w:ascii="Verdana" w:hAnsi="Verdana"/>
          <w:color w:val="000000"/>
          <w:shd w:val="clear" w:color="auto" w:fill="FFFFFF"/>
        </w:rPr>
        <w:t>.</w:t>
      </w:r>
      <w:r w:rsidRPr="00107637">
        <w:rPr>
          <w:rFonts w:ascii="Verdana" w:hAnsi="Verdana" w:hint="eastAsia"/>
          <w:color w:val="000000"/>
          <w:shd w:val="clear" w:color="auto" w:fill="FFFFFF"/>
        </w:rPr>
        <w:t>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Мысик</w:t>
      </w:r>
      <w:r w:rsidRPr="00107637">
        <w:rPr>
          <w:rFonts w:ascii="Verdana" w:hAnsi="Verdana"/>
          <w:color w:val="000000"/>
          <w:shd w:val="clear" w:color="auto" w:fill="FFFFFF"/>
        </w:rPr>
        <w:t>, 2008).</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Мясо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является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одним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из</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наиболее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ценных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незаменимых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пита</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человека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так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нем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содержатся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все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основные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необходимые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для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жизне</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деятельности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организма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человека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соединения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белки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жиры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липоиды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угле</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воды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минеральные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вещества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витамины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компоненты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представлены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се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оптимальном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количественном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соотношении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легко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усваиваются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орга</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низмом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человека</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Согласно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научно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обоснованным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нормам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питания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ФАО</w:t>
      </w:r>
      <w:r w:rsidRPr="00107637">
        <w:rPr>
          <w:rFonts w:ascii="Verdana" w:hAnsi="Verdana"/>
          <w:color w:val="000000"/>
          <w:shd w:val="clear" w:color="auto" w:fill="FFFFFF"/>
        </w:rPr>
        <w:t>/</w:t>
      </w:r>
      <w:r w:rsidRPr="00107637">
        <w:rPr>
          <w:rFonts w:ascii="Verdana" w:hAnsi="Verdana" w:hint="eastAsia"/>
          <w:color w:val="000000"/>
          <w:shd w:val="clear" w:color="auto" w:fill="FFFFFF"/>
        </w:rPr>
        <w:t>ВОЗ</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потребле</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должно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составлять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менее</w:t>
      </w:r>
      <w:r w:rsidRPr="00107637">
        <w:rPr>
          <w:rFonts w:ascii="Verdana" w:hAnsi="Verdana"/>
          <w:color w:val="000000"/>
          <w:shd w:val="clear" w:color="auto" w:fill="FFFFFF"/>
        </w:rPr>
        <w:t xml:space="preserve"> 85 </w:t>
      </w:r>
      <w:r w:rsidRPr="00107637">
        <w:rPr>
          <w:rFonts w:ascii="Verdana" w:hAnsi="Verdana" w:hint="eastAsia"/>
          <w:color w:val="000000"/>
          <w:shd w:val="clear" w:color="auto" w:fill="FFFFFF"/>
        </w:rPr>
        <w:t>кг</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душу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насе</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год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России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1990 </w:t>
      </w:r>
      <w:r w:rsidRPr="00107637">
        <w:rPr>
          <w:rFonts w:ascii="Verdana" w:hAnsi="Verdana" w:hint="eastAsia"/>
          <w:color w:val="000000"/>
          <w:shd w:val="clear" w:color="auto" w:fill="FFFFFF"/>
        </w:rPr>
        <w:t>году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этот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показатель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достигал</w:t>
      </w:r>
      <w:r w:rsidRPr="00107637">
        <w:rPr>
          <w:rFonts w:ascii="Verdana" w:hAnsi="Verdana"/>
          <w:color w:val="000000"/>
          <w:shd w:val="clear" w:color="auto" w:fill="FFFFFF"/>
        </w:rPr>
        <w:t xml:space="preserve"> 67,3 </w:t>
      </w:r>
      <w:r w:rsidRPr="00107637">
        <w:rPr>
          <w:rFonts w:ascii="Verdana" w:hAnsi="Verdana" w:hint="eastAsia"/>
          <w:color w:val="000000"/>
          <w:shd w:val="clear" w:color="auto" w:fill="FFFFFF"/>
        </w:rPr>
        <w:t>кг</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убойной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массе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1998 - </w:t>
      </w:r>
      <w:r w:rsidRPr="00107637">
        <w:rPr>
          <w:rFonts w:ascii="Verdana" w:hAnsi="Verdana" w:hint="eastAsia"/>
          <w:color w:val="000000"/>
          <w:shd w:val="clear" w:color="auto" w:fill="FFFFFF"/>
        </w:rPr>
        <w:t>только</w:t>
      </w:r>
      <w:r w:rsidRPr="00107637">
        <w:rPr>
          <w:rFonts w:ascii="Verdana" w:hAnsi="Verdana"/>
          <w:color w:val="000000"/>
          <w:shd w:val="clear" w:color="auto" w:fill="FFFFFF"/>
        </w:rPr>
        <w:t xml:space="preserve"> 31,5. </w:t>
      </w:r>
      <w:r w:rsidRPr="00107637">
        <w:rPr>
          <w:rFonts w:ascii="Verdana" w:hAnsi="Verdana" w:hint="eastAsia"/>
          <w:color w:val="000000"/>
          <w:shd w:val="clear" w:color="auto" w:fill="FFFFFF"/>
        </w:rPr>
        <w:t>Для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быстрого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наращивания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его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стране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особая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роль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отводится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свиноводству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Интенсивное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ведение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отрасли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благодаря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биологическим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особенностям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высокий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коэффи</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циент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размножения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относительно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небольшой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расход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прирост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массы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всеядность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скороспелость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высокий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выход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съедобной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части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туши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позволяет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короткие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сроки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увеличить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дешевого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высококаче</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ственного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связи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вышеизложенным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вполне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очевидна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целесообразность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проведения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комплексной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оценке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новых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комбикормов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приго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товленных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применением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различных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белково</w:t>
      </w:r>
      <w:r w:rsidRPr="00107637">
        <w:rPr>
          <w:rFonts w:ascii="Verdana" w:hAnsi="Verdana"/>
          <w:color w:val="000000"/>
          <w:shd w:val="clear" w:color="auto" w:fill="FFFFFF"/>
        </w:rPr>
        <w:t>-</w:t>
      </w:r>
      <w:r w:rsidRPr="00107637">
        <w:rPr>
          <w:rFonts w:ascii="Verdana" w:hAnsi="Verdana" w:hint="eastAsia"/>
          <w:color w:val="000000"/>
          <w:shd w:val="clear" w:color="auto" w:fill="FFFFFF"/>
        </w:rPr>
        <w:t>витаминно</w:t>
      </w:r>
      <w:r w:rsidRPr="00107637">
        <w:rPr>
          <w:rFonts w:ascii="Verdana" w:hAnsi="Verdana"/>
          <w:color w:val="000000"/>
          <w:shd w:val="clear" w:color="auto" w:fill="FFFFFF"/>
        </w:rPr>
        <w:t>-</w:t>
      </w:r>
      <w:r w:rsidRPr="00107637">
        <w:rPr>
          <w:rFonts w:ascii="Verdana" w:hAnsi="Verdana" w:hint="eastAsia"/>
          <w:color w:val="000000"/>
          <w:shd w:val="clear" w:color="auto" w:fill="FFFFFF"/>
        </w:rPr>
        <w:t>минеральных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добавок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отечественного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зарубежного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определения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путей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повышающих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энергетическую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протеиновую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усвояемость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продуктивные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действия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выращивании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помесного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интенсивного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типа</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Цель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задачи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Цель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настоящей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работы</w:t>
      </w:r>
      <w:r w:rsidRPr="00107637">
        <w:rPr>
          <w:rFonts w:ascii="Verdana" w:hAnsi="Verdana"/>
          <w:color w:val="000000"/>
          <w:shd w:val="clear" w:color="auto" w:fill="FFFFFF"/>
        </w:rPr>
        <w:t xml:space="preserve"> - </w:t>
      </w:r>
      <w:r w:rsidRPr="00107637">
        <w:rPr>
          <w:rFonts w:ascii="Verdana" w:hAnsi="Verdana" w:hint="eastAsia"/>
          <w:color w:val="000000"/>
          <w:shd w:val="clear" w:color="auto" w:fill="FFFFFF"/>
        </w:rPr>
        <w:t>изучить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дуктивные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особенности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нового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варианта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помесных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крупная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белая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Григорополисский</w:t>
      </w:r>
      <w:r w:rsidRPr="00107637">
        <w:rPr>
          <w:rFonts w:ascii="Verdana" w:hAnsi="Verdana"/>
          <w:color w:val="000000"/>
          <w:shd w:val="clear" w:color="auto" w:fill="FFFFFF"/>
        </w:rPr>
        <w:t>- 1</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тип</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скороспелая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мясная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степной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тип</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периоды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выращивания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основе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совершенствования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систем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комбикормами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включением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отечественных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зарубежных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Для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дос</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тижения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поставленной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цели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решались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следующие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задачи</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w:t>
      </w:r>
      <w:r w:rsidRPr="00107637">
        <w:rPr>
          <w:rFonts w:ascii="Verdana" w:hAnsi="Verdana"/>
          <w:color w:val="000000"/>
          <w:shd w:val="clear" w:color="auto" w:fill="FFFFFF"/>
        </w:rPr>
        <w:tab/>
      </w:r>
      <w:r w:rsidRPr="00107637">
        <w:rPr>
          <w:rFonts w:ascii="Verdana" w:hAnsi="Verdana" w:hint="eastAsia"/>
          <w:color w:val="000000"/>
          <w:shd w:val="clear" w:color="auto" w:fill="FFFFFF"/>
        </w:rPr>
        <w:t>усовершенствовать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существующую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технологию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помесного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основе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ввода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основной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ОР</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различных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w:t>
      </w:r>
      <w:r w:rsidRPr="00107637">
        <w:rPr>
          <w:rFonts w:ascii="Verdana" w:hAnsi="Verdana"/>
          <w:color w:val="000000"/>
          <w:shd w:val="clear" w:color="auto" w:fill="FFFFFF"/>
        </w:rPr>
        <w:tab/>
      </w:r>
      <w:r w:rsidRPr="00107637">
        <w:rPr>
          <w:rFonts w:ascii="Verdana" w:hAnsi="Verdana" w:hint="eastAsia"/>
          <w:color w:val="000000"/>
          <w:shd w:val="clear" w:color="auto" w:fill="FFFFFF"/>
        </w:rPr>
        <w:t>определить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целесообразность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применения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различных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выращи</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вании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помесного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w:t>
      </w:r>
      <w:r w:rsidRPr="00107637">
        <w:rPr>
          <w:rFonts w:ascii="Verdana" w:hAnsi="Verdana"/>
          <w:color w:val="000000"/>
          <w:shd w:val="clear" w:color="auto" w:fill="FFFFFF"/>
        </w:rPr>
        <w:tab/>
      </w:r>
      <w:r w:rsidRPr="00107637">
        <w:rPr>
          <w:rFonts w:ascii="Verdana" w:hAnsi="Verdana" w:hint="eastAsia"/>
          <w:color w:val="000000"/>
          <w:shd w:val="clear" w:color="auto" w:fill="FFFFFF"/>
        </w:rPr>
        <w:t>определить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эффективность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использования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новых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кормовых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добавок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полноценность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гибридного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выявить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взаимодействие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различных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типов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откормочные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качества</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w:t>
      </w:r>
      <w:r w:rsidRPr="00107637">
        <w:rPr>
          <w:rFonts w:ascii="Verdana" w:hAnsi="Verdana"/>
          <w:color w:val="000000"/>
          <w:shd w:val="clear" w:color="auto" w:fill="FFFFFF"/>
        </w:rPr>
        <w:tab/>
      </w:r>
      <w:r w:rsidRPr="00107637">
        <w:rPr>
          <w:rFonts w:ascii="Verdana" w:hAnsi="Verdana" w:hint="eastAsia"/>
          <w:color w:val="000000"/>
          <w:shd w:val="clear" w:color="auto" w:fill="FFFFFF"/>
        </w:rPr>
        <w:t>провести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сравнительную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оценку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эффективности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использования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различных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рассчитать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индексы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телосложения</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w:t>
      </w:r>
      <w:r w:rsidRPr="00107637">
        <w:rPr>
          <w:rFonts w:ascii="Verdana" w:hAnsi="Verdana"/>
          <w:color w:val="000000"/>
          <w:shd w:val="clear" w:color="auto" w:fill="FFFFFF"/>
        </w:rPr>
        <w:tab/>
      </w:r>
      <w:r w:rsidRPr="00107637">
        <w:rPr>
          <w:rFonts w:ascii="Verdana" w:hAnsi="Verdana" w:hint="eastAsia"/>
          <w:color w:val="000000"/>
          <w:shd w:val="clear" w:color="auto" w:fill="FFFFFF"/>
        </w:rPr>
        <w:t>провести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биохимического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состава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крови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дать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оцен</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ку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органолептических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показателей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бульона</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w:t>
      </w:r>
      <w:r w:rsidRPr="00107637">
        <w:rPr>
          <w:rFonts w:ascii="Verdana" w:hAnsi="Verdana"/>
          <w:color w:val="000000"/>
          <w:shd w:val="clear" w:color="auto" w:fill="FFFFFF"/>
        </w:rPr>
        <w:tab/>
      </w:r>
      <w:r w:rsidRPr="00107637">
        <w:rPr>
          <w:rFonts w:ascii="Verdana" w:hAnsi="Verdana" w:hint="eastAsia"/>
          <w:color w:val="000000"/>
          <w:shd w:val="clear" w:color="auto" w:fill="FFFFFF"/>
        </w:rPr>
        <w:t>установить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эффективность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дифференцированного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использования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различ</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гибридного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w:t>
      </w:r>
      <w:r w:rsidRPr="00107637">
        <w:rPr>
          <w:rFonts w:ascii="Verdana" w:hAnsi="Verdana"/>
          <w:color w:val="000000"/>
          <w:shd w:val="clear" w:color="auto" w:fill="FFFFFF"/>
        </w:rPr>
        <w:tab/>
      </w:r>
      <w:r w:rsidRPr="00107637">
        <w:rPr>
          <w:rFonts w:ascii="Verdana" w:hAnsi="Verdana" w:hint="eastAsia"/>
          <w:color w:val="000000"/>
          <w:shd w:val="clear" w:color="auto" w:fill="FFFFFF"/>
        </w:rPr>
        <w:t>дать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зоотехническую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экономическую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оценку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высо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кокачественной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свинины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использовании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различных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типов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полученных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интенсивных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типов</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Научная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новизна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основании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комплексных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усовершенствована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система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помесного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пользованием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отечественных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color w:val="000000"/>
          <w:shd w:val="clear" w:color="auto" w:fill="FFFFFF"/>
        </w:rPr>
        <w:t>51-1</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color w:val="000000"/>
          <w:shd w:val="clear" w:color="auto" w:fill="FFFFFF"/>
        </w:rPr>
        <w:t>52-1</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зарубежных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голландская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фир</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ма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Провими</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дифференцированно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вводимых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основной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ювенальный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откормочный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период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Научно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обоснованы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определены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резервы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повышения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продуктивности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гибридного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Испытаны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новые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кормовые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добавки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корректирующие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полноценность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проведена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комплексная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оценка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нового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варианта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помесей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крупная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белая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Гри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горополисский</w:t>
      </w:r>
      <w:r w:rsidRPr="00107637">
        <w:rPr>
          <w:rFonts w:ascii="Verdana" w:hAnsi="Verdana"/>
          <w:color w:val="000000"/>
          <w:shd w:val="clear" w:color="auto" w:fill="FFFFFF"/>
        </w:rPr>
        <w:t>- 1</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тип</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скороспелая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мясная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степной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тип</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КБГТ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авт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w:t>
      </w:r>
      <w:r w:rsidRPr="00107637">
        <w:rPr>
          <w:rFonts w:ascii="Verdana" w:hAnsi="Verdana"/>
          <w:color w:val="000000"/>
          <w:shd w:val="clear" w:color="auto" w:fill="FFFFFF"/>
        </w:rPr>
        <w:t>-</w:t>
      </w:r>
      <w:r w:rsidRPr="00107637">
        <w:rPr>
          <w:rFonts w:ascii="Verdana" w:hAnsi="Verdana" w:hint="eastAsia"/>
          <w:color w:val="000000"/>
          <w:shd w:val="clear" w:color="auto" w:fill="FFFFFF"/>
        </w:rPr>
        <w:t>детельство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34628; </w:t>
      </w:r>
      <w:r w:rsidRPr="00107637">
        <w:rPr>
          <w:rFonts w:ascii="Verdana" w:hAnsi="Verdana" w:hint="eastAsia"/>
          <w:color w:val="000000"/>
          <w:shd w:val="clear" w:color="auto" w:fill="FFFFFF"/>
        </w:rPr>
        <w:t>патент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селекционное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достижение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1164 </w:t>
      </w:r>
      <w:r w:rsidRPr="00107637">
        <w:rPr>
          <w:rFonts w:ascii="Verdana" w:hAnsi="Verdana" w:hint="eastAsia"/>
          <w:color w:val="000000"/>
          <w:shd w:val="clear" w:color="auto" w:fill="FFFFFF"/>
        </w:rPr>
        <w:t>от</w:t>
      </w:r>
      <w:r w:rsidRPr="00107637">
        <w:rPr>
          <w:rFonts w:ascii="Verdana" w:hAnsi="Verdana"/>
          <w:color w:val="000000"/>
          <w:shd w:val="clear" w:color="auto" w:fill="FFFFFF"/>
        </w:rPr>
        <w:t xml:space="preserve"> 10.12.2001</w:t>
      </w:r>
      <w:r w:rsidRPr="00107637">
        <w:rPr>
          <w:rFonts w:ascii="Verdana" w:hAnsi="Verdana" w:hint="eastAsia"/>
          <w:color w:val="000000"/>
          <w:shd w:val="clear" w:color="auto" w:fill="FFFFFF"/>
        </w:rPr>
        <w:t>г</w:t>
      </w:r>
      <w:r w:rsidRPr="00107637">
        <w:rPr>
          <w:rFonts w:ascii="Verdana" w:hAnsi="Verdana"/>
          <w:color w:val="000000"/>
          <w:shd w:val="clear" w:color="auto" w:fill="FFFFFF"/>
        </w:rPr>
        <w:t>. /</w:t>
      </w:r>
      <w:r w:rsidRPr="00107637">
        <w:rPr>
          <w:rFonts w:ascii="Verdana" w:hAnsi="Verdana" w:hint="eastAsia"/>
          <w:color w:val="000000"/>
          <w:shd w:val="clear" w:color="auto" w:fill="FFFFFF"/>
        </w:rPr>
        <w:t>В</w:t>
      </w:r>
      <w:r w:rsidRPr="00107637">
        <w:rPr>
          <w:rFonts w:ascii="Verdana" w:hAnsi="Verdana"/>
          <w:color w:val="000000"/>
          <w:shd w:val="clear" w:color="auto" w:fill="FFFFFF"/>
        </w:rPr>
        <w:t>.</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Семенов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w:t>
      </w:r>
      <w:r w:rsidRPr="00107637">
        <w:rPr>
          <w:rFonts w:ascii="Verdana" w:hAnsi="Verdana"/>
          <w:color w:val="000000"/>
          <w:shd w:val="clear" w:color="auto" w:fill="FFFFFF"/>
        </w:rPr>
        <w:t>.</w:t>
      </w:r>
      <w:r w:rsidRPr="00107637">
        <w:rPr>
          <w:rFonts w:ascii="Verdana" w:hAnsi="Verdana" w:hint="eastAsia"/>
          <w:color w:val="000000"/>
          <w:shd w:val="clear" w:color="auto" w:fill="FFFFFF"/>
        </w:rPr>
        <w:t>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Бабеев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др</w:t>
      </w:r>
      <w:r w:rsidRPr="00107637">
        <w:rPr>
          <w:rFonts w:ascii="Verdana" w:hAnsi="Verdana"/>
          <w:color w:val="000000"/>
          <w:shd w:val="clear" w:color="auto" w:fill="FFFFFF"/>
        </w:rPr>
        <w:t xml:space="preserve">., 2001/)) </w:t>
      </w:r>
      <w:r w:rsidRPr="00107637">
        <w:rPr>
          <w:rFonts w:ascii="Verdana" w:hAnsi="Verdana" w:hint="eastAsia"/>
          <w:color w:val="000000"/>
          <w:shd w:val="clear" w:color="auto" w:fill="FFFFFF"/>
        </w:rPr>
        <w:t>по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откормочным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био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химическим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интерьерным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морфологическим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дегустационным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особенно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стям</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Настоящая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работа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проводилась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соответствии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плановой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тематикой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науч</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Ставропольского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научно</w:t>
      </w:r>
      <w:r w:rsidRPr="00107637">
        <w:rPr>
          <w:rFonts w:ascii="Verdana" w:hAnsi="Verdana"/>
          <w:color w:val="000000"/>
          <w:shd w:val="clear" w:color="auto" w:fill="FFFFFF"/>
        </w:rPr>
        <w:t>-</w:t>
      </w:r>
      <w:r w:rsidRPr="00107637">
        <w:rPr>
          <w:rFonts w:ascii="Verdana" w:hAnsi="Verdana" w:hint="eastAsia"/>
          <w:color w:val="000000"/>
          <w:shd w:val="clear" w:color="auto" w:fill="FFFFFF"/>
        </w:rPr>
        <w:t>исследовательского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института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вотноводства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кормопроизводства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тема</w:t>
      </w:r>
      <w:r w:rsidRPr="00107637">
        <w:rPr>
          <w:rFonts w:ascii="Verdana" w:hAnsi="Verdana"/>
          <w:color w:val="000000"/>
          <w:shd w:val="clear" w:color="auto" w:fill="FFFFFF"/>
        </w:rPr>
        <w:t xml:space="preserve"> 01.07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06.01.01.03 </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Госрегистрации</w:t>
      </w:r>
      <w:r w:rsidRPr="00107637">
        <w:rPr>
          <w:rFonts w:ascii="Verdana" w:hAnsi="Verdana"/>
          <w:color w:val="000000"/>
          <w:shd w:val="clear" w:color="auto" w:fill="FFFFFF"/>
        </w:rPr>
        <w:t xml:space="preserve"> 01.200.109173).</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Практическая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значимость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работы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Производственная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проверка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рекомен</w:t>
      </w:r>
      <w:r w:rsidRPr="00107637">
        <w:rPr>
          <w:rFonts w:ascii="Verdana" w:hAnsi="Verdana"/>
          <w:color w:val="000000"/>
          <w:shd w:val="clear" w:color="auto" w:fill="FFFFFF"/>
        </w:rPr>
        <w:t>-</w:t>
      </w:r>
      <w:r w:rsidRPr="00107637">
        <w:rPr>
          <w:rFonts w:ascii="Verdana" w:hAnsi="Verdana" w:hint="eastAsia"/>
          <w:color w:val="000000"/>
          <w:shd w:val="clear" w:color="auto" w:fill="FFFFFF"/>
        </w:rPr>
        <w:t>дуемого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кормления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помесного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использованием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color w:val="000000"/>
          <w:shd w:val="clear" w:color="auto" w:fill="FFFFFF"/>
        </w:rPr>
        <w:t>51-1</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color w:val="000000"/>
          <w:shd w:val="clear" w:color="auto" w:fill="FFFFFF"/>
        </w:rPr>
        <w:t>52-1</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показала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высокую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эффективность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выразившуюся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лучшем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использовании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питательных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веществ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для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получения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высокой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тивности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качества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мяса</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Проведенные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позволили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выявить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дополнительные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резервы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увеличения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свиноводства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использованием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кормовых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средств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обогащенных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рациональном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комбинировании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стадиях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выращивания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Включение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индексной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оценки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роста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развития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откормочных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качеств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зволяет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более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объективно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изучить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новый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вариант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гибридов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полученного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основе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интенсивных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типов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Апробация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работы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Основные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положения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доложены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XIV </w:t>
      </w:r>
      <w:r w:rsidRPr="00107637">
        <w:rPr>
          <w:rFonts w:ascii="Verdana" w:hAnsi="Verdana" w:hint="eastAsia"/>
          <w:color w:val="000000"/>
          <w:shd w:val="clear" w:color="auto" w:fill="FFFFFF"/>
        </w:rPr>
        <w:t>Международном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агропромышленном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форуме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ЮГАГРО</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(20-23 </w:t>
      </w:r>
      <w:r w:rsidRPr="00107637">
        <w:rPr>
          <w:rFonts w:ascii="Verdana" w:hAnsi="Verdana" w:hint="eastAsia"/>
          <w:color w:val="000000"/>
          <w:shd w:val="clear" w:color="auto" w:fill="FFFFFF"/>
        </w:rPr>
        <w:t>ноября</w:t>
      </w:r>
      <w:r w:rsidRPr="00107637">
        <w:rPr>
          <w:rFonts w:ascii="Verdana" w:hAnsi="Verdana"/>
          <w:color w:val="000000"/>
          <w:shd w:val="clear" w:color="auto" w:fill="FFFFFF"/>
        </w:rPr>
        <w:t xml:space="preserve"> 2007, </w:t>
      </w:r>
      <w:r w:rsidRPr="00107637">
        <w:rPr>
          <w:rFonts w:ascii="Verdana" w:hAnsi="Verdana" w:hint="eastAsia"/>
          <w:color w:val="000000"/>
          <w:shd w:val="clear" w:color="auto" w:fill="FFFFFF"/>
        </w:rPr>
        <w:t>Краснодар</w:t>
      </w:r>
      <w:r w:rsidRPr="00107637">
        <w:rPr>
          <w:rFonts w:ascii="Verdana" w:hAnsi="Verdana"/>
          <w:color w:val="000000"/>
          <w:shd w:val="clear" w:color="auto" w:fill="FFFFFF"/>
        </w:rPr>
        <w:t xml:space="preserve">), XIV </w:t>
      </w:r>
      <w:r w:rsidRPr="00107637">
        <w:rPr>
          <w:rFonts w:ascii="Verdana" w:hAnsi="Verdana" w:hint="eastAsia"/>
          <w:color w:val="000000"/>
          <w:shd w:val="clear" w:color="auto" w:fill="FFFFFF"/>
        </w:rPr>
        <w:t>международной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научно</w:t>
      </w:r>
      <w:r w:rsidRPr="00107637">
        <w:rPr>
          <w:rFonts w:ascii="Verdana" w:hAnsi="Verdana"/>
          <w:color w:val="000000"/>
          <w:shd w:val="clear" w:color="auto" w:fill="FFFFFF"/>
        </w:rPr>
        <w:t>-</w:t>
      </w:r>
      <w:r w:rsidRPr="00107637">
        <w:rPr>
          <w:rFonts w:ascii="Verdana" w:hAnsi="Verdana" w:hint="eastAsia"/>
          <w:color w:val="000000"/>
          <w:shd w:val="clear" w:color="auto" w:fill="FFFFFF"/>
        </w:rPr>
        <w:t>практической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конференции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свиноводству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Современные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проблемы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интенсификации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свини</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ны</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(2007, </w:t>
      </w:r>
      <w:r w:rsidRPr="00107637">
        <w:rPr>
          <w:rFonts w:ascii="Verdana" w:hAnsi="Verdana" w:hint="eastAsia"/>
          <w:color w:val="000000"/>
          <w:shd w:val="clear" w:color="auto" w:fill="FFFFFF"/>
        </w:rPr>
        <w:t>Ульяновск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конференциях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Дон</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ГАУ</w:t>
      </w:r>
      <w:r w:rsidRPr="00107637">
        <w:rPr>
          <w:rFonts w:ascii="Verdana" w:hAnsi="Verdana"/>
          <w:color w:val="000000"/>
          <w:shd w:val="clear" w:color="auto" w:fill="FFFFFF"/>
        </w:rPr>
        <w:t xml:space="preserve"> (2007, </w:t>
      </w:r>
      <w:r w:rsidRPr="00107637">
        <w:rPr>
          <w:rFonts w:ascii="Verdana" w:hAnsi="Verdana" w:hint="eastAsia"/>
          <w:color w:val="000000"/>
          <w:shd w:val="clear" w:color="auto" w:fill="FFFFFF"/>
        </w:rPr>
        <w:t>п</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Персиановский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Став</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ропольского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ГАУ</w:t>
      </w:r>
      <w:r w:rsidRPr="00107637">
        <w:rPr>
          <w:rFonts w:ascii="Verdana" w:hAnsi="Verdana"/>
          <w:color w:val="000000"/>
          <w:shd w:val="clear" w:color="auto" w:fill="FFFFFF"/>
        </w:rPr>
        <w:t xml:space="preserve"> (2007), </w:t>
      </w:r>
      <w:r w:rsidRPr="00107637">
        <w:rPr>
          <w:rFonts w:ascii="Verdana" w:hAnsi="Verdana" w:hint="eastAsia"/>
          <w:color w:val="000000"/>
          <w:shd w:val="clear" w:color="auto" w:fill="FFFFFF"/>
        </w:rPr>
        <w:t>ГНУ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СНИИЖК</w:t>
      </w:r>
      <w:r w:rsidRPr="00107637">
        <w:rPr>
          <w:rFonts w:ascii="Verdana" w:hAnsi="Verdana"/>
          <w:color w:val="000000"/>
          <w:shd w:val="clear" w:color="auto" w:fill="FFFFFF"/>
        </w:rPr>
        <w:t xml:space="preserve"> (2006 - 2008, </w:t>
      </w:r>
      <w:r w:rsidRPr="00107637">
        <w:rPr>
          <w:rFonts w:ascii="Verdana" w:hAnsi="Verdana" w:hint="eastAsia"/>
          <w:color w:val="000000"/>
          <w:shd w:val="clear" w:color="auto" w:fill="FFFFFF"/>
        </w:rPr>
        <w:t>Ставрополь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Межд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учн</w:t>
      </w:r>
      <w:r w:rsidRPr="00107637">
        <w:rPr>
          <w:rFonts w:ascii="Verdana" w:hAnsi="Verdana"/>
          <w:color w:val="000000"/>
          <w:shd w:val="clear" w:color="auto" w:fill="FFFFFF"/>
        </w:rPr>
        <w:t>.-</w:t>
      </w:r>
      <w:r w:rsidRPr="00107637">
        <w:rPr>
          <w:rFonts w:ascii="Verdana" w:hAnsi="Verdana" w:hint="eastAsia"/>
          <w:color w:val="000000"/>
          <w:shd w:val="clear" w:color="auto" w:fill="FFFFFF"/>
        </w:rPr>
        <w:t>пр</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конф</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Научные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основы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повышения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продуктивности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w:t>
      </w:r>
      <w:r w:rsidRPr="00107637">
        <w:rPr>
          <w:rFonts w:ascii="Verdana" w:hAnsi="Verdana"/>
          <w:color w:val="000000"/>
          <w:shd w:val="clear" w:color="auto" w:fill="FFFFFF"/>
        </w:rPr>
        <w:t>/</w:t>
      </w:r>
      <w:r w:rsidRPr="00107637">
        <w:rPr>
          <w:rFonts w:ascii="Verdana" w:hAnsi="Verdana" w:hint="eastAsia"/>
          <w:color w:val="000000"/>
          <w:shd w:val="clear" w:color="auto" w:fill="FFFFFF"/>
        </w:rPr>
        <w:t>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животных</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(22-23 </w:t>
      </w:r>
      <w:r w:rsidRPr="00107637">
        <w:rPr>
          <w:rFonts w:ascii="Verdana" w:hAnsi="Verdana" w:hint="eastAsia"/>
          <w:color w:val="000000"/>
          <w:shd w:val="clear" w:color="auto" w:fill="FFFFFF"/>
        </w:rPr>
        <w:t>апреля</w:t>
      </w:r>
      <w:r w:rsidRPr="00107637">
        <w:rPr>
          <w:rFonts w:ascii="Verdana" w:hAnsi="Verdana"/>
          <w:color w:val="000000"/>
          <w:shd w:val="clear" w:color="auto" w:fill="FFFFFF"/>
        </w:rPr>
        <w:t xml:space="preserve"> 2008, </w:t>
      </w:r>
      <w:r w:rsidRPr="00107637">
        <w:rPr>
          <w:rFonts w:ascii="Verdana" w:hAnsi="Verdana" w:hint="eastAsia"/>
          <w:color w:val="000000"/>
          <w:shd w:val="clear" w:color="auto" w:fill="FFFFFF"/>
        </w:rPr>
        <w:t>Краснодар</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СКНИИЖ</w:t>
      </w:r>
      <w:r w:rsidRPr="00107637">
        <w:rPr>
          <w:rFonts w:ascii="Verdana" w:hAnsi="Verdana"/>
          <w:color w:val="000000"/>
          <w:shd w:val="clear" w:color="auto" w:fill="FFFFFF"/>
        </w:rPr>
        <w:t xml:space="preserve">), 53 </w:t>
      </w:r>
      <w:r w:rsidRPr="00107637">
        <w:rPr>
          <w:rFonts w:ascii="Verdana" w:hAnsi="Verdana" w:hint="eastAsia"/>
          <w:color w:val="000000"/>
          <w:shd w:val="clear" w:color="auto" w:fill="FFFFFF"/>
        </w:rPr>
        <w:t>научной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конференции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Универ</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ситетская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наука</w:t>
      </w:r>
      <w:r w:rsidRPr="00107637">
        <w:rPr>
          <w:rFonts w:ascii="Verdana" w:hAnsi="Verdana"/>
          <w:color w:val="000000"/>
          <w:shd w:val="clear" w:color="auto" w:fill="FFFFFF"/>
        </w:rPr>
        <w:t xml:space="preserve"> - </w:t>
      </w:r>
      <w:r w:rsidRPr="00107637">
        <w:rPr>
          <w:rFonts w:ascii="Verdana" w:hAnsi="Verdana" w:hint="eastAsia"/>
          <w:color w:val="000000"/>
          <w:shd w:val="clear" w:color="auto" w:fill="FFFFFF"/>
        </w:rPr>
        <w:t>региону</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(2008, </w:t>
      </w:r>
      <w:r w:rsidRPr="00107637">
        <w:rPr>
          <w:rFonts w:ascii="Verdana" w:hAnsi="Verdana" w:hint="eastAsia"/>
          <w:color w:val="000000"/>
          <w:shd w:val="clear" w:color="auto" w:fill="FFFFFF"/>
        </w:rPr>
        <w:t>Ставрополь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СГУ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краевых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семинарах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вещаниях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вопросам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свиноводства</w:t>
      </w:r>
      <w:r w:rsidRPr="00107637">
        <w:rPr>
          <w:rFonts w:ascii="Verdana" w:hAnsi="Verdana"/>
          <w:color w:val="000000"/>
          <w:shd w:val="clear" w:color="auto" w:fill="FFFFFF"/>
        </w:rPr>
        <w:t xml:space="preserve"> (2006 - 2008), </w:t>
      </w:r>
      <w:r w:rsidRPr="00107637">
        <w:rPr>
          <w:rFonts w:ascii="Verdana" w:hAnsi="Verdana" w:hint="eastAsia"/>
          <w:color w:val="000000"/>
          <w:shd w:val="clear" w:color="auto" w:fill="FFFFFF"/>
        </w:rPr>
        <w:t>ученых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советах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расширен</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заседаниях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отдела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животноводства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кормопроизводства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ГНУ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СНИИЖК</w:t>
      </w:r>
      <w:r w:rsidRPr="00107637">
        <w:rPr>
          <w:rFonts w:ascii="Verdana" w:hAnsi="Verdana"/>
          <w:color w:val="000000"/>
          <w:shd w:val="clear" w:color="auto" w:fill="FFFFFF"/>
        </w:rPr>
        <w:t xml:space="preserve"> (2006 - 2008).</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Основные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положения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выносимые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защиту</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w:t>
      </w:r>
      <w:r w:rsidRPr="00107637">
        <w:rPr>
          <w:rFonts w:ascii="Verdana" w:hAnsi="Verdana"/>
          <w:color w:val="000000"/>
          <w:shd w:val="clear" w:color="auto" w:fill="FFFFFF"/>
        </w:rPr>
        <w:tab/>
      </w:r>
      <w:r w:rsidRPr="00107637">
        <w:rPr>
          <w:rFonts w:ascii="Verdana" w:hAnsi="Verdana" w:hint="eastAsia"/>
          <w:color w:val="000000"/>
          <w:shd w:val="clear" w:color="auto" w:fill="FFFFFF"/>
        </w:rPr>
        <w:t>эффективные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способы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оптимизации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недостающим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элементам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питания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счет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использования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различных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видов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доз</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для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повышения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продуктивности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помесного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улучшения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качества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мяса</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w:t>
      </w:r>
      <w:r w:rsidRPr="00107637">
        <w:rPr>
          <w:rFonts w:ascii="Verdana" w:hAnsi="Verdana"/>
          <w:color w:val="000000"/>
          <w:shd w:val="clear" w:color="auto" w:fill="FFFFFF"/>
        </w:rPr>
        <w:tab/>
      </w:r>
      <w:r w:rsidRPr="00107637">
        <w:rPr>
          <w:rFonts w:ascii="Verdana" w:hAnsi="Verdana" w:hint="eastAsia"/>
          <w:color w:val="000000"/>
          <w:shd w:val="clear" w:color="auto" w:fill="FFFFFF"/>
        </w:rPr>
        <w:t>оптимальная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структура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рациона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для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высокопродуктивного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гибридного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мо</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лодняка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использовании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отечественных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зарубежных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color w:val="000000"/>
          <w:shd w:val="clear" w:color="auto" w:fill="FFFFFF"/>
        </w:rPr>
        <w:t>-</w:t>
      </w:r>
      <w:r w:rsidRPr="00107637">
        <w:rPr>
          <w:rFonts w:ascii="Verdana" w:hAnsi="Verdana"/>
          <w:color w:val="000000"/>
          <w:shd w:val="clear" w:color="auto" w:fill="FFFFFF"/>
        </w:rPr>
        <w:tab/>
      </w:r>
      <w:r w:rsidRPr="00107637">
        <w:rPr>
          <w:rFonts w:ascii="Verdana" w:hAnsi="Verdana" w:hint="eastAsia"/>
          <w:color w:val="000000"/>
          <w:shd w:val="clear" w:color="auto" w:fill="FFFFFF"/>
        </w:rPr>
        <w:t>экономическая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оценка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влияния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кормовых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достоинств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БВМД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различных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производителей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продуктивные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качества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выращивании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откорме</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Публикации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результатов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материалам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диссерта</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ции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опубликовано</w:t>
      </w:r>
      <w:r w:rsidRPr="00107637">
        <w:rPr>
          <w:rFonts w:ascii="Verdana" w:hAnsi="Verdana"/>
          <w:color w:val="000000"/>
          <w:shd w:val="clear" w:color="auto" w:fill="FFFFFF"/>
        </w:rPr>
        <w:t xml:space="preserve"> 8 </w:t>
      </w:r>
      <w:r w:rsidRPr="00107637">
        <w:rPr>
          <w:rFonts w:ascii="Verdana" w:hAnsi="Verdana" w:hint="eastAsia"/>
          <w:color w:val="000000"/>
          <w:shd w:val="clear" w:color="auto" w:fill="FFFFFF"/>
        </w:rPr>
        <w:t>печатных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работ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ч</w:t>
      </w:r>
      <w:r w:rsidRPr="00107637">
        <w:rPr>
          <w:rFonts w:ascii="Verdana" w:hAnsi="Verdana"/>
          <w:color w:val="000000"/>
          <w:shd w:val="clear" w:color="auto" w:fill="FFFFFF"/>
        </w:rPr>
        <w:t xml:space="preserve">., 1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издании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рекомендованном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ВАК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Минобразования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науки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РФ</w:t>
      </w:r>
      <w:r w:rsidRPr="00107637">
        <w:rPr>
          <w:rFonts w:ascii="Verdana" w:hAnsi="Verdana"/>
          <w:color w:val="000000"/>
          <w:shd w:val="clear" w:color="auto" w:fill="FFFFFF"/>
        </w:rPr>
        <w:t>.</w:t>
      </w:r>
    </w:p>
    <w:p w:rsidR="00107637" w:rsidRPr="00107637"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Реализация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результатов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Результаты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w:t>
      </w:r>
      <w:r w:rsidRPr="00107637">
        <w:rPr>
          <w:rFonts w:ascii="Verdana" w:hAnsi="Verdana"/>
          <w:color w:val="000000"/>
          <w:shd w:val="clear" w:color="auto" w:fill="FFFFFF"/>
        </w:rPr>
        <w:t>-</w:t>
      </w:r>
      <w:r w:rsidRPr="00107637">
        <w:rPr>
          <w:rFonts w:ascii="Verdana" w:hAnsi="Verdana" w:hint="eastAsia"/>
          <w:color w:val="000000"/>
          <w:shd w:val="clear" w:color="auto" w:fill="FFFFFF"/>
        </w:rPr>
        <w:t>пользованы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для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разработки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концепции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развития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свиноводства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Ставропольского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края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период</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до</w:t>
      </w:r>
      <w:r w:rsidRPr="00107637">
        <w:rPr>
          <w:rFonts w:ascii="Verdana" w:hAnsi="Verdana"/>
          <w:color w:val="000000"/>
          <w:shd w:val="clear" w:color="auto" w:fill="FFFFFF"/>
        </w:rPr>
        <w:t xml:space="preserve"> 2010 </w:t>
      </w:r>
      <w:r w:rsidRPr="00107637">
        <w:rPr>
          <w:rFonts w:ascii="Verdana" w:hAnsi="Verdana" w:hint="eastAsia"/>
          <w:color w:val="000000"/>
          <w:shd w:val="clear" w:color="auto" w:fill="FFFFFF"/>
        </w:rPr>
        <w:t>года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Полученные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научные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данные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применены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раз</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работке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Технологии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ведения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отрасли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малых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свинофермах</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Технологиче</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ского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регламента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искусственного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осеменения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также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оптимальному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кормлению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свиней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конкретных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ведущих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хозяйствах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края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ЗАО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ПЗ</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Артезиан</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ское</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ПЗ</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им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Чапаева</w:t>
      </w:r>
      <w:r w:rsidRPr="00107637">
        <w:rPr>
          <w:rFonts w:ascii="Verdana" w:hAnsi="Verdana" w:hint="eastAsia"/>
          <w:color w:val="000000"/>
          <w:shd w:val="clear" w:color="auto" w:fill="FFFFFF"/>
        </w:rPr>
        <w:t>»</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ПЗ</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Казьминский</w:t>
      </w:r>
      <w:r w:rsidRPr="00107637">
        <w:rPr>
          <w:rFonts w:ascii="Verdana" w:hAnsi="Verdana" w:hint="eastAsia"/>
          <w:color w:val="000000"/>
          <w:shd w:val="clear" w:color="auto" w:fill="FFFFFF"/>
        </w:rPr>
        <w:t>»</w:t>
      </w:r>
      <w:r w:rsidRPr="00107637">
        <w:rPr>
          <w:rFonts w:ascii="Verdana" w:hAnsi="Verdana"/>
          <w:color w:val="000000"/>
          <w:shd w:val="clear" w:color="auto" w:fill="FFFFFF"/>
        </w:rPr>
        <w:t>.</w:t>
      </w:r>
    </w:p>
    <w:p w:rsidR="00C01101" w:rsidRDefault="00107637" w:rsidP="00107637">
      <w:pPr>
        <w:rPr>
          <w:rFonts w:ascii="Verdana" w:hAnsi="Verdana"/>
          <w:color w:val="000000"/>
          <w:shd w:val="clear" w:color="auto" w:fill="FFFFFF"/>
        </w:rPr>
      </w:pPr>
      <w:r w:rsidRPr="00107637">
        <w:rPr>
          <w:rFonts w:ascii="Verdana" w:hAnsi="Verdana" w:hint="eastAsia"/>
          <w:color w:val="000000"/>
          <w:shd w:val="clear" w:color="auto" w:fill="FFFFFF"/>
        </w:rPr>
        <w:t>Объем</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структура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диссертации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Диссертация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изложена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w:t>
      </w:r>
      <w:r w:rsidRPr="00107637">
        <w:rPr>
          <w:rFonts w:ascii="Verdana" w:hAnsi="Verdana"/>
          <w:color w:val="000000"/>
          <w:shd w:val="clear" w:color="auto" w:fill="FFFFFF"/>
        </w:rPr>
        <w:t xml:space="preserve"> 139 </w:t>
      </w:r>
      <w:r w:rsidRPr="00107637">
        <w:rPr>
          <w:rFonts w:ascii="Verdana" w:hAnsi="Verdana" w:hint="eastAsia"/>
          <w:color w:val="000000"/>
          <w:shd w:val="clear" w:color="auto" w:fill="FFFFFF"/>
        </w:rPr>
        <w:t>страни</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цах</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компьютерного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текста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содержит</w:t>
      </w:r>
      <w:r w:rsidRPr="00107637">
        <w:rPr>
          <w:rFonts w:ascii="Verdana" w:hAnsi="Verdana"/>
          <w:color w:val="000000"/>
          <w:shd w:val="clear" w:color="auto" w:fill="FFFFFF"/>
        </w:rPr>
        <w:t xml:space="preserve"> 41 </w:t>
      </w:r>
      <w:r w:rsidRPr="00107637">
        <w:rPr>
          <w:rFonts w:ascii="Verdana" w:hAnsi="Verdana" w:hint="eastAsia"/>
          <w:color w:val="000000"/>
          <w:shd w:val="clear" w:color="auto" w:fill="FFFFFF"/>
        </w:rPr>
        <w:t>таблиц</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15 </w:t>
      </w:r>
      <w:r w:rsidRPr="00107637">
        <w:rPr>
          <w:rFonts w:ascii="Verdana" w:hAnsi="Verdana" w:hint="eastAsia"/>
          <w:color w:val="000000"/>
          <w:shd w:val="clear" w:color="auto" w:fill="FFFFFF"/>
        </w:rPr>
        <w:t>рисунков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включает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себя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введение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обзор</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литературы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материал</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методику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результаты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исследований</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экономическую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эффективность</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производственную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апробацию</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внедрение</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ре</w:t>
      </w:r>
      <w:r w:rsidRPr="00107637">
        <w:rPr>
          <w:rFonts w:ascii="Verdana" w:hAnsi="Verdana" w:hint="eastAsia"/>
          <w:color w:val="000000"/>
          <w:shd w:val="clear" w:color="auto" w:fill="FFFFFF"/>
        </w:rPr>
        <w:t>¬</w:t>
      </w:r>
      <w:r w:rsidRPr="00107637">
        <w:rPr>
          <w:rFonts w:ascii="Verdana" w:hAnsi="Verdana" w:hint="eastAsia"/>
          <w:color w:val="000000"/>
          <w:shd w:val="clear" w:color="auto" w:fill="FFFFFF"/>
        </w:rPr>
        <w:t>зультатов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научно</w:t>
      </w:r>
      <w:r w:rsidRPr="00107637">
        <w:rPr>
          <w:rFonts w:ascii="Verdana" w:hAnsi="Verdana"/>
          <w:color w:val="000000"/>
          <w:shd w:val="clear" w:color="auto" w:fill="FFFFFF"/>
        </w:rPr>
        <w:t>-</w:t>
      </w:r>
      <w:r w:rsidRPr="00107637">
        <w:rPr>
          <w:rFonts w:ascii="Verdana" w:hAnsi="Verdana" w:hint="eastAsia"/>
          <w:color w:val="000000"/>
          <w:shd w:val="clear" w:color="auto" w:fill="FFFFFF"/>
        </w:rPr>
        <w:t>хозяйственного</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опыта</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выводы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и</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предложения</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производству</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список</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литературы</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насчитывающий</w:t>
      </w:r>
      <w:r w:rsidRPr="00107637">
        <w:rPr>
          <w:rFonts w:ascii="Verdana" w:hAnsi="Verdana"/>
          <w:color w:val="000000"/>
          <w:shd w:val="clear" w:color="auto" w:fill="FFFFFF"/>
        </w:rPr>
        <w:t xml:space="preserve"> 267 </w:t>
      </w:r>
      <w:r w:rsidRPr="00107637">
        <w:rPr>
          <w:rFonts w:ascii="Verdana" w:hAnsi="Verdana" w:hint="eastAsia"/>
          <w:color w:val="000000"/>
          <w:shd w:val="clear" w:color="auto" w:fill="FFFFFF"/>
        </w:rPr>
        <w:t>источников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в</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т</w:t>
      </w:r>
      <w:r w:rsidRPr="00107637">
        <w:rPr>
          <w:rFonts w:ascii="Verdana" w:hAnsi="Verdana"/>
          <w:color w:val="000000"/>
          <w:shd w:val="clear" w:color="auto" w:fill="FFFFFF"/>
        </w:rPr>
        <w:t xml:space="preserve">. </w:t>
      </w:r>
      <w:r w:rsidRPr="00107637">
        <w:rPr>
          <w:rFonts w:ascii="Verdana" w:hAnsi="Verdana" w:hint="eastAsia"/>
          <w:color w:val="000000"/>
          <w:shd w:val="clear" w:color="auto" w:fill="FFFFFF"/>
        </w:rPr>
        <w:t>ч</w:t>
      </w:r>
      <w:r w:rsidRPr="00107637">
        <w:rPr>
          <w:rFonts w:ascii="Verdana" w:hAnsi="Verdana"/>
          <w:color w:val="000000"/>
          <w:shd w:val="clear" w:color="auto" w:fill="FFFFFF"/>
        </w:rPr>
        <w:t xml:space="preserve">. 41 </w:t>
      </w:r>
      <w:r w:rsidRPr="00107637">
        <w:rPr>
          <w:rFonts w:ascii="Verdana" w:hAnsi="Verdana" w:hint="eastAsia"/>
          <w:color w:val="000000"/>
          <w:shd w:val="clear" w:color="auto" w:fill="FFFFFF"/>
        </w:rPr>
        <w:t>зарубежных</w:t>
      </w:r>
      <w:r w:rsidRPr="00107637">
        <w:rPr>
          <w:rFonts w:ascii="Verdana" w:hAnsi="Verdana"/>
          <w:color w:val="000000"/>
          <w:shd w:val="clear" w:color="auto" w:fill="FFFFFF"/>
        </w:rPr>
        <w:t>.</w:t>
      </w:r>
    </w:p>
    <w:p w:rsidR="00107637" w:rsidRDefault="00107637" w:rsidP="00107637">
      <w:pPr>
        <w:rPr>
          <w:rFonts w:ascii="Verdana" w:hAnsi="Verdana"/>
          <w:color w:val="000000"/>
          <w:shd w:val="clear" w:color="auto" w:fill="FFFFFF"/>
        </w:rPr>
      </w:pPr>
    </w:p>
    <w:p w:rsidR="00107637" w:rsidRDefault="00107637" w:rsidP="00107637">
      <w:pPr>
        <w:rPr>
          <w:rFonts w:ascii="Verdana" w:hAnsi="Verdana"/>
          <w:color w:val="000000"/>
          <w:shd w:val="clear" w:color="auto" w:fill="FFFFFF"/>
        </w:rPr>
      </w:pPr>
    </w:p>
    <w:p w:rsidR="00107637" w:rsidRDefault="00107637" w:rsidP="00107637">
      <w:r>
        <w:rPr>
          <w:rFonts w:hint="eastAsia"/>
        </w:rPr>
        <w:t>Выводы</w:t>
      </w:r>
    </w:p>
    <w:p w:rsidR="00107637" w:rsidRDefault="00107637" w:rsidP="00107637">
      <w:r>
        <w:t></w:t>
      </w:r>
      <w:r>
        <w:t></w:t>
      </w:r>
      <w:r>
        <w:tab/>
      </w:r>
      <w:r>
        <w:rPr>
          <w:rFonts w:hint="eastAsia"/>
        </w:rPr>
        <w:t>Введение</w:t>
      </w:r>
      <w:r>
        <w:t></w:t>
      </w:r>
      <w:r>
        <w:rPr>
          <w:rFonts w:hint="eastAsia"/>
        </w:rPr>
        <w:t>в</w:t>
      </w:r>
      <w:r>
        <w:t></w:t>
      </w:r>
      <w:r>
        <w:rPr>
          <w:rFonts w:hint="eastAsia"/>
        </w:rPr>
        <w:t>рационы</w:t>
      </w:r>
      <w:r>
        <w:t></w:t>
      </w:r>
      <w:r>
        <w:rPr>
          <w:rFonts w:hint="eastAsia"/>
        </w:rPr>
        <w:t>отечественных</w:t>
      </w:r>
      <w:r>
        <w:t></w:t>
      </w:r>
      <w:r>
        <w:rPr>
          <w:rFonts w:hint="eastAsia"/>
        </w:rPr>
        <w:t>и</w:t>
      </w:r>
      <w:r>
        <w:t></w:t>
      </w:r>
      <w:r>
        <w:rPr>
          <w:rFonts w:hint="eastAsia"/>
        </w:rPr>
        <w:t>импортных</w:t>
      </w:r>
      <w:r>
        <w:t></w:t>
      </w:r>
      <w:r>
        <w:rPr>
          <w:rFonts w:hint="eastAsia"/>
        </w:rPr>
        <w:t>белково</w:t>
      </w:r>
      <w:r>
        <w:t></w:t>
      </w:r>
      <w:r>
        <w:rPr>
          <w:rFonts w:hint="eastAsia"/>
        </w:rPr>
        <w:t>витаминно</w:t>
      </w:r>
      <w:r>
        <w:t></w:t>
      </w:r>
      <w:r>
        <w:rPr>
          <w:rFonts w:hint="eastAsia"/>
        </w:rPr>
        <w:t>минеральных</w:t>
      </w:r>
      <w:r>
        <w:t></w:t>
      </w:r>
      <w:r>
        <w:rPr>
          <w:rFonts w:hint="eastAsia"/>
        </w:rPr>
        <w:t>добавок</w:t>
      </w:r>
      <w:r>
        <w:t></w:t>
      </w:r>
      <w:r>
        <w:rPr>
          <w:rFonts w:hint="eastAsia"/>
        </w:rPr>
        <w:t>позитивно</w:t>
      </w:r>
      <w:r>
        <w:t></w:t>
      </w:r>
      <w:r>
        <w:rPr>
          <w:rFonts w:hint="eastAsia"/>
        </w:rPr>
        <w:t>повлияло</w:t>
      </w:r>
      <w:r>
        <w:t></w:t>
      </w:r>
      <w:r>
        <w:rPr>
          <w:rFonts w:hint="eastAsia"/>
        </w:rPr>
        <w:t>на</w:t>
      </w:r>
      <w:r>
        <w:t></w:t>
      </w:r>
      <w:r>
        <w:rPr>
          <w:rFonts w:hint="eastAsia"/>
        </w:rPr>
        <w:t>продуктивные</w:t>
      </w:r>
      <w:r>
        <w:t></w:t>
      </w:r>
      <w:r>
        <w:rPr>
          <w:rFonts w:hint="eastAsia"/>
        </w:rPr>
        <w:t>качества</w:t>
      </w:r>
      <w:r>
        <w:t></w:t>
      </w:r>
      <w:r>
        <w:rPr>
          <w:rFonts w:hint="eastAsia"/>
        </w:rPr>
        <w:t>по</w:t>
      </w:r>
      <w:r>
        <w:t></w:t>
      </w:r>
      <w:r>
        <w:rPr>
          <w:rFonts w:hint="eastAsia"/>
        </w:rPr>
        <w:t>месного</w:t>
      </w:r>
      <w:r>
        <w:t></w:t>
      </w:r>
      <w:r>
        <w:rPr>
          <w:rFonts w:hint="eastAsia"/>
        </w:rPr>
        <w:t>молодняка</w:t>
      </w:r>
      <w:r>
        <w:t></w:t>
      </w:r>
      <w:r>
        <w:rPr>
          <w:rFonts w:hint="eastAsia"/>
        </w:rPr>
        <w:t>свиней</w:t>
      </w:r>
      <w:r>
        <w:t></w:t>
      </w:r>
      <w:r>
        <w:rPr>
          <w:rFonts w:hint="eastAsia"/>
        </w:rPr>
        <w:t>от</w:t>
      </w:r>
      <w:r>
        <w:t></w:t>
      </w:r>
      <w:r>
        <w:rPr>
          <w:rFonts w:hint="eastAsia"/>
        </w:rPr>
        <w:t>районированных</w:t>
      </w:r>
      <w:r>
        <w:t></w:t>
      </w:r>
      <w:r>
        <w:rPr>
          <w:rFonts w:hint="eastAsia"/>
        </w:rPr>
        <w:t>типов</w:t>
      </w:r>
      <w:r>
        <w:t></w:t>
      </w:r>
      <w:r>
        <w:rPr>
          <w:rFonts w:hint="eastAsia"/>
        </w:rPr>
        <w:t>КБГТ</w:t>
      </w:r>
      <w:r>
        <w:t></w:t>
      </w:r>
      <w:r>
        <w:rPr>
          <w:rFonts w:hint="eastAsia"/>
        </w:rPr>
        <w:t>и</w:t>
      </w:r>
      <w:r>
        <w:t></w:t>
      </w:r>
      <w:r>
        <w:rPr>
          <w:rFonts w:hint="eastAsia"/>
        </w:rPr>
        <w:t>СМ</w:t>
      </w:r>
      <w:r>
        <w:t></w:t>
      </w:r>
      <w:r>
        <w:t></w:t>
      </w:r>
      <w:r>
        <w:t></w:t>
      </w:r>
      <w:r>
        <w:rPr>
          <w:rFonts w:hint="eastAsia"/>
        </w:rPr>
        <w:t>СТ</w:t>
      </w:r>
      <w:r>
        <w:t></w:t>
      </w:r>
      <w:r>
        <w:t></w:t>
      </w:r>
      <w:r>
        <w:rPr>
          <w:rFonts w:hint="eastAsia"/>
        </w:rPr>
        <w:t>БВМД</w:t>
      </w:r>
      <w:r>
        <w:t></w:t>
      </w:r>
      <w:r>
        <w:t></w:t>
      </w:r>
      <w:r>
        <w:rPr>
          <w:rFonts w:hint="eastAsia"/>
        </w:rPr>
        <w:t>Гроуер</w:t>
      </w:r>
      <w:r>
        <w:t></w:t>
      </w:r>
      <w:r>
        <w:t></w:t>
      </w:r>
      <w:r>
        <w:rPr>
          <w:rFonts w:hint="eastAsia"/>
        </w:rPr>
        <w:t>и</w:t>
      </w:r>
      <w:r>
        <w:t></w:t>
      </w:r>
      <w:r>
        <w:t></w:t>
      </w:r>
      <w:r>
        <w:rPr>
          <w:rFonts w:hint="eastAsia"/>
        </w:rPr>
        <w:t>Финишер</w:t>
      </w:r>
      <w:r>
        <w:t></w:t>
      </w:r>
      <w:r>
        <w:t></w:t>
      </w:r>
      <w:r>
        <w:rPr>
          <w:rFonts w:hint="eastAsia"/>
        </w:rPr>
        <w:t>фирмы</w:t>
      </w:r>
      <w:r>
        <w:t></w:t>
      </w:r>
      <w:r>
        <w:rPr>
          <w:rFonts w:hint="eastAsia"/>
        </w:rPr>
        <w:t>ПРОВИМИ</w:t>
      </w:r>
      <w:r>
        <w:t></w:t>
      </w:r>
      <w:r>
        <w:rPr>
          <w:rFonts w:hint="eastAsia"/>
        </w:rPr>
        <w:t>обеспечили</w:t>
      </w:r>
      <w:r>
        <w:t></w:t>
      </w:r>
      <w:r>
        <w:rPr>
          <w:rFonts w:hint="eastAsia"/>
        </w:rPr>
        <w:t>более</w:t>
      </w:r>
      <w:r>
        <w:t></w:t>
      </w:r>
      <w:r>
        <w:rPr>
          <w:rFonts w:hint="eastAsia"/>
        </w:rPr>
        <w:t>высо</w:t>
      </w:r>
      <w:r>
        <w:t></w:t>
      </w:r>
      <w:r>
        <w:rPr>
          <w:rFonts w:hint="eastAsia"/>
        </w:rPr>
        <w:t>кую</w:t>
      </w:r>
      <w:r>
        <w:t></w:t>
      </w:r>
      <w:r>
        <w:rPr>
          <w:rFonts w:hint="eastAsia"/>
        </w:rPr>
        <w:t>эффективность</w:t>
      </w:r>
      <w:r>
        <w:t></w:t>
      </w:r>
      <w:r>
        <w:rPr>
          <w:rFonts w:hint="eastAsia"/>
        </w:rPr>
        <w:t>на</w:t>
      </w:r>
      <w:r>
        <w:t></w:t>
      </w:r>
      <w:r>
        <w:rPr>
          <w:rFonts w:hint="eastAsia"/>
        </w:rPr>
        <w:t>стадии</w:t>
      </w:r>
      <w:r>
        <w:t></w:t>
      </w:r>
      <w:r>
        <w:rPr>
          <w:rFonts w:hint="eastAsia"/>
        </w:rPr>
        <w:t>выращивания</w:t>
      </w:r>
      <w:r>
        <w:t></w:t>
      </w:r>
      <w:r>
        <w:t></w:t>
      </w:r>
      <w:r>
        <w:rPr>
          <w:rFonts w:hint="eastAsia"/>
        </w:rPr>
        <w:t>от</w:t>
      </w:r>
      <w:r>
        <w:t></w:t>
      </w:r>
      <w:r>
        <w:t></w:t>
      </w:r>
      <w:r>
        <w:t></w:t>
      </w:r>
      <w:r>
        <w:t></w:t>
      </w:r>
      <w:r>
        <w:t></w:t>
      </w:r>
      <w:r>
        <w:rPr>
          <w:rFonts w:hint="eastAsia"/>
        </w:rPr>
        <w:t>до</w:t>
      </w:r>
      <w:r>
        <w:t></w:t>
      </w:r>
      <w:r>
        <w:t></w:t>
      </w:r>
      <w:r>
        <w:t></w:t>
      </w:r>
      <w:r>
        <w:t></w:t>
      </w:r>
      <w:r>
        <w:t></w:t>
      </w:r>
      <w:r>
        <w:t></w:t>
      </w:r>
      <w:r>
        <w:rPr>
          <w:rFonts w:hint="eastAsia"/>
        </w:rPr>
        <w:t>и</w:t>
      </w:r>
      <w:r>
        <w:t></w:t>
      </w:r>
      <w:r>
        <w:rPr>
          <w:rFonts w:hint="eastAsia"/>
        </w:rPr>
        <w:t>откорма</w:t>
      </w:r>
      <w:r>
        <w:t></w:t>
      </w:r>
      <w:r>
        <w:t></w:t>
      </w:r>
      <w:r>
        <w:rPr>
          <w:rFonts w:hint="eastAsia"/>
        </w:rPr>
        <w:t>от</w:t>
      </w:r>
      <w:r>
        <w:t></w:t>
      </w:r>
      <w:r>
        <w:t></w:t>
      </w:r>
      <w:r>
        <w:t></w:t>
      </w:r>
      <w:r>
        <w:t></w:t>
      </w:r>
      <w:r>
        <w:t></w:t>
      </w:r>
      <w:r>
        <w:rPr>
          <w:rFonts w:hint="eastAsia"/>
        </w:rPr>
        <w:t>до</w:t>
      </w:r>
      <w:r>
        <w:t></w:t>
      </w:r>
      <w:r>
        <w:t></w:t>
      </w:r>
      <w:r>
        <w:t></w:t>
      </w:r>
      <w:r>
        <w:t></w:t>
      </w:r>
      <w:r>
        <w:t></w:t>
      </w:r>
      <w:r>
        <w:t></w:t>
      </w:r>
      <w:r>
        <w:t></w:t>
      </w:r>
      <w:r>
        <w:rPr>
          <w:rFonts w:hint="eastAsia"/>
        </w:rPr>
        <w:t>из</w:t>
      </w:r>
      <w:r>
        <w:t></w:t>
      </w:r>
      <w:r>
        <w:rPr>
          <w:rFonts w:hint="eastAsia"/>
        </w:rPr>
        <w:t>за</w:t>
      </w:r>
      <w:r>
        <w:t></w:t>
      </w:r>
      <w:r>
        <w:rPr>
          <w:rFonts w:hint="eastAsia"/>
        </w:rPr>
        <w:t>более</w:t>
      </w:r>
      <w:r>
        <w:t></w:t>
      </w:r>
      <w:r>
        <w:rPr>
          <w:rFonts w:hint="eastAsia"/>
        </w:rPr>
        <w:t>высокого</w:t>
      </w:r>
      <w:r>
        <w:t></w:t>
      </w:r>
      <w:r>
        <w:rPr>
          <w:rFonts w:hint="eastAsia"/>
        </w:rPr>
        <w:t>содержания</w:t>
      </w:r>
      <w:r>
        <w:t></w:t>
      </w:r>
      <w:r>
        <w:rPr>
          <w:rFonts w:hint="eastAsia"/>
        </w:rPr>
        <w:t>протеина</w:t>
      </w:r>
      <w:r>
        <w:t></w:t>
      </w:r>
      <w:r>
        <w:rPr>
          <w:rFonts w:hint="eastAsia"/>
        </w:rPr>
        <w:t>и</w:t>
      </w:r>
      <w:r>
        <w:t></w:t>
      </w:r>
      <w:r>
        <w:rPr>
          <w:rFonts w:hint="eastAsia"/>
        </w:rPr>
        <w:t>лизина</w:t>
      </w:r>
      <w:r>
        <w:t></w:t>
      </w:r>
    </w:p>
    <w:p w:rsidR="00107637" w:rsidRDefault="00107637" w:rsidP="00107637">
      <w:r>
        <w:t></w:t>
      </w:r>
      <w:r>
        <w:t></w:t>
      </w:r>
      <w:r>
        <w:tab/>
      </w:r>
      <w:r>
        <w:rPr>
          <w:rFonts w:hint="eastAsia"/>
        </w:rPr>
        <w:t>Энергия</w:t>
      </w:r>
      <w:r>
        <w:t></w:t>
      </w:r>
      <w:r>
        <w:rPr>
          <w:rFonts w:hint="eastAsia"/>
        </w:rPr>
        <w:t>роста</w:t>
      </w:r>
      <w:r>
        <w:t></w:t>
      </w:r>
      <w:r>
        <w:rPr>
          <w:rFonts w:hint="eastAsia"/>
        </w:rPr>
        <w:t>молодняка</w:t>
      </w:r>
      <w:r>
        <w:t></w:t>
      </w:r>
      <w:r>
        <w:rPr>
          <w:rFonts w:hint="eastAsia"/>
        </w:rPr>
        <w:t>свиней</w:t>
      </w:r>
      <w:r>
        <w:t></w:t>
      </w:r>
      <w:r>
        <w:rPr>
          <w:rFonts w:hint="eastAsia"/>
        </w:rPr>
        <w:t>подопытных</w:t>
      </w:r>
      <w:r>
        <w:t></w:t>
      </w:r>
      <w:r>
        <w:rPr>
          <w:rFonts w:hint="eastAsia"/>
        </w:rPr>
        <w:t>групп</w:t>
      </w:r>
      <w:r>
        <w:t></w:t>
      </w:r>
      <w:r>
        <w:rPr>
          <w:rFonts w:hint="eastAsia"/>
        </w:rPr>
        <w:t>сопряжена</w:t>
      </w:r>
      <w:r>
        <w:t></w:t>
      </w:r>
      <w:r>
        <w:rPr>
          <w:rFonts w:hint="eastAsia"/>
        </w:rPr>
        <w:t>с</w:t>
      </w:r>
      <w:r>
        <w:t></w:t>
      </w:r>
      <w:r>
        <w:rPr>
          <w:rFonts w:hint="eastAsia"/>
        </w:rPr>
        <w:t>высокими</w:t>
      </w:r>
      <w:r>
        <w:t></w:t>
      </w:r>
      <w:r>
        <w:rPr>
          <w:rFonts w:hint="eastAsia"/>
        </w:rPr>
        <w:t>коэффициентами</w:t>
      </w:r>
      <w:r>
        <w:t></w:t>
      </w:r>
      <w:r>
        <w:rPr>
          <w:rFonts w:hint="eastAsia"/>
        </w:rPr>
        <w:t>переваримости</w:t>
      </w:r>
      <w:r>
        <w:t></w:t>
      </w:r>
      <w:r>
        <w:rPr>
          <w:rFonts w:hint="eastAsia"/>
        </w:rPr>
        <w:t>всего</w:t>
      </w:r>
      <w:r>
        <w:t></w:t>
      </w:r>
      <w:r>
        <w:rPr>
          <w:rFonts w:hint="eastAsia"/>
        </w:rPr>
        <w:t>комплекса</w:t>
      </w:r>
      <w:r>
        <w:t></w:t>
      </w:r>
      <w:r>
        <w:rPr>
          <w:rFonts w:hint="eastAsia"/>
        </w:rPr>
        <w:t>питательных</w:t>
      </w:r>
      <w:r>
        <w:t></w:t>
      </w:r>
      <w:r>
        <w:rPr>
          <w:rFonts w:hint="eastAsia"/>
        </w:rPr>
        <w:t>веществ</w:t>
      </w:r>
      <w:r>
        <w:t></w:t>
      </w:r>
      <w:r>
        <w:t></w:t>
      </w:r>
      <w:r>
        <w:t></w:t>
      </w:r>
      <w:r>
        <w:rPr>
          <w:rFonts w:hint="eastAsia"/>
        </w:rPr>
        <w:t>сухое</w:t>
      </w:r>
      <w:r>
        <w:t></w:t>
      </w:r>
      <w:r>
        <w:rPr>
          <w:rFonts w:hint="eastAsia"/>
        </w:rPr>
        <w:t>вещество</w:t>
      </w:r>
      <w:r>
        <w:t></w:t>
      </w:r>
      <w:r>
        <w:rPr>
          <w:rFonts w:hint="eastAsia"/>
        </w:rPr>
        <w:t>—</w:t>
      </w:r>
      <w:r>
        <w:t></w:t>
      </w:r>
      <w:r>
        <w:t></w:t>
      </w:r>
      <w:r>
        <w:t></w:t>
      </w:r>
      <w:r>
        <w:t></w:t>
      </w:r>
      <w:r>
        <w:t></w:t>
      </w:r>
      <w:r>
        <w:t></w:t>
      </w:r>
      <w:r>
        <w:t></w:t>
      </w:r>
      <w:r>
        <w:t></w:t>
      </w:r>
      <w:r>
        <w:t></w:t>
      </w:r>
      <w:r>
        <w:t></w:t>
      </w:r>
      <w:r>
        <w:t></w:t>
      </w:r>
      <w:r>
        <w:t></w:t>
      </w:r>
      <w:r>
        <w:t></w:t>
      </w:r>
      <w:r>
        <w:t></w:t>
      </w:r>
      <w:r>
        <w:rPr>
          <w:rFonts w:hint="eastAsia"/>
        </w:rPr>
        <w:t>органическое</w:t>
      </w:r>
      <w:r>
        <w:t></w:t>
      </w:r>
      <w:r>
        <w:rPr>
          <w:rFonts w:hint="eastAsia"/>
        </w:rPr>
        <w:t>вещество</w:t>
      </w:r>
      <w:r>
        <w:t></w:t>
      </w:r>
      <w:r>
        <w:t></w:t>
      </w:r>
      <w:r>
        <w:t></w:t>
      </w:r>
      <w:r>
        <w:t></w:t>
      </w:r>
      <w:r>
        <w:t></w:t>
      </w:r>
      <w:r>
        <w:t></w:t>
      </w:r>
      <w:r>
        <w:t></w:t>
      </w:r>
      <w:r>
        <w:t></w:t>
      </w:r>
      <w:r>
        <w:t></w:t>
      </w:r>
      <w:r>
        <w:t></w:t>
      </w:r>
      <w:r>
        <w:t></w:t>
      </w:r>
      <w:r>
        <w:t></w:t>
      </w:r>
      <w:r>
        <w:t></w:t>
      </w:r>
      <w:r>
        <w:t></w:t>
      </w:r>
      <w:r>
        <w:t></w:t>
      </w:r>
      <w:r>
        <w:t></w:t>
      </w:r>
      <w:r>
        <w:rPr>
          <w:rFonts w:hint="eastAsia"/>
        </w:rPr>
        <w:t>протеин</w:t>
      </w:r>
      <w:r>
        <w:t></w:t>
      </w:r>
      <w:r>
        <w:rPr>
          <w:rFonts w:hint="eastAsia"/>
        </w:rPr>
        <w:t>—</w:t>
      </w:r>
      <w:r>
        <w:t></w:t>
      </w:r>
      <w:r>
        <w:t></w:t>
      </w:r>
      <w:r>
        <w:t></w:t>
      </w:r>
      <w:r>
        <w:t></w:t>
      </w:r>
      <w:r>
        <w:t></w:t>
      </w:r>
      <w:r>
        <w:t></w:t>
      </w:r>
      <w:r>
        <w:t></w:t>
      </w:r>
      <w:r>
        <w:t></w:t>
      </w:r>
      <w:r>
        <w:t></w:t>
      </w:r>
      <w:r>
        <w:t></w:t>
      </w:r>
      <w:r>
        <w:t></w:t>
      </w:r>
      <w:r>
        <w:t></w:t>
      </w:r>
      <w:r>
        <w:t></w:t>
      </w:r>
      <w:r>
        <w:t></w:t>
      </w:r>
      <w:r>
        <w:rPr>
          <w:rFonts w:hint="eastAsia"/>
        </w:rPr>
        <w:t>БЭВ</w:t>
      </w:r>
      <w:r>
        <w:t></w:t>
      </w:r>
      <w:r>
        <w:t></w:t>
      </w:r>
      <w:r>
        <w:t></w:t>
      </w:r>
      <w:r>
        <w:t></w:t>
      </w:r>
      <w:r>
        <w:t></w:t>
      </w:r>
      <w:r>
        <w:t></w:t>
      </w:r>
      <w:r>
        <w:t></w:t>
      </w:r>
      <w:r>
        <w:t></w:t>
      </w:r>
      <w:r>
        <w:t></w:t>
      </w:r>
      <w:r>
        <w:t></w:t>
      </w:r>
      <w:r>
        <w:t></w:t>
      </w:r>
      <w:r>
        <w:t></w:t>
      </w:r>
      <w:r>
        <w:t></w:t>
      </w:r>
      <w:r>
        <w:t></w:t>
      </w:r>
      <w:r>
        <w:t></w:t>
      </w:r>
      <w:r>
        <w:t></w:t>
      </w:r>
      <w:r>
        <w:rPr>
          <w:rFonts w:hint="eastAsia"/>
        </w:rPr>
        <w:t>и</w:t>
      </w:r>
      <w:r>
        <w:t></w:t>
      </w:r>
      <w:r>
        <w:rPr>
          <w:rFonts w:hint="eastAsia"/>
        </w:rPr>
        <w:t>повышением</w:t>
      </w:r>
      <w:r>
        <w:t></w:t>
      </w:r>
      <w:r>
        <w:rPr>
          <w:rFonts w:hint="eastAsia"/>
        </w:rPr>
        <w:t>использования</w:t>
      </w:r>
      <w:r>
        <w:t></w:t>
      </w:r>
      <w:r>
        <w:rPr>
          <w:rFonts w:hint="eastAsia"/>
        </w:rPr>
        <w:t>азотистой</w:t>
      </w:r>
      <w:r>
        <w:t></w:t>
      </w:r>
      <w:r>
        <w:rPr>
          <w:rFonts w:hint="eastAsia"/>
        </w:rPr>
        <w:t>и</w:t>
      </w:r>
      <w:r>
        <w:t></w:t>
      </w:r>
      <w:r>
        <w:rPr>
          <w:rFonts w:hint="eastAsia"/>
        </w:rPr>
        <w:t>минеральной</w:t>
      </w:r>
      <w:r>
        <w:t></w:t>
      </w:r>
      <w:r>
        <w:rPr>
          <w:rFonts w:hint="eastAsia"/>
        </w:rPr>
        <w:t>части</w:t>
      </w:r>
      <w:r>
        <w:t></w:t>
      </w:r>
      <w:r>
        <w:rPr>
          <w:rFonts w:hint="eastAsia"/>
        </w:rPr>
        <w:t>рационов</w:t>
      </w:r>
      <w:r>
        <w:t></w:t>
      </w:r>
    </w:p>
    <w:p w:rsidR="00107637" w:rsidRDefault="00107637" w:rsidP="00107637">
      <w:r>
        <w:t></w:t>
      </w:r>
      <w:r>
        <w:t></w:t>
      </w:r>
      <w:r>
        <w:tab/>
      </w:r>
      <w:r>
        <w:rPr>
          <w:rFonts w:hint="eastAsia"/>
        </w:rPr>
        <w:t>При</w:t>
      </w:r>
      <w:r>
        <w:t></w:t>
      </w:r>
      <w:r>
        <w:rPr>
          <w:rFonts w:hint="eastAsia"/>
        </w:rPr>
        <w:t>убое</w:t>
      </w:r>
      <w:r>
        <w:t></w:t>
      </w:r>
      <w:r>
        <w:rPr>
          <w:rFonts w:hint="eastAsia"/>
        </w:rPr>
        <w:t>свиней</w:t>
      </w:r>
      <w:r>
        <w:t></w:t>
      </w:r>
      <w:r>
        <w:rPr>
          <w:rFonts w:hint="eastAsia"/>
        </w:rPr>
        <w:t>в</w:t>
      </w:r>
      <w:r>
        <w:t></w:t>
      </w:r>
      <w:r>
        <w:t></w:t>
      </w:r>
      <w:r>
        <w:t></w:t>
      </w:r>
      <w:r>
        <w:rPr>
          <w:rFonts w:hint="eastAsia"/>
        </w:rPr>
        <w:t>месячном</w:t>
      </w:r>
      <w:r>
        <w:t></w:t>
      </w:r>
      <w:r>
        <w:rPr>
          <w:rFonts w:hint="eastAsia"/>
        </w:rPr>
        <w:t>возрасте</w:t>
      </w:r>
      <w:r>
        <w:t></w:t>
      </w:r>
      <w:r>
        <w:rPr>
          <w:rFonts w:hint="eastAsia"/>
        </w:rPr>
        <w:t>туши</w:t>
      </w:r>
      <w:r>
        <w:t></w:t>
      </w:r>
      <w:r>
        <w:rPr>
          <w:rFonts w:hint="eastAsia"/>
        </w:rPr>
        <w:t>молодняка</w:t>
      </w:r>
      <w:r>
        <w:t></w:t>
      </w:r>
      <w:r>
        <w:rPr>
          <w:rFonts w:hint="eastAsia"/>
        </w:rPr>
        <w:t>всех</w:t>
      </w:r>
      <w:r>
        <w:t></w:t>
      </w:r>
      <w:r>
        <w:rPr>
          <w:rFonts w:hint="eastAsia"/>
        </w:rPr>
        <w:t>групп</w:t>
      </w:r>
      <w:r>
        <w:t></w:t>
      </w:r>
      <w:r>
        <w:rPr>
          <w:rFonts w:hint="eastAsia"/>
        </w:rPr>
        <w:t>соот</w:t>
      </w:r>
      <w:r>
        <w:t></w:t>
      </w:r>
      <w:r>
        <w:rPr>
          <w:rFonts w:hint="eastAsia"/>
        </w:rPr>
        <w:t>ветствовали</w:t>
      </w:r>
      <w:r>
        <w:t></w:t>
      </w:r>
      <w:r>
        <w:rPr>
          <w:rFonts w:hint="eastAsia"/>
        </w:rPr>
        <w:t>мясной</w:t>
      </w:r>
      <w:r>
        <w:t></w:t>
      </w:r>
      <w:r>
        <w:rPr>
          <w:rFonts w:hint="eastAsia"/>
        </w:rPr>
        <w:t>категории</w:t>
      </w:r>
      <w:r>
        <w:t></w:t>
      </w:r>
      <w:r>
        <w:t></w:t>
      </w:r>
      <w:r>
        <w:rPr>
          <w:rFonts w:hint="eastAsia"/>
        </w:rPr>
        <w:t>Масса</w:t>
      </w:r>
      <w:r>
        <w:t></w:t>
      </w:r>
      <w:r>
        <w:rPr>
          <w:rFonts w:hint="eastAsia"/>
        </w:rPr>
        <w:t>охлажденных</w:t>
      </w:r>
      <w:r>
        <w:t></w:t>
      </w:r>
      <w:r>
        <w:rPr>
          <w:rFonts w:hint="eastAsia"/>
        </w:rPr>
        <w:t>туш</w:t>
      </w:r>
      <w:r>
        <w:t></w:t>
      </w:r>
      <w:r>
        <w:rPr>
          <w:rFonts w:hint="eastAsia"/>
        </w:rPr>
        <w:t>свиней</w:t>
      </w:r>
      <w:r>
        <w:t></w:t>
      </w:r>
      <w:r>
        <w:t></w:t>
      </w:r>
      <w:r>
        <w:rPr>
          <w:rFonts w:hint="eastAsia"/>
        </w:rPr>
        <w:t>в</w:t>
      </w:r>
      <w:r>
        <w:t></w:t>
      </w:r>
      <w:r>
        <w:rPr>
          <w:rFonts w:hint="eastAsia"/>
        </w:rPr>
        <w:t>рационы</w:t>
      </w:r>
      <w:r>
        <w:t></w:t>
      </w:r>
      <w:r>
        <w:rPr>
          <w:rFonts w:hint="eastAsia"/>
        </w:rPr>
        <w:t>которых</w:t>
      </w:r>
      <w:r>
        <w:t></w:t>
      </w:r>
      <w:r>
        <w:rPr>
          <w:rFonts w:hint="eastAsia"/>
        </w:rPr>
        <w:t>вводили</w:t>
      </w:r>
      <w:r>
        <w:t></w:t>
      </w:r>
      <w:r>
        <w:t></w:t>
      </w:r>
      <w:r>
        <w:rPr>
          <w:rFonts w:hint="eastAsia"/>
        </w:rPr>
        <w:t>Гроуер</w:t>
      </w:r>
      <w:r>
        <w:t></w:t>
      </w:r>
      <w:r>
        <w:t></w:t>
      </w:r>
      <w:r>
        <w:rPr>
          <w:rFonts w:hint="eastAsia"/>
        </w:rPr>
        <w:t>и</w:t>
      </w:r>
      <w:r>
        <w:t></w:t>
      </w:r>
      <w:r>
        <w:t></w:t>
      </w:r>
      <w:r>
        <w:rPr>
          <w:rFonts w:hint="eastAsia"/>
        </w:rPr>
        <w:t>Финишер</w:t>
      </w:r>
      <w:r>
        <w:t></w:t>
      </w:r>
      <w:r>
        <w:t></w:t>
      </w:r>
      <w:r>
        <w:t></w:t>
      </w:r>
      <w:r>
        <w:rPr>
          <w:rFonts w:hint="eastAsia"/>
        </w:rPr>
        <w:t>превышала</w:t>
      </w:r>
      <w:r>
        <w:t></w:t>
      </w:r>
      <w:r>
        <w:rPr>
          <w:rFonts w:hint="eastAsia"/>
        </w:rPr>
        <w:t>первую</w:t>
      </w:r>
      <w:r>
        <w:t></w:t>
      </w:r>
      <w:r>
        <w:rPr>
          <w:rFonts w:hint="eastAsia"/>
        </w:rPr>
        <w:t>группу</w:t>
      </w:r>
      <w:r>
        <w:t></w:t>
      </w:r>
      <w:r>
        <w:t></w:t>
      </w:r>
      <w:r>
        <w:rPr>
          <w:rFonts w:hint="eastAsia"/>
        </w:rPr>
        <w:t>ОР</w:t>
      </w:r>
      <w:r>
        <w:t></w:t>
      </w:r>
      <w:r>
        <w:t></w:t>
      </w:r>
      <w:r>
        <w:t></w:t>
      </w:r>
      <w:r>
        <w:t></w:t>
      </w:r>
      <w:r>
        <w:t></w:t>
      </w:r>
      <w:r>
        <w:t></w:t>
      </w:r>
      <w:r>
        <w:t></w:t>
      </w:r>
      <w:r>
        <w:t></w:t>
      </w:r>
      <w:r>
        <w:t></w:t>
      </w:r>
      <w:r>
        <w:t></w:t>
      </w:r>
      <w:r>
        <w:rPr>
          <w:rFonts w:hint="eastAsia"/>
        </w:rPr>
        <w:t>и</w:t>
      </w:r>
      <w:r>
        <w:t></w:t>
      </w:r>
      <w:r>
        <w:t></w:t>
      </w:r>
      <w:r>
        <w:t></w:t>
      </w:r>
      <w:r>
        <w:t></w:t>
      </w:r>
      <w:r>
        <w:t></w:t>
      </w:r>
      <w:r>
        <w:t></w:t>
      </w:r>
      <w:r>
        <w:t></w:t>
      </w:r>
      <w:r>
        <w:t></w:t>
      </w:r>
      <w:r>
        <w:t></w:t>
      </w:r>
      <w:r>
        <w:rPr>
          <w:rFonts w:hint="eastAsia"/>
        </w:rPr>
        <w:t>на</w:t>
      </w:r>
      <w:r>
        <w:t></w:t>
      </w:r>
      <w:r>
        <w:t></w:t>
      </w:r>
      <w:r>
        <w:t></w:t>
      </w:r>
      <w:r>
        <w:t></w:t>
      </w:r>
      <w:r>
        <w:rPr>
          <w:rFonts w:hint="eastAsia"/>
        </w:rPr>
        <w:t>кг</w:t>
      </w:r>
      <w:r>
        <w:t></w:t>
      </w:r>
      <w:r>
        <w:rPr>
          <w:rFonts w:hint="eastAsia"/>
        </w:rPr>
        <w:t>или</w:t>
      </w:r>
      <w:r>
        <w:t></w:t>
      </w:r>
      <w:r>
        <w:t></w:t>
      </w:r>
      <w:r>
        <w:t></w:t>
      </w:r>
      <w:r>
        <w:t></w:t>
      </w:r>
      <w:r>
        <w:t></w:t>
      </w:r>
      <w:r>
        <w:t></w:t>
      </w:r>
      <w:r>
        <w:t></w:t>
      </w:r>
      <w:r>
        <w:rPr>
          <w:rFonts w:hint="eastAsia"/>
        </w:rPr>
        <w:t>Р</w:t>
      </w:r>
      <w:r>
        <w:t></w:t>
      </w:r>
      <w:r>
        <w:t></w:t>
      </w:r>
      <w:r>
        <w:t></w:t>
      </w:r>
      <w:r>
        <w:t></w:t>
      </w:r>
      <w:r>
        <w:t></w:t>
      </w:r>
      <w:r>
        <w:t></w:t>
      </w:r>
      <w:r>
        <w:t></w:t>
      </w:r>
      <w:r>
        <w:t></w:t>
      </w:r>
      <w:r>
        <w:rPr>
          <w:rFonts w:hint="eastAsia"/>
        </w:rPr>
        <w:t>масса</w:t>
      </w:r>
      <w:r>
        <w:t></w:t>
      </w:r>
      <w:r>
        <w:rPr>
          <w:rFonts w:hint="eastAsia"/>
        </w:rPr>
        <w:t>мышечной</w:t>
      </w:r>
      <w:r>
        <w:t></w:t>
      </w:r>
      <w:r>
        <w:rPr>
          <w:rFonts w:hint="eastAsia"/>
        </w:rPr>
        <w:t>ткани</w:t>
      </w:r>
      <w:r>
        <w:t></w:t>
      </w:r>
      <w:r>
        <w:t></w:t>
      </w:r>
      <w:r>
        <w:t></w:t>
      </w:r>
      <w:r>
        <w:rPr>
          <w:rFonts w:hint="eastAsia"/>
        </w:rPr>
        <w:t>на</w:t>
      </w:r>
      <w:r>
        <w:t></w:t>
      </w:r>
      <w:r>
        <w:t></w:t>
      </w:r>
      <w:r>
        <w:t></w:t>
      </w:r>
      <w:r>
        <w:t></w:t>
      </w:r>
      <w:r>
        <w:t></w:t>
      </w:r>
      <w:r>
        <w:rPr>
          <w:rFonts w:hint="eastAsia"/>
        </w:rPr>
        <w:t>кг</w:t>
      </w:r>
      <w:r>
        <w:t></w:t>
      </w:r>
      <w:r>
        <w:rPr>
          <w:rFonts w:hint="eastAsia"/>
        </w:rPr>
        <w:t>или</w:t>
      </w:r>
      <w:r>
        <w:t></w:t>
      </w:r>
      <w:r>
        <w:t></w:t>
      </w:r>
      <w:r>
        <w:t></w:t>
      </w:r>
      <w:r>
        <w:t></w:t>
      </w:r>
      <w:r>
        <w:t></w:t>
      </w:r>
      <w:r>
        <w:t></w:t>
      </w:r>
      <w:r>
        <w:t></w:t>
      </w:r>
      <w:r>
        <w:rPr>
          <w:rFonts w:hint="eastAsia"/>
        </w:rPr>
        <w:t>Р</w:t>
      </w:r>
      <w:r>
        <w:t></w:t>
      </w:r>
      <w:r>
        <w:t></w:t>
      </w:r>
      <w:r>
        <w:t></w:t>
      </w:r>
      <w:r>
        <w:t></w:t>
      </w:r>
      <w:r>
        <w:t></w:t>
      </w:r>
      <w:r>
        <w:t></w:t>
      </w:r>
      <w:r>
        <w:t></w:t>
      </w:r>
      <w:r>
        <w:t></w:t>
      </w:r>
      <w:r>
        <w:rPr>
          <w:rFonts w:hint="eastAsia"/>
        </w:rPr>
        <w:t>масса</w:t>
      </w:r>
      <w:r>
        <w:t></w:t>
      </w:r>
      <w:r>
        <w:rPr>
          <w:rFonts w:hint="eastAsia"/>
        </w:rPr>
        <w:t>жировой</w:t>
      </w:r>
      <w:r>
        <w:t></w:t>
      </w:r>
      <w:r>
        <w:rPr>
          <w:rFonts w:hint="eastAsia"/>
        </w:rPr>
        <w:t>ткани</w:t>
      </w:r>
      <w:r>
        <w:t></w:t>
      </w:r>
      <w:r>
        <w:t></w:t>
      </w:r>
      <w:r>
        <w:t></w:t>
      </w:r>
      <w:r>
        <w:rPr>
          <w:rFonts w:hint="eastAsia"/>
        </w:rPr>
        <w:t>на</w:t>
      </w:r>
      <w:r>
        <w:t></w:t>
      </w:r>
      <w:r>
        <w:t></w:t>
      </w:r>
      <w:r>
        <w:t></w:t>
      </w:r>
      <w:r>
        <w:t></w:t>
      </w:r>
      <w:r>
        <w:t></w:t>
      </w:r>
      <w:r>
        <w:rPr>
          <w:rFonts w:hint="eastAsia"/>
        </w:rPr>
        <w:t>кг</w:t>
      </w:r>
      <w:r>
        <w:t></w:t>
      </w:r>
      <w:r>
        <w:rPr>
          <w:rFonts w:hint="eastAsia"/>
        </w:rPr>
        <w:t>или</w:t>
      </w:r>
      <w:r>
        <w:t></w:t>
      </w:r>
      <w:r>
        <w:t></w:t>
      </w:r>
      <w:r>
        <w:t></w:t>
      </w:r>
      <w:r>
        <w:t></w:t>
      </w:r>
      <w:r>
        <w:t></w:t>
      </w:r>
      <w:r>
        <w:t></w:t>
      </w:r>
      <w:r>
        <w:t></w:t>
      </w:r>
      <w:r>
        <w:rPr>
          <w:rFonts w:hint="eastAsia"/>
        </w:rPr>
        <w:t>убойный</w:t>
      </w:r>
      <w:r>
        <w:t></w:t>
      </w:r>
      <w:r>
        <w:rPr>
          <w:rFonts w:hint="eastAsia"/>
        </w:rPr>
        <w:t>выход</w:t>
      </w:r>
      <w:r>
        <w:t></w:t>
      </w:r>
      <w:r>
        <w:t></w:t>
      </w:r>
      <w:r>
        <w:t></w:t>
      </w:r>
      <w:r>
        <w:rPr>
          <w:rFonts w:hint="eastAsia"/>
        </w:rPr>
        <w:t>на</w:t>
      </w:r>
      <w:r>
        <w:t></w:t>
      </w:r>
      <w:r>
        <w:t></w:t>
      </w:r>
      <w:r>
        <w:t></w:t>
      </w:r>
      <w:r>
        <w:t></w:t>
      </w:r>
      <w:r>
        <w:t></w:t>
      </w:r>
      <w:r>
        <w:t></w:t>
      </w:r>
      <w:r>
        <w:t></w:t>
      </w:r>
      <w:r>
        <w:rPr>
          <w:rFonts w:hint="eastAsia"/>
        </w:rPr>
        <w:t>Р</w:t>
      </w:r>
      <w:r>
        <w:t></w:t>
      </w:r>
      <w:r>
        <w:t></w:t>
      </w:r>
      <w:r>
        <w:t></w:t>
      </w:r>
      <w:r>
        <w:t></w:t>
      </w:r>
      <w:r>
        <w:t></w:t>
      </w:r>
      <w:r>
        <w:t></w:t>
      </w:r>
      <w:r>
        <w:t></w:t>
      </w:r>
      <w:r>
        <w:t></w:t>
      </w:r>
      <w:r>
        <w:rPr>
          <w:rFonts w:hint="eastAsia"/>
        </w:rPr>
        <w:t>выход</w:t>
      </w:r>
      <w:r>
        <w:t></w:t>
      </w:r>
      <w:r>
        <w:rPr>
          <w:rFonts w:hint="eastAsia"/>
        </w:rPr>
        <w:t>мышечной</w:t>
      </w:r>
      <w:r>
        <w:t></w:t>
      </w:r>
      <w:r>
        <w:rPr>
          <w:rFonts w:hint="eastAsia"/>
        </w:rPr>
        <w:t>ткани</w:t>
      </w:r>
      <w:r>
        <w:t></w:t>
      </w:r>
      <w:r>
        <w:rPr>
          <w:rFonts w:hint="eastAsia"/>
        </w:rPr>
        <w:t>в</w:t>
      </w:r>
      <w:r>
        <w:t></w:t>
      </w:r>
      <w:r>
        <w:rPr>
          <w:rFonts w:hint="eastAsia"/>
        </w:rPr>
        <w:t>туше</w:t>
      </w:r>
      <w:r>
        <w:t></w:t>
      </w:r>
      <w:r>
        <w:t></w:t>
      </w:r>
      <w:r>
        <w:t></w:t>
      </w:r>
      <w:r>
        <w:rPr>
          <w:rFonts w:hint="eastAsia"/>
        </w:rPr>
        <w:t>на</w:t>
      </w:r>
      <w:r>
        <w:t></w:t>
      </w:r>
      <w:r>
        <w:t></w:t>
      </w:r>
      <w:r>
        <w:t></w:t>
      </w:r>
      <w:r>
        <w:t></w:t>
      </w:r>
      <w:r>
        <w:t></w:t>
      </w:r>
      <w:r>
        <w:t></w:t>
      </w:r>
      <w:r>
        <w:t></w:t>
      </w:r>
      <w:r>
        <w:rPr>
          <w:rFonts w:hint="eastAsia"/>
        </w:rPr>
        <w:t>Р</w:t>
      </w:r>
      <w:r>
        <w:t></w:t>
      </w:r>
      <w:r>
        <w:t></w:t>
      </w:r>
      <w:r>
        <w:t></w:t>
      </w:r>
      <w:r>
        <w:t></w:t>
      </w:r>
      <w:r>
        <w:t></w:t>
      </w:r>
      <w:r>
        <w:t></w:t>
      </w:r>
      <w:r>
        <w:t></w:t>
      </w:r>
    </w:p>
    <w:p w:rsidR="00107637" w:rsidRDefault="00107637" w:rsidP="00107637">
      <w:r>
        <w:t></w:t>
      </w:r>
      <w:r>
        <w:rPr>
          <w:rFonts w:hint="eastAsia"/>
        </w:rPr>
        <w:t>у</w:t>
      </w:r>
    </w:p>
    <w:p w:rsidR="00107637" w:rsidRDefault="00107637" w:rsidP="00107637">
      <w:r>
        <w:rPr>
          <w:rFonts w:hint="eastAsia"/>
        </w:rPr>
        <w:t>площадь</w:t>
      </w:r>
      <w:r>
        <w:t></w:t>
      </w:r>
      <w:r>
        <w:t></w:t>
      </w:r>
      <w:r>
        <w:rPr>
          <w:rFonts w:hint="eastAsia"/>
        </w:rPr>
        <w:t>мышечного</w:t>
      </w:r>
      <w:r>
        <w:t></w:t>
      </w:r>
      <w:r>
        <w:rPr>
          <w:rFonts w:hint="eastAsia"/>
        </w:rPr>
        <w:t>глазка</w:t>
      </w:r>
      <w:r>
        <w:t></w:t>
      </w:r>
      <w:r>
        <w:t></w:t>
      </w:r>
      <w:r>
        <w:t></w:t>
      </w:r>
      <w:r>
        <w:t></w:t>
      </w:r>
      <w:r>
        <w:rPr>
          <w:rFonts w:hint="eastAsia"/>
        </w:rPr>
        <w:t>на</w:t>
      </w:r>
      <w:r>
        <w:t></w:t>
      </w:r>
      <w:r>
        <w:t></w:t>
      </w:r>
      <w:r>
        <w:t></w:t>
      </w:r>
      <w:r>
        <w:t></w:t>
      </w:r>
      <w:r>
        <w:t></w:t>
      </w:r>
      <w:r>
        <w:rPr>
          <w:rFonts w:hint="eastAsia"/>
        </w:rPr>
        <w:t>см</w:t>
      </w:r>
      <w:r>
        <w:t></w:t>
      </w:r>
      <w:r>
        <w:t></w:t>
      </w:r>
      <w:r>
        <w:rPr>
          <w:rFonts w:hint="eastAsia"/>
        </w:rPr>
        <w:t>или</w:t>
      </w:r>
      <w:r>
        <w:t></w:t>
      </w:r>
      <w:r>
        <w:t></w:t>
      </w:r>
      <w:r>
        <w:t></w:t>
      </w:r>
      <w:r>
        <w:t></w:t>
      </w:r>
      <w:r>
        <w:t></w:t>
      </w:r>
      <w:r>
        <w:t></w:t>
      </w:r>
      <w:r>
        <w:t></w:t>
      </w:r>
      <w:r>
        <w:rPr>
          <w:rFonts w:hint="eastAsia"/>
        </w:rPr>
        <w:t>масса</w:t>
      </w:r>
      <w:r>
        <w:t></w:t>
      </w:r>
      <w:r>
        <w:rPr>
          <w:rFonts w:hint="eastAsia"/>
        </w:rPr>
        <w:t>окорока</w:t>
      </w:r>
      <w:r>
        <w:t></w:t>
      </w:r>
      <w:r>
        <w:t></w:t>
      </w:r>
      <w:r>
        <w:t></w:t>
      </w:r>
      <w:r>
        <w:rPr>
          <w:rFonts w:hint="eastAsia"/>
        </w:rPr>
        <w:t>на</w:t>
      </w:r>
      <w:r>
        <w:t></w:t>
      </w:r>
      <w:r>
        <w:t></w:t>
      </w:r>
      <w:r>
        <w:t></w:t>
      </w:r>
      <w:r>
        <w:t></w:t>
      </w:r>
      <w:r>
        <w:t></w:t>
      </w:r>
      <w:r>
        <w:rPr>
          <w:rFonts w:hint="eastAsia"/>
        </w:rPr>
        <w:t>кг</w:t>
      </w:r>
      <w:r>
        <w:t></w:t>
      </w:r>
      <w:r>
        <w:rPr>
          <w:rFonts w:hint="eastAsia"/>
        </w:rPr>
        <w:t>или</w:t>
      </w:r>
      <w:r>
        <w:t></w:t>
      </w:r>
      <w:r>
        <w:t></w:t>
      </w:r>
      <w:r>
        <w:t></w:t>
      </w:r>
      <w:r>
        <w:t></w:t>
      </w:r>
      <w:r>
        <w:t></w:t>
      </w:r>
      <w:r>
        <w:t></w:t>
      </w:r>
      <w:r>
        <w:t></w:t>
      </w:r>
      <w:r>
        <w:rPr>
          <w:rFonts w:hint="eastAsia"/>
        </w:rPr>
        <w:t>Р</w:t>
      </w:r>
      <w:r>
        <w:t></w:t>
      </w:r>
      <w:r>
        <w:t></w:t>
      </w:r>
      <w:r>
        <w:t></w:t>
      </w:r>
      <w:r>
        <w:t></w:t>
      </w:r>
      <w:r>
        <w:t></w:t>
      </w:r>
      <w:r>
        <w:t></w:t>
      </w:r>
      <w:r>
        <w:t></w:t>
      </w:r>
      <w:r>
        <w:t></w:t>
      </w:r>
      <w:r>
        <w:rPr>
          <w:rFonts w:hint="eastAsia"/>
        </w:rPr>
        <w:t>длина</w:t>
      </w:r>
      <w:r>
        <w:t></w:t>
      </w:r>
      <w:r>
        <w:rPr>
          <w:rFonts w:hint="eastAsia"/>
        </w:rPr>
        <w:t>туши</w:t>
      </w:r>
      <w:r>
        <w:t></w:t>
      </w:r>
      <w:r>
        <w:t></w:t>
      </w:r>
      <w:r>
        <w:t></w:t>
      </w:r>
      <w:r>
        <w:rPr>
          <w:rFonts w:hint="eastAsia"/>
        </w:rPr>
        <w:t>на</w:t>
      </w:r>
      <w:r>
        <w:t></w:t>
      </w:r>
      <w:r>
        <w:t></w:t>
      </w:r>
      <w:r>
        <w:t></w:t>
      </w:r>
      <w:r>
        <w:t></w:t>
      </w:r>
      <w:r>
        <w:t></w:t>
      </w:r>
      <w:r>
        <w:rPr>
          <w:rFonts w:hint="eastAsia"/>
        </w:rPr>
        <w:t>см</w:t>
      </w:r>
      <w:r>
        <w:t></w:t>
      </w:r>
      <w:r>
        <w:rPr>
          <w:rFonts w:hint="eastAsia"/>
        </w:rPr>
        <w:t>или</w:t>
      </w:r>
      <w:r>
        <w:t></w:t>
      </w:r>
      <w:r>
        <w:t></w:t>
      </w:r>
      <w:r>
        <w:t></w:t>
      </w:r>
      <w:r>
        <w:t></w:t>
      </w:r>
      <w:r>
        <w:t></w:t>
      </w:r>
      <w:r>
        <w:t></w:t>
      </w:r>
      <w:r>
        <w:t></w:t>
      </w:r>
      <w:r>
        <w:rPr>
          <w:rFonts w:hint="eastAsia"/>
        </w:rPr>
        <w:t>Р</w:t>
      </w:r>
      <w:r>
        <w:t></w:t>
      </w:r>
      <w:r>
        <w:t></w:t>
      </w:r>
      <w:r>
        <w:t></w:t>
      </w:r>
      <w:r>
        <w:t></w:t>
      </w:r>
      <w:r>
        <w:t></w:t>
      </w:r>
      <w:r>
        <w:t></w:t>
      </w:r>
      <w:r>
        <w:t></w:t>
      </w:r>
    </w:p>
    <w:p w:rsidR="00107637" w:rsidRDefault="00107637" w:rsidP="00107637">
      <w:r>
        <w:t></w:t>
      </w:r>
      <w:r>
        <w:t></w:t>
      </w:r>
      <w:r>
        <w:tab/>
      </w:r>
      <w:r>
        <w:rPr>
          <w:rFonts w:hint="eastAsia"/>
        </w:rPr>
        <w:t>Вследствие</w:t>
      </w:r>
      <w:r>
        <w:t></w:t>
      </w:r>
      <w:r>
        <w:rPr>
          <w:rFonts w:hint="eastAsia"/>
        </w:rPr>
        <w:t>более</w:t>
      </w:r>
      <w:r>
        <w:t></w:t>
      </w:r>
      <w:r>
        <w:rPr>
          <w:rFonts w:hint="eastAsia"/>
        </w:rPr>
        <w:t>быстрого</w:t>
      </w:r>
      <w:r>
        <w:t></w:t>
      </w:r>
      <w:r>
        <w:rPr>
          <w:rFonts w:hint="eastAsia"/>
        </w:rPr>
        <w:t>наращивания</w:t>
      </w:r>
      <w:r>
        <w:t></w:t>
      </w:r>
      <w:r>
        <w:rPr>
          <w:rFonts w:hint="eastAsia"/>
        </w:rPr>
        <w:t>мышечной</w:t>
      </w:r>
      <w:r>
        <w:t></w:t>
      </w:r>
      <w:r>
        <w:rPr>
          <w:rFonts w:hint="eastAsia"/>
        </w:rPr>
        <w:t>ткани</w:t>
      </w:r>
      <w:r>
        <w:t></w:t>
      </w:r>
      <w:r>
        <w:rPr>
          <w:rFonts w:hint="eastAsia"/>
        </w:rPr>
        <w:t>толщина</w:t>
      </w:r>
      <w:r>
        <w:t></w:t>
      </w:r>
      <w:r>
        <w:rPr>
          <w:rFonts w:hint="eastAsia"/>
        </w:rPr>
        <w:t>шпика</w:t>
      </w:r>
      <w:r>
        <w:t></w:t>
      </w:r>
      <w:r>
        <w:rPr>
          <w:rFonts w:hint="eastAsia"/>
        </w:rPr>
        <w:t>на</w:t>
      </w:r>
      <w:r>
        <w:t></w:t>
      </w:r>
      <w:r>
        <w:rPr>
          <w:rFonts w:hint="eastAsia"/>
        </w:rPr>
        <w:t>холке</w:t>
      </w:r>
      <w:r>
        <w:t></w:t>
      </w:r>
      <w:r>
        <w:rPr>
          <w:rFonts w:hint="eastAsia"/>
        </w:rPr>
        <w:t>у</w:t>
      </w:r>
      <w:r>
        <w:t></w:t>
      </w:r>
      <w:r>
        <w:rPr>
          <w:rFonts w:hint="eastAsia"/>
        </w:rPr>
        <w:t>свиней</w:t>
      </w:r>
      <w:r>
        <w:t></w:t>
      </w:r>
      <w:r>
        <w:rPr>
          <w:rFonts w:hint="eastAsia"/>
        </w:rPr>
        <w:t>четвертой</w:t>
      </w:r>
      <w:r>
        <w:t></w:t>
      </w:r>
      <w:r>
        <w:rPr>
          <w:rFonts w:hint="eastAsia"/>
        </w:rPr>
        <w:t>группы</w:t>
      </w:r>
      <w:r>
        <w:t></w:t>
      </w:r>
      <w:r>
        <w:rPr>
          <w:rFonts w:hint="eastAsia"/>
        </w:rPr>
        <w:t>была</w:t>
      </w:r>
      <w:r>
        <w:t></w:t>
      </w:r>
      <w:r>
        <w:rPr>
          <w:rFonts w:hint="eastAsia"/>
        </w:rPr>
        <w:t>ниже</w:t>
      </w:r>
      <w:r>
        <w:t></w:t>
      </w:r>
      <w:r>
        <w:rPr>
          <w:rFonts w:hint="eastAsia"/>
        </w:rPr>
        <w:t>на</w:t>
      </w:r>
      <w:r>
        <w:t></w:t>
      </w:r>
      <w:r>
        <w:t></w:t>
      </w:r>
      <w:r>
        <w:t></w:t>
      </w:r>
      <w:r>
        <w:rPr>
          <w:rFonts w:hint="eastAsia"/>
        </w:rPr>
        <w:t>мм</w:t>
      </w:r>
      <w:r>
        <w:t></w:t>
      </w:r>
      <w:r>
        <w:rPr>
          <w:rFonts w:hint="eastAsia"/>
        </w:rPr>
        <w:t>или</w:t>
      </w:r>
      <w:r>
        <w:t></w:t>
      </w:r>
      <w:r>
        <w:t></w:t>
      </w:r>
      <w:r>
        <w:t></w:t>
      </w:r>
      <w:r>
        <w:t></w:t>
      </w:r>
      <w:r>
        <w:t></w:t>
      </w:r>
      <w:r>
        <w:t></w:t>
      </w:r>
      <w:r>
        <w:t></w:t>
      </w:r>
      <w:r>
        <w:rPr>
          <w:rFonts w:hint="eastAsia"/>
        </w:rPr>
        <w:t>Р</w:t>
      </w:r>
      <w:r>
        <w:t></w:t>
      </w:r>
      <w:r>
        <w:t></w:t>
      </w:r>
      <w:r>
        <w:t></w:t>
      </w:r>
      <w:r>
        <w:t></w:t>
      </w:r>
      <w:r>
        <w:t></w:t>
      </w:r>
      <w:r>
        <w:t></w:t>
      </w:r>
      <w:r>
        <w:t></w:t>
      </w:r>
      <w:r>
        <w:t></w:t>
      </w:r>
      <w:r>
        <w:rPr>
          <w:rFonts w:hint="eastAsia"/>
        </w:rPr>
        <w:t>чем</w:t>
      </w:r>
      <w:r>
        <w:t></w:t>
      </w:r>
      <w:r>
        <w:rPr>
          <w:rFonts w:hint="eastAsia"/>
        </w:rPr>
        <w:t>в</w:t>
      </w:r>
      <w:r>
        <w:t></w:t>
      </w:r>
      <w:r>
        <w:rPr>
          <w:rFonts w:hint="eastAsia"/>
        </w:rPr>
        <w:t>первой</w:t>
      </w:r>
      <w:r>
        <w:t></w:t>
      </w:r>
      <w:r>
        <w:rPr>
          <w:rFonts w:hint="eastAsia"/>
        </w:rPr>
        <w:t>группе</w:t>
      </w:r>
      <w:r>
        <w:t></w:t>
      </w:r>
      <w:r>
        <w:t></w:t>
      </w:r>
      <w:r>
        <w:rPr>
          <w:rFonts w:hint="eastAsia"/>
        </w:rPr>
        <w:t>на</w:t>
      </w:r>
      <w:r>
        <w:t></w:t>
      </w:r>
      <w:r>
        <w:rPr>
          <w:rFonts w:hint="eastAsia"/>
        </w:rPr>
        <w:t>уровне</w:t>
      </w:r>
      <w:r>
        <w:t></w:t>
      </w:r>
      <w:r>
        <w:t></w:t>
      </w:r>
      <w:r>
        <w:t></w:t>
      </w:r>
      <w:r>
        <w:t></w:t>
      </w:r>
      <w:r>
        <w:t></w:t>
      </w:r>
      <w:r>
        <w:rPr>
          <w:rFonts w:hint="eastAsia"/>
        </w:rPr>
        <w:t>грудного</w:t>
      </w:r>
      <w:r>
        <w:t></w:t>
      </w:r>
      <w:r>
        <w:rPr>
          <w:rFonts w:hint="eastAsia"/>
        </w:rPr>
        <w:t>позвонка</w:t>
      </w:r>
      <w:r>
        <w:t></w:t>
      </w:r>
      <w:r>
        <w:t></w:t>
      </w:r>
      <w:r>
        <w:t></w:t>
      </w:r>
      <w:r>
        <w:rPr>
          <w:rFonts w:hint="eastAsia"/>
        </w:rPr>
        <w:t>на</w:t>
      </w:r>
      <w:r>
        <w:t></w:t>
      </w:r>
      <w:r>
        <w:t></w:t>
      </w:r>
      <w:r>
        <w:t></w:t>
      </w:r>
      <w:r>
        <w:t></w:t>
      </w:r>
      <w:r>
        <w:t></w:t>
      </w:r>
      <w:r>
        <w:rPr>
          <w:rFonts w:hint="eastAsia"/>
        </w:rPr>
        <w:t>мм</w:t>
      </w:r>
      <w:r>
        <w:t></w:t>
      </w:r>
      <w:r>
        <w:rPr>
          <w:rFonts w:hint="eastAsia"/>
        </w:rPr>
        <w:t>или</w:t>
      </w:r>
      <w:r>
        <w:t></w:t>
      </w:r>
      <w:r>
        <w:t></w:t>
      </w:r>
      <w:r>
        <w:t></w:t>
      </w:r>
      <w:r>
        <w:t></w:t>
      </w:r>
      <w:r>
        <w:t></w:t>
      </w:r>
      <w:r>
        <w:t></w:t>
      </w:r>
      <w:r>
        <w:t></w:t>
      </w:r>
      <w:r>
        <w:rPr>
          <w:rFonts w:hint="eastAsia"/>
        </w:rPr>
        <w:t>над</w:t>
      </w:r>
      <w:r>
        <w:t></w:t>
      </w:r>
      <w:r>
        <w:t></w:t>
      </w:r>
      <w:r>
        <w:t></w:t>
      </w:r>
      <w:r>
        <w:rPr>
          <w:rFonts w:hint="eastAsia"/>
        </w:rPr>
        <w:t>м</w:t>
      </w:r>
      <w:r>
        <w:t></w:t>
      </w:r>
      <w:r>
        <w:rPr>
          <w:rFonts w:hint="eastAsia"/>
        </w:rPr>
        <w:t>поясничным</w:t>
      </w:r>
      <w:r>
        <w:t></w:t>
      </w:r>
      <w:r>
        <w:rPr>
          <w:rFonts w:hint="eastAsia"/>
        </w:rPr>
        <w:t>позвонком</w:t>
      </w:r>
      <w:r>
        <w:t></w:t>
      </w:r>
      <w:r>
        <w:t></w:t>
      </w:r>
      <w:r>
        <w:t></w:t>
      </w:r>
      <w:r>
        <w:rPr>
          <w:rFonts w:hint="eastAsia"/>
        </w:rPr>
        <w:t>на</w:t>
      </w:r>
      <w:r>
        <w:t></w:t>
      </w:r>
      <w:r>
        <w:t></w:t>
      </w:r>
      <w:r>
        <w:t></w:t>
      </w:r>
      <w:r>
        <w:t></w:t>
      </w:r>
      <w:r>
        <w:t></w:t>
      </w:r>
      <w:r>
        <w:rPr>
          <w:rFonts w:hint="eastAsia"/>
        </w:rPr>
        <w:t>мм</w:t>
      </w:r>
      <w:r>
        <w:t></w:t>
      </w:r>
      <w:r>
        <w:rPr>
          <w:rFonts w:hint="eastAsia"/>
        </w:rPr>
        <w:t>или</w:t>
      </w:r>
      <w:r>
        <w:t></w:t>
      </w:r>
      <w:r>
        <w:t></w:t>
      </w:r>
      <w:r>
        <w:t></w:t>
      </w:r>
      <w:r>
        <w:t></w:t>
      </w:r>
      <w:r>
        <w:t></w:t>
      </w:r>
      <w:r>
        <w:t></w:t>
      </w:r>
      <w:r>
        <w:t></w:t>
      </w:r>
      <w:r>
        <w:rPr>
          <w:rFonts w:hint="eastAsia"/>
        </w:rPr>
        <w:t>над</w:t>
      </w:r>
      <w:r>
        <w:t></w:t>
      </w:r>
      <w:r>
        <w:t></w:t>
      </w:r>
      <w:r>
        <w:t></w:t>
      </w:r>
      <w:r>
        <w:rPr>
          <w:rFonts w:hint="eastAsia"/>
        </w:rPr>
        <w:t>м</w:t>
      </w:r>
      <w:r>
        <w:t></w:t>
      </w:r>
      <w:r>
        <w:rPr>
          <w:rFonts w:hint="eastAsia"/>
        </w:rPr>
        <w:t>позвонком</w:t>
      </w:r>
      <w:r>
        <w:t></w:t>
      </w:r>
      <w:r>
        <w:rPr>
          <w:rFonts w:hint="eastAsia"/>
        </w:rPr>
        <w:t>на</w:t>
      </w:r>
      <w:r>
        <w:t></w:t>
      </w:r>
      <w:r>
        <w:rPr>
          <w:rFonts w:hint="eastAsia"/>
        </w:rPr>
        <w:t>кресце</w:t>
      </w:r>
      <w:r>
        <w:t></w:t>
      </w:r>
      <w:r>
        <w:t></w:t>
      </w:r>
      <w:r>
        <w:t></w:t>
      </w:r>
      <w:r>
        <w:rPr>
          <w:rFonts w:hint="eastAsia"/>
        </w:rPr>
        <w:t>на</w:t>
      </w:r>
      <w:r>
        <w:t></w:t>
      </w:r>
      <w:r>
        <w:t></w:t>
      </w:r>
      <w:r>
        <w:t></w:t>
      </w:r>
      <w:r>
        <w:t></w:t>
      </w:r>
      <w:r>
        <w:t></w:t>
      </w:r>
      <w:r>
        <w:rPr>
          <w:rFonts w:hint="eastAsia"/>
        </w:rPr>
        <w:t>мм</w:t>
      </w:r>
      <w:r>
        <w:t></w:t>
      </w:r>
      <w:r>
        <w:rPr>
          <w:rFonts w:hint="eastAsia"/>
        </w:rPr>
        <w:t>или</w:t>
      </w:r>
      <w:r>
        <w:t></w:t>
      </w:r>
      <w:r>
        <w:t></w:t>
      </w:r>
      <w:r>
        <w:t></w:t>
      </w:r>
      <w:r>
        <w:t></w:t>
      </w:r>
      <w:r>
        <w:t></w:t>
      </w:r>
      <w:r>
        <w:t></w:t>
      </w:r>
      <w:r>
        <w:t></w:t>
      </w:r>
      <w:r>
        <w:t></w:t>
      </w:r>
      <w:r>
        <w:rPr>
          <w:rFonts w:hint="eastAsia"/>
        </w:rPr>
        <w:t>Р</w:t>
      </w:r>
      <w:r>
        <w:t></w:t>
      </w:r>
      <w:r>
        <w:t></w:t>
      </w:r>
      <w:r>
        <w:t></w:t>
      </w:r>
      <w:r>
        <w:t></w:t>
      </w:r>
      <w:r>
        <w:t></w:t>
      </w:r>
      <w:r>
        <w:t></w:t>
      </w:r>
      <w:r>
        <w:t></w:t>
      </w:r>
      <w:r>
        <w:t></w:t>
      </w:r>
      <w:r>
        <w:rPr>
          <w:rFonts w:hint="eastAsia"/>
        </w:rPr>
        <w:t>что</w:t>
      </w:r>
      <w:r>
        <w:t></w:t>
      </w:r>
      <w:r>
        <w:rPr>
          <w:rFonts w:hint="eastAsia"/>
        </w:rPr>
        <w:t>подтверждено</w:t>
      </w:r>
      <w:r>
        <w:t></w:t>
      </w:r>
      <w:r>
        <w:rPr>
          <w:rFonts w:hint="eastAsia"/>
        </w:rPr>
        <w:t>при</w:t>
      </w:r>
      <w:r>
        <w:t></w:t>
      </w:r>
      <w:r>
        <w:rPr>
          <w:rFonts w:hint="eastAsia"/>
        </w:rPr>
        <w:t>расчете</w:t>
      </w:r>
      <w:r>
        <w:t></w:t>
      </w:r>
      <w:r>
        <w:rPr>
          <w:rFonts w:hint="eastAsia"/>
        </w:rPr>
        <w:t>ин</w:t>
      </w:r>
      <w:r>
        <w:t></w:t>
      </w:r>
      <w:r>
        <w:rPr>
          <w:rFonts w:hint="eastAsia"/>
        </w:rPr>
        <w:t>декса</w:t>
      </w:r>
      <w:r>
        <w:t></w:t>
      </w:r>
      <w:r>
        <w:rPr>
          <w:rFonts w:hint="eastAsia"/>
        </w:rPr>
        <w:t>постности</w:t>
      </w:r>
      <w:r>
        <w:t></w:t>
      </w:r>
      <w:r>
        <w:t></w:t>
      </w:r>
      <w:r>
        <w:rPr>
          <w:rFonts w:hint="eastAsia"/>
        </w:rPr>
        <w:t>который</w:t>
      </w:r>
      <w:r>
        <w:t></w:t>
      </w:r>
      <w:r>
        <w:rPr>
          <w:rFonts w:hint="eastAsia"/>
        </w:rPr>
        <w:t>составил</w:t>
      </w:r>
      <w:r>
        <w:t></w:t>
      </w:r>
      <w:r>
        <w:rPr>
          <w:rFonts w:hint="eastAsia"/>
        </w:rPr>
        <w:t>в</w:t>
      </w:r>
      <w:r>
        <w:t></w:t>
      </w:r>
      <w:r>
        <w:t></w:t>
      </w:r>
      <w:r>
        <w:t></w:t>
      </w:r>
      <w:r>
        <w:rPr>
          <w:rFonts w:hint="eastAsia"/>
        </w:rPr>
        <w:t>группе</w:t>
      </w:r>
      <w:r>
        <w:t></w:t>
      </w:r>
      <w:r>
        <w:t></w:t>
      </w:r>
      <w:r>
        <w:t></w:t>
      </w:r>
      <w:r>
        <w:t></w:t>
      </w:r>
      <w:r>
        <w:t></w:t>
      </w:r>
      <w:r>
        <w:t></w:t>
      </w:r>
      <w:r>
        <w:t></w:t>
      </w:r>
      <w:r>
        <w:rPr>
          <w:rFonts w:hint="eastAsia"/>
        </w:rPr>
        <w:t>что</w:t>
      </w:r>
      <w:r>
        <w:t></w:t>
      </w:r>
      <w:r>
        <w:rPr>
          <w:rFonts w:hint="eastAsia"/>
        </w:rPr>
        <w:t>на</w:t>
      </w:r>
      <w:r>
        <w:t></w:t>
      </w:r>
      <w:r>
        <w:t></w:t>
      </w:r>
      <w:r>
        <w:t></w:t>
      </w:r>
      <w:r>
        <w:t></w:t>
      </w:r>
      <w:r>
        <w:rPr>
          <w:rFonts w:hint="eastAsia"/>
        </w:rPr>
        <w:t>меньше</w:t>
      </w:r>
      <w:r>
        <w:t></w:t>
      </w:r>
      <w:r>
        <w:t></w:t>
      </w:r>
      <w:r>
        <w:rPr>
          <w:rFonts w:hint="eastAsia"/>
        </w:rPr>
        <w:t>чем</w:t>
      </w:r>
      <w:r>
        <w:t></w:t>
      </w:r>
      <w:r>
        <w:rPr>
          <w:rFonts w:hint="eastAsia"/>
        </w:rPr>
        <w:t>в</w:t>
      </w:r>
      <w:r>
        <w:t></w:t>
      </w:r>
      <w:r>
        <w:rPr>
          <w:rFonts w:hint="eastAsia"/>
        </w:rPr>
        <w:t>четвертой</w:t>
      </w:r>
      <w:r>
        <w:t></w:t>
      </w:r>
      <w:r>
        <w:rPr>
          <w:rFonts w:hint="eastAsia"/>
        </w:rPr>
        <w:t>группе</w:t>
      </w:r>
      <w:r>
        <w:t></w:t>
      </w:r>
    </w:p>
    <w:p w:rsidR="00107637" w:rsidRDefault="00107637" w:rsidP="00107637">
      <w:r>
        <w:t></w:t>
      </w:r>
      <w:r>
        <w:t></w:t>
      </w:r>
      <w:r>
        <w:tab/>
      </w:r>
      <w:r>
        <w:rPr>
          <w:rFonts w:hint="eastAsia"/>
        </w:rPr>
        <w:t>Химический</w:t>
      </w:r>
      <w:r>
        <w:t></w:t>
      </w:r>
      <w:r>
        <w:rPr>
          <w:rFonts w:hint="eastAsia"/>
        </w:rPr>
        <w:t>состав</w:t>
      </w:r>
      <w:r>
        <w:t></w:t>
      </w:r>
      <w:r>
        <w:rPr>
          <w:rFonts w:hint="eastAsia"/>
        </w:rPr>
        <w:t>свидетельствует</w:t>
      </w:r>
      <w:r>
        <w:t></w:t>
      </w:r>
      <w:r>
        <w:t></w:t>
      </w:r>
      <w:r>
        <w:rPr>
          <w:rFonts w:hint="eastAsia"/>
        </w:rPr>
        <w:t>что</w:t>
      </w:r>
      <w:r>
        <w:t></w:t>
      </w:r>
      <w:r>
        <w:rPr>
          <w:rFonts w:hint="eastAsia"/>
        </w:rPr>
        <w:t>содержание</w:t>
      </w:r>
      <w:r>
        <w:t></w:t>
      </w:r>
      <w:r>
        <w:rPr>
          <w:rFonts w:hint="eastAsia"/>
        </w:rPr>
        <w:t>белка</w:t>
      </w:r>
      <w:r>
        <w:t></w:t>
      </w:r>
      <w:r>
        <w:rPr>
          <w:rFonts w:hint="eastAsia"/>
        </w:rPr>
        <w:t>в</w:t>
      </w:r>
      <w:r>
        <w:t></w:t>
      </w:r>
      <w:r>
        <w:rPr>
          <w:rFonts w:hint="eastAsia"/>
        </w:rPr>
        <w:t>мышечной</w:t>
      </w:r>
      <w:r>
        <w:t></w:t>
      </w:r>
      <w:r>
        <w:rPr>
          <w:rFonts w:hint="eastAsia"/>
        </w:rPr>
        <w:t>ткани</w:t>
      </w:r>
      <w:r>
        <w:t></w:t>
      </w:r>
      <w:r>
        <w:rPr>
          <w:rFonts w:hint="eastAsia"/>
        </w:rPr>
        <w:t>молодняка</w:t>
      </w:r>
      <w:r>
        <w:t></w:t>
      </w:r>
      <w:r>
        <w:rPr>
          <w:rFonts w:hint="eastAsia"/>
        </w:rPr>
        <w:t>свиней</w:t>
      </w:r>
      <w:r>
        <w:t></w:t>
      </w:r>
      <w:r>
        <w:rPr>
          <w:rFonts w:hint="eastAsia"/>
        </w:rPr>
        <w:t>первой</w:t>
      </w:r>
      <w:r>
        <w:t></w:t>
      </w:r>
      <w:r>
        <w:rPr>
          <w:rFonts w:hint="eastAsia"/>
        </w:rPr>
        <w:t>группы</w:t>
      </w:r>
      <w:r>
        <w:t></w:t>
      </w:r>
      <w:r>
        <w:rPr>
          <w:rFonts w:hint="eastAsia"/>
        </w:rPr>
        <w:t>по</w:t>
      </w:r>
      <w:r>
        <w:t></w:t>
      </w:r>
      <w:r>
        <w:rPr>
          <w:rFonts w:hint="eastAsia"/>
        </w:rPr>
        <w:t>отношению</w:t>
      </w:r>
      <w:r>
        <w:t></w:t>
      </w:r>
      <w:r>
        <w:rPr>
          <w:rFonts w:hint="eastAsia"/>
        </w:rPr>
        <w:t>к</w:t>
      </w:r>
      <w:r>
        <w:t></w:t>
      </w:r>
      <w:r>
        <w:rPr>
          <w:rFonts w:hint="eastAsia"/>
        </w:rPr>
        <w:t>четвертой</w:t>
      </w:r>
      <w:r>
        <w:t></w:t>
      </w:r>
      <w:r>
        <w:rPr>
          <w:rFonts w:hint="eastAsia"/>
        </w:rPr>
        <w:t>группе</w:t>
      </w:r>
      <w:r>
        <w:t></w:t>
      </w:r>
    </w:p>
    <w:p w:rsidR="00107637" w:rsidRDefault="00107637" w:rsidP="00107637">
      <w:r>
        <w:rPr>
          <w:rFonts w:hint="eastAsia"/>
        </w:rPr>
        <w:t>оказалось</w:t>
      </w:r>
      <w:r>
        <w:t></w:t>
      </w:r>
      <w:r>
        <w:rPr>
          <w:rFonts w:hint="eastAsia"/>
        </w:rPr>
        <w:t>ниже</w:t>
      </w:r>
      <w:r>
        <w:t></w:t>
      </w:r>
      <w:r>
        <w:rPr>
          <w:rFonts w:hint="eastAsia"/>
        </w:rPr>
        <w:t>на</w:t>
      </w:r>
      <w:r>
        <w:t></w:t>
      </w:r>
      <w:r>
        <w:t></w:t>
      </w:r>
      <w:r>
        <w:t></w:t>
      </w:r>
      <w:r>
        <w:t></w:t>
      </w:r>
      <w:r>
        <w:t></w:t>
      </w:r>
      <w:r>
        <w:t></w:t>
      </w:r>
      <w:r>
        <w:t></w:t>
      </w:r>
      <w:r>
        <w:t></w:t>
      </w:r>
      <w:r>
        <w:rPr>
          <w:rFonts w:hint="eastAsia"/>
        </w:rPr>
        <w:t>влаги</w:t>
      </w:r>
      <w:r>
        <w:t></w:t>
      </w:r>
      <w:r>
        <w:t></w:t>
      </w:r>
      <w:r>
        <w:t></w:t>
      </w:r>
      <w:r>
        <w:rPr>
          <w:rFonts w:hint="eastAsia"/>
        </w:rPr>
        <w:t>на</w:t>
      </w:r>
      <w:r>
        <w:t></w:t>
      </w:r>
      <w:r>
        <w:t></w:t>
      </w:r>
      <w:r>
        <w:t></w:t>
      </w:r>
      <w:r>
        <w:t></w:t>
      </w:r>
      <w:r>
        <w:t></w:t>
      </w:r>
      <w:r>
        <w:t></w:t>
      </w:r>
      <w:r>
        <w:t></w:t>
      </w:r>
      <w:r>
        <w:t></w:t>
      </w:r>
      <w:r>
        <w:rPr>
          <w:rFonts w:hint="eastAsia"/>
        </w:rPr>
        <w:t>жира</w:t>
      </w:r>
      <w:r>
        <w:t></w:t>
      </w:r>
      <w:r>
        <w:t></w:t>
      </w:r>
      <w:r>
        <w:t></w:t>
      </w:r>
      <w:r>
        <w:rPr>
          <w:rFonts w:hint="eastAsia"/>
        </w:rPr>
        <w:t>на</w:t>
      </w:r>
      <w:r>
        <w:t></w:t>
      </w:r>
      <w:r>
        <w:t></w:t>
      </w:r>
      <w:r>
        <w:t></w:t>
      </w:r>
      <w:r>
        <w:t></w:t>
      </w:r>
      <w:r>
        <w:t></w:t>
      </w:r>
      <w:r>
        <w:t></w:t>
      </w:r>
      <w:r>
        <w:t></w:t>
      </w:r>
      <w:r>
        <w:t></w:t>
      </w:r>
      <w:r>
        <w:rPr>
          <w:rFonts w:hint="eastAsia"/>
        </w:rPr>
        <w:t>Органолепти</w:t>
      </w:r>
      <w:r>
        <w:t></w:t>
      </w:r>
      <w:r>
        <w:rPr>
          <w:rFonts w:hint="eastAsia"/>
        </w:rPr>
        <w:t>ческая</w:t>
      </w:r>
      <w:r>
        <w:t></w:t>
      </w:r>
      <w:r>
        <w:rPr>
          <w:rFonts w:hint="eastAsia"/>
        </w:rPr>
        <w:t>оценка</w:t>
      </w:r>
      <w:r>
        <w:t></w:t>
      </w:r>
      <w:r>
        <w:rPr>
          <w:rFonts w:hint="eastAsia"/>
        </w:rPr>
        <w:t>продукции</w:t>
      </w:r>
      <w:r>
        <w:t></w:t>
      </w:r>
      <w:r>
        <w:rPr>
          <w:rFonts w:hint="eastAsia"/>
        </w:rPr>
        <w:t>свидетельствует</w:t>
      </w:r>
      <w:r>
        <w:t></w:t>
      </w:r>
      <w:r>
        <w:t></w:t>
      </w:r>
      <w:r>
        <w:rPr>
          <w:rFonts w:hint="eastAsia"/>
        </w:rPr>
        <w:t>что</w:t>
      </w:r>
      <w:r>
        <w:t></w:t>
      </w:r>
      <w:r>
        <w:rPr>
          <w:rFonts w:hint="eastAsia"/>
        </w:rPr>
        <w:t>более</w:t>
      </w:r>
      <w:r>
        <w:t></w:t>
      </w:r>
      <w:r>
        <w:rPr>
          <w:rFonts w:hint="eastAsia"/>
        </w:rPr>
        <w:t>высокий</w:t>
      </w:r>
      <w:r>
        <w:t></w:t>
      </w:r>
      <w:r>
        <w:rPr>
          <w:rFonts w:hint="eastAsia"/>
        </w:rPr>
        <w:t>балл</w:t>
      </w:r>
      <w:r>
        <w:t></w:t>
      </w:r>
      <w:r>
        <w:rPr>
          <w:rFonts w:hint="eastAsia"/>
        </w:rPr>
        <w:t>за</w:t>
      </w:r>
      <w:r>
        <w:t></w:t>
      </w:r>
      <w:r>
        <w:rPr>
          <w:rFonts w:hint="eastAsia"/>
        </w:rPr>
        <w:t>мясо</w:t>
      </w:r>
      <w:r>
        <w:t></w:t>
      </w:r>
      <w:r>
        <w:t></w:t>
      </w:r>
      <w:r>
        <w:t></w:t>
      </w:r>
      <w:r>
        <w:t></w:t>
      </w:r>
      <w:r>
        <w:t></w:t>
      </w:r>
      <w:r>
        <w:t></w:t>
      </w:r>
      <w:r>
        <w:t></w:t>
      </w:r>
      <w:r>
        <w:t></w:t>
      </w:r>
      <w:r>
        <w:rPr>
          <w:rFonts w:hint="eastAsia"/>
        </w:rPr>
        <w:t>присужден</w:t>
      </w:r>
      <w:r>
        <w:t></w:t>
      </w:r>
      <w:r>
        <w:rPr>
          <w:rFonts w:hint="eastAsia"/>
        </w:rPr>
        <w:t>первой</w:t>
      </w:r>
      <w:r>
        <w:t></w:t>
      </w:r>
      <w:r>
        <w:rPr>
          <w:rFonts w:hint="eastAsia"/>
        </w:rPr>
        <w:t>группе</w:t>
      </w:r>
      <w:r>
        <w:t></w:t>
      </w:r>
      <w:r>
        <w:t></w:t>
      </w:r>
      <w:r>
        <w:rPr>
          <w:rFonts w:hint="eastAsia"/>
        </w:rPr>
        <w:t>что</w:t>
      </w:r>
      <w:r>
        <w:t></w:t>
      </w:r>
      <w:r>
        <w:rPr>
          <w:rFonts w:hint="eastAsia"/>
        </w:rPr>
        <w:t>больше</w:t>
      </w:r>
      <w:r>
        <w:t></w:t>
      </w:r>
      <w:r>
        <w:t></w:t>
      </w:r>
      <w:r>
        <w:rPr>
          <w:rFonts w:hint="eastAsia"/>
        </w:rPr>
        <w:t>на</w:t>
      </w:r>
      <w:r>
        <w:t></w:t>
      </w:r>
      <w:r>
        <w:t></w:t>
      </w:r>
      <w:r>
        <w:t></w:t>
      </w:r>
      <w:r>
        <w:t></w:t>
      </w:r>
      <w:r>
        <w:t></w:t>
      </w:r>
      <w:r>
        <w:t></w:t>
      </w:r>
      <w:r>
        <w:t></w:t>
      </w:r>
      <w:r>
        <w:t></w:t>
      </w:r>
      <w:r>
        <w:t></w:t>
      </w:r>
      <w:r>
        <w:t></w:t>
      </w:r>
      <w:r>
        <w:t></w:t>
      </w:r>
      <w:r>
        <w:t></w:t>
      </w:r>
      <w:r>
        <w:rPr>
          <w:rFonts w:hint="eastAsia"/>
        </w:rPr>
        <w:t>и</w:t>
      </w:r>
      <w:r>
        <w:t></w:t>
      </w:r>
      <w:r>
        <w:t></w:t>
      </w:r>
      <w:r>
        <w:t></w:t>
      </w:r>
      <w:r>
        <w:t></w:t>
      </w:r>
      <w:r>
        <w:t></w:t>
      </w:r>
      <w:r>
        <w:t></w:t>
      </w:r>
      <w:r>
        <w:rPr>
          <w:rFonts w:hint="eastAsia"/>
        </w:rPr>
        <w:t>балла</w:t>
      </w:r>
      <w:r>
        <w:t></w:t>
      </w:r>
      <w:r>
        <w:t></w:t>
      </w:r>
      <w:r>
        <w:rPr>
          <w:rFonts w:hint="eastAsia"/>
        </w:rPr>
        <w:t>по</w:t>
      </w:r>
      <w:r>
        <w:t></w:t>
      </w:r>
      <w:r>
        <w:rPr>
          <w:rFonts w:hint="eastAsia"/>
        </w:rPr>
        <w:t>сравнению</w:t>
      </w:r>
      <w:r>
        <w:t></w:t>
      </w:r>
      <w:r>
        <w:rPr>
          <w:rFonts w:hint="eastAsia"/>
        </w:rPr>
        <w:t>с</w:t>
      </w:r>
      <w:r>
        <w:t></w:t>
      </w:r>
      <w:r>
        <w:rPr>
          <w:rFonts w:hint="eastAsia"/>
        </w:rPr>
        <w:t>мясом</w:t>
      </w:r>
      <w:r>
        <w:t></w:t>
      </w:r>
      <w:r>
        <w:rPr>
          <w:rFonts w:hint="eastAsia"/>
        </w:rPr>
        <w:t>свиней</w:t>
      </w:r>
      <w:r>
        <w:t></w:t>
      </w:r>
      <w:r>
        <w:rPr>
          <w:rFonts w:hint="eastAsia"/>
        </w:rPr>
        <w:t>четвертой</w:t>
      </w:r>
      <w:r>
        <w:t></w:t>
      </w:r>
      <w:r>
        <w:t></w:t>
      </w:r>
      <w:r>
        <w:rPr>
          <w:rFonts w:hint="eastAsia"/>
        </w:rPr>
        <w:t>второй</w:t>
      </w:r>
      <w:r>
        <w:t></w:t>
      </w:r>
      <w:r>
        <w:rPr>
          <w:rFonts w:hint="eastAsia"/>
        </w:rPr>
        <w:t>и</w:t>
      </w:r>
      <w:r>
        <w:t></w:t>
      </w:r>
      <w:r>
        <w:rPr>
          <w:rFonts w:hint="eastAsia"/>
        </w:rPr>
        <w:t>третьей</w:t>
      </w:r>
      <w:r>
        <w:t></w:t>
      </w:r>
      <w:r>
        <w:rPr>
          <w:rFonts w:hint="eastAsia"/>
        </w:rPr>
        <w:t>групп</w:t>
      </w:r>
      <w:r>
        <w:t></w:t>
      </w:r>
      <w:r>
        <w:t></w:t>
      </w:r>
      <w:r>
        <w:rPr>
          <w:rFonts w:hint="eastAsia"/>
        </w:rPr>
        <w:t>Аналогичные</w:t>
      </w:r>
      <w:r>
        <w:t></w:t>
      </w:r>
      <w:r>
        <w:rPr>
          <w:rFonts w:hint="eastAsia"/>
        </w:rPr>
        <w:t>результаты</w:t>
      </w:r>
      <w:r>
        <w:t></w:t>
      </w:r>
      <w:r>
        <w:rPr>
          <w:rFonts w:hint="eastAsia"/>
        </w:rPr>
        <w:t>получены</w:t>
      </w:r>
      <w:r>
        <w:t></w:t>
      </w:r>
      <w:r>
        <w:rPr>
          <w:rFonts w:hint="eastAsia"/>
        </w:rPr>
        <w:t>при</w:t>
      </w:r>
      <w:r>
        <w:t></w:t>
      </w:r>
      <w:r>
        <w:rPr>
          <w:rFonts w:hint="eastAsia"/>
        </w:rPr>
        <w:t>дегустационной</w:t>
      </w:r>
      <w:r>
        <w:t></w:t>
      </w:r>
      <w:r>
        <w:rPr>
          <w:rFonts w:hint="eastAsia"/>
        </w:rPr>
        <w:t>оценке</w:t>
      </w:r>
      <w:r>
        <w:t></w:t>
      </w:r>
      <w:r>
        <w:rPr>
          <w:rFonts w:hint="eastAsia"/>
        </w:rPr>
        <w:t>бульона</w:t>
      </w:r>
      <w:r>
        <w:t></w:t>
      </w:r>
    </w:p>
    <w:p w:rsidR="00107637" w:rsidRDefault="00107637" w:rsidP="00107637">
      <w:r>
        <w:t></w:t>
      </w:r>
      <w:r>
        <w:t></w:t>
      </w:r>
      <w:r>
        <w:tab/>
      </w:r>
      <w:r>
        <w:rPr>
          <w:rFonts w:hint="eastAsia"/>
        </w:rPr>
        <w:t>Максимальная</w:t>
      </w:r>
      <w:r>
        <w:t></w:t>
      </w:r>
      <w:r>
        <w:rPr>
          <w:rFonts w:hint="eastAsia"/>
        </w:rPr>
        <w:t>экономическая</w:t>
      </w:r>
      <w:r>
        <w:t></w:t>
      </w:r>
      <w:r>
        <w:rPr>
          <w:rFonts w:hint="eastAsia"/>
        </w:rPr>
        <w:t>эффективность</w:t>
      </w:r>
      <w:r>
        <w:t></w:t>
      </w:r>
      <w:r>
        <w:rPr>
          <w:rFonts w:hint="eastAsia"/>
        </w:rPr>
        <w:t>получена</w:t>
      </w:r>
      <w:r>
        <w:t></w:t>
      </w:r>
      <w:r>
        <w:rPr>
          <w:rFonts w:hint="eastAsia"/>
        </w:rPr>
        <w:t>при</w:t>
      </w:r>
      <w:r>
        <w:t></w:t>
      </w:r>
      <w:r>
        <w:rPr>
          <w:rFonts w:hint="eastAsia"/>
        </w:rPr>
        <w:t>реализации</w:t>
      </w:r>
      <w:r>
        <w:t></w:t>
      </w:r>
      <w:r>
        <w:rPr>
          <w:rFonts w:hint="eastAsia"/>
        </w:rPr>
        <w:t>на</w:t>
      </w:r>
      <w:r>
        <w:t></w:t>
      </w:r>
      <w:r>
        <w:rPr>
          <w:rFonts w:hint="eastAsia"/>
        </w:rPr>
        <w:t>мясо</w:t>
      </w:r>
      <w:r>
        <w:t></w:t>
      </w:r>
      <w:r>
        <w:rPr>
          <w:rFonts w:hint="eastAsia"/>
        </w:rPr>
        <w:t>помесных</w:t>
      </w:r>
      <w:r>
        <w:t></w:t>
      </w:r>
      <w:r>
        <w:rPr>
          <w:rFonts w:hint="eastAsia"/>
        </w:rPr>
        <w:t>свиней</w:t>
      </w:r>
      <w:r>
        <w:t></w:t>
      </w:r>
      <w:r>
        <w:rPr>
          <w:rFonts w:hint="eastAsia"/>
        </w:rPr>
        <w:t>первой</w:t>
      </w:r>
      <w:r>
        <w:t></w:t>
      </w:r>
      <w:r>
        <w:rPr>
          <w:rFonts w:hint="eastAsia"/>
        </w:rPr>
        <w:t>группы</w:t>
      </w:r>
      <w:r>
        <w:t></w:t>
      </w:r>
      <w:r>
        <w:t></w:t>
      </w:r>
      <w:r>
        <w:rPr>
          <w:rFonts w:hint="eastAsia"/>
        </w:rPr>
        <w:t>получавших</w:t>
      </w:r>
      <w:r>
        <w:t></w:t>
      </w:r>
      <w:r>
        <w:rPr>
          <w:rFonts w:hint="eastAsia"/>
        </w:rPr>
        <w:t>в</w:t>
      </w:r>
      <w:r>
        <w:t></w:t>
      </w:r>
      <w:r>
        <w:rPr>
          <w:rFonts w:hint="eastAsia"/>
        </w:rPr>
        <w:t>рационе</w:t>
      </w:r>
      <w:r>
        <w:t></w:t>
      </w:r>
      <w:r>
        <w:rPr>
          <w:rFonts w:hint="eastAsia"/>
        </w:rPr>
        <w:t>менее</w:t>
      </w:r>
      <w:r>
        <w:t></w:t>
      </w:r>
      <w:r>
        <w:rPr>
          <w:rFonts w:hint="eastAsia"/>
        </w:rPr>
        <w:t>доро</w:t>
      </w:r>
      <w:r>
        <w:t></w:t>
      </w:r>
      <w:r>
        <w:rPr>
          <w:rFonts w:hint="eastAsia"/>
        </w:rPr>
        <w:t>гостоящие</w:t>
      </w:r>
      <w:r>
        <w:t></w:t>
      </w:r>
      <w:r>
        <w:rPr>
          <w:rFonts w:hint="eastAsia"/>
        </w:rPr>
        <w:t>белково</w:t>
      </w:r>
      <w:r>
        <w:t></w:t>
      </w:r>
      <w:r>
        <w:rPr>
          <w:rFonts w:hint="eastAsia"/>
        </w:rPr>
        <w:t>витаминно</w:t>
      </w:r>
      <w:r>
        <w:t></w:t>
      </w:r>
      <w:r>
        <w:rPr>
          <w:rFonts w:hint="eastAsia"/>
        </w:rPr>
        <w:t>минеральные</w:t>
      </w:r>
      <w:r>
        <w:t></w:t>
      </w:r>
      <w:r>
        <w:rPr>
          <w:rFonts w:hint="eastAsia"/>
        </w:rPr>
        <w:t>добавки</w:t>
      </w:r>
      <w:r>
        <w:t></w:t>
      </w:r>
      <w:r>
        <w:t></w:t>
      </w:r>
      <w:r>
        <w:t></w:t>
      </w:r>
      <w:r>
        <w:t></w:t>
      </w:r>
      <w:r>
        <w:t></w:t>
      </w:r>
      <w:r>
        <w:t></w:t>
      </w:r>
      <w:r>
        <w:t></w:t>
      </w:r>
      <w:r>
        <w:t></w:t>
      </w:r>
      <w:r>
        <w:rPr>
          <w:rFonts w:hint="eastAsia"/>
        </w:rPr>
        <w:t>и</w:t>
      </w:r>
      <w:r>
        <w:t></w:t>
      </w:r>
      <w:r>
        <w:t></w:t>
      </w:r>
      <w:r>
        <w:t></w:t>
      </w:r>
      <w:r>
        <w:t></w:t>
      </w:r>
      <w:r>
        <w:t></w:t>
      </w:r>
      <w:r>
        <w:t></w:t>
      </w:r>
      <w:r>
        <w:t></w:t>
      </w:r>
      <w:r>
        <w:t></w:t>
      </w:r>
      <w:r>
        <w:rPr>
          <w:rFonts w:hint="eastAsia"/>
        </w:rPr>
        <w:t>отече</w:t>
      </w:r>
      <w:r>
        <w:t></w:t>
      </w:r>
      <w:r>
        <w:rPr>
          <w:rFonts w:hint="eastAsia"/>
        </w:rPr>
        <w:t>ственного</w:t>
      </w:r>
      <w:r>
        <w:t></w:t>
      </w:r>
      <w:r>
        <w:rPr>
          <w:rFonts w:hint="eastAsia"/>
        </w:rPr>
        <w:t>производства</w:t>
      </w:r>
      <w:r>
        <w:t></w:t>
      </w:r>
      <w:r>
        <w:t></w:t>
      </w:r>
      <w:r>
        <w:rPr>
          <w:rFonts w:hint="eastAsia"/>
        </w:rPr>
        <w:t>Так</w:t>
      </w:r>
      <w:r>
        <w:t></w:t>
      </w:r>
      <w:r>
        <w:rPr>
          <w:rFonts w:hint="eastAsia"/>
        </w:rPr>
        <w:t>прибыль</w:t>
      </w:r>
      <w:r>
        <w:t></w:t>
      </w:r>
      <w:r>
        <w:rPr>
          <w:rFonts w:hint="eastAsia"/>
        </w:rPr>
        <w:t>на</w:t>
      </w:r>
      <w:r>
        <w:t></w:t>
      </w:r>
      <w:r>
        <w:t></w:t>
      </w:r>
      <w:r>
        <w:t></w:t>
      </w:r>
      <w:r>
        <w:rPr>
          <w:rFonts w:hint="eastAsia"/>
        </w:rPr>
        <w:t>животное</w:t>
      </w:r>
      <w:r>
        <w:t></w:t>
      </w:r>
      <w:r>
        <w:rPr>
          <w:rFonts w:hint="eastAsia"/>
        </w:rPr>
        <w:t>первой</w:t>
      </w:r>
      <w:r>
        <w:t></w:t>
      </w:r>
      <w:r>
        <w:rPr>
          <w:rFonts w:hint="eastAsia"/>
        </w:rPr>
        <w:t>группы</w:t>
      </w:r>
      <w:r>
        <w:t></w:t>
      </w:r>
      <w:r>
        <w:rPr>
          <w:rFonts w:hint="eastAsia"/>
        </w:rPr>
        <w:t>соста</w:t>
      </w:r>
      <w:r>
        <w:t></w:t>
      </w:r>
      <w:r>
        <w:rPr>
          <w:rFonts w:hint="eastAsia"/>
        </w:rPr>
        <w:t>вила</w:t>
      </w:r>
      <w:r>
        <w:t></w:t>
      </w:r>
      <w:r>
        <w:t></w:t>
      </w:r>
      <w:r>
        <w:t></w:t>
      </w:r>
      <w:r>
        <w:t></w:t>
      </w:r>
      <w:r>
        <w:t></w:t>
      </w:r>
      <w:r>
        <w:t></w:t>
      </w:r>
      <w:r>
        <w:t></w:t>
      </w:r>
      <w:r>
        <w:t></w:t>
      </w:r>
      <w:r>
        <w:rPr>
          <w:rFonts w:hint="eastAsia"/>
        </w:rPr>
        <w:t>рубля</w:t>
      </w:r>
      <w:r>
        <w:t></w:t>
      </w:r>
      <w:r>
        <w:rPr>
          <w:rFonts w:hint="eastAsia"/>
        </w:rPr>
        <w:t>или</w:t>
      </w:r>
      <w:r>
        <w:t></w:t>
      </w:r>
      <w:r>
        <w:rPr>
          <w:rFonts w:hint="eastAsia"/>
        </w:rPr>
        <w:t>больше</w:t>
      </w:r>
      <w:r>
        <w:t></w:t>
      </w:r>
      <w:r>
        <w:t></w:t>
      </w:r>
      <w:r>
        <w:rPr>
          <w:rFonts w:hint="eastAsia"/>
        </w:rPr>
        <w:t>чем</w:t>
      </w:r>
      <w:r>
        <w:t></w:t>
      </w:r>
      <w:r>
        <w:rPr>
          <w:rFonts w:hint="eastAsia"/>
        </w:rPr>
        <w:t>во</w:t>
      </w:r>
      <w:r>
        <w:t></w:t>
      </w:r>
      <w:r>
        <w:rPr>
          <w:rFonts w:hint="eastAsia"/>
        </w:rPr>
        <w:t>второй</w:t>
      </w:r>
      <w:r>
        <w:t></w:t>
      </w:r>
      <w:r>
        <w:t></w:t>
      </w:r>
      <w:r>
        <w:rPr>
          <w:rFonts w:hint="eastAsia"/>
        </w:rPr>
        <w:t>третьей</w:t>
      </w:r>
      <w:r>
        <w:t></w:t>
      </w:r>
      <w:r>
        <w:rPr>
          <w:rFonts w:hint="eastAsia"/>
        </w:rPr>
        <w:t>и</w:t>
      </w:r>
      <w:r>
        <w:t></w:t>
      </w:r>
      <w:r>
        <w:rPr>
          <w:rFonts w:hint="eastAsia"/>
        </w:rPr>
        <w:t>четвертой</w:t>
      </w:r>
      <w:r>
        <w:t></w:t>
      </w:r>
      <w:r>
        <w:rPr>
          <w:rFonts w:hint="eastAsia"/>
        </w:rPr>
        <w:t>группах</w:t>
      </w:r>
      <w:r>
        <w:t></w:t>
      </w:r>
      <w:r>
        <w:rPr>
          <w:rFonts w:hint="eastAsia"/>
        </w:rPr>
        <w:t>на</w:t>
      </w:r>
      <w:r>
        <w:t></w:t>
      </w:r>
      <w:r>
        <w:t></w:t>
      </w:r>
      <w:r>
        <w:t></w:t>
      </w:r>
      <w:r>
        <w:t></w:t>
      </w:r>
      <w:r>
        <w:t></w:t>
      </w:r>
      <w:r>
        <w:t></w:t>
      </w:r>
      <w:r>
        <w:t></w:t>
      </w:r>
      <w:r>
        <w:t></w:t>
      </w:r>
      <w:r>
        <w:t></w:t>
      </w:r>
      <w:r>
        <w:t></w:t>
      </w:r>
      <w:r>
        <w:t></w:t>
      </w:r>
      <w:r>
        <w:rPr>
          <w:rFonts w:hint="eastAsia"/>
        </w:rPr>
        <w:t>и</w:t>
      </w:r>
      <w:r>
        <w:t></w:t>
      </w:r>
      <w:r>
        <w:t></w:t>
      </w:r>
      <w:r>
        <w:t></w:t>
      </w:r>
      <w:r>
        <w:t></w:t>
      </w:r>
      <w:r>
        <w:t></w:t>
      </w:r>
      <w:r>
        <w:t></w:t>
      </w:r>
      <w:r>
        <w:rPr>
          <w:rFonts w:hint="eastAsia"/>
        </w:rPr>
        <w:t>рублей</w:t>
      </w:r>
      <w:r>
        <w:t></w:t>
      </w:r>
      <w:r>
        <w:t></w:t>
      </w:r>
      <w:r>
        <w:rPr>
          <w:rFonts w:hint="eastAsia"/>
        </w:rPr>
        <w:t>а</w:t>
      </w:r>
      <w:r>
        <w:t></w:t>
      </w:r>
      <w:r>
        <w:rPr>
          <w:rFonts w:hint="eastAsia"/>
        </w:rPr>
        <w:t>уровень</w:t>
      </w:r>
      <w:r>
        <w:t></w:t>
      </w:r>
      <w:r>
        <w:rPr>
          <w:rFonts w:hint="eastAsia"/>
        </w:rPr>
        <w:t>рентабельности</w:t>
      </w:r>
      <w:r>
        <w:t></w:t>
      </w:r>
      <w:r>
        <w:rPr>
          <w:rFonts w:hint="eastAsia"/>
        </w:rPr>
        <w:t>был</w:t>
      </w:r>
      <w:r>
        <w:t></w:t>
      </w:r>
      <w:r>
        <w:rPr>
          <w:rFonts w:hint="eastAsia"/>
        </w:rPr>
        <w:t>выше</w:t>
      </w:r>
      <w:r>
        <w:t></w:t>
      </w:r>
      <w:r>
        <w:rPr>
          <w:rFonts w:hint="eastAsia"/>
        </w:rPr>
        <w:t>соответст</w:t>
      </w:r>
      <w:r>
        <w:t></w:t>
      </w:r>
      <w:r>
        <w:rPr>
          <w:rFonts w:hint="eastAsia"/>
        </w:rPr>
        <w:t>венно</w:t>
      </w:r>
      <w:r>
        <w:t></w:t>
      </w:r>
      <w:r>
        <w:rPr>
          <w:rFonts w:hint="eastAsia"/>
        </w:rPr>
        <w:t>на</w:t>
      </w:r>
      <w:r>
        <w:t></w:t>
      </w:r>
      <w:r>
        <w:t></w:t>
      </w:r>
      <w:r>
        <w:t></w:t>
      </w:r>
      <w:r>
        <w:t></w:t>
      </w:r>
      <w:r>
        <w:t></w:t>
      </w:r>
      <w:r>
        <w:t></w:t>
      </w:r>
      <w:r>
        <w:t></w:t>
      </w:r>
      <w:r>
        <w:t></w:t>
      </w:r>
      <w:r>
        <w:t></w:t>
      </w:r>
      <w:r>
        <w:t></w:t>
      </w:r>
      <w:r>
        <w:rPr>
          <w:rFonts w:hint="eastAsia"/>
        </w:rPr>
        <w:t>и</w:t>
      </w:r>
      <w:r>
        <w:t></w:t>
      </w:r>
      <w:r>
        <w:t></w:t>
      </w:r>
      <w:r>
        <w:t></w:t>
      </w:r>
      <w:r>
        <w:t></w:t>
      </w:r>
      <w:r>
        <w:t></w:t>
      </w:r>
      <w:r>
        <w:t></w:t>
      </w:r>
    </w:p>
    <w:p w:rsidR="00107637" w:rsidRDefault="00107637" w:rsidP="00107637">
      <w:r>
        <w:rPr>
          <w:rFonts w:hint="eastAsia"/>
        </w:rPr>
        <w:t>Предложения</w:t>
      </w:r>
      <w:r>
        <w:t></w:t>
      </w:r>
      <w:r>
        <w:rPr>
          <w:rFonts w:hint="eastAsia"/>
        </w:rPr>
        <w:t>производству</w:t>
      </w:r>
    </w:p>
    <w:p w:rsidR="00107637" w:rsidRPr="00107637" w:rsidRDefault="00107637" w:rsidP="00107637">
      <w:r>
        <w:rPr>
          <w:rFonts w:hint="eastAsia"/>
        </w:rPr>
        <w:t>Для</w:t>
      </w:r>
      <w:r>
        <w:t></w:t>
      </w:r>
      <w:r>
        <w:rPr>
          <w:rFonts w:hint="eastAsia"/>
        </w:rPr>
        <w:t>получения</w:t>
      </w:r>
      <w:r>
        <w:t></w:t>
      </w:r>
      <w:r>
        <w:rPr>
          <w:rFonts w:hint="eastAsia"/>
        </w:rPr>
        <w:t>более</w:t>
      </w:r>
      <w:r>
        <w:t></w:t>
      </w:r>
      <w:r>
        <w:rPr>
          <w:rFonts w:hint="eastAsia"/>
        </w:rPr>
        <w:t>высокой</w:t>
      </w:r>
      <w:r>
        <w:t></w:t>
      </w:r>
      <w:r>
        <w:rPr>
          <w:rFonts w:hint="eastAsia"/>
        </w:rPr>
        <w:t>экономической</w:t>
      </w:r>
      <w:r>
        <w:t></w:t>
      </w:r>
      <w:r>
        <w:rPr>
          <w:rFonts w:hint="eastAsia"/>
        </w:rPr>
        <w:t>эффективности</w:t>
      </w:r>
      <w:r>
        <w:t></w:t>
      </w:r>
      <w:r>
        <w:rPr>
          <w:rFonts w:hint="eastAsia"/>
        </w:rPr>
        <w:t>производст</w:t>
      </w:r>
      <w:r>
        <w:t></w:t>
      </w:r>
      <w:r>
        <w:rPr>
          <w:rFonts w:hint="eastAsia"/>
        </w:rPr>
        <w:t>ва</w:t>
      </w:r>
      <w:r>
        <w:t></w:t>
      </w:r>
      <w:r>
        <w:t></w:t>
      </w:r>
      <w:r>
        <w:rPr>
          <w:rFonts w:hint="eastAsia"/>
        </w:rPr>
        <w:t>улучшения</w:t>
      </w:r>
      <w:r>
        <w:t></w:t>
      </w:r>
      <w:r>
        <w:rPr>
          <w:rFonts w:hint="eastAsia"/>
        </w:rPr>
        <w:t>качества</w:t>
      </w:r>
      <w:r>
        <w:t></w:t>
      </w:r>
      <w:r>
        <w:rPr>
          <w:rFonts w:hint="eastAsia"/>
        </w:rPr>
        <w:t>свинины</w:t>
      </w:r>
      <w:r>
        <w:t></w:t>
      </w:r>
      <w:r>
        <w:rPr>
          <w:rFonts w:hint="eastAsia"/>
        </w:rPr>
        <w:t>рекомендуем</w:t>
      </w:r>
      <w:r>
        <w:t></w:t>
      </w:r>
      <w:r>
        <w:rPr>
          <w:rFonts w:hint="eastAsia"/>
        </w:rPr>
        <w:t>применять</w:t>
      </w:r>
      <w:r>
        <w:t></w:t>
      </w:r>
      <w:r>
        <w:rPr>
          <w:rFonts w:hint="eastAsia"/>
        </w:rPr>
        <w:t>в</w:t>
      </w:r>
      <w:r>
        <w:t></w:t>
      </w:r>
      <w:r>
        <w:rPr>
          <w:rFonts w:hint="eastAsia"/>
        </w:rPr>
        <w:t>рационах</w:t>
      </w:r>
      <w:r>
        <w:t></w:t>
      </w:r>
      <w:r>
        <w:rPr>
          <w:rFonts w:hint="eastAsia"/>
        </w:rPr>
        <w:t>при</w:t>
      </w:r>
      <w:r>
        <w:t></w:t>
      </w:r>
      <w:r>
        <w:rPr>
          <w:rFonts w:hint="eastAsia"/>
        </w:rPr>
        <w:t>вы</w:t>
      </w:r>
      <w:r>
        <w:t></w:t>
      </w:r>
      <w:r>
        <w:rPr>
          <w:rFonts w:hint="eastAsia"/>
        </w:rPr>
        <w:t>ращивании</w:t>
      </w:r>
      <w:r>
        <w:t></w:t>
      </w:r>
      <w:r>
        <w:rPr>
          <w:rFonts w:hint="eastAsia"/>
        </w:rPr>
        <w:t>и</w:t>
      </w:r>
      <w:r>
        <w:t></w:t>
      </w:r>
      <w:r>
        <w:rPr>
          <w:rFonts w:hint="eastAsia"/>
        </w:rPr>
        <w:t>откорме</w:t>
      </w:r>
      <w:r>
        <w:t></w:t>
      </w:r>
      <w:r>
        <w:rPr>
          <w:rFonts w:hint="eastAsia"/>
        </w:rPr>
        <w:t>помесного</w:t>
      </w:r>
      <w:r>
        <w:t></w:t>
      </w:r>
      <w:r>
        <w:rPr>
          <w:rFonts w:hint="eastAsia"/>
        </w:rPr>
        <w:t>молодняка</w:t>
      </w:r>
      <w:r>
        <w:t></w:t>
      </w:r>
      <w:r>
        <w:rPr>
          <w:rFonts w:hint="eastAsia"/>
        </w:rPr>
        <w:t>свиней</w:t>
      </w:r>
      <w:r>
        <w:t></w:t>
      </w:r>
      <w:r>
        <w:t></w:t>
      </w:r>
      <w:r>
        <w:rPr>
          <w:rFonts w:hint="eastAsia"/>
        </w:rPr>
        <w:t>КБГТхСМ</w:t>
      </w:r>
      <w:r>
        <w:t></w:t>
      </w:r>
      <w:r>
        <w:t></w:t>
      </w:r>
      <w:r>
        <w:t></w:t>
      </w:r>
      <w:r>
        <w:rPr>
          <w:rFonts w:hint="eastAsia"/>
        </w:rPr>
        <w:t>СТ</w:t>
      </w:r>
      <w:r>
        <w:t></w:t>
      </w:r>
      <w:r>
        <w:t></w:t>
      </w:r>
      <w:r>
        <w:t></w:t>
      </w:r>
      <w:r>
        <w:t></w:t>
      </w:r>
      <w:r>
        <w:t></w:t>
      </w:r>
      <w:r>
        <w:rPr>
          <w:rFonts w:hint="eastAsia"/>
        </w:rPr>
        <w:t>и</w:t>
      </w:r>
      <w:r>
        <w:t></w:t>
      </w:r>
      <w:r>
        <w:t></w:t>
      </w:r>
      <w:r>
        <w:t></w:t>
      </w:r>
      <w:r>
        <w:t></w:t>
      </w:r>
      <w:r>
        <w:t></w:t>
      </w:r>
      <w:r>
        <w:rPr>
          <w:rFonts w:hint="eastAsia"/>
        </w:rPr>
        <w:t>белково</w:t>
      </w:r>
      <w:r>
        <w:t></w:t>
      </w:r>
      <w:r>
        <w:rPr>
          <w:rFonts w:hint="eastAsia"/>
        </w:rPr>
        <w:t>витаминно</w:t>
      </w:r>
      <w:r>
        <w:t></w:t>
      </w:r>
      <w:r>
        <w:rPr>
          <w:rFonts w:hint="eastAsia"/>
        </w:rPr>
        <w:t>минеральных</w:t>
      </w:r>
      <w:r>
        <w:t></w:t>
      </w:r>
      <w:r>
        <w:rPr>
          <w:rFonts w:hint="eastAsia"/>
        </w:rPr>
        <w:t>добавок</w:t>
      </w:r>
      <w:r>
        <w:t></w:t>
      </w:r>
      <w:r>
        <w:rPr>
          <w:rFonts w:hint="eastAsia"/>
        </w:rPr>
        <w:t>отечественного</w:t>
      </w:r>
      <w:r>
        <w:t></w:t>
      </w:r>
      <w:r>
        <w:rPr>
          <w:rFonts w:hint="eastAsia"/>
        </w:rPr>
        <w:t>производства</w:t>
      </w:r>
      <w:r>
        <w:t></w:t>
      </w:r>
      <w:r>
        <w:t></w:t>
      </w:r>
      <w:r>
        <w:t></w:t>
      </w:r>
      <w:r>
        <w:t></w:t>
      </w:r>
      <w:r>
        <w:t></w:t>
      </w:r>
      <w:r>
        <w:t></w:t>
      </w:r>
      <w:r>
        <w:t></w:t>
      </w:r>
      <w:r>
        <w:t></w:t>
      </w:r>
      <w:r>
        <w:rPr>
          <w:rFonts w:hint="eastAsia"/>
        </w:rPr>
        <w:t>и</w:t>
      </w:r>
      <w:r>
        <w:t></w:t>
      </w:r>
      <w:r>
        <w:t></w:t>
      </w:r>
      <w:r>
        <w:t></w:t>
      </w:r>
      <w:r>
        <w:t></w:t>
      </w:r>
      <w:r>
        <w:t></w:t>
      </w:r>
      <w:r>
        <w:t></w:t>
      </w:r>
      <w:r>
        <w:t></w:t>
      </w:r>
      <w:r>
        <w:t></w:t>
      </w:r>
      <w:r>
        <w:t></w:t>
      </w:r>
      <w:r>
        <w:rPr>
          <w:rFonts w:hint="eastAsia"/>
        </w:rPr>
        <w:t>при</w:t>
      </w:r>
      <w:r>
        <w:t></w:t>
      </w:r>
      <w:r>
        <w:rPr>
          <w:rFonts w:hint="eastAsia"/>
        </w:rPr>
        <w:t>условии</w:t>
      </w:r>
      <w:r>
        <w:t></w:t>
      </w:r>
      <w:r>
        <w:rPr>
          <w:rFonts w:hint="eastAsia"/>
        </w:rPr>
        <w:t>увеличения</w:t>
      </w:r>
      <w:r>
        <w:t></w:t>
      </w:r>
      <w:r>
        <w:rPr>
          <w:rFonts w:hint="eastAsia"/>
        </w:rPr>
        <w:t>содержания</w:t>
      </w:r>
      <w:r>
        <w:t></w:t>
      </w:r>
      <w:r>
        <w:rPr>
          <w:rFonts w:hint="eastAsia"/>
        </w:rPr>
        <w:t>лизина</w:t>
      </w:r>
      <w:r>
        <w:t></w:t>
      </w:r>
      <w:r>
        <w:rPr>
          <w:rFonts w:hint="eastAsia"/>
        </w:rPr>
        <w:t>в</w:t>
      </w:r>
      <w:r>
        <w:t></w:t>
      </w:r>
      <w:r>
        <w:rPr>
          <w:rFonts w:hint="eastAsia"/>
        </w:rPr>
        <w:t>БВМД</w:t>
      </w:r>
      <w:r>
        <w:t></w:t>
      </w:r>
      <w:r>
        <w:rPr>
          <w:rFonts w:hint="eastAsia"/>
        </w:rPr>
        <w:t>на</w:t>
      </w:r>
      <w:r>
        <w:t></w:t>
      </w:r>
      <w:r>
        <w:t></w:t>
      </w:r>
      <w:r>
        <w:t></w:t>
      </w:r>
      <w:r>
        <w:t></w:t>
      </w:r>
      <w:r>
        <w:rPr>
          <w:rFonts w:hint="eastAsia"/>
        </w:rPr>
        <w:t>и</w:t>
      </w:r>
      <w:r>
        <w:t></w:t>
      </w:r>
      <w:r>
        <w:t></w:t>
      </w:r>
      <w:r>
        <w:t></w:t>
      </w:r>
      <w:r>
        <w:t></w:t>
      </w:r>
      <w:r>
        <w:rPr>
          <w:rFonts w:hint="eastAsia"/>
        </w:rPr>
        <w:t>г</w:t>
      </w:r>
      <w:r>
        <w:t></w:t>
      </w:r>
    </w:p>
    <w:sectPr w:rsidR="00107637" w:rsidRPr="0010763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107637" w:rsidRPr="00107637">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FD503-16B0-4D1D-A517-4866A908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11</Pages>
  <Words>2556</Words>
  <Characters>14574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2022-03-23T20:58:00Z</dcterms:created>
  <dcterms:modified xsi:type="dcterms:W3CDTF">2022-03-24T08:24:00Z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