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78CDB" w14:textId="468B4AC9" w:rsidR="002C2EB2" w:rsidRDefault="00103342" w:rsidP="00103342">
      <w:pPr>
        <w:rPr>
          <w:lang w:val="ru-RU"/>
        </w:rPr>
      </w:pPr>
      <w:r w:rsidRPr="00103342">
        <w:rPr>
          <w:rFonts w:hint="eastAsia"/>
          <w:lang w:val="ru-RU"/>
        </w:rPr>
        <w:t>Милиевская</w:t>
      </w:r>
      <w:r w:rsidRPr="00103342">
        <w:rPr>
          <w:lang w:val="ru-RU"/>
        </w:rPr>
        <w:t xml:space="preserve"> </w:t>
      </w:r>
      <w:r w:rsidRPr="00103342">
        <w:rPr>
          <w:rFonts w:hint="eastAsia"/>
          <w:lang w:val="ru-RU"/>
        </w:rPr>
        <w:t>Елена</w:t>
      </w:r>
      <w:r w:rsidRPr="00103342">
        <w:rPr>
          <w:lang w:val="ru-RU"/>
        </w:rPr>
        <w:t xml:space="preserve"> </w:t>
      </w:r>
      <w:r w:rsidRPr="00103342">
        <w:rPr>
          <w:rFonts w:hint="eastAsia"/>
          <w:lang w:val="ru-RU"/>
        </w:rPr>
        <w:t>Борисовна</w:t>
      </w:r>
      <w:r>
        <w:rPr>
          <w:lang w:val="ru-RU"/>
        </w:rPr>
        <w:t xml:space="preserve"> </w:t>
      </w:r>
      <w:r w:rsidRPr="00103342">
        <w:rPr>
          <w:rFonts w:hint="eastAsia"/>
          <w:lang w:val="ru-RU"/>
        </w:rPr>
        <w:t>Научное</w:t>
      </w:r>
      <w:r w:rsidRPr="00103342">
        <w:rPr>
          <w:lang w:val="ru-RU"/>
        </w:rPr>
        <w:t xml:space="preserve"> </w:t>
      </w:r>
      <w:r w:rsidRPr="00103342">
        <w:rPr>
          <w:rFonts w:hint="eastAsia"/>
          <w:lang w:val="ru-RU"/>
        </w:rPr>
        <w:t>обоснование</w:t>
      </w:r>
      <w:r w:rsidRPr="00103342">
        <w:rPr>
          <w:lang w:val="ru-RU"/>
        </w:rPr>
        <w:t xml:space="preserve"> </w:t>
      </w:r>
      <w:r w:rsidRPr="00103342">
        <w:rPr>
          <w:rFonts w:hint="eastAsia"/>
          <w:lang w:val="ru-RU"/>
        </w:rPr>
        <w:t>совершенствования</w:t>
      </w:r>
      <w:r w:rsidRPr="00103342">
        <w:rPr>
          <w:lang w:val="ru-RU"/>
        </w:rPr>
        <w:t xml:space="preserve"> </w:t>
      </w:r>
      <w:r w:rsidRPr="00103342">
        <w:rPr>
          <w:rFonts w:hint="eastAsia"/>
          <w:lang w:val="ru-RU"/>
        </w:rPr>
        <w:t>реабилитационной</w:t>
      </w:r>
      <w:r w:rsidRPr="00103342">
        <w:rPr>
          <w:lang w:val="ru-RU"/>
        </w:rPr>
        <w:t xml:space="preserve"> </w:t>
      </w:r>
      <w:r w:rsidRPr="00103342">
        <w:rPr>
          <w:rFonts w:hint="eastAsia"/>
          <w:lang w:val="ru-RU"/>
        </w:rPr>
        <w:t>помощи</w:t>
      </w:r>
      <w:r w:rsidRPr="00103342">
        <w:rPr>
          <w:lang w:val="ru-RU"/>
        </w:rPr>
        <w:t xml:space="preserve"> </w:t>
      </w:r>
      <w:r w:rsidRPr="00103342">
        <w:rPr>
          <w:rFonts w:hint="eastAsia"/>
          <w:lang w:val="ru-RU"/>
        </w:rPr>
        <w:t>после</w:t>
      </w:r>
      <w:r w:rsidRPr="00103342">
        <w:rPr>
          <w:lang w:val="ru-RU"/>
        </w:rPr>
        <w:t xml:space="preserve"> </w:t>
      </w:r>
      <w:r w:rsidRPr="00103342">
        <w:rPr>
          <w:rFonts w:hint="eastAsia"/>
          <w:lang w:val="ru-RU"/>
        </w:rPr>
        <w:t>хирургического</w:t>
      </w:r>
      <w:r w:rsidRPr="00103342">
        <w:rPr>
          <w:lang w:val="ru-RU"/>
        </w:rPr>
        <w:t xml:space="preserve"> </w:t>
      </w:r>
      <w:r w:rsidRPr="00103342">
        <w:rPr>
          <w:rFonts w:hint="eastAsia"/>
          <w:lang w:val="ru-RU"/>
        </w:rPr>
        <w:t>лечения</w:t>
      </w:r>
      <w:r w:rsidRPr="00103342">
        <w:rPr>
          <w:lang w:val="ru-RU"/>
        </w:rPr>
        <w:t xml:space="preserve"> </w:t>
      </w:r>
      <w:r w:rsidRPr="00103342">
        <w:rPr>
          <w:rFonts w:hint="eastAsia"/>
          <w:lang w:val="ru-RU"/>
        </w:rPr>
        <w:t>пациентов</w:t>
      </w:r>
      <w:r w:rsidRPr="00103342">
        <w:rPr>
          <w:lang w:val="ru-RU"/>
        </w:rPr>
        <w:t xml:space="preserve"> </w:t>
      </w:r>
      <w:r w:rsidRPr="00103342">
        <w:rPr>
          <w:rFonts w:hint="eastAsia"/>
          <w:lang w:val="ru-RU"/>
        </w:rPr>
        <w:t>с</w:t>
      </w:r>
      <w:r w:rsidRPr="00103342">
        <w:rPr>
          <w:lang w:val="ru-RU"/>
        </w:rPr>
        <w:t xml:space="preserve"> </w:t>
      </w:r>
      <w:r w:rsidRPr="00103342">
        <w:rPr>
          <w:rFonts w:hint="eastAsia"/>
          <w:lang w:val="ru-RU"/>
        </w:rPr>
        <w:t>врожденными</w:t>
      </w:r>
      <w:r w:rsidRPr="00103342">
        <w:rPr>
          <w:lang w:val="ru-RU"/>
        </w:rPr>
        <w:t xml:space="preserve"> </w:t>
      </w:r>
      <w:r w:rsidRPr="00103342">
        <w:rPr>
          <w:rFonts w:hint="eastAsia"/>
          <w:lang w:val="ru-RU"/>
        </w:rPr>
        <w:t>пороками</w:t>
      </w:r>
      <w:r w:rsidRPr="00103342">
        <w:rPr>
          <w:lang w:val="ru-RU"/>
        </w:rPr>
        <w:t xml:space="preserve"> </w:t>
      </w:r>
      <w:r w:rsidRPr="00103342">
        <w:rPr>
          <w:rFonts w:hint="eastAsia"/>
          <w:lang w:val="ru-RU"/>
        </w:rPr>
        <w:t>сердца</w:t>
      </w:r>
    </w:p>
    <w:p w14:paraId="0640EC05" w14:textId="77777777" w:rsidR="00103342" w:rsidRDefault="00103342" w:rsidP="00103342">
      <w:r>
        <w:rPr>
          <w:rFonts w:hint="eastAsia"/>
        </w:rPr>
        <w:t>ОГЛАВЛЕНИЕ</w:t>
      </w:r>
      <w:r>
        <w:t xml:space="preserve"> </w:t>
      </w:r>
      <w:r>
        <w:rPr>
          <w:rFonts w:hint="eastAsia"/>
        </w:rPr>
        <w:t>ДИССЕРТАЦИИ</w:t>
      </w:r>
    </w:p>
    <w:p w14:paraId="03AB3AD6" w14:textId="77777777" w:rsidR="00103342" w:rsidRDefault="00103342" w:rsidP="00103342">
      <w:r>
        <w:rPr>
          <w:rFonts w:hint="eastAsia"/>
        </w:rPr>
        <w:t>доктор</w:t>
      </w:r>
      <w:r>
        <w:t xml:space="preserve"> </w:t>
      </w:r>
      <w:r>
        <w:rPr>
          <w:rFonts w:hint="eastAsia"/>
        </w:rPr>
        <w:t>наук</w:t>
      </w:r>
      <w:r>
        <w:t xml:space="preserve"> </w:t>
      </w:r>
      <w:r>
        <w:rPr>
          <w:rFonts w:hint="eastAsia"/>
        </w:rPr>
        <w:t>Милиевская</w:t>
      </w:r>
      <w:r>
        <w:t xml:space="preserve"> </w:t>
      </w:r>
      <w:r>
        <w:rPr>
          <w:rFonts w:hint="eastAsia"/>
        </w:rPr>
        <w:t>Елена</w:t>
      </w:r>
      <w:r>
        <w:t xml:space="preserve"> </w:t>
      </w:r>
      <w:r>
        <w:rPr>
          <w:rFonts w:hint="eastAsia"/>
        </w:rPr>
        <w:t>Борисовна</w:t>
      </w:r>
    </w:p>
    <w:p w14:paraId="5AFCCE00" w14:textId="77777777" w:rsidR="00103342" w:rsidRDefault="00103342" w:rsidP="00103342">
      <w:r>
        <w:rPr>
          <w:rFonts w:hint="eastAsia"/>
        </w:rPr>
        <w:t>Понятийный</w:t>
      </w:r>
      <w:r>
        <w:t xml:space="preserve"> </w:t>
      </w:r>
      <w:r>
        <w:rPr>
          <w:rFonts w:hint="eastAsia"/>
        </w:rPr>
        <w:t>аппарат</w:t>
      </w:r>
      <w:r>
        <w:t xml:space="preserve"> </w:t>
      </w:r>
      <w:r>
        <w:rPr>
          <w:rFonts w:hint="eastAsia"/>
        </w:rPr>
        <w:t>исследования</w:t>
      </w:r>
    </w:p>
    <w:p w14:paraId="2F77C0ED" w14:textId="77777777" w:rsidR="00103342" w:rsidRDefault="00103342" w:rsidP="00103342"/>
    <w:p w14:paraId="2030FF4B" w14:textId="77777777" w:rsidR="00103342" w:rsidRDefault="00103342" w:rsidP="00103342">
      <w:r>
        <w:rPr>
          <w:rFonts w:hint="eastAsia"/>
        </w:rPr>
        <w:t>Введение</w:t>
      </w:r>
    </w:p>
    <w:p w14:paraId="12BEA6C2" w14:textId="77777777" w:rsidR="00103342" w:rsidRDefault="00103342" w:rsidP="00103342"/>
    <w:p w14:paraId="37101108" w14:textId="77777777" w:rsidR="00103342" w:rsidRDefault="00103342" w:rsidP="00103342">
      <w:r>
        <w:rPr>
          <w:rFonts w:hint="eastAsia"/>
        </w:rPr>
        <w:t>Глава</w:t>
      </w:r>
      <w:r>
        <w:t xml:space="preserve"> 1. </w:t>
      </w:r>
      <w:r>
        <w:rPr>
          <w:rFonts w:hint="eastAsia"/>
        </w:rPr>
        <w:t>Проблемы</w:t>
      </w:r>
      <w:r>
        <w:t xml:space="preserve"> </w:t>
      </w:r>
      <w:r>
        <w:rPr>
          <w:rFonts w:hint="eastAsia"/>
        </w:rPr>
        <w:t>реабилитации</w:t>
      </w:r>
      <w:r>
        <w:t xml:space="preserve"> </w:t>
      </w:r>
      <w:r>
        <w:rPr>
          <w:rFonts w:hint="eastAsia"/>
        </w:rPr>
        <w:t>пациентов</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обзор</w:t>
      </w:r>
      <w:r>
        <w:t xml:space="preserve"> </w:t>
      </w:r>
      <w:r>
        <w:rPr>
          <w:rFonts w:hint="eastAsia"/>
        </w:rPr>
        <w:t>литературы</w:t>
      </w:r>
      <w:r>
        <w:t>)</w:t>
      </w:r>
    </w:p>
    <w:p w14:paraId="7E6A2E5A" w14:textId="77777777" w:rsidR="00103342" w:rsidRDefault="00103342" w:rsidP="00103342"/>
    <w:p w14:paraId="4A8139B7" w14:textId="77777777" w:rsidR="00103342" w:rsidRDefault="00103342" w:rsidP="00103342">
      <w:r>
        <w:t xml:space="preserve">1.1 </w:t>
      </w:r>
      <w:r>
        <w:rPr>
          <w:rFonts w:hint="eastAsia"/>
        </w:rPr>
        <w:t>Организационные</w:t>
      </w:r>
      <w:r>
        <w:t xml:space="preserve"> </w:t>
      </w:r>
      <w:r>
        <w:rPr>
          <w:rFonts w:hint="eastAsia"/>
        </w:rPr>
        <w:t>вопросы</w:t>
      </w:r>
      <w:r>
        <w:t xml:space="preserve"> </w:t>
      </w:r>
      <w:r>
        <w:rPr>
          <w:rFonts w:hint="eastAsia"/>
        </w:rPr>
        <w:t>реабилитационной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p>
    <w:p w14:paraId="5A90079B" w14:textId="77777777" w:rsidR="00103342" w:rsidRDefault="00103342" w:rsidP="00103342"/>
    <w:p w14:paraId="6280B540" w14:textId="77777777" w:rsidR="00103342" w:rsidRDefault="00103342" w:rsidP="00103342">
      <w:r>
        <w:t xml:space="preserve">1.2 </w:t>
      </w:r>
      <w:r>
        <w:rPr>
          <w:rFonts w:hint="eastAsia"/>
        </w:rPr>
        <w:t>Основные</w:t>
      </w:r>
      <w:r>
        <w:t xml:space="preserve"> </w:t>
      </w:r>
      <w:r>
        <w:rPr>
          <w:rFonts w:hint="eastAsia"/>
        </w:rPr>
        <w:t>проблемы</w:t>
      </w:r>
      <w:r>
        <w:t xml:space="preserve"> </w:t>
      </w:r>
      <w:r>
        <w:rPr>
          <w:rFonts w:hint="eastAsia"/>
        </w:rPr>
        <w:t>реабилитации</w:t>
      </w:r>
      <w:r>
        <w:t xml:space="preserve"> </w:t>
      </w:r>
      <w:r>
        <w:rPr>
          <w:rFonts w:hint="eastAsia"/>
        </w:rPr>
        <w:t>пациентов</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их</w:t>
      </w:r>
      <w:r>
        <w:t xml:space="preserve"> </w:t>
      </w:r>
      <w:r>
        <w:rPr>
          <w:rFonts w:hint="eastAsia"/>
        </w:rPr>
        <w:t>жизни</w:t>
      </w:r>
      <w:r>
        <w:t xml:space="preserve">, </w:t>
      </w:r>
      <w:r>
        <w:rPr>
          <w:rFonts w:hint="eastAsia"/>
        </w:rPr>
        <w:t>включая</w:t>
      </w:r>
      <w:r>
        <w:t xml:space="preserve"> </w:t>
      </w:r>
      <w:r>
        <w:rPr>
          <w:rFonts w:hint="eastAsia"/>
        </w:rPr>
        <w:t>детей</w:t>
      </w:r>
      <w:r>
        <w:t xml:space="preserve"> </w:t>
      </w:r>
      <w:r>
        <w:rPr>
          <w:rFonts w:hint="eastAsia"/>
        </w:rPr>
        <w:t>первого</w:t>
      </w:r>
      <w:r>
        <w:t xml:space="preserve"> </w:t>
      </w:r>
      <w:r>
        <w:rPr>
          <w:rFonts w:hint="eastAsia"/>
        </w:rPr>
        <w:t>года</w:t>
      </w:r>
      <w:r>
        <w:t xml:space="preserve"> </w:t>
      </w:r>
      <w:r>
        <w:rPr>
          <w:rFonts w:hint="eastAsia"/>
        </w:rPr>
        <w:t>жизни</w:t>
      </w:r>
      <w:r>
        <w:t xml:space="preserve">, </w:t>
      </w:r>
      <w:r>
        <w:rPr>
          <w:rFonts w:hint="eastAsia"/>
        </w:rPr>
        <w:t>детей</w:t>
      </w:r>
      <w:r>
        <w:t xml:space="preserve"> </w:t>
      </w:r>
      <w:r>
        <w:rPr>
          <w:rFonts w:hint="eastAsia"/>
        </w:rPr>
        <w:t>от</w:t>
      </w:r>
      <w:r>
        <w:t xml:space="preserve"> </w:t>
      </w:r>
      <w:r>
        <w:rPr>
          <w:rFonts w:hint="eastAsia"/>
        </w:rPr>
        <w:t>одного</w:t>
      </w:r>
      <w:r>
        <w:t xml:space="preserve"> </w:t>
      </w:r>
      <w:r>
        <w:rPr>
          <w:rFonts w:hint="eastAsia"/>
        </w:rPr>
        <w:t>года</w:t>
      </w:r>
      <w:r>
        <w:t xml:space="preserve"> </w:t>
      </w:r>
      <w:r>
        <w:rPr>
          <w:rFonts w:hint="eastAsia"/>
        </w:rPr>
        <w:t>до</w:t>
      </w:r>
    </w:p>
    <w:p w14:paraId="7EB64052" w14:textId="77777777" w:rsidR="00103342" w:rsidRDefault="00103342" w:rsidP="00103342"/>
    <w:p w14:paraId="30CE9575" w14:textId="77777777" w:rsidR="00103342" w:rsidRDefault="00103342" w:rsidP="00103342">
      <w:r>
        <w:t xml:space="preserve">17 </w:t>
      </w:r>
      <w:r>
        <w:rPr>
          <w:rFonts w:hint="eastAsia"/>
        </w:rPr>
        <w:t>лет</w:t>
      </w:r>
      <w:r>
        <w:t xml:space="preserve"> </w:t>
      </w:r>
      <w:r>
        <w:rPr>
          <w:rFonts w:hint="eastAsia"/>
        </w:rPr>
        <w:t>и</w:t>
      </w:r>
      <w:r>
        <w:t xml:space="preserve"> </w:t>
      </w:r>
      <w:r>
        <w:rPr>
          <w:rFonts w:hint="eastAsia"/>
        </w:rPr>
        <w:t>взрослого</w:t>
      </w:r>
      <w:r>
        <w:t xml:space="preserve"> </w:t>
      </w:r>
      <w:r>
        <w:rPr>
          <w:rFonts w:hint="eastAsia"/>
        </w:rPr>
        <w:t>населения</w:t>
      </w:r>
    </w:p>
    <w:p w14:paraId="0048732A" w14:textId="77777777" w:rsidR="00103342" w:rsidRDefault="00103342" w:rsidP="00103342"/>
    <w:p w14:paraId="7676B492" w14:textId="77777777" w:rsidR="00103342" w:rsidRDefault="00103342" w:rsidP="00103342">
      <w:r>
        <w:t xml:space="preserve">1.3 </w:t>
      </w:r>
      <w:r>
        <w:rPr>
          <w:rFonts w:hint="eastAsia"/>
        </w:rPr>
        <w:t>Особенности</w:t>
      </w:r>
      <w:r>
        <w:t xml:space="preserve"> </w:t>
      </w:r>
      <w:r>
        <w:rPr>
          <w:rFonts w:hint="eastAsia"/>
        </w:rPr>
        <w:t>реабилитационных</w:t>
      </w:r>
      <w:r>
        <w:t xml:space="preserve"> </w:t>
      </w:r>
      <w:r>
        <w:rPr>
          <w:rFonts w:hint="eastAsia"/>
        </w:rPr>
        <w:t>программ</w:t>
      </w:r>
      <w:r>
        <w:t xml:space="preserve"> </w:t>
      </w:r>
      <w:r>
        <w:rPr>
          <w:rFonts w:hint="eastAsia"/>
        </w:rPr>
        <w:t>для</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p>
    <w:p w14:paraId="42FA4C96" w14:textId="77777777" w:rsidR="00103342" w:rsidRDefault="00103342" w:rsidP="00103342"/>
    <w:p w14:paraId="1758EEFC" w14:textId="77777777" w:rsidR="00103342" w:rsidRDefault="00103342" w:rsidP="0010334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9D500E1" w14:textId="77777777" w:rsidR="00103342" w:rsidRDefault="00103342" w:rsidP="00103342"/>
    <w:p w14:paraId="0B8F8E95" w14:textId="77777777" w:rsidR="00103342" w:rsidRDefault="00103342" w:rsidP="00103342">
      <w:r>
        <w:rPr>
          <w:rFonts w:hint="eastAsia"/>
        </w:rPr>
        <w:t>Глава</w:t>
      </w:r>
      <w:r>
        <w:t xml:space="preserve"> 3. </w:t>
      </w:r>
      <w:r>
        <w:rPr>
          <w:rFonts w:hint="eastAsia"/>
        </w:rPr>
        <w:t>Влияние</w:t>
      </w:r>
      <w:r>
        <w:t xml:space="preserve"> </w:t>
      </w:r>
      <w:r>
        <w:rPr>
          <w:rFonts w:hint="eastAsia"/>
        </w:rPr>
        <w:t>семьи</w:t>
      </w:r>
      <w:r>
        <w:t xml:space="preserve"> </w:t>
      </w:r>
      <w:r>
        <w:rPr>
          <w:rFonts w:hint="eastAsia"/>
        </w:rPr>
        <w:t>на</w:t>
      </w:r>
      <w:r>
        <w:t xml:space="preserve"> </w:t>
      </w:r>
      <w:r>
        <w:rPr>
          <w:rFonts w:hint="eastAsia"/>
        </w:rPr>
        <w:t>процесс</w:t>
      </w:r>
      <w:r>
        <w:t xml:space="preserve"> </w:t>
      </w:r>
      <w:r>
        <w:rPr>
          <w:rFonts w:hint="eastAsia"/>
        </w:rPr>
        <w:t>послеоперационной</w:t>
      </w:r>
      <w:r>
        <w:t xml:space="preserve"> </w:t>
      </w:r>
      <w:r>
        <w:rPr>
          <w:rFonts w:hint="eastAsia"/>
        </w:rPr>
        <w:t>адаптации</w:t>
      </w:r>
      <w:r>
        <w:t xml:space="preserve"> </w:t>
      </w:r>
      <w:r>
        <w:rPr>
          <w:rFonts w:hint="eastAsia"/>
        </w:rPr>
        <w:t>пациентов</w:t>
      </w:r>
      <w:r>
        <w:t xml:space="preserve"> </w:t>
      </w:r>
      <w:r>
        <w:rPr>
          <w:rFonts w:hint="eastAsia"/>
        </w:rPr>
        <w:t>и</w:t>
      </w:r>
      <w:r>
        <w:t xml:space="preserve"> </w:t>
      </w:r>
      <w:r>
        <w:rPr>
          <w:rFonts w:hint="eastAsia"/>
        </w:rPr>
        <w:t>осуществление</w:t>
      </w:r>
      <w:r>
        <w:t xml:space="preserve"> </w:t>
      </w:r>
      <w:r>
        <w:rPr>
          <w:rFonts w:hint="eastAsia"/>
        </w:rPr>
        <w:t>для</w:t>
      </w:r>
      <w:r>
        <w:t xml:space="preserve"> </w:t>
      </w:r>
      <w:r>
        <w:rPr>
          <w:rFonts w:hint="eastAsia"/>
        </w:rPr>
        <w:t>них</w:t>
      </w:r>
      <w:r>
        <w:t xml:space="preserve"> </w:t>
      </w:r>
      <w:r>
        <w:rPr>
          <w:rFonts w:hint="eastAsia"/>
        </w:rPr>
        <w:t>реабилитационных</w:t>
      </w:r>
      <w:r>
        <w:t xml:space="preserve"> </w:t>
      </w:r>
      <w:r>
        <w:rPr>
          <w:rFonts w:hint="eastAsia"/>
        </w:rPr>
        <w:t>мероприятий</w:t>
      </w:r>
      <w:r>
        <w:t xml:space="preserve">. </w:t>
      </w:r>
      <w:r>
        <w:rPr>
          <w:rFonts w:hint="eastAsia"/>
        </w:rPr>
        <w:t>Качество</w:t>
      </w:r>
      <w:r>
        <w:t xml:space="preserve"> </w:t>
      </w:r>
      <w:r>
        <w:rPr>
          <w:rFonts w:hint="eastAsia"/>
        </w:rPr>
        <w:t>жизни</w:t>
      </w:r>
      <w:r>
        <w:t xml:space="preserve"> </w:t>
      </w:r>
      <w:r>
        <w:rPr>
          <w:rFonts w:hint="eastAsia"/>
        </w:rPr>
        <w:t>пациентов</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p>
    <w:p w14:paraId="1D5DB19D" w14:textId="77777777" w:rsidR="00103342" w:rsidRDefault="00103342" w:rsidP="00103342"/>
    <w:p w14:paraId="2E739274" w14:textId="77777777" w:rsidR="00103342" w:rsidRDefault="00103342" w:rsidP="00103342">
      <w:r>
        <w:t xml:space="preserve">3.1 </w:t>
      </w:r>
      <w:r>
        <w:rPr>
          <w:rFonts w:hint="eastAsia"/>
        </w:rPr>
        <w:t>Изучение</w:t>
      </w:r>
      <w:r>
        <w:t xml:space="preserve"> </w:t>
      </w:r>
      <w:r>
        <w:rPr>
          <w:rFonts w:hint="eastAsia"/>
        </w:rPr>
        <w:t>проблем</w:t>
      </w:r>
      <w:r>
        <w:t xml:space="preserve"> </w:t>
      </w:r>
      <w:r>
        <w:rPr>
          <w:rFonts w:hint="eastAsia"/>
        </w:rPr>
        <w:t>семей</w:t>
      </w:r>
      <w:r>
        <w:t xml:space="preserve"> </w:t>
      </w:r>
      <w:r>
        <w:rPr>
          <w:rFonts w:hint="eastAsia"/>
        </w:rPr>
        <w:t>пациентов</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врожденных</w:t>
      </w:r>
      <w:r>
        <w:t xml:space="preserve"> </w:t>
      </w:r>
      <w:r>
        <w:rPr>
          <w:rFonts w:hint="eastAsia"/>
        </w:rPr>
        <w:t>пороков</w:t>
      </w:r>
      <w:r>
        <w:t xml:space="preserve"> </w:t>
      </w:r>
      <w:r>
        <w:rPr>
          <w:rFonts w:hint="eastAsia"/>
        </w:rPr>
        <w:t>сердца</w:t>
      </w:r>
      <w:r>
        <w:t xml:space="preserve"> </w:t>
      </w:r>
      <w:r>
        <w:rPr>
          <w:rFonts w:hint="eastAsia"/>
        </w:rPr>
        <w:t>по</w:t>
      </w:r>
      <w:r>
        <w:t xml:space="preserve"> </w:t>
      </w:r>
      <w:r>
        <w:rPr>
          <w:rFonts w:hint="eastAsia"/>
        </w:rPr>
        <w:t>мате</w:t>
      </w:r>
      <w:r>
        <w:rPr>
          <w:rFonts w:hint="eastAsia"/>
        </w:rPr>
        <w:lastRenderedPageBreak/>
        <w:t>риалам</w:t>
      </w:r>
      <w:r>
        <w:t xml:space="preserve"> </w:t>
      </w:r>
      <w:r>
        <w:rPr>
          <w:rFonts w:hint="eastAsia"/>
        </w:rPr>
        <w:t>социологического</w:t>
      </w:r>
      <w:r>
        <w:t xml:space="preserve"> </w:t>
      </w:r>
      <w:r>
        <w:rPr>
          <w:rFonts w:hint="eastAsia"/>
        </w:rPr>
        <w:t>исследования</w:t>
      </w:r>
    </w:p>
    <w:p w14:paraId="22C62B62" w14:textId="77777777" w:rsidR="00103342" w:rsidRDefault="00103342" w:rsidP="00103342"/>
    <w:p w14:paraId="277B0DC5" w14:textId="77777777" w:rsidR="00103342" w:rsidRDefault="00103342" w:rsidP="00103342">
      <w:r>
        <w:t xml:space="preserve">3.2 </w:t>
      </w:r>
      <w:r>
        <w:rPr>
          <w:rFonts w:hint="eastAsia"/>
        </w:rPr>
        <w:t>Качество</w:t>
      </w:r>
      <w:r>
        <w:t xml:space="preserve"> </w:t>
      </w:r>
      <w:r>
        <w:rPr>
          <w:rFonts w:hint="eastAsia"/>
        </w:rPr>
        <w:t>жизни</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врожденных</w:t>
      </w:r>
      <w:r>
        <w:t xml:space="preserve"> </w:t>
      </w:r>
      <w:r>
        <w:rPr>
          <w:rFonts w:hint="eastAsia"/>
        </w:rPr>
        <w:t>пороков</w:t>
      </w:r>
      <w:r>
        <w:t xml:space="preserve"> </w:t>
      </w:r>
      <w:r>
        <w:rPr>
          <w:rFonts w:hint="eastAsia"/>
        </w:rPr>
        <w:t>сердца</w:t>
      </w:r>
    </w:p>
    <w:p w14:paraId="36CBF6C3" w14:textId="77777777" w:rsidR="00103342" w:rsidRDefault="00103342" w:rsidP="00103342"/>
    <w:p w14:paraId="49C67985" w14:textId="77777777" w:rsidR="00103342" w:rsidRDefault="00103342" w:rsidP="00103342">
      <w:r>
        <w:t xml:space="preserve">3.3 </w:t>
      </w:r>
      <w:r>
        <w:rPr>
          <w:rFonts w:hint="eastAsia"/>
        </w:rPr>
        <w:t>Качество</w:t>
      </w:r>
      <w:r>
        <w:t xml:space="preserve"> </w:t>
      </w:r>
      <w:r>
        <w:rPr>
          <w:rFonts w:hint="eastAsia"/>
        </w:rPr>
        <w:t>жизни</w:t>
      </w:r>
      <w:r>
        <w:t xml:space="preserve"> </w:t>
      </w:r>
      <w:r>
        <w:rPr>
          <w:rFonts w:hint="eastAsia"/>
        </w:rPr>
        <w:t>взрослых</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врожденных</w:t>
      </w:r>
      <w:r>
        <w:t xml:space="preserve"> </w:t>
      </w:r>
      <w:r>
        <w:rPr>
          <w:rFonts w:hint="eastAsia"/>
        </w:rPr>
        <w:t>пороков</w:t>
      </w:r>
      <w:r>
        <w:t xml:space="preserve"> </w:t>
      </w:r>
      <w:r>
        <w:rPr>
          <w:rFonts w:hint="eastAsia"/>
        </w:rPr>
        <w:t>сердца</w:t>
      </w:r>
    </w:p>
    <w:p w14:paraId="5E30C59F" w14:textId="77777777" w:rsidR="00103342" w:rsidRDefault="00103342" w:rsidP="00103342"/>
    <w:p w14:paraId="101A4A98" w14:textId="77777777" w:rsidR="00103342" w:rsidRDefault="00103342" w:rsidP="00103342">
      <w:r>
        <w:rPr>
          <w:rFonts w:hint="eastAsia"/>
        </w:rPr>
        <w:t>Глава</w:t>
      </w:r>
      <w:r>
        <w:t xml:space="preserve"> 4. </w:t>
      </w:r>
      <w:r>
        <w:rPr>
          <w:rFonts w:hint="eastAsia"/>
        </w:rPr>
        <w:t>Анализ</w:t>
      </w:r>
      <w:r>
        <w:t xml:space="preserve"> </w:t>
      </w:r>
      <w:r>
        <w:rPr>
          <w:rFonts w:hint="eastAsia"/>
        </w:rPr>
        <w:t>удовлетворенности</w:t>
      </w:r>
      <w:r>
        <w:t xml:space="preserve"> </w:t>
      </w:r>
      <w:r>
        <w:rPr>
          <w:rFonts w:hint="eastAsia"/>
        </w:rPr>
        <w:t>семей</w:t>
      </w:r>
      <w:r>
        <w:t xml:space="preserve"> </w:t>
      </w:r>
      <w:r>
        <w:rPr>
          <w:rFonts w:hint="eastAsia"/>
        </w:rPr>
        <w:t>детей</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врожденных</w:t>
      </w:r>
      <w:r>
        <w:t xml:space="preserve"> </w:t>
      </w:r>
      <w:r>
        <w:rPr>
          <w:rFonts w:hint="eastAsia"/>
        </w:rPr>
        <w:t>пороков</w:t>
      </w:r>
      <w:r>
        <w:t xml:space="preserve"> </w:t>
      </w:r>
      <w:r>
        <w:rPr>
          <w:rFonts w:hint="eastAsia"/>
        </w:rPr>
        <w:t>сердца</w:t>
      </w:r>
      <w:r>
        <w:t xml:space="preserve"> </w:t>
      </w:r>
      <w:r>
        <w:rPr>
          <w:rFonts w:hint="eastAsia"/>
        </w:rPr>
        <w:t>доступностью</w:t>
      </w:r>
      <w:r>
        <w:t xml:space="preserve"> </w:t>
      </w:r>
      <w:r>
        <w:rPr>
          <w:rFonts w:hint="eastAsia"/>
        </w:rPr>
        <w:t>кардиологической</w:t>
      </w:r>
      <w:r>
        <w:t xml:space="preserve"> </w:t>
      </w:r>
      <w:r>
        <w:rPr>
          <w:rFonts w:hint="eastAsia"/>
        </w:rPr>
        <w:t>помощи</w:t>
      </w:r>
      <w:r>
        <w:t xml:space="preserve"> </w:t>
      </w:r>
      <w:r>
        <w:rPr>
          <w:rFonts w:hint="eastAsia"/>
        </w:rPr>
        <w:t>по</w:t>
      </w:r>
      <w:r>
        <w:t xml:space="preserve"> </w:t>
      </w:r>
      <w:r>
        <w:rPr>
          <w:rFonts w:hint="eastAsia"/>
        </w:rPr>
        <w:t>данным</w:t>
      </w:r>
      <w:r>
        <w:t xml:space="preserve"> </w:t>
      </w:r>
      <w:r>
        <w:rPr>
          <w:rFonts w:hint="eastAsia"/>
        </w:rPr>
        <w:t>социологического</w:t>
      </w:r>
      <w:r>
        <w:t xml:space="preserve"> </w:t>
      </w:r>
      <w:r>
        <w:rPr>
          <w:rFonts w:hint="eastAsia"/>
        </w:rPr>
        <w:t>исследования</w:t>
      </w:r>
    </w:p>
    <w:p w14:paraId="5BAC56EC" w14:textId="77777777" w:rsidR="00103342" w:rsidRDefault="00103342" w:rsidP="00103342"/>
    <w:p w14:paraId="7D8F944A" w14:textId="77777777" w:rsidR="00103342" w:rsidRDefault="00103342" w:rsidP="00103342">
      <w:r>
        <w:t xml:space="preserve">4.1 </w:t>
      </w:r>
      <w:r>
        <w:rPr>
          <w:rFonts w:hint="eastAsia"/>
        </w:rPr>
        <w:t>Анализ</w:t>
      </w:r>
      <w:r>
        <w:t xml:space="preserve"> </w:t>
      </w:r>
      <w:r>
        <w:rPr>
          <w:rFonts w:hint="eastAsia"/>
        </w:rPr>
        <w:t>удовлетворенности</w:t>
      </w:r>
      <w:r>
        <w:t xml:space="preserve"> </w:t>
      </w:r>
      <w:r>
        <w:rPr>
          <w:rFonts w:hint="eastAsia"/>
        </w:rPr>
        <w:t>семей</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r>
        <w:t xml:space="preserve"> </w:t>
      </w:r>
      <w:r>
        <w:rPr>
          <w:rFonts w:hint="eastAsia"/>
        </w:rPr>
        <w:t>доступностью</w:t>
      </w:r>
      <w:r>
        <w:t xml:space="preserve"> </w:t>
      </w:r>
      <w:r>
        <w:rPr>
          <w:rFonts w:hint="eastAsia"/>
        </w:rPr>
        <w:t>кардиологической</w:t>
      </w:r>
      <w:r>
        <w:t xml:space="preserve"> </w:t>
      </w:r>
      <w:r>
        <w:rPr>
          <w:rFonts w:hint="eastAsia"/>
        </w:rPr>
        <w:t>помощи</w:t>
      </w:r>
    </w:p>
    <w:p w14:paraId="0838E50E" w14:textId="77777777" w:rsidR="00103342" w:rsidRDefault="00103342" w:rsidP="00103342"/>
    <w:p w14:paraId="09B7FB78" w14:textId="77777777" w:rsidR="00103342" w:rsidRDefault="00103342" w:rsidP="00103342">
      <w:r>
        <w:t xml:space="preserve">4.2 </w:t>
      </w:r>
      <w:r>
        <w:rPr>
          <w:rFonts w:hint="eastAsia"/>
        </w:rPr>
        <w:t>Регрессионные</w:t>
      </w:r>
      <w:r>
        <w:t xml:space="preserve"> </w:t>
      </w:r>
      <w:r>
        <w:rPr>
          <w:rFonts w:hint="eastAsia"/>
        </w:rPr>
        <w:t>модели</w:t>
      </w:r>
      <w:r>
        <w:t xml:space="preserve"> </w:t>
      </w:r>
      <w:r>
        <w:rPr>
          <w:rFonts w:hint="eastAsia"/>
        </w:rPr>
        <w:t>прогнозирования</w:t>
      </w:r>
      <w:r>
        <w:t xml:space="preserve"> </w:t>
      </w:r>
      <w:r>
        <w:rPr>
          <w:rFonts w:hint="eastAsia"/>
        </w:rPr>
        <w:t>удовлетворенности</w:t>
      </w:r>
      <w:r>
        <w:t xml:space="preserve"> </w:t>
      </w:r>
      <w:r>
        <w:rPr>
          <w:rFonts w:hint="eastAsia"/>
        </w:rPr>
        <w:t>доступностью</w:t>
      </w:r>
      <w:r>
        <w:t xml:space="preserve"> </w:t>
      </w:r>
      <w:r>
        <w:rPr>
          <w:rFonts w:hint="eastAsia"/>
        </w:rPr>
        <w:t>кардиологической</w:t>
      </w:r>
      <w:r>
        <w:t xml:space="preserve"> </w:t>
      </w:r>
      <w:r>
        <w:rPr>
          <w:rFonts w:hint="eastAsia"/>
        </w:rPr>
        <w:t>помощи</w:t>
      </w:r>
      <w:r>
        <w:t xml:space="preserve"> </w:t>
      </w:r>
      <w:r>
        <w:rPr>
          <w:rFonts w:hint="eastAsia"/>
        </w:rPr>
        <w:t>семей</w:t>
      </w:r>
      <w:r>
        <w:t xml:space="preserve"> </w:t>
      </w:r>
      <w:r>
        <w:rPr>
          <w:rFonts w:hint="eastAsia"/>
        </w:rPr>
        <w:t>детей</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врожденных</w:t>
      </w:r>
      <w:r>
        <w:t xml:space="preserve"> </w:t>
      </w:r>
      <w:r>
        <w:rPr>
          <w:rFonts w:hint="eastAsia"/>
        </w:rPr>
        <w:t>пороков</w:t>
      </w:r>
      <w:r>
        <w:t xml:space="preserve"> </w:t>
      </w:r>
      <w:r>
        <w:rPr>
          <w:rFonts w:hint="eastAsia"/>
        </w:rPr>
        <w:t>сердца</w:t>
      </w:r>
    </w:p>
    <w:p w14:paraId="7236D29A" w14:textId="77777777" w:rsidR="00103342" w:rsidRDefault="00103342" w:rsidP="00103342"/>
    <w:p w14:paraId="3C3A5E00" w14:textId="77777777" w:rsidR="00103342" w:rsidRDefault="00103342" w:rsidP="00103342">
      <w:r>
        <w:rPr>
          <w:rFonts w:hint="eastAsia"/>
        </w:rPr>
        <w:t>Глава</w:t>
      </w:r>
      <w:r>
        <w:t xml:space="preserve"> 5. </w:t>
      </w:r>
      <w:r>
        <w:rPr>
          <w:rFonts w:hint="eastAsia"/>
        </w:rPr>
        <w:t>Изучение</w:t>
      </w:r>
      <w:r>
        <w:t xml:space="preserve"> </w:t>
      </w:r>
      <w:r>
        <w:rPr>
          <w:rFonts w:hint="eastAsia"/>
        </w:rPr>
        <w:t>информированности</w:t>
      </w:r>
      <w:r>
        <w:t xml:space="preserve"> </w:t>
      </w:r>
      <w:r>
        <w:rPr>
          <w:rFonts w:hint="eastAsia"/>
        </w:rPr>
        <w:t>врачей</w:t>
      </w:r>
      <w:r>
        <w:t>-</w:t>
      </w:r>
      <w:r>
        <w:rPr>
          <w:rFonts w:hint="eastAsia"/>
        </w:rPr>
        <w:t>педиатров</w:t>
      </w:r>
      <w:r>
        <w:t xml:space="preserve"> </w:t>
      </w:r>
      <w:r>
        <w:rPr>
          <w:rFonts w:hint="eastAsia"/>
        </w:rPr>
        <w:t>по</w:t>
      </w:r>
      <w:r>
        <w:t xml:space="preserve"> </w:t>
      </w:r>
      <w:r>
        <w:rPr>
          <w:rFonts w:hint="eastAsia"/>
        </w:rPr>
        <w:t>вопросам</w:t>
      </w:r>
      <w:r>
        <w:t xml:space="preserve"> </w:t>
      </w:r>
      <w:r>
        <w:rPr>
          <w:rFonts w:hint="eastAsia"/>
        </w:rPr>
        <w:t>реабилитации</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r>
        <w:t xml:space="preserve">. </w:t>
      </w:r>
      <w:r>
        <w:rPr>
          <w:rFonts w:hint="eastAsia"/>
        </w:rPr>
        <w:t>Изучение</w:t>
      </w:r>
      <w:r>
        <w:t xml:space="preserve"> </w:t>
      </w:r>
      <w:r>
        <w:rPr>
          <w:rFonts w:hint="eastAsia"/>
        </w:rPr>
        <w:t>доступности</w:t>
      </w:r>
      <w:r>
        <w:t xml:space="preserve"> </w:t>
      </w:r>
      <w:r>
        <w:rPr>
          <w:rFonts w:hint="eastAsia"/>
        </w:rPr>
        <w:t>кардиологической</w:t>
      </w:r>
      <w:r>
        <w:t xml:space="preserve"> </w:t>
      </w:r>
      <w:r>
        <w:rPr>
          <w:rFonts w:hint="eastAsia"/>
        </w:rPr>
        <w:t>и</w:t>
      </w:r>
      <w:r>
        <w:t xml:space="preserve"> </w:t>
      </w:r>
      <w:r>
        <w:rPr>
          <w:rFonts w:hint="eastAsia"/>
        </w:rPr>
        <w:t>организации</w:t>
      </w:r>
      <w:r>
        <w:t xml:space="preserve"> </w:t>
      </w:r>
      <w:r>
        <w:rPr>
          <w:rFonts w:hint="eastAsia"/>
        </w:rPr>
        <w:t>реабилитационной</w:t>
      </w:r>
      <w:r>
        <w:t xml:space="preserve"> </w:t>
      </w:r>
      <w:r>
        <w:rPr>
          <w:rFonts w:hint="eastAsia"/>
        </w:rPr>
        <w:t>помощи</w:t>
      </w:r>
      <w:r>
        <w:t xml:space="preserve"> </w:t>
      </w:r>
      <w:r>
        <w:rPr>
          <w:rFonts w:hint="eastAsia"/>
        </w:rPr>
        <w:t>детям</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r>
        <w:t xml:space="preserve"> </w:t>
      </w:r>
      <w:r>
        <w:rPr>
          <w:rFonts w:hint="eastAsia"/>
        </w:rPr>
        <w:t>на</w:t>
      </w:r>
      <w:r>
        <w:t xml:space="preserve"> </w:t>
      </w:r>
      <w:r>
        <w:rPr>
          <w:rFonts w:hint="eastAsia"/>
        </w:rPr>
        <w:t>примере</w:t>
      </w:r>
      <w:r>
        <w:t xml:space="preserve"> </w:t>
      </w:r>
      <w:r>
        <w:rPr>
          <w:rFonts w:hint="eastAsia"/>
        </w:rPr>
        <w:t>Московской</w:t>
      </w:r>
      <w:r>
        <w:t xml:space="preserve"> </w:t>
      </w:r>
      <w:r>
        <w:rPr>
          <w:rFonts w:hint="eastAsia"/>
        </w:rPr>
        <w:t>области</w:t>
      </w:r>
      <w:r>
        <w:t xml:space="preserve">, </w:t>
      </w:r>
      <w:r>
        <w:rPr>
          <w:rFonts w:hint="eastAsia"/>
        </w:rPr>
        <w:t>по</w:t>
      </w:r>
      <w:r>
        <w:t xml:space="preserve"> </w:t>
      </w:r>
      <w:r>
        <w:rPr>
          <w:rFonts w:hint="eastAsia"/>
        </w:rPr>
        <w:t>данным</w:t>
      </w:r>
      <w:r>
        <w:t xml:space="preserve"> </w:t>
      </w:r>
      <w:r>
        <w:rPr>
          <w:rFonts w:hint="eastAsia"/>
        </w:rPr>
        <w:t>социологического</w:t>
      </w:r>
      <w:r>
        <w:t xml:space="preserve"> </w:t>
      </w:r>
      <w:r>
        <w:rPr>
          <w:rFonts w:hint="eastAsia"/>
        </w:rPr>
        <w:t>исследования</w:t>
      </w:r>
      <w:r>
        <w:t xml:space="preserve"> </w:t>
      </w:r>
      <w:r>
        <w:rPr>
          <w:rFonts w:hint="eastAsia"/>
        </w:rPr>
        <w:t>среди</w:t>
      </w:r>
      <w:r>
        <w:t xml:space="preserve"> </w:t>
      </w:r>
      <w:r>
        <w:rPr>
          <w:rFonts w:hint="eastAsia"/>
        </w:rPr>
        <w:t>врачей</w:t>
      </w:r>
    </w:p>
    <w:p w14:paraId="2634E9D0" w14:textId="77777777" w:rsidR="00103342" w:rsidRDefault="00103342" w:rsidP="00103342"/>
    <w:p w14:paraId="56FA92CC" w14:textId="77777777" w:rsidR="00103342" w:rsidRDefault="00103342" w:rsidP="00103342">
      <w:r>
        <w:rPr>
          <w:rFonts w:hint="eastAsia"/>
        </w:rPr>
        <w:t>Глава</w:t>
      </w:r>
      <w:r>
        <w:t xml:space="preserve"> 6. </w:t>
      </w:r>
      <w:r>
        <w:rPr>
          <w:rFonts w:hint="eastAsia"/>
        </w:rPr>
        <w:t>Организация</w:t>
      </w:r>
      <w:r>
        <w:t xml:space="preserve"> </w:t>
      </w:r>
      <w:r>
        <w:rPr>
          <w:rFonts w:hint="eastAsia"/>
        </w:rPr>
        <w:t>информационного</w:t>
      </w:r>
      <w:r>
        <w:t xml:space="preserve"> </w:t>
      </w:r>
      <w:r>
        <w:rPr>
          <w:rFonts w:hint="eastAsia"/>
        </w:rPr>
        <w:t>обеспечения</w:t>
      </w:r>
      <w:r>
        <w:t xml:space="preserve"> </w:t>
      </w:r>
      <w:r>
        <w:rPr>
          <w:rFonts w:hint="eastAsia"/>
        </w:rPr>
        <w:t>медицинской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p>
    <w:p w14:paraId="65DE8BD3" w14:textId="77777777" w:rsidR="00103342" w:rsidRDefault="00103342" w:rsidP="00103342"/>
    <w:p w14:paraId="25A71730" w14:textId="77777777" w:rsidR="00103342" w:rsidRDefault="00103342" w:rsidP="00103342">
      <w:r>
        <w:t xml:space="preserve">6.1 </w:t>
      </w:r>
      <w:r>
        <w:rPr>
          <w:rFonts w:hint="eastAsia"/>
        </w:rPr>
        <w:t>Информационная</w:t>
      </w:r>
      <w:r>
        <w:t xml:space="preserve"> </w:t>
      </w:r>
      <w:r>
        <w:rPr>
          <w:rFonts w:hint="eastAsia"/>
        </w:rPr>
        <w:t>система</w:t>
      </w:r>
      <w:r>
        <w:t xml:space="preserve"> </w:t>
      </w:r>
      <w:r>
        <w:rPr>
          <w:rFonts w:hint="eastAsia"/>
        </w:rPr>
        <w:t>для</w:t>
      </w:r>
      <w:r>
        <w:t xml:space="preserve"> </w:t>
      </w:r>
      <w:r>
        <w:rPr>
          <w:rFonts w:hint="eastAsia"/>
        </w:rPr>
        <w:t>родителей</w:t>
      </w:r>
      <w:r>
        <w:t xml:space="preserve"> </w:t>
      </w:r>
      <w:r>
        <w:rPr>
          <w:rFonts w:hint="eastAsia"/>
        </w:rPr>
        <w:t>как</w:t>
      </w:r>
      <w:r>
        <w:t xml:space="preserve"> </w:t>
      </w:r>
      <w:r>
        <w:rPr>
          <w:rFonts w:hint="eastAsia"/>
        </w:rPr>
        <w:t>компонент</w:t>
      </w:r>
      <w:r>
        <w:t xml:space="preserve"> </w:t>
      </w:r>
      <w:r>
        <w:rPr>
          <w:rFonts w:hint="eastAsia"/>
        </w:rPr>
        <w:t>реабилитационной</w:t>
      </w:r>
      <w:r>
        <w:t xml:space="preserve"> </w:t>
      </w:r>
      <w:r>
        <w:rPr>
          <w:rFonts w:hint="eastAsia"/>
        </w:rPr>
        <w:t>помощи</w:t>
      </w:r>
      <w:r>
        <w:t xml:space="preserve"> </w:t>
      </w:r>
      <w:r>
        <w:rPr>
          <w:rFonts w:hint="eastAsia"/>
        </w:rPr>
        <w:t>детям</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p>
    <w:p w14:paraId="163157BE" w14:textId="77777777" w:rsidR="00103342" w:rsidRDefault="00103342" w:rsidP="00103342"/>
    <w:p w14:paraId="7DFFDC8D" w14:textId="77777777" w:rsidR="00103342" w:rsidRDefault="00103342" w:rsidP="00103342">
      <w:r>
        <w:lastRenderedPageBreak/>
        <w:t xml:space="preserve">6.2 </w:t>
      </w:r>
      <w:r>
        <w:rPr>
          <w:rFonts w:hint="eastAsia"/>
        </w:rPr>
        <w:t>Формирование</w:t>
      </w:r>
      <w:r>
        <w:t xml:space="preserve"> </w:t>
      </w:r>
      <w:r>
        <w:rPr>
          <w:rFonts w:hint="eastAsia"/>
        </w:rPr>
        <w:t>базы</w:t>
      </w:r>
      <w:r>
        <w:t xml:space="preserve"> </w:t>
      </w:r>
      <w:r>
        <w:rPr>
          <w:rFonts w:hint="eastAsia"/>
        </w:rPr>
        <w:t>данных</w:t>
      </w:r>
      <w:r>
        <w:t xml:space="preserve"> </w:t>
      </w:r>
      <w:r>
        <w:rPr>
          <w:rFonts w:hint="eastAsia"/>
        </w:rPr>
        <w:t>пациентов</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врожденных</w:t>
      </w:r>
      <w:r>
        <w:t xml:space="preserve"> </w:t>
      </w:r>
      <w:r>
        <w:rPr>
          <w:rFonts w:hint="eastAsia"/>
        </w:rPr>
        <w:t>пороков</w:t>
      </w:r>
      <w:r>
        <w:t xml:space="preserve"> </w:t>
      </w:r>
      <w:r>
        <w:rPr>
          <w:rFonts w:hint="eastAsia"/>
        </w:rPr>
        <w:t>сердца</w:t>
      </w:r>
    </w:p>
    <w:p w14:paraId="5BBD06D4" w14:textId="77777777" w:rsidR="00103342" w:rsidRDefault="00103342" w:rsidP="00103342"/>
    <w:p w14:paraId="7DBBEBB9" w14:textId="77777777" w:rsidR="00103342" w:rsidRDefault="00103342" w:rsidP="00103342">
      <w:r>
        <w:t xml:space="preserve">6.3 </w:t>
      </w:r>
      <w:r>
        <w:rPr>
          <w:rFonts w:hint="eastAsia"/>
        </w:rPr>
        <w:t>Единый</w:t>
      </w:r>
      <w:r>
        <w:t xml:space="preserve"> </w:t>
      </w:r>
      <w:r>
        <w:rPr>
          <w:rFonts w:hint="eastAsia"/>
        </w:rPr>
        <w:t>регистр</w:t>
      </w:r>
      <w:r>
        <w:t xml:space="preserve"> </w:t>
      </w:r>
      <w:r>
        <w:rPr>
          <w:rFonts w:hint="eastAsia"/>
        </w:rPr>
        <w:t>пациентов</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p>
    <w:p w14:paraId="2D4F09F3" w14:textId="77777777" w:rsidR="00103342" w:rsidRDefault="00103342" w:rsidP="00103342"/>
    <w:p w14:paraId="4C3D7EED" w14:textId="77777777" w:rsidR="00103342" w:rsidRDefault="00103342" w:rsidP="00103342">
      <w:r>
        <w:t xml:space="preserve">6.4 </w:t>
      </w:r>
      <w:r>
        <w:rPr>
          <w:rFonts w:hint="eastAsia"/>
        </w:rPr>
        <w:t>Персональные</w:t>
      </w:r>
      <w:r>
        <w:t xml:space="preserve"> </w:t>
      </w:r>
      <w:r>
        <w:rPr>
          <w:rFonts w:hint="eastAsia"/>
        </w:rPr>
        <w:t>электронные</w:t>
      </w:r>
      <w:r>
        <w:t xml:space="preserve"> </w:t>
      </w:r>
      <w:r>
        <w:rPr>
          <w:rFonts w:hint="eastAsia"/>
        </w:rPr>
        <w:t>страницы</w:t>
      </w:r>
      <w:r>
        <w:t xml:space="preserve"> </w:t>
      </w:r>
      <w:r>
        <w:rPr>
          <w:rFonts w:hint="eastAsia"/>
        </w:rPr>
        <w:t>пациентов</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врожденных</w:t>
      </w:r>
      <w:r>
        <w:t xml:space="preserve"> </w:t>
      </w:r>
      <w:r>
        <w:rPr>
          <w:rFonts w:hint="eastAsia"/>
        </w:rPr>
        <w:t>пороков</w:t>
      </w:r>
      <w:r>
        <w:t xml:space="preserve"> </w:t>
      </w:r>
      <w:r>
        <w:rPr>
          <w:rFonts w:hint="eastAsia"/>
        </w:rPr>
        <w:t>сердца</w:t>
      </w:r>
    </w:p>
    <w:p w14:paraId="6E3B2728" w14:textId="77777777" w:rsidR="00103342" w:rsidRDefault="00103342" w:rsidP="00103342"/>
    <w:p w14:paraId="6E5A1A4C" w14:textId="77777777" w:rsidR="00103342" w:rsidRDefault="00103342" w:rsidP="00103342">
      <w:r>
        <w:rPr>
          <w:rFonts w:hint="eastAsia"/>
        </w:rPr>
        <w:t>Глава</w:t>
      </w:r>
      <w:r>
        <w:t xml:space="preserve"> 7. </w:t>
      </w:r>
      <w:r>
        <w:rPr>
          <w:rFonts w:hint="eastAsia"/>
        </w:rPr>
        <w:t>Проблемы</w:t>
      </w:r>
      <w:r>
        <w:t xml:space="preserve"> </w:t>
      </w:r>
      <w:r>
        <w:rPr>
          <w:rFonts w:hint="eastAsia"/>
        </w:rPr>
        <w:t>обеспечения</w:t>
      </w:r>
      <w:r>
        <w:t xml:space="preserve"> </w:t>
      </w:r>
      <w:r>
        <w:rPr>
          <w:rFonts w:hint="eastAsia"/>
        </w:rPr>
        <w:t>коечным</w:t>
      </w:r>
      <w:r>
        <w:t xml:space="preserve"> </w:t>
      </w:r>
      <w:r>
        <w:rPr>
          <w:rFonts w:hint="eastAsia"/>
        </w:rPr>
        <w:t>фондом</w:t>
      </w:r>
      <w:r>
        <w:t xml:space="preserve"> </w:t>
      </w:r>
      <w:r>
        <w:rPr>
          <w:rFonts w:hint="eastAsia"/>
        </w:rPr>
        <w:t>для</w:t>
      </w:r>
      <w:r>
        <w:t xml:space="preserve"> </w:t>
      </w:r>
      <w:r>
        <w:rPr>
          <w:rFonts w:hint="eastAsia"/>
        </w:rPr>
        <w:t>проведения</w:t>
      </w:r>
      <w:r>
        <w:t xml:space="preserve"> </w:t>
      </w:r>
      <w:r>
        <w:rPr>
          <w:rFonts w:hint="eastAsia"/>
        </w:rPr>
        <w:t>медицинской</w:t>
      </w:r>
      <w:r>
        <w:t xml:space="preserve"> </w:t>
      </w:r>
      <w:r>
        <w:rPr>
          <w:rFonts w:hint="eastAsia"/>
        </w:rPr>
        <w:t>реабилитации</w:t>
      </w:r>
      <w:r>
        <w:t xml:space="preserve"> </w:t>
      </w:r>
      <w:r>
        <w:rPr>
          <w:rFonts w:hint="eastAsia"/>
        </w:rPr>
        <w:t>детей</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врожденных</w:t>
      </w:r>
      <w:r>
        <w:t xml:space="preserve"> </w:t>
      </w:r>
      <w:r>
        <w:rPr>
          <w:rFonts w:hint="eastAsia"/>
        </w:rPr>
        <w:t>пороков</w:t>
      </w:r>
      <w:r>
        <w:t xml:space="preserve"> </w:t>
      </w:r>
      <w:r>
        <w:rPr>
          <w:rFonts w:hint="eastAsia"/>
        </w:rPr>
        <w:t>сердца</w:t>
      </w:r>
      <w:r>
        <w:t xml:space="preserve"> </w:t>
      </w:r>
      <w:r>
        <w:rPr>
          <w:rFonts w:hint="eastAsia"/>
        </w:rPr>
        <w:t>в</w:t>
      </w:r>
      <w:r>
        <w:t xml:space="preserve"> </w:t>
      </w:r>
      <w:r>
        <w:rPr>
          <w:rFonts w:hint="eastAsia"/>
        </w:rPr>
        <w:t>Российской</w:t>
      </w:r>
      <w:r>
        <w:t xml:space="preserve"> </w:t>
      </w:r>
      <w:r>
        <w:rPr>
          <w:rFonts w:hint="eastAsia"/>
        </w:rPr>
        <w:t>Федерации</w:t>
      </w:r>
    </w:p>
    <w:p w14:paraId="11AFBDB0" w14:textId="77777777" w:rsidR="00103342" w:rsidRDefault="00103342" w:rsidP="00103342"/>
    <w:p w14:paraId="1E0CC7F4" w14:textId="77777777" w:rsidR="00103342" w:rsidRDefault="00103342" w:rsidP="00103342">
      <w:r>
        <w:t xml:space="preserve">7.1 </w:t>
      </w:r>
      <w:r>
        <w:rPr>
          <w:rFonts w:hint="eastAsia"/>
        </w:rPr>
        <w:t>Хирургическое</w:t>
      </w:r>
      <w:r>
        <w:t xml:space="preserve">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r>
        <w:t xml:space="preserve"> </w:t>
      </w:r>
      <w:r>
        <w:rPr>
          <w:rFonts w:hint="eastAsia"/>
        </w:rPr>
        <w:t>в</w:t>
      </w:r>
      <w:r>
        <w:t xml:space="preserve"> </w:t>
      </w:r>
      <w:r>
        <w:rPr>
          <w:rFonts w:hint="eastAsia"/>
        </w:rPr>
        <w:t>Российской</w:t>
      </w:r>
      <w:r>
        <w:t xml:space="preserve"> </w:t>
      </w:r>
      <w:r>
        <w:rPr>
          <w:rFonts w:hint="eastAsia"/>
        </w:rPr>
        <w:t>Федерации</w:t>
      </w:r>
    </w:p>
    <w:p w14:paraId="6B5FAC43" w14:textId="77777777" w:rsidR="00103342" w:rsidRDefault="00103342" w:rsidP="00103342"/>
    <w:p w14:paraId="50607143" w14:textId="77777777" w:rsidR="00103342" w:rsidRDefault="00103342" w:rsidP="00103342">
      <w:r>
        <w:t xml:space="preserve">7.2 </w:t>
      </w:r>
      <w:r>
        <w:rPr>
          <w:rFonts w:hint="eastAsia"/>
        </w:rPr>
        <w:t>Потребность</w:t>
      </w:r>
      <w:r>
        <w:t xml:space="preserve"> </w:t>
      </w:r>
      <w:r>
        <w:rPr>
          <w:rFonts w:hint="eastAsia"/>
        </w:rPr>
        <w:t>в</w:t>
      </w:r>
      <w:r>
        <w:t xml:space="preserve"> </w:t>
      </w:r>
      <w:r>
        <w:rPr>
          <w:rFonts w:hint="eastAsia"/>
        </w:rPr>
        <w:t>коечном</w:t>
      </w:r>
      <w:r>
        <w:t xml:space="preserve"> </w:t>
      </w:r>
      <w:r>
        <w:rPr>
          <w:rFonts w:hint="eastAsia"/>
        </w:rPr>
        <w:t>фонде</w:t>
      </w:r>
      <w:r>
        <w:t xml:space="preserve"> </w:t>
      </w:r>
      <w:r>
        <w:rPr>
          <w:rFonts w:hint="eastAsia"/>
        </w:rPr>
        <w:t>для</w:t>
      </w:r>
      <w:r>
        <w:t xml:space="preserve"> </w:t>
      </w:r>
      <w:r>
        <w:rPr>
          <w:rFonts w:hint="eastAsia"/>
        </w:rPr>
        <w:t>медицинской</w:t>
      </w:r>
      <w:r>
        <w:t xml:space="preserve"> </w:t>
      </w:r>
      <w:r>
        <w:rPr>
          <w:rFonts w:hint="eastAsia"/>
        </w:rPr>
        <w:t>реабилитации</w:t>
      </w:r>
      <w:r>
        <w:t xml:space="preserve"> </w:t>
      </w:r>
      <w:r>
        <w:rPr>
          <w:rFonts w:hint="eastAsia"/>
        </w:rPr>
        <w:t>детского</w:t>
      </w:r>
      <w:r>
        <w:t xml:space="preserve"> </w:t>
      </w:r>
      <w:r>
        <w:rPr>
          <w:rFonts w:hint="eastAsia"/>
        </w:rPr>
        <w:t>населения</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врожденных</w:t>
      </w:r>
      <w:r>
        <w:t xml:space="preserve"> </w:t>
      </w:r>
      <w:r>
        <w:rPr>
          <w:rFonts w:hint="eastAsia"/>
        </w:rPr>
        <w:t>пороков</w:t>
      </w:r>
      <w:r>
        <w:t xml:space="preserve"> </w:t>
      </w:r>
      <w:r>
        <w:rPr>
          <w:rFonts w:hint="eastAsia"/>
        </w:rPr>
        <w:t>сердца</w:t>
      </w:r>
    </w:p>
    <w:p w14:paraId="1EE5F8F9" w14:textId="77777777" w:rsidR="00103342" w:rsidRDefault="00103342" w:rsidP="00103342"/>
    <w:p w14:paraId="778D35EE" w14:textId="77777777" w:rsidR="00103342" w:rsidRDefault="00103342" w:rsidP="00103342">
      <w:r>
        <w:rPr>
          <w:rFonts w:hint="eastAsia"/>
        </w:rPr>
        <w:t>Глава</w:t>
      </w:r>
      <w:r>
        <w:t xml:space="preserve"> 8.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реабилитационной</w:t>
      </w:r>
      <w:r>
        <w:t xml:space="preserve"> </w:t>
      </w:r>
      <w:r>
        <w:rPr>
          <w:rFonts w:hint="eastAsia"/>
        </w:rPr>
        <w:t>помощи</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r>
        <w:t xml:space="preserve"> </w:t>
      </w:r>
      <w:r>
        <w:rPr>
          <w:rFonts w:hint="eastAsia"/>
        </w:rPr>
        <w:t>различных</w:t>
      </w:r>
      <w:r>
        <w:t xml:space="preserve"> </w:t>
      </w:r>
      <w:r>
        <w:rPr>
          <w:rFonts w:hint="eastAsia"/>
        </w:rPr>
        <w:t>возрастных</w:t>
      </w:r>
      <w:r>
        <w:t xml:space="preserve"> </w:t>
      </w:r>
      <w:r>
        <w:rPr>
          <w:rFonts w:hint="eastAsia"/>
        </w:rPr>
        <w:t>групп</w:t>
      </w:r>
      <w:r>
        <w:t xml:space="preserve"> </w:t>
      </w:r>
      <w:r>
        <w:rPr>
          <w:rFonts w:hint="eastAsia"/>
        </w:rPr>
        <w:t>в</w:t>
      </w:r>
      <w:r>
        <w:t xml:space="preserve"> </w:t>
      </w:r>
      <w:r>
        <w:rPr>
          <w:rFonts w:hint="eastAsia"/>
        </w:rPr>
        <w:t>Российской</w:t>
      </w:r>
      <w:r>
        <w:t xml:space="preserve"> </w:t>
      </w:r>
      <w:r>
        <w:rPr>
          <w:rFonts w:hint="eastAsia"/>
        </w:rPr>
        <w:t>Федерации</w:t>
      </w:r>
    </w:p>
    <w:p w14:paraId="7F5AE49E" w14:textId="77777777" w:rsidR="00103342" w:rsidRDefault="00103342" w:rsidP="00103342"/>
    <w:p w14:paraId="5D0176A9" w14:textId="77777777" w:rsidR="00103342" w:rsidRDefault="00103342" w:rsidP="00103342">
      <w:r>
        <w:t xml:space="preserve">8.1 </w:t>
      </w:r>
      <w:r>
        <w:rPr>
          <w:rFonts w:hint="eastAsia"/>
        </w:rPr>
        <w:t>Организация</w:t>
      </w:r>
      <w:r>
        <w:t xml:space="preserve"> </w:t>
      </w:r>
      <w:r>
        <w:rPr>
          <w:rFonts w:hint="eastAsia"/>
        </w:rPr>
        <w:t>медицинской</w:t>
      </w:r>
      <w:r>
        <w:t xml:space="preserve"> </w:t>
      </w:r>
      <w:r>
        <w:rPr>
          <w:rFonts w:hint="eastAsia"/>
        </w:rPr>
        <w:t>реабилитации</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r>
        <w:t xml:space="preserve"> </w:t>
      </w:r>
      <w:r>
        <w:rPr>
          <w:rFonts w:hint="eastAsia"/>
        </w:rPr>
        <w:t>в</w:t>
      </w:r>
      <w:r>
        <w:t xml:space="preserve"> </w:t>
      </w:r>
      <w:r>
        <w:rPr>
          <w:rFonts w:hint="eastAsia"/>
        </w:rPr>
        <w:t>реабилитационном</w:t>
      </w:r>
      <w:r>
        <w:t xml:space="preserve"> </w:t>
      </w:r>
      <w:r>
        <w:rPr>
          <w:rFonts w:hint="eastAsia"/>
        </w:rPr>
        <w:t>центре</w:t>
      </w:r>
    </w:p>
    <w:p w14:paraId="1C321593" w14:textId="77777777" w:rsidR="00103342" w:rsidRDefault="00103342" w:rsidP="00103342"/>
    <w:p w14:paraId="48727C9F" w14:textId="77777777" w:rsidR="00103342" w:rsidRDefault="00103342" w:rsidP="00103342">
      <w:r>
        <w:t xml:space="preserve">8.2 </w:t>
      </w:r>
      <w:r>
        <w:rPr>
          <w:rFonts w:hint="eastAsia"/>
        </w:rPr>
        <w:t>Организационно</w:t>
      </w:r>
      <w:r>
        <w:t>-</w:t>
      </w:r>
      <w:r>
        <w:rPr>
          <w:rFonts w:hint="eastAsia"/>
        </w:rPr>
        <w:t>функциональная</w:t>
      </w:r>
      <w:r>
        <w:t xml:space="preserve"> </w:t>
      </w:r>
      <w:r>
        <w:rPr>
          <w:rFonts w:hint="eastAsia"/>
        </w:rPr>
        <w:t>модель</w:t>
      </w:r>
      <w:r>
        <w:t xml:space="preserve"> </w:t>
      </w:r>
      <w:r>
        <w:rPr>
          <w:rFonts w:hint="eastAsia"/>
        </w:rPr>
        <w:t>системы</w:t>
      </w:r>
      <w:r>
        <w:t xml:space="preserve"> </w:t>
      </w:r>
      <w:r>
        <w:rPr>
          <w:rFonts w:hint="eastAsia"/>
        </w:rPr>
        <w:t>организации</w:t>
      </w:r>
      <w:r>
        <w:t xml:space="preserve"> </w:t>
      </w:r>
      <w:r>
        <w:rPr>
          <w:rFonts w:hint="eastAsia"/>
        </w:rPr>
        <w:t>реабилитационной</w:t>
      </w:r>
      <w:r>
        <w:t xml:space="preserve"> </w:t>
      </w:r>
      <w:r>
        <w:rPr>
          <w:rFonts w:hint="eastAsia"/>
        </w:rPr>
        <w:t>помощи</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p>
    <w:p w14:paraId="6B23BFE4" w14:textId="77777777" w:rsidR="00103342" w:rsidRDefault="00103342" w:rsidP="00103342"/>
    <w:p w14:paraId="55858FC1" w14:textId="77777777" w:rsidR="00103342" w:rsidRDefault="00103342" w:rsidP="00103342">
      <w:r>
        <w:t xml:space="preserve">8.3 </w:t>
      </w:r>
      <w:r>
        <w:rPr>
          <w:rFonts w:hint="eastAsia"/>
        </w:rPr>
        <w:t>Анализ</w:t>
      </w:r>
      <w:r>
        <w:t xml:space="preserve"> </w:t>
      </w:r>
      <w:r>
        <w:rPr>
          <w:rFonts w:hint="eastAsia"/>
        </w:rPr>
        <w:t>результативности</w:t>
      </w:r>
      <w:r>
        <w:t xml:space="preserve"> </w:t>
      </w:r>
      <w:r>
        <w:rPr>
          <w:rFonts w:hint="eastAsia"/>
        </w:rPr>
        <w:t>комплекса</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совершенствование</w:t>
      </w:r>
      <w:r>
        <w:t xml:space="preserve"> </w:t>
      </w:r>
      <w:r>
        <w:rPr>
          <w:rFonts w:hint="eastAsia"/>
        </w:rPr>
        <w:t>реабилитаци</w:t>
      </w:r>
      <w:r>
        <w:rPr>
          <w:rFonts w:hint="eastAsia"/>
        </w:rPr>
        <w:lastRenderedPageBreak/>
        <w:t>онной</w:t>
      </w:r>
      <w:r>
        <w:t xml:space="preserve"> </w:t>
      </w:r>
      <w:r>
        <w:rPr>
          <w:rFonts w:hint="eastAsia"/>
        </w:rPr>
        <w:t>помощи</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сердца</w:t>
      </w:r>
    </w:p>
    <w:p w14:paraId="7FE8B7C0" w14:textId="77777777" w:rsidR="00103342" w:rsidRDefault="00103342" w:rsidP="00103342"/>
    <w:p w14:paraId="1DDE3C62" w14:textId="77777777" w:rsidR="00103342" w:rsidRDefault="00103342" w:rsidP="00103342">
      <w:r>
        <w:rPr>
          <w:rFonts w:hint="eastAsia"/>
        </w:rPr>
        <w:t>Заключение</w:t>
      </w:r>
    </w:p>
    <w:p w14:paraId="71BF4A59" w14:textId="77777777" w:rsidR="00103342" w:rsidRDefault="00103342" w:rsidP="00103342"/>
    <w:p w14:paraId="529434DD" w14:textId="77777777" w:rsidR="00103342" w:rsidRDefault="00103342" w:rsidP="00103342">
      <w:r>
        <w:rPr>
          <w:rFonts w:hint="eastAsia"/>
        </w:rPr>
        <w:t>Выводы</w:t>
      </w:r>
    </w:p>
    <w:p w14:paraId="1ABCD7EE" w14:textId="77777777" w:rsidR="00103342" w:rsidRDefault="00103342" w:rsidP="00103342"/>
    <w:p w14:paraId="59B4908A" w14:textId="77777777" w:rsidR="00103342" w:rsidRDefault="00103342" w:rsidP="00103342">
      <w:r>
        <w:rPr>
          <w:rFonts w:hint="eastAsia"/>
        </w:rPr>
        <w:t>Практические</w:t>
      </w:r>
      <w:r>
        <w:t xml:space="preserve"> </w:t>
      </w:r>
      <w:r>
        <w:rPr>
          <w:rFonts w:hint="eastAsia"/>
        </w:rPr>
        <w:t>рекомендации</w:t>
      </w:r>
    </w:p>
    <w:p w14:paraId="7F19D81E" w14:textId="77777777" w:rsidR="00103342" w:rsidRDefault="00103342" w:rsidP="00103342"/>
    <w:p w14:paraId="1D84FCDF" w14:textId="77777777" w:rsidR="00103342" w:rsidRDefault="00103342" w:rsidP="00103342">
      <w:r>
        <w:rPr>
          <w:rFonts w:hint="eastAsia"/>
        </w:rPr>
        <w:t>Список</w:t>
      </w:r>
      <w:r>
        <w:t xml:space="preserve"> </w:t>
      </w:r>
      <w:r>
        <w:rPr>
          <w:rFonts w:hint="eastAsia"/>
        </w:rPr>
        <w:t>литературы</w:t>
      </w:r>
    </w:p>
    <w:p w14:paraId="11E5C82A" w14:textId="77777777" w:rsidR="00103342" w:rsidRDefault="00103342" w:rsidP="00103342"/>
    <w:p w14:paraId="4B876559" w14:textId="373C9BDF" w:rsidR="00103342" w:rsidRPr="00103342" w:rsidRDefault="00103342" w:rsidP="00103342">
      <w:r>
        <w:rPr>
          <w:rFonts w:hint="eastAsia"/>
        </w:rPr>
        <w:t>Приложения</w:t>
      </w:r>
    </w:p>
    <w:sectPr w:rsidR="00103342" w:rsidRPr="00103342" w:rsidSect="008C6C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573E8" w14:textId="77777777" w:rsidR="008C6CF1" w:rsidRPr="00C66E52" w:rsidRDefault="008C6CF1">
      <w:pPr>
        <w:spacing w:after="0" w:line="240" w:lineRule="auto"/>
      </w:pPr>
      <w:r w:rsidRPr="00C66E52">
        <w:separator/>
      </w:r>
    </w:p>
  </w:endnote>
  <w:endnote w:type="continuationSeparator" w:id="0">
    <w:p w14:paraId="26A2348F" w14:textId="77777777" w:rsidR="008C6CF1" w:rsidRPr="00C66E52" w:rsidRDefault="008C6CF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C4475" w14:textId="77777777" w:rsidR="008C6CF1" w:rsidRPr="00C66E52" w:rsidRDefault="008C6CF1"/>
    <w:p w14:paraId="76CAEA95" w14:textId="77777777" w:rsidR="008C6CF1" w:rsidRPr="00C66E52" w:rsidRDefault="008C6CF1"/>
    <w:p w14:paraId="61964B2A" w14:textId="77777777" w:rsidR="008C6CF1" w:rsidRPr="00C66E52" w:rsidRDefault="008C6CF1"/>
    <w:p w14:paraId="5DCE7FF8" w14:textId="77777777" w:rsidR="008C6CF1" w:rsidRPr="00C66E52" w:rsidRDefault="008C6CF1"/>
    <w:p w14:paraId="561034A5" w14:textId="77777777" w:rsidR="008C6CF1" w:rsidRPr="00C66E52" w:rsidRDefault="008C6CF1"/>
    <w:p w14:paraId="46C078D4" w14:textId="77777777" w:rsidR="008C6CF1" w:rsidRPr="00C66E52" w:rsidRDefault="008C6CF1"/>
    <w:p w14:paraId="60E84384" w14:textId="77777777" w:rsidR="008C6CF1" w:rsidRPr="00C66E52" w:rsidRDefault="008C6CF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AD4BFFC" wp14:editId="4ED621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C0CB2" w14:textId="77777777" w:rsidR="008C6CF1" w:rsidRPr="00C66E52" w:rsidRDefault="008C6CF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D4BF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6C0CB2" w14:textId="77777777" w:rsidR="008C6CF1" w:rsidRPr="00C66E52" w:rsidRDefault="008C6CF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9730B60" w14:textId="77777777" w:rsidR="008C6CF1" w:rsidRPr="00C66E52" w:rsidRDefault="008C6CF1"/>
    <w:p w14:paraId="5D883558" w14:textId="77777777" w:rsidR="008C6CF1" w:rsidRPr="00C66E52" w:rsidRDefault="008C6CF1"/>
    <w:p w14:paraId="4D735825" w14:textId="77777777" w:rsidR="008C6CF1" w:rsidRPr="00C66E52" w:rsidRDefault="008C6CF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7E16DC7" wp14:editId="6E3D20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B274" w14:textId="77777777" w:rsidR="008C6CF1" w:rsidRPr="00C66E52" w:rsidRDefault="008C6CF1"/>
                          <w:p w14:paraId="54B9F75D" w14:textId="77777777" w:rsidR="008C6CF1" w:rsidRPr="00C66E52" w:rsidRDefault="008C6CF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E16D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BBB274" w14:textId="77777777" w:rsidR="008C6CF1" w:rsidRPr="00C66E52" w:rsidRDefault="008C6CF1"/>
                    <w:p w14:paraId="54B9F75D" w14:textId="77777777" w:rsidR="008C6CF1" w:rsidRPr="00C66E52" w:rsidRDefault="008C6CF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D0961D9" w14:textId="77777777" w:rsidR="008C6CF1" w:rsidRPr="00C66E52" w:rsidRDefault="008C6CF1"/>
    <w:p w14:paraId="4BFBBCF0" w14:textId="77777777" w:rsidR="008C6CF1" w:rsidRPr="00C66E52" w:rsidRDefault="008C6CF1">
      <w:pPr>
        <w:rPr>
          <w:sz w:val="2"/>
          <w:szCs w:val="2"/>
        </w:rPr>
      </w:pPr>
    </w:p>
    <w:p w14:paraId="138C2DBD" w14:textId="77777777" w:rsidR="008C6CF1" w:rsidRPr="00C66E52" w:rsidRDefault="008C6CF1"/>
    <w:p w14:paraId="03C36A61" w14:textId="77777777" w:rsidR="008C6CF1" w:rsidRPr="00C66E52" w:rsidRDefault="008C6CF1">
      <w:pPr>
        <w:spacing w:after="0" w:line="240" w:lineRule="auto"/>
      </w:pPr>
    </w:p>
  </w:footnote>
  <w:footnote w:type="continuationSeparator" w:id="0">
    <w:p w14:paraId="39D7AA1C" w14:textId="77777777" w:rsidR="008C6CF1" w:rsidRPr="00C66E52" w:rsidRDefault="008C6CF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CF1"/>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25253</TotalTime>
  <Pages>4</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3720</cp:revision>
  <cp:lastPrinted>2009-02-06T05:36:00Z</cp:lastPrinted>
  <dcterms:created xsi:type="dcterms:W3CDTF">2024-04-09T10:20:00Z</dcterms:created>
  <dcterms:modified xsi:type="dcterms:W3CDTF">2024-05-08T11:03:00Z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