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МИНИСТЕРСТВО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СЕЛЬСКОГО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ХОЗЯЙСТВА</w:t>
      </w:r>
      <w:r w:rsidRPr="00873144">
        <w:rPr>
          <w:rFonts w:ascii="Times New Roman" w:eastAsia="Times New Roman" w:hAnsi="Times New Roman" w:cs="Times New Roman"/>
          <w:kern w:val="0"/>
          <w:sz w:val="28"/>
          <w:szCs w:val="28"/>
          <w:lang w:eastAsia="ru-RU"/>
        </w:rPr>
        <w:tab/>
        <w:t>/</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РОССИЙСКОЙ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ФЕДЕРАЦИИ</w:t>
      </w:r>
      <w:r w:rsidRPr="00873144">
        <w:rPr>
          <w:rFonts w:ascii="Times New Roman" w:eastAsia="Times New Roman" w:hAnsi="Times New Roman" w:cs="Times New Roman"/>
          <w:kern w:val="0"/>
          <w:sz w:val="28"/>
          <w:szCs w:val="28"/>
          <w:lang w:eastAsia="ru-RU"/>
        </w:rPr>
        <w:tab/>
        <w:t>1</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Московский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государственный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агроинженерный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университет</w:t>
      </w:r>
      <w:r w:rsidRPr="00873144">
        <w:rPr>
          <w:rFonts w:ascii="Times New Roman" w:eastAsia="Times New Roman" w:hAnsi="Times New Roman" w:cs="Times New Roman"/>
          <w:kern w:val="0"/>
          <w:sz w:val="28"/>
          <w:szCs w:val="28"/>
          <w:lang w:eastAsia="ru-RU"/>
        </w:rPr>
        <w:t xml:space="preserve"> J</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имени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П</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Горячкина</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У</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04.'2.01 0 50 5 4 4 '</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Ня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правах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рукописи</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Закарчевский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Олег</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Владимирович</w:t>
      </w:r>
      <w:r w:rsidRPr="00873144">
        <w:rPr>
          <w:rFonts w:ascii="Times New Roman" w:eastAsia="Times New Roman" w:hAnsi="Times New Roman" w:cs="Times New Roman"/>
          <w:kern w:val="0"/>
          <w:sz w:val="28"/>
          <w:szCs w:val="28"/>
          <w:lang w:eastAsia="ru-RU"/>
        </w:rPr>
        <w:tab/>
        <w:t>Q</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УДК</w:t>
      </w:r>
      <w:r w:rsidRPr="00873144">
        <w:rPr>
          <w:rFonts w:ascii="Times New Roman" w:eastAsia="Times New Roman" w:hAnsi="Times New Roman" w:cs="Times New Roman"/>
          <w:kern w:val="0"/>
          <w:sz w:val="28"/>
          <w:szCs w:val="28"/>
          <w:lang w:eastAsia="ru-RU"/>
        </w:rPr>
        <w:t xml:space="preserve"> 631.173:629;631173</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УЛУЧШЕНИЕ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ХАРАКТЕРИСТИК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ТЯГОВО</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ТРАНСПОРТНОГО</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СРЕДСТВА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КОМБИНИРОВАННОЙ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ЭНЕРГОУСТАНОВКОЙ</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ПРИ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ИСПОЛЬЗОВАНИИ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ВИДОВ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ТОПЛИВА</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Специальность</w:t>
      </w:r>
      <w:r w:rsidRPr="00873144">
        <w:rPr>
          <w:rFonts w:ascii="Times New Roman" w:eastAsia="Times New Roman" w:hAnsi="Times New Roman" w:cs="Times New Roman"/>
          <w:kern w:val="0"/>
          <w:sz w:val="28"/>
          <w:szCs w:val="28"/>
          <w:lang w:eastAsia="ru-RU"/>
        </w:rPr>
        <w:t xml:space="preserve"> 05.20.01 </w:t>
      </w:r>
      <w:r w:rsidRPr="00873144">
        <w:rPr>
          <w:rFonts w:ascii="Times New Roman" w:eastAsia="Times New Roman" w:hAnsi="Times New Roman" w:cs="Times New Roman" w:hint="eastAsia"/>
          <w:kern w:val="0"/>
          <w:sz w:val="28"/>
          <w:szCs w:val="28"/>
          <w:lang w:eastAsia="ru-RU"/>
        </w:rPr>
        <w:t>—</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Технологии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средства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механизации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сельского</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хозяйства</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ДИССЕРТАЦИЯ</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соискание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ученой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степени</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кандидата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технических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наук</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Научный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руководитель</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т</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н</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профессор</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Дидманидзе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Н</w:t>
      </w:r>
      <w:r w:rsidRPr="00873144">
        <w:rPr>
          <w:rFonts w:ascii="Times New Roman" w:eastAsia="Times New Roman" w:hAnsi="Times New Roman" w:cs="Times New Roman"/>
          <w:kern w:val="0"/>
          <w:sz w:val="28"/>
          <w:szCs w:val="28"/>
          <w:lang w:eastAsia="ru-RU"/>
        </w:rPr>
        <w:t>.</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МОСКВА</w:t>
      </w:r>
      <w:r w:rsidRPr="00873144">
        <w:rPr>
          <w:rFonts w:ascii="Times New Roman" w:eastAsia="Times New Roman" w:hAnsi="Times New Roman" w:cs="Times New Roman"/>
          <w:kern w:val="0"/>
          <w:sz w:val="28"/>
          <w:szCs w:val="28"/>
          <w:lang w:eastAsia="ru-RU"/>
        </w:rPr>
        <w:t xml:space="preserve"> 2009</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Содержание</w:t>
      </w:r>
      <w:r w:rsidRPr="00873144">
        <w:rPr>
          <w:rFonts w:ascii="Times New Roman" w:eastAsia="Times New Roman" w:hAnsi="Times New Roman" w:cs="Times New Roman"/>
          <w:kern w:val="0"/>
          <w:sz w:val="28"/>
          <w:szCs w:val="28"/>
          <w:lang w:eastAsia="ru-RU"/>
        </w:rPr>
        <w:tab/>
        <w:t>2</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Список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сокращений</w:t>
      </w:r>
      <w:r w:rsidRPr="00873144">
        <w:rPr>
          <w:rFonts w:ascii="Times New Roman" w:eastAsia="Times New Roman" w:hAnsi="Times New Roman" w:cs="Times New Roman"/>
          <w:kern w:val="0"/>
          <w:sz w:val="28"/>
          <w:szCs w:val="28"/>
          <w:lang w:eastAsia="ru-RU"/>
        </w:rPr>
        <w:tab/>
        <w:t>4</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Глава</w:t>
      </w:r>
      <w:r w:rsidRPr="00873144">
        <w:rPr>
          <w:rFonts w:ascii="Times New Roman" w:eastAsia="Times New Roman" w:hAnsi="Times New Roman" w:cs="Times New Roman"/>
          <w:kern w:val="0"/>
          <w:sz w:val="28"/>
          <w:szCs w:val="28"/>
          <w:lang w:eastAsia="ru-RU"/>
        </w:rPr>
        <w:t xml:space="preserve"> 1 </w:t>
      </w:r>
      <w:r w:rsidRPr="00873144">
        <w:rPr>
          <w:rFonts w:ascii="Times New Roman" w:eastAsia="Times New Roman" w:hAnsi="Times New Roman" w:cs="Times New Roman" w:hint="eastAsia"/>
          <w:kern w:val="0"/>
          <w:sz w:val="28"/>
          <w:szCs w:val="28"/>
          <w:lang w:eastAsia="ru-RU"/>
        </w:rPr>
        <w:t>Состояние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вопроса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задачи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исследования</w:t>
      </w:r>
      <w:r w:rsidRPr="00873144">
        <w:rPr>
          <w:rFonts w:ascii="Times New Roman" w:eastAsia="Times New Roman" w:hAnsi="Times New Roman" w:cs="Times New Roman"/>
          <w:kern w:val="0"/>
          <w:sz w:val="28"/>
          <w:szCs w:val="28"/>
          <w:lang w:eastAsia="ru-RU"/>
        </w:rPr>
        <w:tab/>
        <w:t>10</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1.1</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Характеристики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диметилэфира</w:t>
      </w:r>
      <w:r w:rsidRPr="00873144">
        <w:rPr>
          <w:rFonts w:ascii="Times New Roman" w:eastAsia="Times New Roman" w:hAnsi="Times New Roman" w:cs="Times New Roman"/>
          <w:kern w:val="0"/>
          <w:sz w:val="28"/>
          <w:szCs w:val="28"/>
          <w:lang w:eastAsia="ru-RU"/>
        </w:rPr>
        <w:tab/>
        <w:t>10</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1.2.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Показатели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выбросов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работе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внешней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характеристике</w:t>
      </w:r>
      <w:r w:rsidRPr="00873144">
        <w:rPr>
          <w:rFonts w:ascii="Times New Roman" w:eastAsia="Times New Roman" w:hAnsi="Times New Roman" w:cs="Times New Roman"/>
          <w:kern w:val="0"/>
          <w:sz w:val="28"/>
          <w:szCs w:val="28"/>
          <w:lang w:eastAsia="ru-RU"/>
        </w:rPr>
        <w:tab/>
        <w:t>13</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1.3.</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Расчётный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анализ</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характеристик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двигателя</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при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различной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степени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сжатия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разных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законах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регулирования</w:t>
      </w:r>
      <w:r w:rsidRPr="00873144">
        <w:rPr>
          <w:rFonts w:ascii="Times New Roman" w:eastAsia="Times New Roman" w:hAnsi="Times New Roman" w:cs="Times New Roman"/>
          <w:kern w:val="0"/>
          <w:sz w:val="28"/>
          <w:szCs w:val="28"/>
          <w:lang w:eastAsia="ru-RU"/>
        </w:rPr>
        <w:tab/>
        <w:t>17</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1.4</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Комбинированная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энергоустановка</w:t>
      </w:r>
      <w:r w:rsidRPr="00873144">
        <w:rPr>
          <w:rFonts w:ascii="Times New Roman" w:eastAsia="Times New Roman" w:hAnsi="Times New Roman" w:cs="Times New Roman"/>
          <w:kern w:val="0"/>
          <w:sz w:val="28"/>
          <w:szCs w:val="28"/>
          <w:lang w:eastAsia="ru-RU"/>
        </w:rPr>
        <w:tab/>
        <w:t>18</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1.5</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Результаты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работ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созданию</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гибридных</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электрических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транспортных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средств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зарубежных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фирм</w:t>
      </w:r>
      <w:r w:rsidRPr="00873144">
        <w:rPr>
          <w:rFonts w:ascii="Times New Roman" w:eastAsia="Times New Roman" w:hAnsi="Times New Roman" w:cs="Times New Roman"/>
          <w:kern w:val="0"/>
          <w:sz w:val="28"/>
          <w:szCs w:val="28"/>
          <w:lang w:eastAsia="ru-RU"/>
        </w:rPr>
        <w:tab/>
        <w:t>20</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lastRenderedPageBreak/>
        <w:t>4</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1.6</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Тяговый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электродвигатель</w:t>
      </w:r>
      <w:r w:rsidRPr="00873144">
        <w:rPr>
          <w:rFonts w:ascii="Times New Roman" w:eastAsia="Times New Roman" w:hAnsi="Times New Roman" w:cs="Times New Roman"/>
          <w:kern w:val="0"/>
          <w:sz w:val="28"/>
          <w:szCs w:val="28"/>
          <w:lang w:eastAsia="ru-RU"/>
        </w:rPr>
        <w:tab/>
        <w:t>29</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1.7</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Обоснование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выбора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вентильно</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индукторной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машины</w:t>
      </w:r>
      <w:r w:rsidRPr="00873144">
        <w:rPr>
          <w:rFonts w:ascii="Times New Roman" w:eastAsia="Times New Roman" w:hAnsi="Times New Roman" w:cs="Times New Roman"/>
          <w:kern w:val="0"/>
          <w:sz w:val="28"/>
          <w:szCs w:val="28"/>
          <w:lang w:eastAsia="ru-RU"/>
        </w:rPr>
        <w:tab/>
        <w:t>33</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 xml:space="preserve">1.8. </w:t>
      </w:r>
      <w:r w:rsidRPr="00873144">
        <w:rPr>
          <w:rFonts w:ascii="Times New Roman" w:eastAsia="Times New Roman" w:hAnsi="Times New Roman" w:cs="Times New Roman" w:hint="eastAsia"/>
          <w:kern w:val="0"/>
          <w:sz w:val="28"/>
          <w:szCs w:val="28"/>
          <w:lang w:eastAsia="ru-RU"/>
        </w:rPr>
        <w:t>Выводы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главе</w:t>
      </w:r>
      <w:r w:rsidRPr="00873144">
        <w:rPr>
          <w:rFonts w:ascii="Times New Roman" w:eastAsia="Times New Roman" w:hAnsi="Times New Roman" w:cs="Times New Roman"/>
          <w:kern w:val="0"/>
          <w:sz w:val="28"/>
          <w:szCs w:val="28"/>
          <w:lang w:eastAsia="ru-RU"/>
        </w:rPr>
        <w:t xml:space="preserve"> 1. </w:t>
      </w:r>
      <w:r w:rsidRPr="00873144">
        <w:rPr>
          <w:rFonts w:ascii="Times New Roman" w:eastAsia="Times New Roman" w:hAnsi="Times New Roman" w:cs="Times New Roman" w:hint="eastAsia"/>
          <w:kern w:val="0"/>
          <w:sz w:val="28"/>
          <w:szCs w:val="28"/>
          <w:lang w:eastAsia="ru-RU"/>
        </w:rPr>
        <w:t>Обоснование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цели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задач</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исследования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w:t>
      </w:r>
      <w:r w:rsidRPr="00873144">
        <w:rPr>
          <w:rFonts w:ascii="Times New Roman" w:eastAsia="Times New Roman" w:hAnsi="Times New Roman" w:cs="Times New Roman"/>
          <w:kern w:val="0"/>
          <w:sz w:val="28"/>
          <w:szCs w:val="28"/>
          <w:lang w:eastAsia="ru-RU"/>
        </w:rPr>
        <w:tab/>
        <w:t>37</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Глава</w:t>
      </w:r>
      <w:r w:rsidRPr="00873144">
        <w:rPr>
          <w:rFonts w:ascii="Times New Roman" w:eastAsia="Times New Roman" w:hAnsi="Times New Roman" w:cs="Times New Roman"/>
          <w:kern w:val="0"/>
          <w:sz w:val="28"/>
          <w:szCs w:val="28"/>
          <w:lang w:eastAsia="ru-RU"/>
        </w:rPr>
        <w:t xml:space="preserve"> 2. </w:t>
      </w:r>
      <w:r w:rsidRPr="00873144">
        <w:rPr>
          <w:rFonts w:ascii="Times New Roman" w:eastAsia="Times New Roman" w:hAnsi="Times New Roman" w:cs="Times New Roman" w:hint="eastAsia"/>
          <w:kern w:val="0"/>
          <w:sz w:val="28"/>
          <w:szCs w:val="28"/>
          <w:lang w:eastAsia="ru-RU"/>
        </w:rPr>
        <w:t>Мероприятия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снижению</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токсичности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отработавших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газов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путем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использования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видов</w:t>
      </w:r>
      <w:r w:rsidRPr="00873144">
        <w:rPr>
          <w:rFonts w:ascii="Times New Roman" w:eastAsia="Times New Roman" w:hAnsi="Times New Roman" w:cs="Times New Roman"/>
          <w:kern w:val="0"/>
          <w:sz w:val="28"/>
          <w:szCs w:val="28"/>
          <w:lang w:eastAsia="ru-RU"/>
        </w:rPr>
        <w:t xml:space="preserve"> </w:t>
      </w:r>
      <w:proofErr w:type="gramStart"/>
      <w:r w:rsidRPr="00873144">
        <w:rPr>
          <w:rFonts w:ascii="Times New Roman" w:eastAsia="Times New Roman" w:hAnsi="Times New Roman" w:cs="Times New Roman" w:hint="eastAsia"/>
          <w:kern w:val="0"/>
          <w:sz w:val="28"/>
          <w:szCs w:val="28"/>
          <w:lang w:eastAsia="ru-RU"/>
        </w:rPr>
        <w:t>топлив</w:t>
      </w:r>
      <w:r w:rsidRPr="00873144">
        <w:rPr>
          <w:rFonts w:ascii="Times New Roman" w:eastAsia="Times New Roman" w:hAnsi="Times New Roman" w:cs="Times New Roman"/>
          <w:kern w:val="0"/>
          <w:sz w:val="28"/>
          <w:szCs w:val="28"/>
          <w:lang w:eastAsia="ru-RU"/>
        </w:rPr>
        <w:t xml:space="preserve"> ;</w:t>
      </w:r>
      <w:proofErr w:type="gramEnd"/>
      <w:r w:rsidRPr="00873144">
        <w:rPr>
          <w:rFonts w:ascii="Times New Roman" w:eastAsia="Times New Roman" w:hAnsi="Times New Roman" w:cs="Times New Roman"/>
          <w:kern w:val="0"/>
          <w:sz w:val="28"/>
          <w:szCs w:val="28"/>
          <w:lang w:eastAsia="ru-RU"/>
        </w:rPr>
        <w:tab/>
        <w:t>41</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2.1.</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Постановка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задачи</w:t>
      </w:r>
      <w:r w:rsidRPr="00873144">
        <w:rPr>
          <w:rFonts w:ascii="Times New Roman" w:eastAsia="Times New Roman" w:hAnsi="Times New Roman" w:cs="Times New Roman"/>
          <w:kern w:val="0"/>
          <w:sz w:val="28"/>
          <w:szCs w:val="28"/>
          <w:lang w:eastAsia="ru-RU"/>
        </w:rPr>
        <w:tab/>
        <w:t>41</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Альтернативные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топлива</w:t>
      </w:r>
      <w:r w:rsidRPr="00873144">
        <w:rPr>
          <w:rFonts w:ascii="Times New Roman" w:eastAsia="Times New Roman" w:hAnsi="Times New Roman" w:cs="Times New Roman"/>
          <w:kern w:val="0"/>
          <w:sz w:val="28"/>
          <w:szCs w:val="28"/>
          <w:lang w:eastAsia="ru-RU"/>
        </w:rPr>
        <w:tab/>
        <w:t>43</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2.2.1</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Диметилэфир</w:t>
      </w:r>
      <w:r w:rsidRPr="00873144">
        <w:rPr>
          <w:rFonts w:ascii="Times New Roman" w:eastAsia="Times New Roman" w:hAnsi="Times New Roman" w:cs="Times New Roman"/>
          <w:kern w:val="0"/>
          <w:sz w:val="28"/>
          <w:szCs w:val="28"/>
          <w:lang w:eastAsia="ru-RU"/>
        </w:rPr>
        <w:tab/>
        <w:t>47</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2.2.2.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Биодизельное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рапсовое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масло</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kern w:val="0"/>
          <w:sz w:val="28"/>
          <w:szCs w:val="28"/>
          <w:lang w:eastAsia="ru-RU"/>
        </w:rPr>
        <w:tab/>
        <w:t>51</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2.2.3.</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Спирты</w:t>
      </w:r>
      <w:r w:rsidRPr="00873144">
        <w:rPr>
          <w:rFonts w:ascii="Times New Roman" w:eastAsia="Times New Roman" w:hAnsi="Times New Roman" w:cs="Times New Roman"/>
          <w:kern w:val="0"/>
          <w:sz w:val="28"/>
          <w:szCs w:val="28"/>
          <w:lang w:eastAsia="ru-RU"/>
        </w:rPr>
        <w:tab/>
        <w:t>55</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2.3.</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Тепловой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расчет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двигателя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работе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альтернативных</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топливах</w:t>
      </w:r>
      <w:r w:rsidRPr="00873144">
        <w:rPr>
          <w:rFonts w:ascii="Times New Roman" w:eastAsia="Times New Roman" w:hAnsi="Times New Roman" w:cs="Times New Roman"/>
          <w:kern w:val="0"/>
          <w:sz w:val="28"/>
          <w:szCs w:val="28"/>
          <w:lang w:eastAsia="ru-RU"/>
        </w:rPr>
        <w:tab/>
        <w:t>59</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2.3.1</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Определение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параметров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рабочего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тела</w:t>
      </w:r>
      <w:r w:rsidRPr="00873144">
        <w:rPr>
          <w:rFonts w:ascii="Times New Roman" w:eastAsia="Times New Roman" w:hAnsi="Times New Roman" w:cs="Times New Roman"/>
          <w:kern w:val="0"/>
          <w:sz w:val="28"/>
          <w:szCs w:val="28"/>
          <w:lang w:eastAsia="ru-RU"/>
        </w:rPr>
        <w:tab/>
        <w:t>60</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2.3.2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Расчёт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основных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процессов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цикла</w:t>
      </w:r>
      <w:r w:rsidRPr="00873144">
        <w:rPr>
          <w:rFonts w:ascii="Times New Roman" w:eastAsia="Times New Roman" w:hAnsi="Times New Roman" w:cs="Times New Roman"/>
          <w:kern w:val="0"/>
          <w:sz w:val="28"/>
          <w:szCs w:val="28"/>
          <w:lang w:eastAsia="ru-RU"/>
        </w:rPr>
        <w:tab/>
        <w:t>60</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2.3.3</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Показатели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цикла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двигателя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целом</w:t>
      </w:r>
      <w:r w:rsidRPr="00873144">
        <w:rPr>
          <w:rFonts w:ascii="Times New Roman" w:eastAsia="Times New Roman" w:hAnsi="Times New Roman" w:cs="Times New Roman"/>
          <w:kern w:val="0"/>
          <w:sz w:val="28"/>
          <w:szCs w:val="28"/>
          <w:lang w:eastAsia="ru-RU"/>
        </w:rPr>
        <w:tab/>
        <w:t>65</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2.3.4</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Результаты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теплового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расчета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для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w:t>
      </w:r>
      <w:r w:rsidRPr="00873144">
        <w:rPr>
          <w:rFonts w:ascii="Times New Roman" w:eastAsia="Times New Roman" w:hAnsi="Times New Roman" w:cs="Times New Roman"/>
          <w:kern w:val="0"/>
          <w:sz w:val="28"/>
          <w:szCs w:val="28"/>
          <w:lang w:eastAsia="ru-RU"/>
        </w:rPr>
        <w:tab/>
        <w:t>68</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2.4</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Пути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реализации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применения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дизеле</w:t>
      </w:r>
      <w:r w:rsidRPr="00873144">
        <w:rPr>
          <w:rFonts w:ascii="Times New Roman" w:eastAsia="Times New Roman" w:hAnsi="Times New Roman" w:cs="Times New Roman"/>
          <w:kern w:val="0"/>
          <w:sz w:val="28"/>
          <w:szCs w:val="28"/>
          <w:lang w:eastAsia="ru-RU"/>
        </w:rPr>
        <w:tab/>
        <w:t xml:space="preserve">82 </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2.4.1.</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Многотопливная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эксплуатация</w:t>
      </w:r>
      <w:r w:rsidRPr="00873144">
        <w:rPr>
          <w:rFonts w:ascii="Times New Roman" w:eastAsia="Times New Roman" w:hAnsi="Times New Roman" w:cs="Times New Roman"/>
          <w:kern w:val="0"/>
          <w:sz w:val="28"/>
          <w:szCs w:val="28"/>
          <w:lang w:eastAsia="ru-RU"/>
        </w:rPr>
        <w:tab/>
        <w:t>82</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2.4.2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Работа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спиртах</w:t>
      </w:r>
      <w:r w:rsidRPr="00873144">
        <w:rPr>
          <w:rFonts w:ascii="Times New Roman" w:eastAsia="Times New Roman" w:hAnsi="Times New Roman" w:cs="Times New Roman"/>
          <w:kern w:val="0"/>
          <w:sz w:val="28"/>
          <w:szCs w:val="28"/>
          <w:lang w:eastAsia="ru-RU"/>
        </w:rPr>
        <w:tab/>
        <w:t>84</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2.4.3</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Работа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диметиловом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эфире</w:t>
      </w:r>
      <w:r w:rsidRPr="00873144">
        <w:rPr>
          <w:rFonts w:ascii="Times New Roman" w:eastAsia="Times New Roman" w:hAnsi="Times New Roman" w:cs="Times New Roman"/>
          <w:kern w:val="0"/>
          <w:sz w:val="28"/>
          <w:szCs w:val="28"/>
          <w:lang w:eastAsia="ru-RU"/>
        </w:rPr>
        <w:tab/>
        <w:t>87</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2.5</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Выводы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главе</w:t>
      </w:r>
      <w:r w:rsidRPr="00873144">
        <w:rPr>
          <w:rFonts w:ascii="Times New Roman" w:eastAsia="Times New Roman" w:hAnsi="Times New Roman" w:cs="Times New Roman"/>
          <w:kern w:val="0"/>
          <w:sz w:val="28"/>
          <w:szCs w:val="28"/>
          <w:lang w:eastAsia="ru-RU"/>
        </w:rPr>
        <w:t xml:space="preserve"> 2</w:t>
      </w:r>
      <w:r w:rsidRPr="00873144">
        <w:rPr>
          <w:rFonts w:ascii="Times New Roman" w:eastAsia="Times New Roman" w:hAnsi="Times New Roman" w:cs="Times New Roman"/>
          <w:kern w:val="0"/>
          <w:sz w:val="28"/>
          <w:szCs w:val="28"/>
          <w:lang w:eastAsia="ru-RU"/>
        </w:rPr>
        <w:tab/>
        <w:t>90</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Глава</w:t>
      </w:r>
      <w:r w:rsidRPr="00873144">
        <w:rPr>
          <w:rFonts w:ascii="Times New Roman" w:eastAsia="Times New Roman" w:hAnsi="Times New Roman" w:cs="Times New Roman"/>
          <w:kern w:val="0"/>
          <w:sz w:val="28"/>
          <w:szCs w:val="28"/>
          <w:lang w:eastAsia="ru-RU"/>
        </w:rPr>
        <w:t xml:space="preserve"> 3. </w:t>
      </w:r>
      <w:r w:rsidRPr="00873144">
        <w:rPr>
          <w:rFonts w:ascii="Times New Roman" w:eastAsia="Times New Roman" w:hAnsi="Times New Roman" w:cs="Times New Roman" w:hint="eastAsia"/>
          <w:kern w:val="0"/>
          <w:sz w:val="28"/>
          <w:szCs w:val="28"/>
          <w:lang w:eastAsia="ru-RU"/>
        </w:rPr>
        <w:t>Функционирование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комбинированной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энергоустановки</w:t>
      </w:r>
      <w:r w:rsidRPr="00873144">
        <w:rPr>
          <w:rFonts w:ascii="Times New Roman" w:eastAsia="Times New Roman" w:hAnsi="Times New Roman" w:cs="Times New Roman"/>
          <w:kern w:val="0"/>
          <w:sz w:val="28"/>
          <w:szCs w:val="28"/>
          <w:lang w:eastAsia="ru-RU"/>
        </w:rPr>
        <w:t xml:space="preserve"> 91</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3.1</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Работа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маховичного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стартер</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генератора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режиме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пуска</w:t>
      </w:r>
      <w:r w:rsidRPr="00873144">
        <w:rPr>
          <w:rFonts w:ascii="Times New Roman" w:eastAsia="Times New Roman" w:hAnsi="Times New Roman" w:cs="Times New Roman"/>
          <w:kern w:val="0"/>
          <w:sz w:val="28"/>
          <w:szCs w:val="28"/>
          <w:lang w:eastAsia="ru-RU"/>
        </w:rPr>
        <w:tab/>
        <w:t>91</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3.1.1</w:t>
      </w:r>
      <w:r w:rsidRPr="00873144">
        <w:rPr>
          <w:rFonts w:ascii="Times New Roman" w:eastAsia="Times New Roman" w:hAnsi="Times New Roman" w:cs="Times New Roman"/>
          <w:kern w:val="0"/>
          <w:sz w:val="28"/>
          <w:szCs w:val="28"/>
          <w:lang w:eastAsia="ru-RU"/>
        </w:rPr>
        <w:tab/>
        <w:t xml:space="preserve"> </w:t>
      </w:r>
      <w:r w:rsidRPr="00873144">
        <w:rPr>
          <w:rFonts w:ascii="Times New Roman" w:eastAsia="Times New Roman" w:hAnsi="Times New Roman" w:cs="Times New Roman" w:hint="eastAsia"/>
          <w:kern w:val="0"/>
          <w:sz w:val="28"/>
          <w:szCs w:val="28"/>
          <w:lang w:eastAsia="ru-RU"/>
        </w:rPr>
        <w:t>Определение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момента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сопротивления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пуска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ДВС</w:t>
      </w:r>
      <w:r w:rsidRPr="00873144">
        <w:rPr>
          <w:rFonts w:ascii="Times New Roman" w:eastAsia="Times New Roman" w:hAnsi="Times New Roman" w:cs="Times New Roman"/>
          <w:kern w:val="0"/>
          <w:sz w:val="28"/>
          <w:szCs w:val="28"/>
          <w:lang w:eastAsia="ru-RU"/>
        </w:rPr>
        <w:tab/>
        <w:t>91</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3.1.2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Определение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момента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пуска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который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может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обеспечить</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МСГ</w:t>
      </w:r>
      <w:r w:rsidRPr="00873144">
        <w:rPr>
          <w:rFonts w:ascii="Times New Roman" w:eastAsia="Times New Roman" w:hAnsi="Times New Roman" w:cs="Times New Roman"/>
          <w:kern w:val="0"/>
          <w:sz w:val="28"/>
          <w:szCs w:val="28"/>
          <w:lang w:eastAsia="ru-RU"/>
        </w:rPr>
        <w:t xml:space="preserve"> 92</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lastRenderedPageBreak/>
        <w:t>3.2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Разгон</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автомобиля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ЗИЛ</w:t>
      </w:r>
      <w:r w:rsidRPr="00873144">
        <w:rPr>
          <w:rFonts w:ascii="Times New Roman" w:eastAsia="Times New Roman" w:hAnsi="Times New Roman" w:cs="Times New Roman"/>
          <w:kern w:val="0"/>
          <w:sz w:val="28"/>
          <w:szCs w:val="28"/>
          <w:lang w:eastAsia="ru-RU"/>
        </w:rPr>
        <w:t xml:space="preserve">-5301 </w:t>
      </w:r>
      <w:r w:rsidRPr="00873144">
        <w:rPr>
          <w:rFonts w:ascii="Times New Roman" w:eastAsia="Times New Roman" w:hAnsi="Times New Roman" w:cs="Times New Roman" w:hint="eastAsia"/>
          <w:kern w:val="0"/>
          <w:sz w:val="28"/>
          <w:szCs w:val="28"/>
          <w:lang w:eastAsia="ru-RU"/>
        </w:rPr>
        <w:t>при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использовании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МСГ</w:t>
      </w:r>
      <w:r w:rsidRPr="00873144">
        <w:rPr>
          <w:rFonts w:ascii="Times New Roman" w:eastAsia="Times New Roman" w:hAnsi="Times New Roman" w:cs="Times New Roman"/>
          <w:kern w:val="0"/>
          <w:sz w:val="28"/>
          <w:szCs w:val="28"/>
          <w:lang w:eastAsia="ru-RU"/>
        </w:rPr>
        <w:tab/>
        <w:t>93</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3.2.1</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Определение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энергии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выдаваемой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МСГ</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разгоне</w:t>
      </w:r>
      <w:r w:rsidRPr="00873144">
        <w:rPr>
          <w:rFonts w:ascii="Times New Roman" w:eastAsia="Times New Roman" w:hAnsi="Times New Roman" w:cs="Times New Roman"/>
          <w:kern w:val="0"/>
          <w:sz w:val="28"/>
          <w:szCs w:val="28"/>
          <w:lang w:eastAsia="ru-RU"/>
        </w:rPr>
        <w:tab/>
        <w:t>93</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3.2.2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Определение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времени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разгона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работы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совершаемой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МСГ</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при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разгоне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автомобиля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ЗИЛ</w:t>
      </w:r>
      <w:r w:rsidRPr="00873144">
        <w:rPr>
          <w:rFonts w:ascii="Times New Roman" w:eastAsia="Times New Roman" w:hAnsi="Times New Roman" w:cs="Times New Roman"/>
          <w:kern w:val="0"/>
          <w:sz w:val="28"/>
          <w:szCs w:val="28"/>
          <w:lang w:eastAsia="ru-RU"/>
        </w:rPr>
        <w:t xml:space="preserve">-5301 </w:t>
      </w:r>
      <w:r w:rsidRPr="00873144">
        <w:rPr>
          <w:rFonts w:ascii="Times New Roman" w:eastAsia="Times New Roman" w:hAnsi="Times New Roman" w:cs="Times New Roman" w:hint="eastAsia"/>
          <w:kern w:val="0"/>
          <w:sz w:val="28"/>
          <w:szCs w:val="28"/>
          <w:lang w:eastAsia="ru-RU"/>
        </w:rPr>
        <w:t>до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скорости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бОкм</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ч</w:t>
      </w:r>
      <w:r w:rsidRPr="00873144">
        <w:rPr>
          <w:rFonts w:ascii="Times New Roman" w:eastAsia="Times New Roman" w:hAnsi="Times New Roman" w:cs="Times New Roman"/>
          <w:kern w:val="0"/>
          <w:sz w:val="28"/>
          <w:szCs w:val="28"/>
          <w:lang w:eastAsia="ru-RU"/>
        </w:rPr>
        <w:tab/>
        <w:t>95</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3.2.3</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Определение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пути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разгона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ЗИЛ</w:t>
      </w:r>
      <w:r w:rsidRPr="00873144">
        <w:rPr>
          <w:rFonts w:ascii="Times New Roman" w:eastAsia="Times New Roman" w:hAnsi="Times New Roman" w:cs="Times New Roman"/>
          <w:kern w:val="0"/>
          <w:sz w:val="28"/>
          <w:szCs w:val="28"/>
          <w:lang w:eastAsia="ru-RU"/>
        </w:rPr>
        <w:t xml:space="preserve">-5301 </w:t>
      </w:r>
      <w:r w:rsidRPr="00873144">
        <w:rPr>
          <w:rFonts w:ascii="Times New Roman" w:eastAsia="Times New Roman" w:hAnsi="Times New Roman" w:cs="Times New Roman" w:hint="eastAsia"/>
          <w:kern w:val="0"/>
          <w:sz w:val="28"/>
          <w:szCs w:val="28"/>
          <w:lang w:eastAsia="ru-RU"/>
        </w:rPr>
        <w:t>до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скорости</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бОкм</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ч</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без</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электродвигателя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электродвигателем</w:t>
      </w:r>
      <w:r w:rsidRPr="00873144">
        <w:rPr>
          <w:rFonts w:ascii="Times New Roman" w:eastAsia="Times New Roman" w:hAnsi="Times New Roman" w:cs="Times New Roman"/>
          <w:kern w:val="0"/>
          <w:sz w:val="28"/>
          <w:szCs w:val="28"/>
          <w:lang w:eastAsia="ru-RU"/>
        </w:rPr>
        <w:tab/>
        <w:t>107</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3.3.</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Выводы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главе</w:t>
      </w:r>
      <w:r w:rsidRPr="00873144">
        <w:rPr>
          <w:rFonts w:ascii="Times New Roman" w:eastAsia="Times New Roman" w:hAnsi="Times New Roman" w:cs="Times New Roman"/>
          <w:kern w:val="0"/>
          <w:sz w:val="28"/>
          <w:szCs w:val="28"/>
          <w:lang w:eastAsia="ru-RU"/>
        </w:rPr>
        <w:t xml:space="preserve"> 3.</w:t>
      </w:r>
      <w:r w:rsidRPr="00873144">
        <w:rPr>
          <w:rFonts w:ascii="Times New Roman" w:eastAsia="Times New Roman" w:hAnsi="Times New Roman" w:cs="Times New Roman"/>
          <w:kern w:val="0"/>
          <w:sz w:val="28"/>
          <w:szCs w:val="28"/>
          <w:lang w:eastAsia="ru-RU"/>
        </w:rPr>
        <w:tab/>
        <w:t>115</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Г</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лава</w:t>
      </w:r>
      <w:r w:rsidRPr="00873144">
        <w:rPr>
          <w:rFonts w:ascii="Times New Roman" w:eastAsia="Times New Roman" w:hAnsi="Times New Roman" w:cs="Times New Roman"/>
          <w:kern w:val="0"/>
          <w:sz w:val="28"/>
          <w:szCs w:val="28"/>
          <w:lang w:eastAsia="ru-RU"/>
        </w:rPr>
        <w:t xml:space="preserve"> 4. </w:t>
      </w:r>
      <w:r w:rsidRPr="00873144">
        <w:rPr>
          <w:rFonts w:ascii="Times New Roman" w:eastAsia="Times New Roman" w:hAnsi="Times New Roman" w:cs="Times New Roman" w:hint="eastAsia"/>
          <w:kern w:val="0"/>
          <w:sz w:val="28"/>
          <w:szCs w:val="28"/>
          <w:lang w:eastAsia="ru-RU"/>
        </w:rPr>
        <w:t>Экспериментальные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исследования</w:t>
      </w:r>
      <w:r w:rsidRPr="00873144">
        <w:rPr>
          <w:rFonts w:ascii="Times New Roman" w:eastAsia="Times New Roman" w:hAnsi="Times New Roman" w:cs="Times New Roman"/>
          <w:kern w:val="0"/>
          <w:sz w:val="28"/>
          <w:szCs w:val="28"/>
          <w:lang w:eastAsia="ru-RU"/>
        </w:rPr>
        <w:tab/>
        <w:t>116</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4.1.</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Программа</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методика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испытаний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комбинированной</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энергоустановки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базе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трактора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ВТЗ</w:t>
      </w:r>
      <w:r w:rsidRPr="00873144">
        <w:rPr>
          <w:rFonts w:ascii="Times New Roman" w:eastAsia="Times New Roman" w:hAnsi="Times New Roman" w:cs="Times New Roman"/>
          <w:kern w:val="0"/>
          <w:sz w:val="28"/>
          <w:szCs w:val="28"/>
          <w:lang w:eastAsia="ru-RU"/>
        </w:rPr>
        <w:t>-2048</w:t>
      </w:r>
      <w:r w:rsidRPr="00873144">
        <w:rPr>
          <w:rFonts w:ascii="Times New Roman" w:eastAsia="Times New Roman" w:hAnsi="Times New Roman" w:cs="Times New Roman" w:hint="eastAsia"/>
          <w:kern w:val="0"/>
          <w:sz w:val="28"/>
          <w:szCs w:val="28"/>
          <w:lang w:eastAsia="ru-RU"/>
        </w:rPr>
        <w:t>А</w:t>
      </w:r>
      <w:r w:rsidRPr="00873144">
        <w:rPr>
          <w:rFonts w:ascii="Times New Roman" w:eastAsia="Times New Roman" w:hAnsi="Times New Roman" w:cs="Times New Roman"/>
          <w:kern w:val="0"/>
          <w:sz w:val="28"/>
          <w:szCs w:val="28"/>
          <w:lang w:eastAsia="ru-RU"/>
        </w:rPr>
        <w:tab/>
        <w:t>116</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4.2.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Описание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экспериментальной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установки</w:t>
      </w:r>
      <w:r w:rsidRPr="00873144">
        <w:rPr>
          <w:rFonts w:ascii="Times New Roman" w:eastAsia="Times New Roman" w:hAnsi="Times New Roman" w:cs="Times New Roman"/>
          <w:kern w:val="0"/>
          <w:sz w:val="28"/>
          <w:szCs w:val="28"/>
          <w:lang w:eastAsia="ru-RU"/>
        </w:rPr>
        <w:tab/>
        <w:t>117</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4.3.</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Анализ</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заключение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результатам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испытаний</w:t>
      </w:r>
      <w:r w:rsidRPr="00873144">
        <w:rPr>
          <w:rFonts w:ascii="Times New Roman" w:eastAsia="Times New Roman" w:hAnsi="Times New Roman" w:cs="Times New Roman"/>
          <w:kern w:val="0"/>
          <w:sz w:val="28"/>
          <w:szCs w:val="28"/>
          <w:lang w:eastAsia="ru-RU"/>
        </w:rPr>
        <w:tab/>
        <w:t>120</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4.4.</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Выводы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главе</w:t>
      </w:r>
      <w:r w:rsidRPr="00873144">
        <w:rPr>
          <w:rFonts w:ascii="Times New Roman" w:eastAsia="Times New Roman" w:hAnsi="Times New Roman" w:cs="Times New Roman"/>
          <w:kern w:val="0"/>
          <w:sz w:val="28"/>
          <w:szCs w:val="28"/>
          <w:lang w:eastAsia="ru-RU"/>
        </w:rPr>
        <w:t xml:space="preserve"> 4</w:t>
      </w:r>
      <w:r w:rsidRPr="00873144">
        <w:rPr>
          <w:rFonts w:ascii="Times New Roman" w:eastAsia="Times New Roman" w:hAnsi="Times New Roman" w:cs="Times New Roman"/>
          <w:kern w:val="0"/>
          <w:sz w:val="28"/>
          <w:szCs w:val="28"/>
          <w:lang w:eastAsia="ru-RU"/>
        </w:rPr>
        <w:tab/>
        <w:t>122</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Глава</w:t>
      </w:r>
      <w:r w:rsidRPr="00873144">
        <w:rPr>
          <w:rFonts w:ascii="Times New Roman" w:eastAsia="Times New Roman" w:hAnsi="Times New Roman" w:cs="Times New Roman"/>
          <w:kern w:val="0"/>
          <w:sz w:val="28"/>
          <w:szCs w:val="28"/>
          <w:lang w:eastAsia="ru-RU"/>
        </w:rPr>
        <w:t xml:space="preserve"> 5. </w:t>
      </w:r>
      <w:r w:rsidRPr="00873144">
        <w:rPr>
          <w:rFonts w:ascii="Times New Roman" w:eastAsia="Times New Roman" w:hAnsi="Times New Roman" w:cs="Times New Roman" w:hint="eastAsia"/>
          <w:kern w:val="0"/>
          <w:sz w:val="28"/>
          <w:szCs w:val="28"/>
          <w:lang w:eastAsia="ru-RU"/>
        </w:rPr>
        <w:t>Экономическая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эффективность</w:t>
      </w:r>
      <w:r w:rsidRPr="00873144">
        <w:rPr>
          <w:rFonts w:ascii="Times New Roman" w:eastAsia="Times New Roman" w:hAnsi="Times New Roman" w:cs="Times New Roman"/>
          <w:kern w:val="0"/>
          <w:sz w:val="28"/>
          <w:szCs w:val="28"/>
          <w:lang w:eastAsia="ru-RU"/>
        </w:rPr>
        <w:tab/>
        <w:t>123</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 xml:space="preserve">5.1. </w:t>
      </w:r>
      <w:r w:rsidRPr="00873144">
        <w:rPr>
          <w:rFonts w:ascii="Times New Roman" w:eastAsia="Times New Roman" w:hAnsi="Times New Roman" w:cs="Times New Roman" w:hint="eastAsia"/>
          <w:kern w:val="0"/>
          <w:sz w:val="28"/>
          <w:szCs w:val="28"/>
          <w:lang w:eastAsia="ru-RU"/>
        </w:rPr>
        <w:t>Обоснование</w:t>
      </w:r>
      <w:r w:rsidRPr="00873144">
        <w:rPr>
          <w:rFonts w:ascii="Times New Roman" w:eastAsia="Times New Roman" w:hAnsi="Times New Roman" w:cs="Times New Roman"/>
          <w:kern w:val="0"/>
          <w:sz w:val="28"/>
          <w:szCs w:val="28"/>
          <w:lang w:eastAsia="ru-RU"/>
        </w:rPr>
        <w:tab/>
        <w:t>123</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5.2</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Определение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годового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расхода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топлива</w:t>
      </w:r>
      <w:r w:rsidRPr="00873144">
        <w:rPr>
          <w:rFonts w:ascii="Times New Roman" w:eastAsia="Times New Roman" w:hAnsi="Times New Roman" w:cs="Times New Roman"/>
          <w:kern w:val="0"/>
          <w:sz w:val="28"/>
          <w:szCs w:val="28"/>
          <w:lang w:eastAsia="ru-RU"/>
        </w:rPr>
        <w:tab/>
        <w:t>123</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5.3</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Определение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эксплуатационных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затрат</w:t>
      </w:r>
      <w:r w:rsidRPr="00873144">
        <w:rPr>
          <w:rFonts w:ascii="Times New Roman" w:eastAsia="Times New Roman" w:hAnsi="Times New Roman" w:cs="Times New Roman"/>
          <w:kern w:val="0"/>
          <w:sz w:val="28"/>
          <w:szCs w:val="28"/>
          <w:lang w:eastAsia="ru-RU"/>
        </w:rPr>
        <w:tab/>
        <w:t>127</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5.4</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Экономическая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оценка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эксплуатационных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затрат</w:t>
      </w:r>
      <w:r w:rsidRPr="00873144">
        <w:rPr>
          <w:rFonts w:ascii="Times New Roman" w:eastAsia="Times New Roman" w:hAnsi="Times New Roman" w:cs="Times New Roman"/>
          <w:kern w:val="0"/>
          <w:sz w:val="28"/>
          <w:szCs w:val="28"/>
          <w:lang w:eastAsia="ru-RU"/>
        </w:rPr>
        <w:tab/>
        <w:t>128</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5.5.</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Выводы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главе</w:t>
      </w:r>
      <w:r w:rsidRPr="00873144">
        <w:rPr>
          <w:rFonts w:ascii="Times New Roman" w:eastAsia="Times New Roman" w:hAnsi="Times New Roman" w:cs="Times New Roman"/>
          <w:kern w:val="0"/>
          <w:sz w:val="28"/>
          <w:szCs w:val="28"/>
          <w:lang w:eastAsia="ru-RU"/>
        </w:rPr>
        <w:t xml:space="preserve"> 5.</w:t>
      </w:r>
      <w:r w:rsidRPr="00873144">
        <w:rPr>
          <w:rFonts w:ascii="Times New Roman" w:eastAsia="Times New Roman" w:hAnsi="Times New Roman" w:cs="Times New Roman"/>
          <w:kern w:val="0"/>
          <w:sz w:val="28"/>
          <w:szCs w:val="28"/>
          <w:lang w:eastAsia="ru-RU"/>
        </w:rPr>
        <w:tab/>
        <w:t>130</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Общие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выводы</w:t>
      </w:r>
      <w:r w:rsidRPr="00873144">
        <w:rPr>
          <w:rFonts w:ascii="Times New Roman" w:eastAsia="Times New Roman" w:hAnsi="Times New Roman" w:cs="Times New Roman"/>
          <w:kern w:val="0"/>
          <w:sz w:val="28"/>
          <w:szCs w:val="28"/>
          <w:lang w:eastAsia="ru-RU"/>
        </w:rPr>
        <w:tab/>
        <w:t>131</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Список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используемой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литературы</w:t>
      </w:r>
      <w:r w:rsidRPr="00873144">
        <w:rPr>
          <w:rFonts w:ascii="Times New Roman" w:eastAsia="Times New Roman" w:hAnsi="Times New Roman" w:cs="Times New Roman"/>
          <w:kern w:val="0"/>
          <w:sz w:val="28"/>
          <w:szCs w:val="28"/>
          <w:lang w:eastAsia="ru-RU"/>
        </w:rPr>
        <w:tab/>
        <w:t>132</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Приложение</w:t>
      </w:r>
      <w:r w:rsidRPr="00873144">
        <w:rPr>
          <w:rFonts w:ascii="Times New Roman" w:eastAsia="Times New Roman" w:hAnsi="Times New Roman" w:cs="Times New Roman"/>
          <w:kern w:val="0"/>
          <w:sz w:val="28"/>
          <w:szCs w:val="28"/>
          <w:lang w:eastAsia="ru-RU"/>
        </w:rPr>
        <w:tab/>
        <w:t>141</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Список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сокращений</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БУ</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блок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управления</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ВИМ</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вентильно</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индукторная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машина</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ВСХ</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внешняя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скоростная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характеристика</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ГТС</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гибридные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транспортные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средства</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lastRenderedPageBreak/>
        <w:t>ДВС</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двигатель</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внутреннего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сгорания</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ДТ</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дизтопливо</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ДЭМ</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диметиловый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эфир</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ИМ</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индукторная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машина</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КЭУ</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комбинированная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энергоустановка</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МТС</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маховичный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стратер</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генератор</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ОГ</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отработавшие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газы</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ТА</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топливная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аппаратура</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ТНВД</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топливный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насос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высокого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давления</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ТТС</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тягово</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транспортные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средства</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ТЭД</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тяговый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электродвигатель</w:t>
      </w:r>
      <w:r w:rsidRPr="00873144">
        <w:rPr>
          <w:rFonts w:ascii="Times New Roman" w:eastAsia="Times New Roman" w:hAnsi="Times New Roman" w:cs="Times New Roman"/>
          <w:kern w:val="0"/>
          <w:sz w:val="28"/>
          <w:szCs w:val="28"/>
          <w:lang w:eastAsia="ru-RU"/>
        </w:rPr>
        <w:t xml:space="preserve"> </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современном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мире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связи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постоянным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ростом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потребления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нефтепродуктов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сокращения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запасов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необходимо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искать</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альтернативные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виды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w:t>
      </w:r>
      <w:r w:rsidRPr="00873144">
        <w:rPr>
          <w:rFonts w:ascii="Times New Roman" w:eastAsia="Times New Roman" w:hAnsi="Times New Roman" w:cs="Times New Roman"/>
          <w:kern w:val="0"/>
          <w:sz w:val="28"/>
          <w:szCs w:val="28"/>
          <w:lang w:eastAsia="ru-RU"/>
        </w:rPr>
        <w:t>.</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Одна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из</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острейших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экологических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проблем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больших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городов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прогрессирующее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загрязнение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воздушного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бассейна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вредными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выбросами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двигателей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внутреннего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сгорания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Москве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1986 </w:t>
      </w:r>
      <w:r w:rsidRPr="00873144">
        <w:rPr>
          <w:rFonts w:ascii="Times New Roman" w:eastAsia="Times New Roman" w:hAnsi="Times New Roman" w:cs="Times New Roman" w:hint="eastAsia"/>
          <w:kern w:val="0"/>
          <w:sz w:val="28"/>
          <w:szCs w:val="28"/>
          <w:lang w:eastAsia="ru-RU"/>
        </w:rPr>
        <w:t>г</w:t>
      </w:r>
      <w:r w:rsidRPr="00873144">
        <w:rPr>
          <w:rFonts w:ascii="Times New Roman" w:eastAsia="Times New Roman" w:hAnsi="Times New Roman" w:cs="Times New Roman"/>
          <w:kern w:val="0"/>
          <w:sz w:val="28"/>
          <w:szCs w:val="28"/>
          <w:lang w:eastAsia="ru-RU"/>
        </w:rPr>
        <w:t xml:space="preserve">. - 870 </w:t>
      </w:r>
      <w:r w:rsidRPr="00873144">
        <w:rPr>
          <w:rFonts w:ascii="Times New Roman" w:eastAsia="Times New Roman" w:hAnsi="Times New Roman" w:cs="Times New Roman" w:hint="eastAsia"/>
          <w:kern w:val="0"/>
          <w:sz w:val="28"/>
          <w:szCs w:val="28"/>
          <w:lang w:eastAsia="ru-RU"/>
        </w:rPr>
        <w:t>тыс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1995 </w:t>
      </w:r>
      <w:r w:rsidRPr="00873144">
        <w:rPr>
          <w:rFonts w:ascii="Times New Roman" w:eastAsia="Times New Roman" w:hAnsi="Times New Roman" w:cs="Times New Roman" w:hint="eastAsia"/>
          <w:kern w:val="0"/>
          <w:sz w:val="28"/>
          <w:szCs w:val="28"/>
          <w:lang w:eastAsia="ru-RU"/>
        </w:rPr>
        <w:t>г</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kern w:val="0"/>
          <w:sz w:val="28"/>
          <w:szCs w:val="28"/>
          <w:lang w:eastAsia="ru-RU"/>
        </w:rPr>
        <w:t>1,7</w:t>
      </w:r>
      <w:r w:rsidRPr="00873144">
        <w:rPr>
          <w:rFonts w:ascii="Times New Roman" w:eastAsia="Times New Roman" w:hAnsi="Times New Roman" w:cs="Times New Roman"/>
          <w:kern w:val="0"/>
          <w:sz w:val="28"/>
          <w:szCs w:val="28"/>
          <w:lang w:eastAsia="ru-RU"/>
        </w:rPr>
        <w:tab/>
      </w:r>
      <w:r w:rsidRPr="00873144">
        <w:rPr>
          <w:rFonts w:ascii="Times New Roman" w:eastAsia="Times New Roman" w:hAnsi="Times New Roman" w:cs="Times New Roman" w:hint="eastAsia"/>
          <w:kern w:val="0"/>
          <w:sz w:val="28"/>
          <w:szCs w:val="28"/>
          <w:lang w:eastAsia="ru-RU"/>
        </w:rPr>
        <w:t>млн</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2005 </w:t>
      </w:r>
      <w:r w:rsidRPr="00873144">
        <w:rPr>
          <w:rFonts w:ascii="Times New Roman" w:eastAsia="Times New Roman" w:hAnsi="Times New Roman" w:cs="Times New Roman" w:hint="eastAsia"/>
          <w:kern w:val="0"/>
          <w:sz w:val="28"/>
          <w:szCs w:val="28"/>
          <w:lang w:eastAsia="ru-RU"/>
        </w:rPr>
        <w:t>г</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более</w:t>
      </w:r>
      <w:r w:rsidRPr="00873144">
        <w:rPr>
          <w:rFonts w:ascii="Times New Roman" w:eastAsia="Times New Roman" w:hAnsi="Times New Roman" w:cs="Times New Roman"/>
          <w:kern w:val="0"/>
          <w:sz w:val="28"/>
          <w:szCs w:val="28"/>
          <w:lang w:eastAsia="ru-RU"/>
        </w:rPr>
        <w:t xml:space="preserve"> 2,5 </w:t>
      </w:r>
      <w:r w:rsidRPr="00873144">
        <w:rPr>
          <w:rFonts w:ascii="Times New Roman" w:eastAsia="Times New Roman" w:hAnsi="Times New Roman" w:cs="Times New Roman" w:hint="eastAsia"/>
          <w:kern w:val="0"/>
          <w:sz w:val="28"/>
          <w:szCs w:val="28"/>
          <w:lang w:eastAsia="ru-RU"/>
        </w:rPr>
        <w:t>млн</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Известные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способы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снижения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токсичности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двигателей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такие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как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применение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каталитической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обработки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выхлопных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газов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использование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типа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метанола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этанола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природного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газа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приводят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радикальному</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решению</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указанной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проблемы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Одним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из</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выходов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может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стать</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приспособление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двигателей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работе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новом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альтернативном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диметиловом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эфире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ДМЭ</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Его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благоприятные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физико</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химические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показатели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способствуют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полному</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устранению</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дымности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выхлопных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газов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снижению</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токсичности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также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шумности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Потребуется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модификация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двигателя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он</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останется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тем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же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двигателем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внутреннего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сгорания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Потребуется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переделать</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инфраструктуру</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снабжения</w:t>
      </w:r>
      <w:r w:rsidRPr="00873144">
        <w:rPr>
          <w:rFonts w:ascii="Times New Roman" w:eastAsia="Times New Roman" w:hAnsi="Times New Roman" w:cs="Times New Roman"/>
          <w:kern w:val="0"/>
          <w:sz w:val="28"/>
          <w:szCs w:val="28"/>
          <w:lang w:eastAsia="ru-RU"/>
        </w:rPr>
        <w:t xml:space="preserve"> - </w:t>
      </w:r>
      <w:r w:rsidRPr="00873144">
        <w:rPr>
          <w:rFonts w:ascii="Times New Roman" w:eastAsia="Times New Roman" w:hAnsi="Times New Roman" w:cs="Times New Roman" w:hint="eastAsia"/>
          <w:kern w:val="0"/>
          <w:sz w:val="28"/>
          <w:szCs w:val="28"/>
          <w:lang w:eastAsia="ru-RU"/>
        </w:rPr>
        <w:t>вместо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обычных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автозаправок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появятся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станции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заправки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диметиловым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эфиром</w:t>
      </w:r>
      <w:r w:rsidRPr="00873144">
        <w:rPr>
          <w:rFonts w:ascii="Times New Roman" w:eastAsia="Times New Roman" w:hAnsi="Times New Roman" w:cs="Times New Roman"/>
          <w:kern w:val="0"/>
          <w:sz w:val="28"/>
          <w:szCs w:val="28"/>
          <w:lang w:eastAsia="ru-RU"/>
        </w:rPr>
        <w:t>.</w:t>
      </w:r>
    </w:p>
    <w:p w:rsidR="00873144" w:rsidRPr="00873144"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Работы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указанном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направлении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проводятся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уже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достаточно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длительное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время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частности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еще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2002 </w:t>
      </w:r>
      <w:r w:rsidRPr="00873144">
        <w:rPr>
          <w:rFonts w:ascii="Times New Roman" w:eastAsia="Times New Roman" w:hAnsi="Times New Roman" w:cs="Times New Roman" w:hint="eastAsia"/>
          <w:kern w:val="0"/>
          <w:sz w:val="28"/>
          <w:szCs w:val="28"/>
          <w:lang w:eastAsia="ru-RU"/>
        </w:rPr>
        <w:t>г</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вышло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Постановление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Правительства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Москвы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была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принята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Городская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целевая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программа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использования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видов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моторного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автомобильном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транспорте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предусматривала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использование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диметилового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эфира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качестве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моторного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для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дизелей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расширение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диапазона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применения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сжиженного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углеводородного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газа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пропан</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бутана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как</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бензину</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создание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транспортных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средств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lastRenderedPageBreak/>
        <w:t>энергоустановками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основе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электрохимических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генераторов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воздушными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топливными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элементами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также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разработку</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тягово</w:t>
      </w:r>
      <w:r w:rsidRPr="00873144">
        <w:rPr>
          <w:rFonts w:ascii="Times New Roman" w:eastAsia="Times New Roman" w:hAnsi="Times New Roman" w:cs="Times New Roman"/>
          <w:kern w:val="0"/>
          <w:sz w:val="28"/>
          <w:szCs w:val="28"/>
          <w:lang w:eastAsia="ru-RU"/>
        </w:rPr>
        <w:t>-</w:t>
      </w:r>
      <w:r w:rsidRPr="00873144">
        <w:rPr>
          <w:rFonts w:ascii="Times New Roman" w:eastAsia="Times New Roman" w:hAnsi="Times New Roman" w:cs="Times New Roman" w:hint="eastAsia"/>
          <w:kern w:val="0"/>
          <w:sz w:val="28"/>
          <w:szCs w:val="28"/>
          <w:lang w:eastAsia="ru-RU"/>
        </w:rPr>
        <w:t>транспортных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средств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ТТС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комбинированными</w:t>
      </w:r>
      <w:r w:rsidRPr="00873144">
        <w:rPr>
          <w:rFonts w:ascii="Times New Roman" w:eastAsia="Times New Roman" w:hAnsi="Times New Roman" w:cs="Times New Roman"/>
          <w:kern w:val="0"/>
          <w:sz w:val="28"/>
          <w:szCs w:val="28"/>
          <w:lang w:eastAsia="ru-RU"/>
        </w:rPr>
        <w:t xml:space="preserve"> </w:t>
      </w:r>
    </w:p>
    <w:p w:rsidR="001F56E6" w:rsidRDefault="00873144" w:rsidP="00873144">
      <w:pPr>
        <w:rPr>
          <w:rFonts w:ascii="Times New Roman" w:eastAsia="Times New Roman" w:hAnsi="Times New Roman" w:cs="Times New Roman"/>
          <w:kern w:val="0"/>
          <w:sz w:val="28"/>
          <w:szCs w:val="28"/>
          <w:lang w:eastAsia="ru-RU"/>
        </w:rPr>
      </w:pPr>
      <w:r w:rsidRPr="00873144">
        <w:rPr>
          <w:rFonts w:ascii="Times New Roman" w:eastAsia="Times New Roman" w:hAnsi="Times New Roman" w:cs="Times New Roman" w:hint="eastAsia"/>
          <w:kern w:val="0"/>
          <w:sz w:val="28"/>
          <w:szCs w:val="28"/>
          <w:lang w:eastAsia="ru-RU"/>
        </w:rPr>
        <w:t>энергоустановками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КЭУ</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Новый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импульс</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развитию</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работ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данном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направлении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очевидно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придаст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практическая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реализация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специального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распоряжения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Правительства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Москвы</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от</w:t>
      </w:r>
      <w:r w:rsidRPr="00873144">
        <w:rPr>
          <w:rFonts w:ascii="Times New Roman" w:eastAsia="Times New Roman" w:hAnsi="Times New Roman" w:cs="Times New Roman"/>
          <w:kern w:val="0"/>
          <w:sz w:val="28"/>
          <w:szCs w:val="28"/>
          <w:lang w:eastAsia="ru-RU"/>
        </w:rPr>
        <w:t xml:space="preserve"> 17 </w:t>
      </w:r>
      <w:r w:rsidRPr="00873144">
        <w:rPr>
          <w:rFonts w:ascii="Times New Roman" w:eastAsia="Times New Roman" w:hAnsi="Times New Roman" w:cs="Times New Roman" w:hint="eastAsia"/>
          <w:kern w:val="0"/>
          <w:sz w:val="28"/>
          <w:szCs w:val="28"/>
          <w:lang w:eastAsia="ru-RU"/>
        </w:rPr>
        <w:t>мая</w:t>
      </w:r>
      <w:r w:rsidRPr="00873144">
        <w:rPr>
          <w:rFonts w:ascii="Times New Roman" w:eastAsia="Times New Roman" w:hAnsi="Times New Roman" w:cs="Times New Roman"/>
          <w:kern w:val="0"/>
          <w:sz w:val="28"/>
          <w:szCs w:val="28"/>
          <w:lang w:eastAsia="ru-RU"/>
        </w:rPr>
        <w:t xml:space="preserve"> 2004 </w:t>
      </w:r>
      <w:r w:rsidRPr="00873144">
        <w:rPr>
          <w:rFonts w:ascii="Times New Roman" w:eastAsia="Times New Roman" w:hAnsi="Times New Roman" w:cs="Times New Roman" w:hint="eastAsia"/>
          <w:kern w:val="0"/>
          <w:sz w:val="28"/>
          <w:szCs w:val="28"/>
          <w:lang w:eastAsia="ru-RU"/>
        </w:rPr>
        <w:t>г</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w:t>
      </w:r>
      <w:r w:rsidRPr="00873144">
        <w:rPr>
          <w:rFonts w:ascii="Times New Roman" w:eastAsia="Times New Roman" w:hAnsi="Times New Roman" w:cs="Times New Roman"/>
          <w:kern w:val="0"/>
          <w:sz w:val="28"/>
          <w:szCs w:val="28"/>
          <w:lang w:eastAsia="ru-RU"/>
        </w:rPr>
        <w:t xml:space="preserve"> 941-</w:t>
      </w:r>
      <w:r w:rsidRPr="00873144">
        <w:rPr>
          <w:rFonts w:ascii="Times New Roman" w:eastAsia="Times New Roman" w:hAnsi="Times New Roman" w:cs="Times New Roman" w:hint="eastAsia"/>
          <w:kern w:val="0"/>
          <w:sz w:val="28"/>
          <w:szCs w:val="28"/>
          <w:lang w:eastAsia="ru-RU"/>
        </w:rPr>
        <w:t>РП</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«Об</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организации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работ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внедрению</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диметилового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эфира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транспорте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качестве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экологически</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безопасного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альтернативного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моторного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топлива»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Выполнение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положений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этого</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документа</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позволит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осуществить</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перевод</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дизельных</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двигателей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которые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настоящее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время</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не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полной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мере</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соответствуют</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стандарту</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Евро</w:t>
      </w:r>
      <w:r w:rsidRPr="00873144">
        <w:rPr>
          <w:rFonts w:ascii="Times New Roman" w:eastAsia="Times New Roman" w:hAnsi="Times New Roman" w:cs="Times New Roman"/>
          <w:kern w:val="0"/>
          <w:sz w:val="28"/>
          <w:szCs w:val="28"/>
          <w:lang w:eastAsia="ru-RU"/>
        </w:rPr>
        <w:t xml:space="preserve">-2, </w:t>
      </w:r>
      <w:r w:rsidRPr="00873144">
        <w:rPr>
          <w:rFonts w:ascii="Times New Roman" w:eastAsia="Times New Roman" w:hAnsi="Times New Roman" w:cs="Times New Roman" w:hint="eastAsia"/>
          <w:kern w:val="0"/>
          <w:sz w:val="28"/>
          <w:szCs w:val="28"/>
          <w:lang w:eastAsia="ru-RU"/>
        </w:rPr>
        <w:t>в</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режим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соответствующий</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требованиям</w:t>
      </w:r>
      <w:r w:rsidRPr="00873144">
        <w:rPr>
          <w:rFonts w:ascii="Times New Roman" w:eastAsia="Times New Roman" w:hAnsi="Times New Roman" w:cs="Times New Roman"/>
          <w:kern w:val="0"/>
          <w:sz w:val="28"/>
          <w:szCs w:val="28"/>
          <w:lang w:eastAsia="ru-RU"/>
        </w:rPr>
        <w:t xml:space="preserve"> </w:t>
      </w:r>
      <w:r w:rsidRPr="00873144">
        <w:rPr>
          <w:rFonts w:ascii="Times New Roman" w:eastAsia="Times New Roman" w:hAnsi="Times New Roman" w:cs="Times New Roman" w:hint="eastAsia"/>
          <w:kern w:val="0"/>
          <w:sz w:val="28"/>
          <w:szCs w:val="28"/>
          <w:lang w:eastAsia="ru-RU"/>
        </w:rPr>
        <w:t>Евро</w:t>
      </w:r>
      <w:r w:rsidRPr="00873144">
        <w:rPr>
          <w:rFonts w:ascii="Times New Roman" w:eastAsia="Times New Roman" w:hAnsi="Times New Roman" w:cs="Times New Roman"/>
          <w:kern w:val="0"/>
          <w:sz w:val="28"/>
          <w:szCs w:val="28"/>
          <w:lang w:eastAsia="ru-RU"/>
        </w:rPr>
        <w:t>-3.</w:t>
      </w:r>
    </w:p>
    <w:p w:rsidR="00873144" w:rsidRDefault="00873144" w:rsidP="00873144"/>
    <w:p w:rsidR="00873144" w:rsidRDefault="00873144" w:rsidP="00873144"/>
    <w:p w:rsidR="00873144" w:rsidRDefault="00873144" w:rsidP="00873144"/>
    <w:p w:rsidR="00873144" w:rsidRDefault="00873144" w:rsidP="00873144">
      <w:r>
        <w:rPr>
          <w:rFonts w:hint="eastAsia"/>
        </w:rPr>
        <w:t>Общие</w:t>
      </w:r>
      <w:r>
        <w:t></w:t>
      </w:r>
      <w:r>
        <w:rPr>
          <w:rFonts w:hint="eastAsia"/>
        </w:rPr>
        <w:t>выводы</w:t>
      </w:r>
    </w:p>
    <w:p w:rsidR="00873144" w:rsidRDefault="00873144" w:rsidP="00873144">
      <w:r>
        <w:t></w:t>
      </w:r>
      <w:r>
        <w:t></w:t>
      </w:r>
      <w:r>
        <w:tab/>
      </w:r>
      <w:r>
        <w:rPr>
          <w:rFonts w:hint="eastAsia"/>
        </w:rPr>
        <w:t>Мощность</w:t>
      </w:r>
      <w:r>
        <w:t></w:t>
      </w:r>
      <w:r>
        <w:rPr>
          <w:rFonts w:hint="eastAsia"/>
        </w:rPr>
        <w:t>и</w:t>
      </w:r>
      <w:r>
        <w:t></w:t>
      </w:r>
      <w:r>
        <w:rPr>
          <w:rFonts w:hint="eastAsia"/>
        </w:rPr>
        <w:t>экономичность</w:t>
      </w:r>
      <w:r>
        <w:t></w:t>
      </w:r>
      <w:r>
        <w:t></w:t>
      </w:r>
      <w:r>
        <w:rPr>
          <w:rFonts w:hint="eastAsia"/>
        </w:rPr>
        <w:t>в</w:t>
      </w:r>
      <w:r>
        <w:t></w:t>
      </w:r>
      <w:r>
        <w:rPr>
          <w:rFonts w:hint="eastAsia"/>
        </w:rPr>
        <w:t>энергетическом</w:t>
      </w:r>
      <w:r>
        <w:t></w:t>
      </w:r>
      <w:r>
        <w:rPr>
          <w:rFonts w:hint="eastAsia"/>
        </w:rPr>
        <w:t>эквиваленте</w:t>
      </w:r>
      <w:r>
        <w:t></w:t>
      </w:r>
      <w:r>
        <w:t></w:t>
      </w:r>
      <w:r>
        <w:rPr>
          <w:rFonts w:hint="eastAsia"/>
        </w:rPr>
        <w:t>двигателя</w:t>
      </w:r>
      <w:r>
        <w:t></w:t>
      </w:r>
      <w:r>
        <w:rPr>
          <w:rFonts w:hint="eastAsia"/>
        </w:rPr>
        <w:t>при</w:t>
      </w:r>
      <w:r>
        <w:t></w:t>
      </w:r>
      <w:r>
        <w:rPr>
          <w:rFonts w:hint="eastAsia"/>
        </w:rPr>
        <w:t>питании</w:t>
      </w:r>
      <w:r>
        <w:t></w:t>
      </w:r>
      <w:r>
        <w:rPr>
          <w:rFonts w:hint="eastAsia"/>
        </w:rPr>
        <w:t>его</w:t>
      </w:r>
      <w:r>
        <w:t></w:t>
      </w:r>
      <w:r>
        <w:rPr>
          <w:rFonts w:hint="eastAsia"/>
        </w:rPr>
        <w:t>диметиловым</w:t>
      </w:r>
      <w:r>
        <w:t></w:t>
      </w:r>
      <w:r>
        <w:rPr>
          <w:rFonts w:hint="eastAsia"/>
        </w:rPr>
        <w:t>эфиром</w:t>
      </w:r>
      <w:r>
        <w:t></w:t>
      </w:r>
      <w:r>
        <w:rPr>
          <w:rFonts w:hint="eastAsia"/>
        </w:rPr>
        <w:t>и</w:t>
      </w:r>
      <w:r>
        <w:t></w:t>
      </w:r>
      <w:r>
        <w:rPr>
          <w:rFonts w:hint="eastAsia"/>
        </w:rPr>
        <w:t>дизельным</w:t>
      </w:r>
      <w:r>
        <w:t></w:t>
      </w:r>
      <w:r>
        <w:rPr>
          <w:rFonts w:hint="eastAsia"/>
        </w:rPr>
        <w:t>топливом</w:t>
      </w:r>
      <w:r>
        <w:t></w:t>
      </w:r>
      <w:r>
        <w:rPr>
          <w:rFonts w:hint="eastAsia"/>
        </w:rPr>
        <w:t>оказались</w:t>
      </w:r>
      <w:r>
        <w:t></w:t>
      </w:r>
      <w:r>
        <w:rPr>
          <w:rFonts w:hint="eastAsia"/>
        </w:rPr>
        <w:t>практически</w:t>
      </w:r>
      <w:r>
        <w:t></w:t>
      </w:r>
      <w:r>
        <w:rPr>
          <w:rFonts w:hint="eastAsia"/>
        </w:rPr>
        <w:t>одинаковыми</w:t>
      </w:r>
      <w:r>
        <w:t></w:t>
      </w:r>
      <w:r>
        <w:t></w:t>
      </w:r>
      <w:r>
        <w:rPr>
          <w:rFonts w:hint="eastAsia"/>
        </w:rPr>
        <w:t>На</w:t>
      </w:r>
      <w:r>
        <w:t></w:t>
      </w:r>
      <w:r>
        <w:rPr>
          <w:rFonts w:hint="eastAsia"/>
        </w:rPr>
        <w:t>всех</w:t>
      </w:r>
      <w:r>
        <w:t></w:t>
      </w:r>
      <w:r>
        <w:rPr>
          <w:rFonts w:hint="eastAsia"/>
        </w:rPr>
        <w:t>режимах</w:t>
      </w:r>
      <w:r>
        <w:t></w:t>
      </w:r>
      <w:r>
        <w:t></w:t>
      </w:r>
      <w:r>
        <w:rPr>
          <w:rFonts w:hint="eastAsia"/>
        </w:rPr>
        <w:t>включая</w:t>
      </w:r>
      <w:r>
        <w:t></w:t>
      </w:r>
      <w:r>
        <w:rPr>
          <w:rFonts w:hint="eastAsia"/>
        </w:rPr>
        <w:t>режим</w:t>
      </w:r>
      <w:r>
        <w:t></w:t>
      </w:r>
      <w:r>
        <w:rPr>
          <w:rFonts w:hint="eastAsia"/>
        </w:rPr>
        <w:t>запуска</w:t>
      </w:r>
      <w:r>
        <w:t></w:t>
      </w:r>
      <w:r>
        <w:rPr>
          <w:rFonts w:hint="eastAsia"/>
        </w:rPr>
        <w:t>и</w:t>
      </w:r>
      <w:r>
        <w:t></w:t>
      </w:r>
      <w:r>
        <w:rPr>
          <w:rFonts w:hint="eastAsia"/>
        </w:rPr>
        <w:t>холостого</w:t>
      </w:r>
      <w:r>
        <w:t></w:t>
      </w:r>
      <w:r>
        <w:rPr>
          <w:rFonts w:hint="eastAsia"/>
        </w:rPr>
        <w:t>хода</w:t>
      </w:r>
      <w:r>
        <w:t></w:t>
      </w:r>
      <w:r>
        <w:t></w:t>
      </w:r>
      <w:r>
        <w:rPr>
          <w:rFonts w:hint="eastAsia"/>
        </w:rPr>
        <w:t>двигатель</w:t>
      </w:r>
      <w:r>
        <w:t></w:t>
      </w:r>
      <w:r>
        <w:rPr>
          <w:rFonts w:hint="eastAsia"/>
        </w:rPr>
        <w:t>внутреннего</w:t>
      </w:r>
      <w:r>
        <w:t></w:t>
      </w:r>
      <w:r>
        <w:rPr>
          <w:rFonts w:hint="eastAsia"/>
        </w:rPr>
        <w:t>сгорания</w:t>
      </w:r>
      <w:r>
        <w:t></w:t>
      </w:r>
      <w:r>
        <w:rPr>
          <w:rFonts w:hint="eastAsia"/>
        </w:rPr>
        <w:t>устойчиво</w:t>
      </w:r>
      <w:r>
        <w:t></w:t>
      </w:r>
      <w:r>
        <w:rPr>
          <w:rFonts w:hint="eastAsia"/>
        </w:rPr>
        <w:t>работал</w:t>
      </w:r>
      <w:r>
        <w:t></w:t>
      </w:r>
      <w:r>
        <w:rPr>
          <w:rFonts w:hint="eastAsia"/>
        </w:rPr>
        <w:t>на</w:t>
      </w:r>
      <w:r>
        <w:t></w:t>
      </w:r>
      <w:r>
        <w:rPr>
          <w:rFonts w:hint="eastAsia"/>
        </w:rPr>
        <w:t>диметиловом</w:t>
      </w:r>
      <w:r>
        <w:t></w:t>
      </w:r>
      <w:r>
        <w:rPr>
          <w:rFonts w:hint="eastAsia"/>
        </w:rPr>
        <w:t>эфире</w:t>
      </w:r>
      <w:r>
        <w:t></w:t>
      </w:r>
      <w:r>
        <w:rPr>
          <w:rFonts w:hint="eastAsia"/>
        </w:rPr>
        <w:t>при</w:t>
      </w:r>
      <w:r>
        <w:t></w:t>
      </w:r>
      <w:r>
        <w:rPr>
          <w:rFonts w:hint="eastAsia"/>
        </w:rPr>
        <w:t>полностью</w:t>
      </w:r>
      <w:r>
        <w:t></w:t>
      </w:r>
      <w:r>
        <w:rPr>
          <w:rFonts w:hint="eastAsia"/>
        </w:rPr>
        <w:t>бездымном</w:t>
      </w:r>
      <w:r>
        <w:t></w:t>
      </w:r>
      <w:r>
        <w:rPr>
          <w:rFonts w:hint="eastAsia"/>
        </w:rPr>
        <w:t>выхлопе</w:t>
      </w:r>
      <w:r>
        <w:t></w:t>
      </w:r>
      <w:r>
        <w:t></w:t>
      </w:r>
      <w:r>
        <w:rPr>
          <w:rFonts w:hint="eastAsia"/>
        </w:rPr>
        <w:t>коэффициент</w:t>
      </w:r>
      <w:r>
        <w:t></w:t>
      </w:r>
      <w:r>
        <w:rPr>
          <w:rFonts w:hint="eastAsia"/>
        </w:rPr>
        <w:t>оптической</w:t>
      </w:r>
      <w:r>
        <w:t></w:t>
      </w:r>
      <w:r>
        <w:rPr>
          <w:rFonts w:hint="eastAsia"/>
        </w:rPr>
        <w:t>плотности</w:t>
      </w:r>
      <w:r>
        <w:t></w:t>
      </w:r>
      <w:r>
        <w:rPr>
          <w:rFonts w:hint="eastAsia"/>
        </w:rPr>
        <w:t>К</w:t>
      </w:r>
      <w:r>
        <w:t></w:t>
      </w:r>
      <w:r>
        <w:t></w:t>
      </w:r>
      <w:r>
        <w:t></w:t>
      </w:r>
      <w:r>
        <w:t></w:t>
      </w:r>
      <w:r>
        <w:t></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при</w:t>
      </w:r>
      <w:r>
        <w:t></w:t>
      </w:r>
      <w:r>
        <w:rPr>
          <w:rFonts w:hint="eastAsia"/>
        </w:rPr>
        <w:t>работе</w:t>
      </w:r>
      <w:r>
        <w:t></w:t>
      </w:r>
      <w:r>
        <w:rPr>
          <w:rFonts w:hint="eastAsia"/>
        </w:rPr>
        <w:t>на</w:t>
      </w:r>
      <w:r>
        <w:t></w:t>
      </w:r>
      <w:r>
        <w:rPr>
          <w:rFonts w:hint="eastAsia"/>
        </w:rPr>
        <w:t>дизельном</w:t>
      </w:r>
      <w:r>
        <w:t></w:t>
      </w:r>
      <w:r>
        <w:rPr>
          <w:rFonts w:hint="eastAsia"/>
        </w:rPr>
        <w:t>топливе</w:t>
      </w:r>
      <w:r>
        <w:t></w:t>
      </w:r>
      <w:r>
        <w:rPr>
          <w:rFonts w:hint="eastAsia"/>
        </w:rPr>
        <w:t>наблюдался</w:t>
      </w:r>
      <w:r>
        <w:t></w:t>
      </w:r>
      <w:r>
        <w:rPr>
          <w:rFonts w:hint="eastAsia"/>
        </w:rPr>
        <w:t>типичный</w:t>
      </w:r>
      <w:r>
        <w:t></w:t>
      </w:r>
      <w:r>
        <w:rPr>
          <w:rFonts w:hint="eastAsia"/>
        </w:rPr>
        <w:t>для</w:t>
      </w:r>
      <w:r>
        <w:t></w:t>
      </w:r>
      <w:r>
        <w:rPr>
          <w:rFonts w:hint="eastAsia"/>
        </w:rPr>
        <w:t>дизелей</w:t>
      </w:r>
      <w:r>
        <w:t></w:t>
      </w:r>
      <w:r>
        <w:rPr>
          <w:rFonts w:hint="eastAsia"/>
        </w:rPr>
        <w:t>уровень</w:t>
      </w:r>
      <w:r>
        <w:t></w:t>
      </w:r>
      <w:r>
        <w:rPr>
          <w:rFonts w:hint="eastAsia"/>
        </w:rPr>
        <w:t>дымности</w:t>
      </w:r>
      <w:r>
        <w:t></w:t>
      </w:r>
      <w:r>
        <w:rPr>
          <w:rFonts w:hint="eastAsia"/>
        </w:rPr>
        <w:t>отработавших</w:t>
      </w:r>
      <w:r>
        <w:t></w:t>
      </w:r>
      <w:r>
        <w:rPr>
          <w:rFonts w:hint="eastAsia"/>
        </w:rPr>
        <w:t>газов</w:t>
      </w:r>
      <w:r>
        <w:t></w:t>
      </w:r>
      <w:r>
        <w:t></w:t>
      </w:r>
      <w:r>
        <w:rPr>
          <w:rFonts w:hint="eastAsia"/>
        </w:rPr>
        <w:t>соответствующий</w:t>
      </w:r>
      <w:r>
        <w:t></w:t>
      </w:r>
      <w:r>
        <w:rPr>
          <w:rFonts w:hint="eastAsia"/>
        </w:rPr>
        <w:t>К</w:t>
      </w:r>
      <w:r>
        <w:t></w:t>
      </w:r>
      <w:r>
        <w:t></w:t>
      </w:r>
      <w:r>
        <w:t></w:t>
      </w:r>
      <w:r>
        <w:t></w:t>
      </w:r>
      <w:r>
        <w:t></w:t>
      </w:r>
      <w:r>
        <w:t></w:t>
      </w:r>
      <w:r>
        <w:t></w:t>
      </w:r>
      <w:r>
        <w:t></w:t>
      </w:r>
      <w:r>
        <w:t></w:t>
      </w:r>
      <w:r>
        <w:t></w:t>
      </w:r>
      <w:r>
        <w:t></w:t>
      </w:r>
      <w:r>
        <w:t></w:t>
      </w:r>
      <w:r>
        <w:t></w:t>
      </w:r>
    </w:p>
    <w:p w:rsidR="00873144" w:rsidRDefault="00873144" w:rsidP="00873144">
      <w:r>
        <w:t></w:t>
      </w:r>
      <w:r>
        <w:t></w:t>
      </w:r>
      <w:r>
        <w:tab/>
      </w:r>
      <w:r>
        <w:rPr>
          <w:rFonts w:hint="eastAsia"/>
        </w:rPr>
        <w:t>Снижения</w:t>
      </w:r>
      <w:r>
        <w:t></w:t>
      </w:r>
      <w:r>
        <w:rPr>
          <w:rFonts w:hint="eastAsia"/>
        </w:rPr>
        <w:t>уровня</w:t>
      </w:r>
      <w:r>
        <w:t></w:t>
      </w:r>
      <w:r>
        <w:rPr>
          <w:rFonts w:hint="eastAsia"/>
        </w:rPr>
        <w:t>выбросов</w:t>
      </w:r>
      <w:r>
        <w:t></w:t>
      </w:r>
      <w:r>
        <w:rPr>
          <w:rFonts w:hint="eastAsia"/>
        </w:rPr>
        <w:t>СО</w:t>
      </w:r>
      <w:r>
        <w:t></w:t>
      </w:r>
      <w:r>
        <w:rPr>
          <w:rFonts w:hint="eastAsia"/>
        </w:rPr>
        <w:t>и</w:t>
      </w:r>
      <w:r>
        <w:t></w:t>
      </w:r>
      <w:r>
        <w:rPr>
          <w:rFonts w:hint="eastAsia"/>
        </w:rPr>
        <w:t>СН</w:t>
      </w:r>
      <w:r>
        <w:t></w:t>
      </w:r>
      <w:r>
        <w:t></w:t>
      </w:r>
      <w:r>
        <w:rPr>
          <w:rFonts w:hint="eastAsia"/>
        </w:rPr>
        <w:t>зарегистрированного</w:t>
      </w:r>
      <w:r>
        <w:t></w:t>
      </w:r>
      <w:r>
        <w:rPr>
          <w:rFonts w:hint="eastAsia"/>
        </w:rPr>
        <w:t>в</w:t>
      </w:r>
      <w:r>
        <w:t></w:t>
      </w:r>
      <w:r>
        <w:rPr>
          <w:rFonts w:hint="eastAsia"/>
        </w:rPr>
        <w:t>опытах</w:t>
      </w:r>
      <w:r>
        <w:t></w:t>
      </w:r>
      <w:r>
        <w:rPr>
          <w:rFonts w:hint="eastAsia"/>
        </w:rPr>
        <w:t>с</w:t>
      </w:r>
      <w:r>
        <w:t></w:t>
      </w:r>
      <w:r>
        <w:rPr>
          <w:rFonts w:hint="eastAsia"/>
        </w:rPr>
        <w:t>диметиловым</w:t>
      </w:r>
      <w:r>
        <w:t></w:t>
      </w:r>
      <w:r>
        <w:rPr>
          <w:rFonts w:hint="eastAsia"/>
        </w:rPr>
        <w:t>эфиром</w:t>
      </w:r>
      <w:r>
        <w:t></w:t>
      </w:r>
      <w:r>
        <w:rPr>
          <w:rFonts w:hint="eastAsia"/>
        </w:rPr>
        <w:t>на</w:t>
      </w:r>
      <w:r>
        <w:t></w:t>
      </w:r>
      <w:r>
        <w:rPr>
          <w:rFonts w:hint="eastAsia"/>
        </w:rPr>
        <w:t>малых</w:t>
      </w:r>
      <w:r>
        <w:t></w:t>
      </w:r>
      <w:r>
        <w:rPr>
          <w:rFonts w:hint="eastAsia"/>
        </w:rPr>
        <w:t>нагрузках</w:t>
      </w:r>
      <w:r>
        <w:t></w:t>
      </w:r>
      <w:r>
        <w:t></w:t>
      </w:r>
      <w:r>
        <w:rPr>
          <w:rFonts w:hint="eastAsia"/>
        </w:rPr>
        <w:t>можно</w:t>
      </w:r>
      <w:r>
        <w:t></w:t>
      </w:r>
      <w:r>
        <w:rPr>
          <w:rFonts w:hint="eastAsia"/>
        </w:rPr>
        <w:t>добиться</w:t>
      </w:r>
      <w:r>
        <w:t></w:t>
      </w:r>
      <w:r>
        <w:rPr>
          <w:rFonts w:hint="eastAsia"/>
        </w:rPr>
        <w:t>путем</w:t>
      </w:r>
      <w:r>
        <w:t></w:t>
      </w:r>
      <w:r>
        <w:rPr>
          <w:rFonts w:hint="eastAsia"/>
        </w:rPr>
        <w:t>оптимизации</w:t>
      </w:r>
      <w:r>
        <w:t></w:t>
      </w:r>
      <w:r>
        <w:rPr>
          <w:rFonts w:hint="eastAsia"/>
        </w:rPr>
        <w:t>топливоподачи</w:t>
      </w:r>
      <w:r>
        <w:t></w:t>
      </w:r>
      <w:r>
        <w:rPr>
          <w:rFonts w:hint="eastAsia"/>
        </w:rPr>
        <w:t>и</w:t>
      </w:r>
      <w:r>
        <w:t></w:t>
      </w:r>
      <w:r>
        <w:rPr>
          <w:rFonts w:hint="eastAsia"/>
        </w:rPr>
        <w:t>воздухоснабжения</w:t>
      </w:r>
      <w:r>
        <w:t></w:t>
      </w:r>
      <w:r>
        <w:t></w:t>
      </w:r>
      <w:r>
        <w:rPr>
          <w:rFonts w:hint="eastAsia"/>
        </w:rPr>
        <w:t>Применение</w:t>
      </w:r>
      <w:r>
        <w:t></w:t>
      </w:r>
      <w:r>
        <w:rPr>
          <w:rFonts w:hint="eastAsia"/>
        </w:rPr>
        <w:t>каталитического</w:t>
      </w:r>
      <w:r>
        <w:t></w:t>
      </w:r>
      <w:r>
        <w:rPr>
          <w:rFonts w:hint="eastAsia"/>
        </w:rPr>
        <w:t>нейтрализатора</w:t>
      </w:r>
      <w:r>
        <w:t></w:t>
      </w:r>
      <w:r>
        <w:rPr>
          <w:rFonts w:hint="eastAsia"/>
        </w:rPr>
        <w:t>при</w:t>
      </w:r>
      <w:r>
        <w:t></w:t>
      </w:r>
      <w:r>
        <w:rPr>
          <w:rFonts w:hint="eastAsia"/>
        </w:rPr>
        <w:t>работе</w:t>
      </w:r>
      <w:r>
        <w:t></w:t>
      </w:r>
      <w:r>
        <w:rPr>
          <w:rFonts w:hint="eastAsia"/>
        </w:rPr>
        <w:t>двигателя</w:t>
      </w:r>
      <w:r>
        <w:t></w:t>
      </w:r>
      <w:r>
        <w:rPr>
          <w:rFonts w:hint="eastAsia"/>
        </w:rPr>
        <w:t>на</w:t>
      </w:r>
      <w:r>
        <w:t></w:t>
      </w:r>
      <w:r>
        <w:rPr>
          <w:rFonts w:hint="eastAsia"/>
        </w:rPr>
        <w:t>диметиловом</w:t>
      </w:r>
      <w:r>
        <w:t></w:t>
      </w:r>
      <w:r>
        <w:rPr>
          <w:rFonts w:hint="eastAsia"/>
        </w:rPr>
        <w:t>эфире</w:t>
      </w:r>
      <w:r>
        <w:t></w:t>
      </w:r>
      <w:r>
        <w:rPr>
          <w:rFonts w:hint="eastAsia"/>
        </w:rPr>
        <w:t>ведет</w:t>
      </w:r>
      <w:r>
        <w:t></w:t>
      </w:r>
      <w:r>
        <w:rPr>
          <w:rFonts w:hint="eastAsia"/>
        </w:rPr>
        <w:t>к</w:t>
      </w:r>
      <w:r>
        <w:t></w:t>
      </w:r>
      <w:r>
        <w:rPr>
          <w:rFonts w:hint="eastAsia"/>
        </w:rPr>
        <w:t>практически</w:t>
      </w:r>
      <w:r>
        <w:t></w:t>
      </w:r>
      <w:r>
        <w:rPr>
          <w:rFonts w:hint="eastAsia"/>
        </w:rPr>
        <w:t>полному</w:t>
      </w:r>
      <w:r>
        <w:t></w:t>
      </w:r>
      <w:r>
        <w:rPr>
          <w:rFonts w:hint="eastAsia"/>
        </w:rPr>
        <w:t>устранению</w:t>
      </w:r>
      <w:r>
        <w:t></w:t>
      </w:r>
      <w:r>
        <w:rPr>
          <w:rFonts w:hint="eastAsia"/>
        </w:rPr>
        <w:t>вредных</w:t>
      </w:r>
      <w:r>
        <w:t></w:t>
      </w:r>
      <w:r>
        <w:rPr>
          <w:rFonts w:hint="eastAsia"/>
        </w:rPr>
        <w:t>выбросов</w:t>
      </w:r>
      <w:r>
        <w:t></w:t>
      </w:r>
    </w:p>
    <w:p w:rsidR="00873144" w:rsidRDefault="00873144" w:rsidP="00873144">
      <w:r>
        <w:t></w:t>
      </w:r>
      <w:r>
        <w:t></w:t>
      </w:r>
      <w:r>
        <w:tab/>
      </w:r>
      <w:r>
        <w:rPr>
          <w:rFonts w:hint="eastAsia"/>
        </w:rPr>
        <w:t>Установлено</w:t>
      </w:r>
      <w:r>
        <w:t></w:t>
      </w:r>
      <w:r>
        <w:t></w:t>
      </w:r>
      <w:r>
        <w:rPr>
          <w:rFonts w:hint="eastAsia"/>
        </w:rPr>
        <w:t>что</w:t>
      </w:r>
      <w:r>
        <w:t></w:t>
      </w:r>
      <w:r>
        <w:rPr>
          <w:rFonts w:hint="eastAsia"/>
        </w:rPr>
        <w:t>предпочтительным</w:t>
      </w:r>
      <w:r>
        <w:t></w:t>
      </w:r>
      <w:r>
        <w:rPr>
          <w:rFonts w:hint="eastAsia"/>
        </w:rPr>
        <w:t>альтернативным</w:t>
      </w:r>
      <w:r>
        <w:t></w:t>
      </w:r>
      <w:r>
        <w:rPr>
          <w:rFonts w:hint="eastAsia"/>
        </w:rPr>
        <w:t>топливом</w:t>
      </w:r>
      <w:r>
        <w:t></w:t>
      </w:r>
      <w:r>
        <w:rPr>
          <w:rFonts w:hint="eastAsia"/>
        </w:rPr>
        <w:t>является</w:t>
      </w:r>
      <w:r>
        <w:t></w:t>
      </w:r>
      <w:r>
        <w:rPr>
          <w:rFonts w:hint="eastAsia"/>
        </w:rPr>
        <w:t>диметиловый</w:t>
      </w:r>
      <w:r>
        <w:t></w:t>
      </w:r>
      <w:r>
        <w:rPr>
          <w:rFonts w:hint="eastAsia"/>
        </w:rPr>
        <w:t>эфир</w:t>
      </w:r>
      <w:r>
        <w:t></w:t>
      </w:r>
      <w:r>
        <w:t></w:t>
      </w:r>
      <w:r>
        <w:rPr>
          <w:rFonts w:hint="eastAsia"/>
        </w:rPr>
        <w:t>Изначально</w:t>
      </w:r>
      <w:r>
        <w:t></w:t>
      </w:r>
      <w:r>
        <w:rPr>
          <w:rFonts w:hint="eastAsia"/>
        </w:rPr>
        <w:t>он</w:t>
      </w:r>
      <w:r>
        <w:t></w:t>
      </w:r>
      <w:r>
        <w:rPr>
          <w:rFonts w:hint="eastAsia"/>
        </w:rPr>
        <w:t>находится</w:t>
      </w:r>
      <w:r>
        <w:t></w:t>
      </w:r>
      <w:r>
        <w:rPr>
          <w:rFonts w:hint="eastAsia"/>
        </w:rPr>
        <w:t>в</w:t>
      </w:r>
      <w:r>
        <w:t></w:t>
      </w:r>
      <w:r>
        <w:rPr>
          <w:rFonts w:hint="eastAsia"/>
        </w:rPr>
        <w:t>сжиженном</w:t>
      </w:r>
      <w:r>
        <w:t></w:t>
      </w:r>
      <w:r>
        <w:rPr>
          <w:rFonts w:hint="eastAsia"/>
        </w:rPr>
        <w:t>состоянии</w:t>
      </w:r>
      <w:r>
        <w:t></w:t>
      </w:r>
      <w:r>
        <w:t></w:t>
      </w:r>
      <w:r>
        <w:rPr>
          <w:rFonts w:hint="eastAsia"/>
        </w:rPr>
        <w:t>а</w:t>
      </w:r>
      <w:r>
        <w:t></w:t>
      </w:r>
      <w:r>
        <w:rPr>
          <w:rFonts w:hint="eastAsia"/>
        </w:rPr>
        <w:t>уже</w:t>
      </w:r>
      <w:r>
        <w:t></w:t>
      </w:r>
      <w:r>
        <w:rPr>
          <w:rFonts w:hint="eastAsia"/>
        </w:rPr>
        <w:t>в</w:t>
      </w:r>
      <w:r>
        <w:t></w:t>
      </w:r>
      <w:r>
        <w:rPr>
          <w:rFonts w:hint="eastAsia"/>
        </w:rPr>
        <w:t>цилиндр</w:t>
      </w:r>
      <w:r>
        <w:t></w:t>
      </w:r>
      <w:r>
        <w:rPr>
          <w:rFonts w:hint="eastAsia"/>
        </w:rPr>
        <w:t>попадает</w:t>
      </w:r>
      <w:r>
        <w:t></w:t>
      </w:r>
      <w:r>
        <w:rPr>
          <w:rFonts w:hint="eastAsia"/>
        </w:rPr>
        <w:t>в</w:t>
      </w:r>
      <w:r>
        <w:t></w:t>
      </w:r>
      <w:r>
        <w:rPr>
          <w:rFonts w:hint="eastAsia"/>
        </w:rPr>
        <w:t>газообразном</w:t>
      </w:r>
      <w:r>
        <w:t></w:t>
      </w:r>
      <w:r>
        <w:rPr>
          <w:rFonts w:hint="eastAsia"/>
        </w:rPr>
        <w:t>состоянии</w:t>
      </w:r>
      <w:r>
        <w:t></w:t>
      </w:r>
      <w:r>
        <w:t></w:t>
      </w:r>
      <w:r>
        <w:rPr>
          <w:rFonts w:hint="eastAsia"/>
        </w:rPr>
        <w:t>Для</w:t>
      </w:r>
      <w:r>
        <w:t></w:t>
      </w:r>
      <w:r>
        <w:rPr>
          <w:rFonts w:hint="eastAsia"/>
        </w:rPr>
        <w:t>оптимальной</w:t>
      </w:r>
      <w:r>
        <w:t></w:t>
      </w:r>
      <w:r>
        <w:rPr>
          <w:rFonts w:hint="eastAsia"/>
        </w:rPr>
        <w:t>работы</w:t>
      </w:r>
      <w:r>
        <w:t></w:t>
      </w:r>
      <w:r>
        <w:rPr>
          <w:rFonts w:hint="eastAsia"/>
        </w:rPr>
        <w:t>двигателя</w:t>
      </w:r>
      <w:r>
        <w:t></w:t>
      </w:r>
      <w:r>
        <w:rPr>
          <w:rFonts w:hint="eastAsia"/>
        </w:rPr>
        <w:t>на</w:t>
      </w:r>
      <w:r>
        <w:t></w:t>
      </w:r>
      <w:r>
        <w:rPr>
          <w:rFonts w:hint="eastAsia"/>
        </w:rPr>
        <w:t>диметиловым</w:t>
      </w:r>
      <w:r>
        <w:t></w:t>
      </w:r>
      <w:r>
        <w:rPr>
          <w:rFonts w:hint="eastAsia"/>
        </w:rPr>
        <w:t>эфиром</w:t>
      </w:r>
      <w:r>
        <w:t></w:t>
      </w:r>
      <w:r>
        <w:rPr>
          <w:rFonts w:hint="eastAsia"/>
        </w:rPr>
        <w:t>лучше</w:t>
      </w:r>
      <w:r>
        <w:t></w:t>
      </w:r>
      <w:r>
        <w:rPr>
          <w:rFonts w:hint="eastAsia"/>
        </w:rPr>
        <w:t>использовать</w:t>
      </w:r>
      <w:r>
        <w:t></w:t>
      </w:r>
      <w:r>
        <w:rPr>
          <w:rFonts w:hint="eastAsia"/>
        </w:rPr>
        <w:t>качественное</w:t>
      </w:r>
      <w:r>
        <w:t></w:t>
      </w:r>
      <w:r>
        <w:rPr>
          <w:rFonts w:hint="eastAsia"/>
        </w:rPr>
        <w:t>регулирование</w:t>
      </w:r>
      <w:r>
        <w:t></w:t>
      </w:r>
      <w:r>
        <w:t></w:t>
      </w:r>
      <w:r>
        <w:rPr>
          <w:rFonts w:hint="eastAsia"/>
        </w:rPr>
        <w:t>чем</w:t>
      </w:r>
      <w:r>
        <w:t></w:t>
      </w:r>
      <w:r>
        <w:rPr>
          <w:rFonts w:hint="eastAsia"/>
        </w:rPr>
        <w:t>количественное</w:t>
      </w:r>
      <w:r>
        <w:t></w:t>
      </w:r>
      <w:r>
        <w:rPr>
          <w:rFonts w:hint="eastAsia"/>
        </w:rPr>
        <w:t>и</w:t>
      </w:r>
      <w:r>
        <w:t></w:t>
      </w:r>
      <w:r>
        <w:rPr>
          <w:rFonts w:hint="eastAsia"/>
        </w:rPr>
        <w:t>смешанное</w:t>
      </w:r>
      <w:r>
        <w:t></w:t>
      </w:r>
      <w:r>
        <w:t></w:t>
      </w:r>
      <w:r>
        <w:rPr>
          <w:rFonts w:hint="eastAsia"/>
        </w:rPr>
        <w:t>которое</w:t>
      </w:r>
      <w:r>
        <w:t></w:t>
      </w:r>
      <w:r>
        <w:rPr>
          <w:rFonts w:hint="eastAsia"/>
        </w:rPr>
        <w:t>обеспечивается</w:t>
      </w:r>
      <w:r>
        <w:t></w:t>
      </w:r>
      <w:r>
        <w:rPr>
          <w:rFonts w:hint="eastAsia"/>
        </w:rPr>
        <w:t>электро</w:t>
      </w:r>
      <w:r>
        <w:rPr>
          <w:rFonts w:hint="eastAsia"/>
        </w:rPr>
        <w:lastRenderedPageBreak/>
        <w:t>нным</w:t>
      </w:r>
      <w:r>
        <w:t></w:t>
      </w:r>
      <w:r>
        <w:rPr>
          <w:rFonts w:hint="eastAsia"/>
        </w:rPr>
        <w:t>блоком</w:t>
      </w:r>
      <w:r>
        <w:t></w:t>
      </w:r>
      <w:r>
        <w:rPr>
          <w:rFonts w:hint="eastAsia"/>
        </w:rPr>
        <w:t>управления</w:t>
      </w:r>
      <w:r>
        <w:t></w:t>
      </w:r>
      <w:r>
        <w:t></w:t>
      </w:r>
      <w:r>
        <w:rPr>
          <w:rFonts w:hint="eastAsia"/>
        </w:rPr>
        <w:t>следящим</w:t>
      </w:r>
      <w:r>
        <w:t></w:t>
      </w:r>
      <w:r>
        <w:rPr>
          <w:rFonts w:hint="eastAsia"/>
        </w:rPr>
        <w:t>за</w:t>
      </w:r>
      <w:r>
        <w:t></w:t>
      </w:r>
      <w:r>
        <w:rPr>
          <w:rFonts w:hint="eastAsia"/>
        </w:rPr>
        <w:t>работой</w:t>
      </w:r>
      <w:r>
        <w:t></w:t>
      </w:r>
      <w:r>
        <w:rPr>
          <w:rFonts w:hint="eastAsia"/>
        </w:rPr>
        <w:t>электромагнитного</w:t>
      </w:r>
      <w:r>
        <w:t></w:t>
      </w:r>
      <w:r>
        <w:rPr>
          <w:rFonts w:hint="eastAsia"/>
        </w:rPr>
        <w:t>дозатора</w:t>
      </w:r>
      <w:r>
        <w:t></w:t>
      </w:r>
      <w:r>
        <w:rPr>
          <w:rFonts w:hint="eastAsia"/>
        </w:rPr>
        <w:t>газа</w:t>
      </w:r>
      <w:r>
        <w:t></w:t>
      </w:r>
    </w:p>
    <w:p w:rsidR="00873144" w:rsidRDefault="00873144" w:rsidP="00873144">
      <w:r>
        <w:t></w:t>
      </w:r>
      <w:r>
        <w:t></w:t>
      </w:r>
      <w:r>
        <w:tab/>
      </w:r>
      <w:r>
        <w:rPr>
          <w:rFonts w:hint="eastAsia"/>
        </w:rPr>
        <w:t>Получено</w:t>
      </w:r>
      <w:r>
        <w:t></w:t>
      </w:r>
      <w:r>
        <w:t></w:t>
      </w:r>
      <w:r>
        <w:rPr>
          <w:rFonts w:hint="eastAsia"/>
        </w:rPr>
        <w:t>что</w:t>
      </w:r>
      <w:r>
        <w:t></w:t>
      </w:r>
      <w:r>
        <w:rPr>
          <w:rFonts w:hint="eastAsia"/>
        </w:rPr>
        <w:t>стартер</w:t>
      </w:r>
      <w:r>
        <w:t></w:t>
      </w:r>
      <w:r>
        <w:rPr>
          <w:rFonts w:hint="eastAsia"/>
        </w:rPr>
        <w:t>генератор</w:t>
      </w:r>
      <w:r>
        <w:t></w:t>
      </w:r>
      <w:r>
        <w:rPr>
          <w:rFonts w:hint="eastAsia"/>
        </w:rPr>
        <w:t>значительно</w:t>
      </w:r>
      <w:r>
        <w:t></w:t>
      </w:r>
      <w:r>
        <w:rPr>
          <w:rFonts w:hint="eastAsia"/>
        </w:rPr>
        <w:t>улучшает</w:t>
      </w:r>
      <w:r>
        <w:t></w:t>
      </w:r>
      <w:r>
        <w:rPr>
          <w:rFonts w:hint="eastAsia"/>
        </w:rPr>
        <w:t>динамику</w:t>
      </w:r>
      <w:r>
        <w:t></w:t>
      </w:r>
      <w:r>
        <w:rPr>
          <w:rFonts w:hint="eastAsia"/>
        </w:rPr>
        <w:t>разгона</w:t>
      </w:r>
      <w:r>
        <w:t></w:t>
      </w:r>
      <w:r>
        <w:rPr>
          <w:rFonts w:hint="eastAsia"/>
        </w:rPr>
        <w:t>ЗИЛ</w:t>
      </w:r>
      <w:r>
        <w:t></w:t>
      </w:r>
      <w:r>
        <w:t></w:t>
      </w:r>
      <w:r>
        <w:t></w:t>
      </w:r>
      <w:r>
        <w:t></w:t>
      </w:r>
      <w:r>
        <w:t></w:t>
      </w:r>
      <w:r>
        <w:t></w:t>
      </w:r>
      <w:r>
        <w:rPr>
          <w:rFonts w:hint="eastAsia"/>
        </w:rPr>
        <w:t>до</w:t>
      </w:r>
      <w:r>
        <w:t></w:t>
      </w:r>
      <w:r>
        <w:t></w:t>
      </w:r>
      <w:r>
        <w:t></w:t>
      </w:r>
      <w:r>
        <w:t></w:t>
      </w:r>
      <w:r>
        <w:rPr>
          <w:rFonts w:hint="eastAsia"/>
        </w:rPr>
        <w:t>км</w:t>
      </w:r>
      <w:r>
        <w:t></w:t>
      </w:r>
      <w:r>
        <w:rPr>
          <w:rFonts w:hint="eastAsia"/>
        </w:rPr>
        <w:t>ч</w:t>
      </w:r>
      <w:r>
        <w:t></w:t>
      </w:r>
      <w:r>
        <w:t></w:t>
      </w:r>
      <w:r>
        <w:rPr>
          <w:rFonts w:hint="eastAsia"/>
        </w:rPr>
        <w:t>и</w:t>
      </w:r>
      <w:r>
        <w:t></w:t>
      </w:r>
      <w:r>
        <w:rPr>
          <w:rFonts w:hint="eastAsia"/>
        </w:rPr>
        <w:t>наибольший</w:t>
      </w:r>
      <w:r>
        <w:t></w:t>
      </w:r>
      <w:r>
        <w:rPr>
          <w:rFonts w:hint="eastAsia"/>
        </w:rPr>
        <w:t>эффект</w:t>
      </w:r>
      <w:r>
        <w:t></w:t>
      </w:r>
      <w:r>
        <w:rPr>
          <w:rFonts w:hint="eastAsia"/>
        </w:rPr>
        <w:t>наблюдается</w:t>
      </w:r>
      <w:r>
        <w:t></w:t>
      </w:r>
      <w:r>
        <w:rPr>
          <w:rFonts w:hint="eastAsia"/>
        </w:rPr>
        <w:t>при</w:t>
      </w:r>
      <w:r>
        <w:t></w:t>
      </w:r>
      <w:r>
        <w:rPr>
          <w:rFonts w:hint="eastAsia"/>
        </w:rPr>
        <w:t>подключении</w:t>
      </w:r>
      <w:r>
        <w:t></w:t>
      </w:r>
      <w:r>
        <w:rPr>
          <w:rFonts w:hint="eastAsia"/>
        </w:rPr>
        <w:t>маховичного</w:t>
      </w:r>
      <w:r>
        <w:t></w:t>
      </w:r>
      <w:r>
        <w:rPr>
          <w:rFonts w:hint="eastAsia"/>
        </w:rPr>
        <w:t>стартерного</w:t>
      </w:r>
      <w:r>
        <w:t></w:t>
      </w:r>
      <w:r>
        <w:rPr>
          <w:rFonts w:hint="eastAsia"/>
        </w:rPr>
        <w:t>генератора</w:t>
      </w:r>
      <w:r>
        <w:t></w:t>
      </w:r>
      <w:r>
        <w:rPr>
          <w:rFonts w:hint="eastAsia"/>
        </w:rPr>
        <w:t>с</w:t>
      </w:r>
      <w:r>
        <w:t></w:t>
      </w:r>
      <w:r>
        <w:rPr>
          <w:rFonts w:hint="eastAsia"/>
        </w:rPr>
        <w:t>третьей</w:t>
      </w:r>
      <w:r>
        <w:t></w:t>
      </w:r>
      <w:r>
        <w:rPr>
          <w:rFonts w:hint="eastAsia"/>
        </w:rPr>
        <w:t>передачи</w:t>
      </w:r>
      <w:r>
        <w:t></w:t>
      </w:r>
    </w:p>
    <w:p w:rsidR="00873144" w:rsidRDefault="00873144" w:rsidP="00873144">
      <w:r>
        <w:t></w:t>
      </w:r>
      <w:r>
        <w:t></w:t>
      </w:r>
      <w:r>
        <w:tab/>
      </w:r>
      <w:r>
        <w:rPr>
          <w:rFonts w:hint="eastAsia"/>
        </w:rPr>
        <w:t>Проведенными</w:t>
      </w:r>
      <w:r>
        <w:t></w:t>
      </w:r>
      <w:r>
        <w:rPr>
          <w:rFonts w:hint="eastAsia"/>
        </w:rPr>
        <w:t>стендовыми</w:t>
      </w:r>
      <w:r>
        <w:t></w:t>
      </w:r>
      <w:r>
        <w:rPr>
          <w:rFonts w:hint="eastAsia"/>
        </w:rPr>
        <w:t>испытаниями</w:t>
      </w:r>
      <w:r>
        <w:t></w:t>
      </w:r>
      <w:r>
        <w:rPr>
          <w:rFonts w:hint="eastAsia"/>
        </w:rPr>
        <w:t>по</w:t>
      </w:r>
      <w:r>
        <w:t></w:t>
      </w:r>
      <w:r>
        <w:rPr>
          <w:rFonts w:hint="eastAsia"/>
        </w:rPr>
        <w:t>специальной</w:t>
      </w:r>
      <w:r>
        <w:t></w:t>
      </w:r>
      <w:r>
        <w:rPr>
          <w:rFonts w:hint="eastAsia"/>
        </w:rPr>
        <w:t>программе</w:t>
      </w:r>
      <w:r>
        <w:t></w:t>
      </w:r>
      <w:r>
        <w:rPr>
          <w:rFonts w:hint="eastAsia"/>
        </w:rPr>
        <w:t>комбинированной</w:t>
      </w:r>
      <w:r>
        <w:t></w:t>
      </w:r>
      <w:r>
        <w:rPr>
          <w:rFonts w:hint="eastAsia"/>
        </w:rPr>
        <w:t>энергоустановки</w:t>
      </w:r>
      <w:r>
        <w:t></w:t>
      </w:r>
      <w:r>
        <w:rPr>
          <w:rFonts w:hint="eastAsia"/>
        </w:rPr>
        <w:t>на</w:t>
      </w:r>
      <w:r>
        <w:t></w:t>
      </w:r>
      <w:r>
        <w:rPr>
          <w:rFonts w:hint="eastAsia"/>
        </w:rPr>
        <w:t>базе</w:t>
      </w:r>
      <w:r>
        <w:t></w:t>
      </w:r>
      <w:r>
        <w:rPr>
          <w:rFonts w:hint="eastAsia"/>
        </w:rPr>
        <w:t>трактора</w:t>
      </w:r>
      <w:r>
        <w:t></w:t>
      </w:r>
      <w:r>
        <w:rPr>
          <w:rFonts w:hint="eastAsia"/>
        </w:rPr>
        <w:t>ВТЗ</w:t>
      </w:r>
      <w:r>
        <w:t></w:t>
      </w:r>
      <w:r>
        <w:t></w:t>
      </w:r>
      <w:r>
        <w:t></w:t>
      </w:r>
      <w:r>
        <w:t></w:t>
      </w:r>
      <w:r>
        <w:t></w:t>
      </w:r>
      <w:r>
        <w:rPr>
          <w:rFonts w:hint="eastAsia"/>
        </w:rPr>
        <w:t>А</w:t>
      </w:r>
      <w:r>
        <w:t></w:t>
      </w:r>
      <w:r>
        <w:rPr>
          <w:rFonts w:hint="eastAsia"/>
        </w:rPr>
        <w:t>установлено</w:t>
      </w:r>
      <w:r>
        <w:t></w:t>
      </w:r>
      <w:r>
        <w:t></w:t>
      </w:r>
      <w:r>
        <w:rPr>
          <w:rFonts w:hint="eastAsia"/>
        </w:rPr>
        <w:t>что</w:t>
      </w:r>
      <w:r>
        <w:t></w:t>
      </w:r>
      <w:r>
        <w:rPr>
          <w:rFonts w:hint="eastAsia"/>
        </w:rPr>
        <w:t>в</w:t>
      </w:r>
      <w:r>
        <w:t></w:t>
      </w:r>
      <w:r>
        <w:rPr>
          <w:rFonts w:hint="eastAsia"/>
        </w:rPr>
        <w:t>момент</w:t>
      </w:r>
      <w:r>
        <w:t></w:t>
      </w:r>
      <w:r>
        <w:rPr>
          <w:rFonts w:hint="eastAsia"/>
        </w:rPr>
        <w:t>повышения</w:t>
      </w:r>
      <w:r>
        <w:t></w:t>
      </w:r>
      <w:r>
        <w:rPr>
          <w:rFonts w:hint="eastAsia"/>
        </w:rPr>
        <w:t>нагрузки</w:t>
      </w:r>
      <w:r>
        <w:t></w:t>
      </w:r>
      <w:r>
        <w:rPr>
          <w:rFonts w:hint="eastAsia"/>
        </w:rPr>
        <w:t>на</w:t>
      </w:r>
      <w:r>
        <w:t></w:t>
      </w:r>
      <w:r>
        <w:rPr>
          <w:rFonts w:hint="eastAsia"/>
        </w:rPr>
        <w:t>ведущих</w:t>
      </w:r>
      <w:r>
        <w:t></w:t>
      </w:r>
      <w:r>
        <w:rPr>
          <w:rFonts w:hint="eastAsia"/>
        </w:rPr>
        <w:t>колесах</w:t>
      </w:r>
      <w:r>
        <w:t></w:t>
      </w:r>
      <w:r>
        <w:rPr>
          <w:rFonts w:hint="eastAsia"/>
        </w:rPr>
        <w:t>происходит</w:t>
      </w:r>
      <w:r>
        <w:t></w:t>
      </w:r>
      <w:r>
        <w:rPr>
          <w:rFonts w:hint="eastAsia"/>
        </w:rPr>
        <w:t>увеличение</w:t>
      </w:r>
      <w:r>
        <w:t></w:t>
      </w:r>
      <w:r>
        <w:rPr>
          <w:rFonts w:hint="eastAsia"/>
        </w:rPr>
        <w:t>мощности</w:t>
      </w:r>
      <w:r>
        <w:t></w:t>
      </w:r>
      <w:r>
        <w:rPr>
          <w:rFonts w:hint="eastAsia"/>
        </w:rPr>
        <w:t>на</w:t>
      </w:r>
      <w:r>
        <w:t></w:t>
      </w:r>
      <w:r>
        <w:rPr>
          <w:rFonts w:hint="eastAsia"/>
        </w:rPr>
        <w:t>колесах</w:t>
      </w:r>
      <w:r>
        <w:t></w:t>
      </w:r>
      <w:r>
        <w:rPr>
          <w:rFonts w:hint="eastAsia"/>
        </w:rPr>
        <w:t>на</w:t>
      </w:r>
      <w:r>
        <w:t></w:t>
      </w:r>
      <w:r>
        <w:t></w:t>
      </w:r>
      <w:r>
        <w:t></w:t>
      </w:r>
      <w:r>
        <w:t></w:t>
      </w:r>
      <w:r>
        <w:t></w:t>
      </w:r>
      <w:r>
        <w:t></w:t>
      </w:r>
      <w:r>
        <w:t></w:t>
      </w:r>
      <w:r>
        <w:rPr>
          <w:rFonts w:hint="eastAsia"/>
        </w:rPr>
        <w:t>снижение</w:t>
      </w:r>
      <w:r>
        <w:t></w:t>
      </w:r>
      <w:r>
        <w:rPr>
          <w:rFonts w:hint="eastAsia"/>
        </w:rPr>
        <w:t>расхода</w:t>
      </w:r>
      <w:r>
        <w:t></w:t>
      </w:r>
      <w:r>
        <w:rPr>
          <w:rFonts w:hint="eastAsia"/>
        </w:rPr>
        <w:t>топлива</w:t>
      </w:r>
      <w:r>
        <w:t></w:t>
      </w:r>
      <w:r>
        <w:rPr>
          <w:rFonts w:hint="eastAsia"/>
        </w:rPr>
        <w:t>до</w:t>
      </w:r>
      <w:r>
        <w:t></w:t>
      </w:r>
      <w:r>
        <w:t></w:t>
      </w:r>
      <w:r>
        <w:t></w:t>
      </w:r>
      <w:r>
        <w:t></w:t>
      </w:r>
      <w:r>
        <w:t></w:t>
      </w:r>
      <w:r>
        <w:t></w:t>
      </w:r>
      <w:r>
        <w:t></w:t>
      </w:r>
      <w:r>
        <w:rPr>
          <w:rFonts w:hint="eastAsia"/>
        </w:rPr>
        <w:t>снижение</w:t>
      </w:r>
      <w:r>
        <w:t></w:t>
      </w:r>
      <w:r>
        <w:rPr>
          <w:rFonts w:hint="eastAsia"/>
        </w:rPr>
        <w:t>дымности</w:t>
      </w:r>
      <w:r>
        <w:t></w:t>
      </w:r>
      <w:r>
        <w:rPr>
          <w:rFonts w:hint="eastAsia"/>
        </w:rPr>
        <w:t>на</w:t>
      </w:r>
      <w:r>
        <w:t></w:t>
      </w:r>
      <w:r>
        <w:t></w:t>
      </w:r>
      <w:r>
        <w:t></w:t>
      </w:r>
      <w:r>
        <w:t></w:t>
      </w:r>
      <w:r>
        <w:t></w:t>
      </w:r>
      <w:r>
        <w:t></w:t>
      </w:r>
    </w:p>
    <w:p w:rsidR="00873144" w:rsidRPr="00873144" w:rsidRDefault="00873144" w:rsidP="00873144">
      <w:r>
        <w:t></w:t>
      </w:r>
      <w:r>
        <w:t></w:t>
      </w:r>
      <w:r>
        <w:tab/>
      </w:r>
      <w:r>
        <w:rPr>
          <w:rFonts w:hint="eastAsia"/>
        </w:rPr>
        <w:t>Установлено</w:t>
      </w:r>
      <w:r>
        <w:t></w:t>
      </w:r>
      <w:r>
        <w:t></w:t>
      </w:r>
      <w:r>
        <w:rPr>
          <w:rFonts w:hint="eastAsia"/>
        </w:rPr>
        <w:t>что</w:t>
      </w:r>
      <w:r>
        <w:t></w:t>
      </w:r>
      <w:r>
        <w:rPr>
          <w:rFonts w:hint="eastAsia"/>
        </w:rPr>
        <w:t>экономический</w:t>
      </w:r>
      <w:r>
        <w:t></w:t>
      </w:r>
      <w:r>
        <w:rPr>
          <w:rFonts w:hint="eastAsia"/>
        </w:rPr>
        <w:t>эффект</w:t>
      </w:r>
      <w:r>
        <w:t></w:t>
      </w:r>
      <w:r>
        <w:rPr>
          <w:rFonts w:hint="eastAsia"/>
        </w:rPr>
        <w:t>от</w:t>
      </w:r>
      <w:r>
        <w:t></w:t>
      </w:r>
      <w:r>
        <w:rPr>
          <w:rFonts w:hint="eastAsia"/>
        </w:rPr>
        <w:t>внедрения</w:t>
      </w:r>
      <w:r>
        <w:t></w:t>
      </w:r>
      <w:r>
        <w:rPr>
          <w:rFonts w:hint="eastAsia"/>
        </w:rPr>
        <w:t>разработки</w:t>
      </w:r>
      <w:r>
        <w:t></w:t>
      </w:r>
      <w:r>
        <w:rPr>
          <w:rFonts w:hint="eastAsia"/>
        </w:rPr>
        <w:t>составляет</w:t>
      </w:r>
      <w:r>
        <w:t></w:t>
      </w:r>
      <w:r>
        <w:t></w:t>
      </w:r>
      <w:r>
        <w:t></w:t>
      </w:r>
      <w:r>
        <w:t></w:t>
      </w:r>
      <w:r>
        <w:t></w:t>
      </w:r>
      <w:r>
        <w:rPr>
          <w:rFonts w:hint="eastAsia"/>
        </w:rPr>
        <w:t>тыс</w:t>
      </w:r>
      <w:r>
        <w:t></w:t>
      </w:r>
      <w:r>
        <w:t></w:t>
      </w:r>
      <w:r>
        <w:rPr>
          <w:rFonts w:hint="eastAsia"/>
        </w:rPr>
        <w:t>р</w:t>
      </w:r>
      <w:r>
        <w:t></w:t>
      </w:r>
      <w:r>
        <w:t></w:t>
      </w:r>
      <w:r>
        <w:t></w:t>
      </w:r>
      <w:r>
        <w:rPr>
          <w:rFonts w:hint="eastAsia"/>
        </w:rPr>
        <w:t>а</w:t>
      </w:r>
      <w:r>
        <w:t></w:t>
      </w:r>
      <w:r>
        <w:rPr>
          <w:rFonts w:hint="eastAsia"/>
        </w:rPr>
        <w:t>срок</w:t>
      </w:r>
      <w:r>
        <w:t></w:t>
      </w:r>
      <w:r>
        <w:rPr>
          <w:rFonts w:hint="eastAsia"/>
        </w:rPr>
        <w:t>окупаемости</w:t>
      </w:r>
      <w:r>
        <w:t></w:t>
      </w:r>
      <w:r>
        <w:rPr>
          <w:rFonts w:hint="eastAsia"/>
        </w:rPr>
        <w:t>—</w:t>
      </w:r>
      <w:r>
        <w:t></w:t>
      </w:r>
      <w:r>
        <w:t></w:t>
      </w:r>
      <w:r>
        <w:t></w:t>
      </w:r>
      <w:r>
        <w:t></w:t>
      </w:r>
      <w:r>
        <w:rPr>
          <w:rFonts w:hint="eastAsia"/>
        </w:rPr>
        <w:t>года</w:t>
      </w:r>
      <w:r>
        <w:t></w:t>
      </w:r>
      <w:bookmarkStart w:id="0" w:name="_GoBack"/>
      <w:bookmarkEnd w:id="0"/>
    </w:p>
    <w:sectPr w:rsidR="00873144" w:rsidRPr="0087314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486" w:rsidRDefault="00360486">
      <w:pPr>
        <w:spacing w:after="0" w:line="240" w:lineRule="auto"/>
      </w:pPr>
      <w:r>
        <w:separator/>
      </w:r>
    </w:p>
  </w:endnote>
  <w:endnote w:type="continuationSeparator" w:id="0">
    <w:p w:rsidR="00360486" w:rsidRDefault="0036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6048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3604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60486">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360486">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486" w:rsidRDefault="00360486"/>
    <w:p w:rsidR="00360486" w:rsidRDefault="00360486"/>
    <w:p w:rsidR="00360486" w:rsidRDefault="00360486"/>
    <w:p w:rsidR="00360486" w:rsidRDefault="00360486"/>
    <w:p w:rsidR="00360486" w:rsidRDefault="00360486"/>
    <w:p w:rsidR="00360486" w:rsidRDefault="00360486"/>
    <w:p w:rsidR="00360486" w:rsidRDefault="0036048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360486" w:rsidRDefault="003604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360486" w:rsidRDefault="00360486"/>
    <w:p w:rsidR="00360486" w:rsidRDefault="00360486"/>
    <w:p w:rsidR="00360486" w:rsidRDefault="00360486">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360486" w:rsidRDefault="00360486"/>
                <w:p w:rsidR="00360486" w:rsidRDefault="003604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360486" w:rsidRDefault="00360486"/>
    <w:p w:rsidR="00360486" w:rsidRDefault="00360486">
      <w:pPr>
        <w:rPr>
          <w:sz w:val="2"/>
          <w:szCs w:val="2"/>
        </w:rPr>
      </w:pPr>
    </w:p>
    <w:p w:rsidR="00360486" w:rsidRDefault="00360486"/>
    <w:p w:rsidR="00360486" w:rsidRDefault="00360486">
      <w:pPr>
        <w:spacing w:after="0" w:line="240" w:lineRule="auto"/>
      </w:pPr>
    </w:p>
  </w:footnote>
  <w:footnote w:type="continuationSeparator" w:id="0">
    <w:p w:rsidR="00360486" w:rsidRDefault="00360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486"/>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A9B86-9D88-4D5E-8793-AAA9DA84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6</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210</cp:revision>
  <cp:lastPrinted>2009-02-06T05:36:00Z</cp:lastPrinted>
  <dcterms:created xsi:type="dcterms:W3CDTF">2022-11-21T19:25:00Z</dcterms:created>
  <dcterms:modified xsi:type="dcterms:W3CDTF">2023-04-07T10:26:00Z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