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566" w:rsidRPr="00A22566" w:rsidRDefault="00A22566" w:rsidP="00A22566">
      <w:pPr>
        <w:rPr>
          <w:rFonts w:ascii="Times New Roman" w:eastAsia="Times New Roman" w:hAnsi="Times New Roman" w:cs="Times New Roman"/>
          <w:kern w:val="0"/>
          <w:sz w:val="28"/>
          <w:szCs w:val="28"/>
          <w:lang w:eastAsia="ru-RU"/>
        </w:rPr>
      </w:pPr>
      <w:bookmarkStart w:id="0" w:name="_GoBack"/>
      <w:r w:rsidRPr="00A22566">
        <w:rPr>
          <w:rFonts w:ascii="Times New Roman" w:eastAsia="Times New Roman" w:hAnsi="Times New Roman" w:cs="Times New Roman" w:hint="eastAsia"/>
          <w:kern w:val="0"/>
          <w:sz w:val="28"/>
          <w:szCs w:val="28"/>
          <w:lang w:eastAsia="ru-RU"/>
        </w:rPr>
        <w:t>Стрелковська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Юлія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Олександрівна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Маргінальні</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групи</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в</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структурі</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організованої</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злочинності</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кримінологічне</w:t>
      </w:r>
      <w:r w:rsidRPr="00A22566">
        <w:rPr>
          <w:rFonts w:ascii="Times New Roman" w:eastAsia="Times New Roman" w:hAnsi="Times New Roman" w:cs="Times New Roman"/>
          <w:kern w:val="0"/>
          <w:sz w:val="28"/>
          <w:szCs w:val="28"/>
          <w:lang w:eastAsia="ru-RU"/>
        </w:rPr>
        <w:t xml:space="preserve"> </w:t>
      </w:r>
      <w:proofErr w:type="gramStart"/>
      <w:r w:rsidRPr="00A22566">
        <w:rPr>
          <w:rFonts w:ascii="Times New Roman" w:eastAsia="Times New Roman" w:hAnsi="Times New Roman" w:cs="Times New Roman" w:hint="eastAsia"/>
          <w:kern w:val="0"/>
          <w:sz w:val="28"/>
          <w:szCs w:val="28"/>
          <w:lang w:eastAsia="ru-RU"/>
        </w:rPr>
        <w:t>дослідження</w:t>
      </w:r>
      <w:r w:rsidRPr="00A22566">
        <w:rPr>
          <w:rFonts w:ascii="Times New Roman" w:eastAsia="Times New Roman" w:hAnsi="Times New Roman" w:cs="Times New Roman"/>
          <w:kern w:val="0"/>
          <w:sz w:val="28"/>
          <w:szCs w:val="28"/>
          <w:lang w:eastAsia="ru-RU"/>
        </w:rPr>
        <w:t xml:space="preserve"> :</w:t>
      </w:r>
      <w:proofErr w:type="gramEnd"/>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Дис</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канд</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наук</w:t>
      </w:r>
      <w:r w:rsidRPr="00A22566">
        <w:rPr>
          <w:rFonts w:ascii="Times New Roman" w:eastAsia="Times New Roman" w:hAnsi="Times New Roman" w:cs="Times New Roman"/>
          <w:kern w:val="0"/>
          <w:sz w:val="28"/>
          <w:szCs w:val="28"/>
          <w:lang w:eastAsia="ru-RU"/>
        </w:rPr>
        <w:t>: 12.00.08 - 2009.</w:t>
      </w:r>
    </w:p>
    <w:p w:rsidR="00A22566" w:rsidRPr="00A22566" w:rsidRDefault="00A22566" w:rsidP="00A22566">
      <w:pPr>
        <w:rPr>
          <w:rFonts w:ascii="Times New Roman" w:eastAsia="Times New Roman" w:hAnsi="Times New Roman" w:cs="Times New Roman"/>
          <w:kern w:val="0"/>
          <w:sz w:val="28"/>
          <w:szCs w:val="28"/>
          <w:lang w:eastAsia="ru-RU"/>
        </w:rPr>
      </w:pPr>
    </w:p>
    <w:p w:rsidR="00A22566" w:rsidRPr="00A22566" w:rsidRDefault="00A22566" w:rsidP="00A22566">
      <w:pPr>
        <w:rPr>
          <w:rFonts w:ascii="Times New Roman" w:eastAsia="Times New Roman" w:hAnsi="Times New Roman" w:cs="Times New Roman"/>
          <w:kern w:val="0"/>
          <w:sz w:val="28"/>
          <w:szCs w:val="28"/>
          <w:lang w:eastAsia="ru-RU"/>
        </w:rPr>
      </w:pPr>
    </w:p>
    <w:p w:rsidR="00A22566" w:rsidRPr="00A22566" w:rsidRDefault="00A22566" w:rsidP="00A22566">
      <w:pPr>
        <w:rPr>
          <w:rFonts w:ascii="Times New Roman" w:eastAsia="Times New Roman" w:hAnsi="Times New Roman" w:cs="Times New Roman"/>
          <w:kern w:val="0"/>
          <w:sz w:val="28"/>
          <w:szCs w:val="28"/>
          <w:lang w:eastAsia="ru-RU"/>
        </w:rPr>
      </w:pPr>
      <w:r w:rsidRPr="00A22566">
        <w:rPr>
          <w:rFonts w:ascii="Times New Roman" w:eastAsia="Times New Roman" w:hAnsi="Times New Roman" w:cs="Times New Roman"/>
          <w:kern w:val="0"/>
          <w:sz w:val="28"/>
          <w:szCs w:val="28"/>
          <w:lang w:eastAsia="ru-RU"/>
        </w:rPr>
        <w:t xml:space="preserve"> </w:t>
      </w:r>
    </w:p>
    <w:p w:rsidR="00A22566" w:rsidRPr="00A22566" w:rsidRDefault="00A22566" w:rsidP="00A22566">
      <w:pPr>
        <w:rPr>
          <w:rFonts w:ascii="Times New Roman" w:eastAsia="Times New Roman" w:hAnsi="Times New Roman" w:cs="Times New Roman"/>
          <w:kern w:val="0"/>
          <w:sz w:val="28"/>
          <w:szCs w:val="28"/>
          <w:lang w:eastAsia="ru-RU"/>
        </w:rPr>
      </w:pPr>
    </w:p>
    <w:p w:rsidR="00A22566" w:rsidRPr="00A22566" w:rsidRDefault="00A22566" w:rsidP="00A22566">
      <w:pPr>
        <w:rPr>
          <w:rFonts w:ascii="Times New Roman" w:eastAsia="Times New Roman" w:hAnsi="Times New Roman" w:cs="Times New Roman"/>
          <w:kern w:val="0"/>
          <w:sz w:val="28"/>
          <w:szCs w:val="28"/>
          <w:lang w:eastAsia="ru-RU"/>
        </w:rPr>
      </w:pPr>
      <w:r w:rsidRPr="00A22566">
        <w:rPr>
          <w:rFonts w:ascii="Times New Roman" w:eastAsia="Times New Roman" w:hAnsi="Times New Roman" w:cs="Times New Roman" w:hint="eastAsia"/>
          <w:kern w:val="0"/>
          <w:sz w:val="28"/>
          <w:szCs w:val="28"/>
          <w:lang w:eastAsia="ru-RU"/>
        </w:rPr>
        <w:t>Анотація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до</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роботи</w:t>
      </w:r>
      <w:r w:rsidRPr="00A22566">
        <w:rPr>
          <w:rFonts w:ascii="Times New Roman" w:eastAsia="Times New Roman" w:hAnsi="Times New Roman" w:cs="Times New Roman"/>
          <w:kern w:val="0"/>
          <w:sz w:val="28"/>
          <w:szCs w:val="28"/>
          <w:lang w:eastAsia="ru-RU"/>
        </w:rPr>
        <w:t>:</w:t>
      </w:r>
    </w:p>
    <w:p w:rsidR="00A22566" w:rsidRPr="00A22566" w:rsidRDefault="00A22566" w:rsidP="00A22566">
      <w:pPr>
        <w:rPr>
          <w:rFonts w:ascii="Times New Roman" w:eastAsia="Times New Roman" w:hAnsi="Times New Roman" w:cs="Times New Roman"/>
          <w:kern w:val="0"/>
          <w:sz w:val="28"/>
          <w:szCs w:val="28"/>
          <w:lang w:eastAsia="ru-RU"/>
        </w:rPr>
      </w:pPr>
      <w:r w:rsidRPr="00A22566">
        <w:rPr>
          <w:rFonts w:ascii="Times New Roman" w:eastAsia="Times New Roman" w:hAnsi="Times New Roman" w:cs="Times New Roman" w:hint="eastAsia"/>
          <w:kern w:val="0"/>
          <w:sz w:val="28"/>
          <w:szCs w:val="28"/>
          <w:lang w:eastAsia="ru-RU"/>
        </w:rPr>
        <w:t>Стрелковська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Ю</w:t>
      </w:r>
      <w:r w:rsidRPr="00A22566">
        <w:rPr>
          <w:rFonts w:ascii="Times New Roman" w:eastAsia="Times New Roman" w:hAnsi="Times New Roman" w:cs="Times New Roman"/>
          <w:kern w:val="0"/>
          <w:sz w:val="28"/>
          <w:szCs w:val="28"/>
          <w:lang w:eastAsia="ru-RU"/>
        </w:rPr>
        <w:t>.</w:t>
      </w:r>
      <w:r w:rsidRPr="00A22566">
        <w:rPr>
          <w:rFonts w:ascii="Times New Roman" w:eastAsia="Times New Roman" w:hAnsi="Times New Roman" w:cs="Times New Roman" w:hint="eastAsia"/>
          <w:kern w:val="0"/>
          <w:sz w:val="28"/>
          <w:szCs w:val="28"/>
          <w:lang w:eastAsia="ru-RU"/>
        </w:rPr>
        <w:t>О</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Маргінальні</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групи</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в</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структурі</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організованої</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злочинності</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кримінологічне</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дослідження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Рукопис</w:t>
      </w:r>
      <w:r w:rsidRPr="00A22566">
        <w:rPr>
          <w:rFonts w:ascii="Times New Roman" w:eastAsia="Times New Roman" w:hAnsi="Times New Roman" w:cs="Times New Roman"/>
          <w:kern w:val="0"/>
          <w:sz w:val="28"/>
          <w:szCs w:val="28"/>
          <w:lang w:eastAsia="ru-RU"/>
        </w:rPr>
        <w:t>.</w:t>
      </w:r>
    </w:p>
    <w:p w:rsidR="00A22566" w:rsidRPr="00A22566" w:rsidRDefault="00A22566" w:rsidP="00A22566">
      <w:pPr>
        <w:rPr>
          <w:rFonts w:ascii="Times New Roman" w:eastAsia="Times New Roman" w:hAnsi="Times New Roman" w:cs="Times New Roman"/>
          <w:kern w:val="0"/>
          <w:sz w:val="28"/>
          <w:szCs w:val="28"/>
          <w:lang w:eastAsia="ru-RU"/>
        </w:rPr>
      </w:pPr>
    </w:p>
    <w:p w:rsidR="008F7FA7" w:rsidRPr="00A22566" w:rsidRDefault="00A22566" w:rsidP="00A22566">
      <w:r w:rsidRPr="00A22566">
        <w:rPr>
          <w:rFonts w:ascii="Times New Roman" w:eastAsia="Times New Roman" w:hAnsi="Times New Roman" w:cs="Times New Roman" w:hint="eastAsia"/>
          <w:kern w:val="0"/>
          <w:sz w:val="28"/>
          <w:szCs w:val="28"/>
          <w:lang w:eastAsia="ru-RU"/>
        </w:rPr>
        <w:t>Дисертація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на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здобуття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наукового</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ступеня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кандидата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юридичних</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наук</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за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спеціальністю</w:t>
      </w:r>
      <w:r w:rsidRPr="00A22566">
        <w:rPr>
          <w:rFonts w:ascii="Times New Roman" w:eastAsia="Times New Roman" w:hAnsi="Times New Roman" w:cs="Times New Roman"/>
          <w:kern w:val="0"/>
          <w:sz w:val="28"/>
          <w:szCs w:val="28"/>
          <w:lang w:eastAsia="ru-RU"/>
        </w:rPr>
        <w:t xml:space="preserve"> 12.00.08 </w:t>
      </w:r>
      <w:r w:rsidRPr="00A22566">
        <w:rPr>
          <w:rFonts w:ascii="Times New Roman" w:eastAsia="Times New Roman" w:hAnsi="Times New Roman" w:cs="Times New Roman" w:hint="eastAsia"/>
          <w:kern w:val="0"/>
          <w:sz w:val="28"/>
          <w:szCs w:val="28"/>
          <w:lang w:eastAsia="ru-RU"/>
        </w:rPr>
        <w:t>–</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Кримінальне</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право</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та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кримінологія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кримінально</w:t>
      </w:r>
      <w:r w:rsidRPr="00A22566">
        <w:rPr>
          <w:rFonts w:ascii="Times New Roman" w:eastAsia="Times New Roman" w:hAnsi="Times New Roman" w:cs="Times New Roman"/>
          <w:kern w:val="0"/>
          <w:sz w:val="28"/>
          <w:szCs w:val="28"/>
          <w:lang w:eastAsia="ru-RU"/>
        </w:rPr>
        <w:t>-</w:t>
      </w:r>
      <w:r w:rsidRPr="00A22566">
        <w:rPr>
          <w:rFonts w:ascii="Times New Roman" w:eastAsia="Times New Roman" w:hAnsi="Times New Roman" w:cs="Times New Roman" w:hint="eastAsia"/>
          <w:kern w:val="0"/>
          <w:sz w:val="28"/>
          <w:szCs w:val="28"/>
          <w:lang w:eastAsia="ru-RU"/>
        </w:rPr>
        <w:t>виконавче</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право</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Одеська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національна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юридична</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академія</w:t>
      </w:r>
      <w:r w:rsidRPr="00A22566">
        <w:rPr>
          <w:rFonts w:ascii="Times New Roman" w:eastAsia="Times New Roman" w:hAnsi="Times New Roman" w:cs="Times New Roman"/>
          <w:kern w:val="0"/>
          <w:sz w:val="28"/>
          <w:szCs w:val="28"/>
          <w:lang w:eastAsia="ru-RU"/>
        </w:rPr>
        <w:t xml:space="preserve">, </w:t>
      </w:r>
      <w:r w:rsidRPr="00A22566">
        <w:rPr>
          <w:rFonts w:ascii="Times New Roman" w:eastAsia="Times New Roman" w:hAnsi="Times New Roman" w:cs="Times New Roman" w:hint="eastAsia"/>
          <w:kern w:val="0"/>
          <w:sz w:val="28"/>
          <w:szCs w:val="28"/>
          <w:lang w:eastAsia="ru-RU"/>
        </w:rPr>
        <w:t>Одеса</w:t>
      </w:r>
      <w:r w:rsidRPr="00A22566">
        <w:rPr>
          <w:rFonts w:ascii="Times New Roman" w:eastAsia="Times New Roman" w:hAnsi="Times New Roman" w:cs="Times New Roman"/>
          <w:kern w:val="0"/>
          <w:sz w:val="28"/>
          <w:szCs w:val="28"/>
          <w:lang w:eastAsia="ru-RU"/>
        </w:rPr>
        <w:t>, 2008.</w:t>
      </w:r>
      <w:bookmarkEnd w:id="0"/>
    </w:p>
    <w:sectPr w:rsidR="008F7FA7" w:rsidRPr="00A225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266" w:rsidRDefault="00650266">
      <w:pPr>
        <w:spacing w:after="0" w:line="240" w:lineRule="auto"/>
      </w:pPr>
      <w:r>
        <w:separator/>
      </w:r>
    </w:p>
  </w:endnote>
  <w:endnote w:type="continuationSeparator" w:id="0">
    <w:p w:rsidR="00650266" w:rsidRDefault="0065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266" w:rsidRDefault="00650266"/>
    <w:p w:rsidR="00650266" w:rsidRDefault="00650266"/>
    <w:p w:rsidR="00650266" w:rsidRDefault="00650266"/>
    <w:p w:rsidR="00650266" w:rsidRDefault="00650266"/>
    <w:p w:rsidR="00650266" w:rsidRDefault="00650266"/>
    <w:p w:rsidR="00650266" w:rsidRDefault="00650266"/>
    <w:p w:rsidR="00650266" w:rsidRDefault="0065026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266" w:rsidRDefault="006502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50266" w:rsidRDefault="006502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50266" w:rsidRDefault="00650266"/>
    <w:p w:rsidR="00650266" w:rsidRDefault="00650266"/>
    <w:p w:rsidR="00650266" w:rsidRDefault="0065026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266" w:rsidRDefault="00650266"/>
                          <w:p w:rsidR="00650266" w:rsidRDefault="006502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50266" w:rsidRDefault="00650266"/>
                    <w:p w:rsidR="00650266" w:rsidRDefault="006502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50266" w:rsidRDefault="00650266"/>
    <w:p w:rsidR="00650266" w:rsidRDefault="00650266">
      <w:pPr>
        <w:rPr>
          <w:sz w:val="2"/>
          <w:szCs w:val="2"/>
        </w:rPr>
      </w:pPr>
    </w:p>
    <w:p w:rsidR="00650266" w:rsidRDefault="00650266"/>
    <w:p w:rsidR="00650266" w:rsidRDefault="00650266">
      <w:pPr>
        <w:spacing w:after="0" w:line="240" w:lineRule="auto"/>
      </w:pPr>
    </w:p>
  </w:footnote>
  <w:footnote w:type="continuationSeparator" w:id="0">
    <w:p w:rsidR="00650266" w:rsidRDefault="0065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266"/>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2477B-62F2-43B0-843A-A4514599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463</cp:revision>
  <cp:lastPrinted>2009-02-06T05:36:00Z</cp:lastPrinted>
  <dcterms:created xsi:type="dcterms:W3CDTF">2023-09-07T12:38:00Z</dcterms:created>
  <dcterms:modified xsi:type="dcterms:W3CDTF">2023-11-15T18:06:00Z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