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03" w:rsidRDefault="00DF1803" w:rsidP="00DF18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Черчик Наталія Леонідівна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DF1803" w:rsidRDefault="00DF1803" w:rsidP="00DF18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DF1803" w:rsidRDefault="00DF1803" w:rsidP="00DF18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фельдшерів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DF1803" w:rsidRDefault="00DF1803" w:rsidP="00DF18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DF1803" w:rsidRDefault="00DF1803" w:rsidP="00DF18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05.053.012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p>
    <w:p w:rsidR="00CC2878" w:rsidRPr="00DF1803" w:rsidRDefault="00DF1803" w:rsidP="00DF1803">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p>
    <w:sectPr w:rsidR="00CC2878" w:rsidRPr="00DF18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DF1803" w:rsidRPr="00DF18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5128E-C3FE-4701-96F9-CA186A72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3150</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cp:revision>
  <cp:lastPrinted>2009-02-06T05:36:00Z</cp:lastPrinted>
  <dcterms:created xsi:type="dcterms:W3CDTF">2021-10-06T19:07:00Z</dcterms:created>
  <dcterms:modified xsi:type="dcterms:W3CDTF">2021-10-09T09:32:00Z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