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EE980" w14:textId="5F30CBA1" w:rsidR="00A049BE" w:rsidRDefault="00FD6F0B" w:rsidP="00FD6F0B">
      <w:r w:rsidRPr="00FD6F0B">
        <w:rPr>
          <w:rFonts w:hint="eastAsia"/>
        </w:rPr>
        <w:t>Барселай</w:t>
      </w:r>
      <w:r w:rsidRPr="00FD6F0B">
        <w:t xml:space="preserve"> </w:t>
      </w:r>
      <w:r w:rsidRPr="00FD6F0B">
        <w:rPr>
          <w:rFonts w:hint="eastAsia"/>
        </w:rPr>
        <w:t>Рамирес</w:t>
      </w:r>
      <w:r w:rsidRPr="00FD6F0B">
        <w:t xml:space="preserve"> </w:t>
      </w:r>
      <w:r w:rsidRPr="00FD6F0B">
        <w:rPr>
          <w:rFonts w:hint="eastAsia"/>
        </w:rPr>
        <w:t>Ярилейси</w:t>
      </w:r>
      <w:r>
        <w:rPr>
          <w:rFonts w:hint="cs"/>
        </w:rPr>
        <w:t xml:space="preserve"> </w:t>
      </w:r>
      <w:r w:rsidRPr="00FD6F0B">
        <w:rPr>
          <w:rFonts w:hint="eastAsia"/>
        </w:rPr>
        <w:t>Российско</w:t>
      </w:r>
      <w:r w:rsidRPr="00FD6F0B">
        <w:t>-</w:t>
      </w:r>
      <w:r w:rsidRPr="00FD6F0B">
        <w:rPr>
          <w:rFonts w:hint="eastAsia"/>
        </w:rPr>
        <w:t>кубинские</w:t>
      </w:r>
      <w:r w:rsidRPr="00FD6F0B">
        <w:t xml:space="preserve"> </w:t>
      </w:r>
      <w:r w:rsidRPr="00FD6F0B">
        <w:rPr>
          <w:rFonts w:hint="eastAsia"/>
        </w:rPr>
        <w:t>отношения</w:t>
      </w:r>
      <w:r w:rsidRPr="00FD6F0B">
        <w:t xml:space="preserve"> </w:t>
      </w:r>
      <w:r w:rsidRPr="00FD6F0B">
        <w:rPr>
          <w:rFonts w:hint="eastAsia"/>
        </w:rPr>
        <w:t>на</w:t>
      </w:r>
      <w:r w:rsidRPr="00FD6F0B">
        <w:t xml:space="preserve"> </w:t>
      </w:r>
      <w:r w:rsidRPr="00FD6F0B">
        <w:rPr>
          <w:rFonts w:hint="eastAsia"/>
        </w:rPr>
        <w:t>современном</w:t>
      </w:r>
      <w:r w:rsidRPr="00FD6F0B">
        <w:t xml:space="preserve"> </w:t>
      </w:r>
      <w:r w:rsidRPr="00FD6F0B">
        <w:rPr>
          <w:rFonts w:hint="eastAsia"/>
        </w:rPr>
        <w:t>этапе</w:t>
      </w:r>
      <w:r w:rsidRPr="00FD6F0B">
        <w:t xml:space="preserve"> </w:t>
      </w:r>
      <w:r w:rsidRPr="00FD6F0B">
        <w:rPr>
          <w:rFonts w:hint="eastAsia"/>
        </w:rPr>
        <w:t>в</w:t>
      </w:r>
      <w:r w:rsidRPr="00FD6F0B">
        <w:t xml:space="preserve"> </w:t>
      </w:r>
      <w:r w:rsidRPr="00FD6F0B">
        <w:rPr>
          <w:rFonts w:hint="eastAsia"/>
        </w:rPr>
        <w:t>отражении</w:t>
      </w:r>
      <w:r w:rsidRPr="00FD6F0B">
        <w:t xml:space="preserve"> </w:t>
      </w:r>
      <w:r w:rsidRPr="00FD6F0B">
        <w:rPr>
          <w:rFonts w:hint="eastAsia"/>
        </w:rPr>
        <w:t>информационных</w:t>
      </w:r>
      <w:r w:rsidRPr="00FD6F0B">
        <w:t xml:space="preserve"> </w:t>
      </w:r>
      <w:r w:rsidRPr="00FD6F0B">
        <w:rPr>
          <w:rFonts w:hint="eastAsia"/>
        </w:rPr>
        <w:t>агентств</w:t>
      </w:r>
      <w:r w:rsidRPr="00FD6F0B">
        <w:t xml:space="preserve"> </w:t>
      </w:r>
      <w:r w:rsidRPr="00FD6F0B">
        <w:rPr>
          <w:rFonts w:hint="eastAsia"/>
        </w:rPr>
        <w:t>«</w:t>
      </w:r>
      <w:r w:rsidRPr="00FD6F0B">
        <w:rPr>
          <w:rFonts w:hint="eastAsia"/>
        </w:rPr>
        <w:t>РИА</w:t>
      </w:r>
      <w:r w:rsidRPr="00FD6F0B">
        <w:t xml:space="preserve"> </w:t>
      </w:r>
      <w:r w:rsidRPr="00FD6F0B">
        <w:rPr>
          <w:rFonts w:hint="eastAsia"/>
        </w:rPr>
        <w:t>Новости</w:t>
      </w:r>
      <w:r w:rsidRPr="00FD6F0B">
        <w:rPr>
          <w:rFonts w:hint="eastAsia"/>
        </w:rPr>
        <w:t>»</w:t>
      </w:r>
      <w:r w:rsidRPr="00FD6F0B">
        <w:t xml:space="preserve"> </w:t>
      </w:r>
      <w:r w:rsidRPr="00FD6F0B">
        <w:rPr>
          <w:rFonts w:hint="eastAsia"/>
        </w:rPr>
        <w:t>и</w:t>
      </w:r>
      <w:r w:rsidRPr="00FD6F0B">
        <w:t xml:space="preserve"> </w:t>
      </w:r>
      <w:r w:rsidRPr="00FD6F0B">
        <w:rPr>
          <w:rFonts w:hint="eastAsia"/>
        </w:rPr>
        <w:t>«</w:t>
      </w:r>
      <w:r w:rsidRPr="00FD6F0B">
        <w:rPr>
          <w:rFonts w:hint="eastAsia"/>
        </w:rPr>
        <w:t>Пренса</w:t>
      </w:r>
      <w:r w:rsidRPr="00FD6F0B">
        <w:t xml:space="preserve"> </w:t>
      </w:r>
      <w:r w:rsidRPr="00FD6F0B">
        <w:rPr>
          <w:rFonts w:hint="eastAsia"/>
        </w:rPr>
        <w:t>Латина</w:t>
      </w:r>
      <w:r w:rsidRPr="00FD6F0B">
        <w:rPr>
          <w:rFonts w:hint="eastAsia"/>
        </w:rPr>
        <w:t>»</w:t>
      </w:r>
      <w:r w:rsidRPr="00FD6F0B">
        <w:t xml:space="preserve"> (2019-2020 </w:t>
      </w:r>
      <w:r w:rsidRPr="00FD6F0B">
        <w:rPr>
          <w:rFonts w:hint="eastAsia"/>
        </w:rPr>
        <w:t>гг</w:t>
      </w:r>
      <w:r w:rsidRPr="00FD6F0B">
        <w:t>.)</w:t>
      </w:r>
    </w:p>
    <w:p w14:paraId="1138200B" w14:textId="77777777" w:rsidR="00FD6F0B" w:rsidRDefault="00FD6F0B" w:rsidP="00FD6F0B">
      <w:r>
        <w:rPr>
          <w:rFonts w:hint="eastAsia"/>
        </w:rPr>
        <w:t>ОГЛАВЛЕНИЕ</w:t>
      </w:r>
      <w:r>
        <w:t xml:space="preserve"> </w:t>
      </w:r>
      <w:r>
        <w:rPr>
          <w:rFonts w:hint="eastAsia"/>
        </w:rPr>
        <w:t>ДИССЕРТАЦИИ</w:t>
      </w:r>
    </w:p>
    <w:p w14:paraId="31320BD5" w14:textId="77777777" w:rsidR="00FD6F0B" w:rsidRDefault="00FD6F0B" w:rsidP="00FD6F0B">
      <w:r>
        <w:rPr>
          <w:rFonts w:hint="eastAsia"/>
        </w:rPr>
        <w:t>кандидат</w:t>
      </w:r>
      <w:r>
        <w:t xml:space="preserve"> </w:t>
      </w:r>
      <w:r>
        <w:rPr>
          <w:rFonts w:hint="eastAsia"/>
        </w:rPr>
        <w:t>наук</w:t>
      </w:r>
      <w:r>
        <w:t xml:space="preserve"> </w:t>
      </w:r>
      <w:r>
        <w:rPr>
          <w:rFonts w:hint="eastAsia"/>
        </w:rPr>
        <w:t>Барселай</w:t>
      </w:r>
      <w:r>
        <w:t xml:space="preserve"> </w:t>
      </w:r>
      <w:r>
        <w:rPr>
          <w:rFonts w:hint="eastAsia"/>
        </w:rPr>
        <w:t>Рамирес</w:t>
      </w:r>
      <w:r>
        <w:t xml:space="preserve"> </w:t>
      </w:r>
      <w:r>
        <w:rPr>
          <w:rFonts w:hint="eastAsia"/>
        </w:rPr>
        <w:t>Ярилейси</w:t>
      </w:r>
    </w:p>
    <w:p w14:paraId="67FCA8F1" w14:textId="77777777" w:rsidR="00FD6F0B" w:rsidRDefault="00FD6F0B" w:rsidP="00FD6F0B">
      <w:r>
        <w:rPr>
          <w:rFonts w:hint="eastAsia"/>
        </w:rPr>
        <w:t>ВВЕДЕНИЕ</w:t>
      </w:r>
    </w:p>
    <w:p w14:paraId="62EA1917" w14:textId="77777777" w:rsidR="00FD6F0B" w:rsidRDefault="00FD6F0B" w:rsidP="00FD6F0B"/>
    <w:p w14:paraId="49D164A4" w14:textId="77777777" w:rsidR="00FD6F0B" w:rsidRDefault="00FD6F0B" w:rsidP="00FD6F0B">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МЕДИА</w:t>
      </w:r>
      <w:r>
        <w:t>-</w:t>
      </w:r>
      <w:r>
        <w:rPr>
          <w:rFonts w:hint="eastAsia"/>
        </w:rPr>
        <w:t>СИСТЕМЫ</w:t>
      </w:r>
      <w:r>
        <w:t xml:space="preserve"> </w:t>
      </w:r>
      <w:r>
        <w:rPr>
          <w:rFonts w:hint="eastAsia"/>
        </w:rPr>
        <w:t>КУБЫ</w:t>
      </w:r>
      <w:r>
        <w:t xml:space="preserve"> </w:t>
      </w:r>
      <w:r>
        <w:rPr>
          <w:rFonts w:hint="eastAsia"/>
        </w:rPr>
        <w:t>И</w:t>
      </w:r>
      <w:r>
        <w:t xml:space="preserve"> </w:t>
      </w:r>
      <w:r>
        <w:rPr>
          <w:rFonts w:hint="eastAsia"/>
        </w:rPr>
        <w:t>РОССИИ</w:t>
      </w:r>
    </w:p>
    <w:p w14:paraId="010EC6E4" w14:textId="77777777" w:rsidR="00FD6F0B" w:rsidRDefault="00FD6F0B" w:rsidP="00FD6F0B"/>
    <w:p w14:paraId="2EF0CE1A" w14:textId="77777777" w:rsidR="00FD6F0B" w:rsidRDefault="00FD6F0B" w:rsidP="00FD6F0B">
      <w:r>
        <w:t xml:space="preserve">1.1 </w:t>
      </w:r>
      <w:r>
        <w:rPr>
          <w:rFonts w:hint="eastAsia"/>
        </w:rPr>
        <w:t>Эволюция</w:t>
      </w:r>
      <w:r>
        <w:t xml:space="preserve"> </w:t>
      </w:r>
      <w:r>
        <w:rPr>
          <w:rFonts w:hint="eastAsia"/>
        </w:rPr>
        <w:t>системы</w:t>
      </w:r>
      <w:r>
        <w:t xml:space="preserve"> </w:t>
      </w:r>
      <w:r>
        <w:rPr>
          <w:rFonts w:hint="eastAsia"/>
        </w:rPr>
        <w:t>массовой</w:t>
      </w:r>
      <w:r>
        <w:t xml:space="preserve"> </w:t>
      </w:r>
      <w:r>
        <w:rPr>
          <w:rFonts w:hint="eastAsia"/>
        </w:rPr>
        <w:t>коммуникации</w:t>
      </w:r>
      <w:r>
        <w:t xml:space="preserve"> </w:t>
      </w:r>
      <w:r>
        <w:rPr>
          <w:rFonts w:hint="eastAsia"/>
        </w:rPr>
        <w:t>в</w:t>
      </w:r>
      <w:r>
        <w:t xml:space="preserve"> </w:t>
      </w:r>
      <w:r>
        <w:rPr>
          <w:rFonts w:hint="eastAsia"/>
        </w:rPr>
        <w:t>обществе</w:t>
      </w:r>
      <w:r>
        <w:t xml:space="preserve"> </w:t>
      </w:r>
      <w:r>
        <w:rPr>
          <w:rFonts w:hint="eastAsia"/>
        </w:rPr>
        <w:t>на</w:t>
      </w:r>
      <w:r>
        <w:t xml:space="preserve"> </w:t>
      </w:r>
      <w:r>
        <w:rPr>
          <w:rFonts w:hint="eastAsia"/>
        </w:rPr>
        <w:t>основе</w:t>
      </w:r>
      <w:r>
        <w:t xml:space="preserve"> </w:t>
      </w:r>
      <w:r>
        <w:rPr>
          <w:rFonts w:hint="eastAsia"/>
        </w:rPr>
        <w:t>опыта</w:t>
      </w:r>
      <w:r>
        <w:t xml:space="preserve"> </w:t>
      </w:r>
      <w:r>
        <w:rPr>
          <w:rFonts w:hint="eastAsia"/>
        </w:rPr>
        <w:t>отечественных</w:t>
      </w:r>
      <w:r>
        <w:t xml:space="preserve"> </w:t>
      </w:r>
      <w:r>
        <w:rPr>
          <w:rFonts w:hint="eastAsia"/>
        </w:rPr>
        <w:t>и</w:t>
      </w:r>
      <w:r>
        <w:t xml:space="preserve"> </w:t>
      </w:r>
      <w:r>
        <w:rPr>
          <w:rFonts w:hint="eastAsia"/>
        </w:rPr>
        <w:t>зарубежных</w:t>
      </w:r>
      <w:r>
        <w:t xml:space="preserve"> </w:t>
      </w:r>
      <w:r>
        <w:rPr>
          <w:rFonts w:hint="eastAsia"/>
        </w:rPr>
        <w:t>исследований</w:t>
      </w:r>
    </w:p>
    <w:p w14:paraId="671F9AE7" w14:textId="77777777" w:rsidR="00FD6F0B" w:rsidRDefault="00FD6F0B" w:rsidP="00FD6F0B"/>
    <w:p w14:paraId="428684FE" w14:textId="77777777" w:rsidR="00FD6F0B" w:rsidRDefault="00FD6F0B" w:rsidP="00FD6F0B">
      <w:r>
        <w:t xml:space="preserve">1.1.1 </w:t>
      </w:r>
      <w:r>
        <w:rPr>
          <w:rFonts w:hint="eastAsia"/>
        </w:rPr>
        <w:t>Эволюция</w:t>
      </w:r>
      <w:r>
        <w:t xml:space="preserve"> </w:t>
      </w:r>
      <w:r>
        <w:rPr>
          <w:rFonts w:hint="eastAsia"/>
        </w:rPr>
        <w:t>масс</w:t>
      </w:r>
      <w:r>
        <w:t>-</w:t>
      </w:r>
      <w:r>
        <w:rPr>
          <w:rFonts w:hint="eastAsia"/>
        </w:rPr>
        <w:t>медиа</w:t>
      </w:r>
      <w:r>
        <w:t xml:space="preserve"> </w:t>
      </w:r>
      <w:r>
        <w:rPr>
          <w:rFonts w:hint="eastAsia"/>
        </w:rPr>
        <w:t>в</w:t>
      </w:r>
      <w:r>
        <w:t xml:space="preserve"> </w:t>
      </w:r>
      <w:r>
        <w:rPr>
          <w:rFonts w:hint="eastAsia"/>
        </w:rPr>
        <w:t>Европе</w:t>
      </w:r>
      <w:r>
        <w:t xml:space="preserve"> </w:t>
      </w:r>
      <w:r>
        <w:rPr>
          <w:rFonts w:hint="eastAsia"/>
        </w:rPr>
        <w:t>и</w:t>
      </w:r>
      <w:r>
        <w:t xml:space="preserve"> </w:t>
      </w:r>
      <w:r>
        <w:rPr>
          <w:rFonts w:hint="eastAsia"/>
        </w:rPr>
        <w:t>Латинской</w:t>
      </w:r>
      <w:r>
        <w:t xml:space="preserve"> </w:t>
      </w:r>
      <w:r>
        <w:rPr>
          <w:rFonts w:hint="eastAsia"/>
        </w:rPr>
        <w:t>Америке</w:t>
      </w:r>
      <w:r>
        <w:t xml:space="preserve">: </w:t>
      </w:r>
      <w:r>
        <w:rPr>
          <w:rFonts w:hint="eastAsia"/>
        </w:rPr>
        <w:t>исторический</w:t>
      </w:r>
      <w:r>
        <w:t xml:space="preserve"> </w:t>
      </w:r>
      <w:r>
        <w:rPr>
          <w:rFonts w:hint="eastAsia"/>
        </w:rPr>
        <w:t>аспект</w:t>
      </w:r>
    </w:p>
    <w:p w14:paraId="3DA8EA2D" w14:textId="77777777" w:rsidR="00FD6F0B" w:rsidRDefault="00FD6F0B" w:rsidP="00FD6F0B"/>
    <w:p w14:paraId="142C9B63" w14:textId="77777777" w:rsidR="00FD6F0B" w:rsidRDefault="00FD6F0B" w:rsidP="00FD6F0B">
      <w:r>
        <w:t xml:space="preserve">1.1.2 </w:t>
      </w:r>
      <w:r>
        <w:rPr>
          <w:rFonts w:hint="eastAsia"/>
        </w:rPr>
        <w:t>Системный</w:t>
      </w:r>
      <w:r>
        <w:t xml:space="preserve"> </w:t>
      </w:r>
      <w:r>
        <w:rPr>
          <w:rFonts w:hint="eastAsia"/>
        </w:rPr>
        <w:t>подход</w:t>
      </w:r>
      <w:r>
        <w:t xml:space="preserve"> </w:t>
      </w:r>
      <w:r>
        <w:rPr>
          <w:rFonts w:hint="eastAsia"/>
        </w:rPr>
        <w:t>к</w:t>
      </w:r>
      <w:r>
        <w:t xml:space="preserve"> </w:t>
      </w:r>
      <w:r>
        <w:rPr>
          <w:rFonts w:hint="eastAsia"/>
        </w:rPr>
        <w:t>изучению</w:t>
      </w:r>
      <w:r>
        <w:t xml:space="preserve"> </w:t>
      </w:r>
      <w:r>
        <w:rPr>
          <w:rFonts w:hint="eastAsia"/>
        </w:rPr>
        <w:t>массовой</w:t>
      </w:r>
      <w:r>
        <w:t xml:space="preserve"> </w:t>
      </w:r>
      <w:r>
        <w:rPr>
          <w:rFonts w:hint="eastAsia"/>
        </w:rPr>
        <w:t>коммуникации</w:t>
      </w:r>
      <w:r>
        <w:t xml:space="preserve">, </w:t>
      </w:r>
      <w:r>
        <w:rPr>
          <w:rFonts w:hint="eastAsia"/>
        </w:rPr>
        <w:t>СМИ</w:t>
      </w:r>
      <w:r>
        <w:t xml:space="preserve"> </w:t>
      </w:r>
      <w:r>
        <w:rPr>
          <w:rFonts w:hint="eastAsia"/>
        </w:rPr>
        <w:t>и</w:t>
      </w:r>
      <w:r>
        <w:t xml:space="preserve"> </w:t>
      </w:r>
      <w:r>
        <w:rPr>
          <w:rFonts w:hint="eastAsia"/>
        </w:rPr>
        <w:t>общества</w:t>
      </w:r>
    </w:p>
    <w:p w14:paraId="0E51F30B" w14:textId="77777777" w:rsidR="00FD6F0B" w:rsidRDefault="00FD6F0B" w:rsidP="00FD6F0B"/>
    <w:p w14:paraId="78E5AACF" w14:textId="77777777" w:rsidR="00FD6F0B" w:rsidRDefault="00FD6F0B" w:rsidP="00FD6F0B">
      <w:r>
        <w:t xml:space="preserve">1.1.3 </w:t>
      </w:r>
      <w:r>
        <w:rPr>
          <w:rFonts w:hint="eastAsia"/>
        </w:rPr>
        <w:t>Необходимость</w:t>
      </w:r>
      <w:r>
        <w:t xml:space="preserve"> </w:t>
      </w:r>
      <w:r>
        <w:rPr>
          <w:rFonts w:hint="eastAsia"/>
        </w:rPr>
        <w:t>медиакультурного</w:t>
      </w:r>
      <w:r>
        <w:t xml:space="preserve"> </w:t>
      </w:r>
      <w:r>
        <w:rPr>
          <w:rFonts w:hint="eastAsia"/>
        </w:rPr>
        <w:t>подхода</w:t>
      </w:r>
      <w:r>
        <w:t xml:space="preserve"> </w:t>
      </w:r>
      <w:r>
        <w:rPr>
          <w:rFonts w:hint="eastAsia"/>
        </w:rPr>
        <w:t>в</w:t>
      </w:r>
      <w:r>
        <w:t xml:space="preserve"> </w:t>
      </w:r>
      <w:r>
        <w:rPr>
          <w:rFonts w:hint="eastAsia"/>
        </w:rPr>
        <w:t>настоящее</w:t>
      </w:r>
      <w:r>
        <w:t xml:space="preserve"> </w:t>
      </w:r>
      <w:r>
        <w:rPr>
          <w:rFonts w:hint="eastAsia"/>
        </w:rPr>
        <w:t>время</w:t>
      </w:r>
    </w:p>
    <w:p w14:paraId="1DD6C1C9" w14:textId="77777777" w:rsidR="00FD6F0B" w:rsidRDefault="00FD6F0B" w:rsidP="00FD6F0B"/>
    <w:p w14:paraId="52D4F5CA" w14:textId="77777777" w:rsidR="00FD6F0B" w:rsidRDefault="00FD6F0B" w:rsidP="00FD6F0B">
      <w:r>
        <w:t xml:space="preserve">1.2 </w:t>
      </w:r>
      <w:r>
        <w:rPr>
          <w:rFonts w:hint="eastAsia"/>
        </w:rPr>
        <w:t>Современные</w:t>
      </w:r>
      <w:r>
        <w:t xml:space="preserve"> </w:t>
      </w:r>
      <w:r>
        <w:rPr>
          <w:rFonts w:hint="eastAsia"/>
        </w:rPr>
        <w:t>тенденции</w:t>
      </w:r>
      <w:r>
        <w:t xml:space="preserve"> </w:t>
      </w:r>
      <w:r>
        <w:rPr>
          <w:rFonts w:hint="eastAsia"/>
        </w:rPr>
        <w:t>развития</w:t>
      </w:r>
      <w:r>
        <w:t xml:space="preserve"> </w:t>
      </w:r>
      <w:r>
        <w:rPr>
          <w:rFonts w:hint="eastAsia"/>
        </w:rPr>
        <w:t>кубинских</w:t>
      </w:r>
      <w:r>
        <w:t xml:space="preserve"> </w:t>
      </w:r>
      <w:r>
        <w:rPr>
          <w:rFonts w:hint="eastAsia"/>
        </w:rPr>
        <w:t>и</w:t>
      </w:r>
      <w:r>
        <w:t xml:space="preserve"> </w:t>
      </w:r>
      <w:r>
        <w:rPr>
          <w:rFonts w:hint="eastAsia"/>
        </w:rPr>
        <w:t>российских</w:t>
      </w:r>
      <w:r>
        <w:t xml:space="preserve"> </w:t>
      </w:r>
      <w:r>
        <w:rPr>
          <w:rFonts w:hint="eastAsia"/>
        </w:rPr>
        <w:t>цифровых</w:t>
      </w:r>
      <w:r>
        <w:t xml:space="preserve"> </w:t>
      </w:r>
      <w:r>
        <w:rPr>
          <w:rFonts w:hint="eastAsia"/>
        </w:rPr>
        <w:t>СМИ</w:t>
      </w:r>
    </w:p>
    <w:p w14:paraId="4EE621F2" w14:textId="77777777" w:rsidR="00FD6F0B" w:rsidRDefault="00FD6F0B" w:rsidP="00FD6F0B"/>
    <w:p w14:paraId="6DB11967" w14:textId="77777777" w:rsidR="00FD6F0B" w:rsidRDefault="00FD6F0B" w:rsidP="00FD6F0B">
      <w:r>
        <w:t xml:space="preserve">1.2.1 </w:t>
      </w:r>
      <w:r>
        <w:rPr>
          <w:rFonts w:hint="eastAsia"/>
        </w:rPr>
        <w:t>Феномен</w:t>
      </w:r>
      <w:r>
        <w:t xml:space="preserve"> </w:t>
      </w:r>
      <w:r>
        <w:rPr>
          <w:rFonts w:hint="eastAsia"/>
        </w:rPr>
        <w:t>конвергенции</w:t>
      </w:r>
      <w:r>
        <w:t xml:space="preserve"> </w:t>
      </w:r>
      <w:r>
        <w:rPr>
          <w:rFonts w:hint="eastAsia"/>
        </w:rPr>
        <w:t>СМИ</w:t>
      </w:r>
      <w:r>
        <w:t xml:space="preserve"> </w:t>
      </w:r>
      <w:r>
        <w:rPr>
          <w:rFonts w:hint="eastAsia"/>
        </w:rPr>
        <w:t>в</w:t>
      </w:r>
      <w:r>
        <w:t xml:space="preserve"> </w:t>
      </w:r>
      <w:r>
        <w:rPr>
          <w:rFonts w:hint="eastAsia"/>
        </w:rPr>
        <w:t>современной</w:t>
      </w:r>
      <w:r>
        <w:t xml:space="preserve"> </w:t>
      </w:r>
      <w:r>
        <w:rPr>
          <w:rFonts w:hint="eastAsia"/>
        </w:rPr>
        <w:t>кубинской</w:t>
      </w:r>
      <w:r>
        <w:t xml:space="preserve"> </w:t>
      </w:r>
      <w:r>
        <w:rPr>
          <w:rFonts w:hint="eastAsia"/>
        </w:rPr>
        <w:t>и</w:t>
      </w:r>
      <w:r>
        <w:t xml:space="preserve"> </w:t>
      </w:r>
      <w:r>
        <w:rPr>
          <w:rFonts w:hint="eastAsia"/>
        </w:rPr>
        <w:t>российской</w:t>
      </w:r>
      <w:r>
        <w:t xml:space="preserve"> </w:t>
      </w:r>
      <w:r>
        <w:rPr>
          <w:rFonts w:hint="eastAsia"/>
        </w:rPr>
        <w:t>журналистике</w:t>
      </w:r>
    </w:p>
    <w:p w14:paraId="3E28721D" w14:textId="77777777" w:rsidR="00FD6F0B" w:rsidRDefault="00FD6F0B" w:rsidP="00FD6F0B"/>
    <w:p w14:paraId="30AE9961" w14:textId="77777777" w:rsidR="00FD6F0B" w:rsidRDefault="00FD6F0B" w:rsidP="00FD6F0B">
      <w:r>
        <w:t xml:space="preserve">1.2.2 </w:t>
      </w:r>
      <w:r>
        <w:rPr>
          <w:rFonts w:hint="eastAsia"/>
        </w:rPr>
        <w:t>Трансформации</w:t>
      </w:r>
      <w:r>
        <w:t xml:space="preserve"> </w:t>
      </w:r>
      <w:r>
        <w:rPr>
          <w:rFonts w:hint="eastAsia"/>
        </w:rPr>
        <w:t>жанровой</w:t>
      </w:r>
      <w:r>
        <w:t xml:space="preserve"> </w:t>
      </w:r>
      <w:r>
        <w:rPr>
          <w:rFonts w:hint="eastAsia"/>
        </w:rPr>
        <w:t>системы</w:t>
      </w:r>
      <w:r>
        <w:t xml:space="preserve"> </w:t>
      </w:r>
      <w:r>
        <w:rPr>
          <w:rFonts w:hint="eastAsia"/>
        </w:rPr>
        <w:t>журналистики</w:t>
      </w:r>
      <w:r>
        <w:t xml:space="preserve"> </w:t>
      </w:r>
      <w:r>
        <w:rPr>
          <w:rFonts w:hint="eastAsia"/>
        </w:rPr>
        <w:t>и</w:t>
      </w:r>
      <w:r>
        <w:t xml:space="preserve"> </w:t>
      </w:r>
      <w:r>
        <w:rPr>
          <w:rFonts w:hint="eastAsia"/>
        </w:rPr>
        <w:t>медиатекстов</w:t>
      </w:r>
      <w:r>
        <w:t xml:space="preserve"> </w:t>
      </w:r>
      <w:r>
        <w:rPr>
          <w:rFonts w:hint="eastAsia"/>
        </w:rPr>
        <w:t>в</w:t>
      </w:r>
      <w:r>
        <w:t xml:space="preserve"> </w:t>
      </w:r>
      <w:r>
        <w:rPr>
          <w:rFonts w:hint="eastAsia"/>
        </w:rPr>
        <w:t>цифровом</w:t>
      </w:r>
      <w:r>
        <w:t xml:space="preserve"> </w:t>
      </w:r>
      <w:r>
        <w:rPr>
          <w:rFonts w:hint="eastAsia"/>
        </w:rPr>
        <w:t>контексте</w:t>
      </w:r>
    </w:p>
    <w:p w14:paraId="353EE5B9" w14:textId="77777777" w:rsidR="00FD6F0B" w:rsidRDefault="00FD6F0B" w:rsidP="00FD6F0B"/>
    <w:p w14:paraId="48FFA89F" w14:textId="77777777" w:rsidR="00FD6F0B" w:rsidRDefault="00FD6F0B" w:rsidP="00FD6F0B">
      <w:r>
        <w:t xml:space="preserve">1.2.3 </w:t>
      </w:r>
      <w:r>
        <w:rPr>
          <w:rFonts w:hint="eastAsia"/>
        </w:rPr>
        <w:t>Влияние</w:t>
      </w:r>
      <w:r>
        <w:t xml:space="preserve"> </w:t>
      </w:r>
      <w:r>
        <w:rPr>
          <w:rFonts w:hint="eastAsia"/>
        </w:rPr>
        <w:t>медиатекстов</w:t>
      </w:r>
      <w:r>
        <w:t xml:space="preserve"> </w:t>
      </w:r>
      <w:r>
        <w:rPr>
          <w:rFonts w:hint="eastAsia"/>
        </w:rPr>
        <w:t>на</w:t>
      </w:r>
      <w:r>
        <w:t xml:space="preserve"> </w:t>
      </w:r>
      <w:r>
        <w:rPr>
          <w:rFonts w:hint="eastAsia"/>
        </w:rPr>
        <w:t>формирование</w:t>
      </w:r>
      <w:r>
        <w:t xml:space="preserve"> </w:t>
      </w:r>
      <w:r>
        <w:rPr>
          <w:rFonts w:hint="eastAsia"/>
        </w:rPr>
        <w:t>политического</w:t>
      </w:r>
      <w:r>
        <w:t xml:space="preserve"> </w:t>
      </w:r>
      <w:r>
        <w:rPr>
          <w:rFonts w:hint="eastAsia"/>
        </w:rPr>
        <w:t>имиджа</w:t>
      </w:r>
      <w:r>
        <w:t xml:space="preserve"> </w:t>
      </w:r>
      <w:r>
        <w:rPr>
          <w:rFonts w:hint="eastAsia"/>
        </w:rPr>
        <w:t>государств</w:t>
      </w:r>
    </w:p>
    <w:p w14:paraId="12F4C15E" w14:textId="77777777" w:rsidR="00FD6F0B" w:rsidRDefault="00FD6F0B" w:rsidP="00FD6F0B"/>
    <w:p w14:paraId="52AAF250" w14:textId="77777777" w:rsidR="00FD6F0B" w:rsidRDefault="00FD6F0B" w:rsidP="00FD6F0B">
      <w:r>
        <w:lastRenderedPageBreak/>
        <w:t xml:space="preserve">1.3 </w:t>
      </w:r>
      <w:r>
        <w:rPr>
          <w:rFonts w:hint="eastAsia"/>
        </w:rPr>
        <w:t>Контент</w:t>
      </w:r>
      <w:r>
        <w:t>-</w:t>
      </w:r>
      <w:r>
        <w:rPr>
          <w:rFonts w:hint="eastAsia"/>
        </w:rPr>
        <w:t>анализ</w:t>
      </w:r>
      <w:r>
        <w:t xml:space="preserve"> </w:t>
      </w:r>
      <w:r>
        <w:rPr>
          <w:rFonts w:hint="eastAsia"/>
        </w:rPr>
        <w:t>как</w:t>
      </w:r>
      <w:r>
        <w:t xml:space="preserve"> </w:t>
      </w:r>
      <w:r>
        <w:rPr>
          <w:rFonts w:hint="eastAsia"/>
        </w:rPr>
        <w:t>метод</w:t>
      </w:r>
      <w:r>
        <w:t xml:space="preserve"> </w:t>
      </w:r>
      <w:r>
        <w:rPr>
          <w:rFonts w:hint="eastAsia"/>
        </w:rPr>
        <w:t>изучения</w:t>
      </w:r>
      <w:r>
        <w:t xml:space="preserve"> </w:t>
      </w:r>
      <w:r>
        <w:rPr>
          <w:rFonts w:hint="eastAsia"/>
        </w:rPr>
        <w:t>медиатекстов</w:t>
      </w:r>
      <w:r>
        <w:t xml:space="preserve">: </w:t>
      </w:r>
      <w:r>
        <w:rPr>
          <w:rFonts w:hint="eastAsia"/>
        </w:rPr>
        <w:t>концепция</w:t>
      </w:r>
      <w:r>
        <w:t xml:space="preserve"> </w:t>
      </w:r>
      <w:r>
        <w:rPr>
          <w:rFonts w:hint="eastAsia"/>
        </w:rPr>
        <w:t>исследования</w:t>
      </w:r>
    </w:p>
    <w:p w14:paraId="031EC5A0" w14:textId="77777777" w:rsidR="00FD6F0B" w:rsidRDefault="00FD6F0B" w:rsidP="00FD6F0B"/>
    <w:p w14:paraId="4E904771" w14:textId="77777777" w:rsidR="00FD6F0B" w:rsidRDefault="00FD6F0B" w:rsidP="00FD6F0B">
      <w:r>
        <w:t xml:space="preserve">1.3.1 </w:t>
      </w:r>
      <w:r>
        <w:rPr>
          <w:rFonts w:hint="eastAsia"/>
        </w:rPr>
        <w:t>Методы</w:t>
      </w:r>
      <w:r>
        <w:t xml:space="preserve"> </w:t>
      </w:r>
      <w:r>
        <w:rPr>
          <w:rFonts w:hint="eastAsia"/>
        </w:rPr>
        <w:t>контент</w:t>
      </w:r>
      <w:r>
        <w:t>-</w:t>
      </w:r>
      <w:r>
        <w:rPr>
          <w:rFonts w:hint="eastAsia"/>
        </w:rPr>
        <w:t>анализа</w:t>
      </w:r>
    </w:p>
    <w:p w14:paraId="10119C5D" w14:textId="77777777" w:rsidR="00FD6F0B" w:rsidRDefault="00FD6F0B" w:rsidP="00FD6F0B"/>
    <w:p w14:paraId="0EA84BE4" w14:textId="77777777" w:rsidR="00FD6F0B" w:rsidRDefault="00FD6F0B" w:rsidP="00FD6F0B">
      <w:r>
        <w:t xml:space="preserve">1.3.2 </w:t>
      </w:r>
      <w:r>
        <w:rPr>
          <w:rFonts w:hint="eastAsia"/>
        </w:rPr>
        <w:t>Компоненты</w:t>
      </w:r>
      <w:r>
        <w:t xml:space="preserve"> </w:t>
      </w:r>
      <w:r>
        <w:rPr>
          <w:rFonts w:hint="eastAsia"/>
        </w:rPr>
        <w:t>для</w:t>
      </w:r>
      <w:r>
        <w:t xml:space="preserve"> </w:t>
      </w:r>
      <w:r>
        <w:rPr>
          <w:rFonts w:hint="eastAsia"/>
        </w:rPr>
        <w:t>контент</w:t>
      </w:r>
      <w:r>
        <w:t>-</w:t>
      </w:r>
      <w:r>
        <w:rPr>
          <w:rFonts w:hint="eastAsia"/>
        </w:rPr>
        <w:t>анализа</w:t>
      </w:r>
      <w:r>
        <w:t xml:space="preserve"> </w:t>
      </w:r>
      <w:r>
        <w:rPr>
          <w:rFonts w:hint="eastAsia"/>
        </w:rPr>
        <w:t>кубинских</w:t>
      </w:r>
      <w:r>
        <w:t xml:space="preserve"> </w:t>
      </w:r>
      <w:r>
        <w:rPr>
          <w:rFonts w:hint="eastAsia"/>
        </w:rPr>
        <w:t>и</w:t>
      </w:r>
      <w:r>
        <w:t xml:space="preserve"> </w:t>
      </w:r>
      <w:r>
        <w:rPr>
          <w:rFonts w:hint="eastAsia"/>
        </w:rPr>
        <w:t>российских</w:t>
      </w:r>
      <w:r>
        <w:t xml:space="preserve"> </w:t>
      </w:r>
      <w:r>
        <w:rPr>
          <w:rFonts w:hint="eastAsia"/>
        </w:rPr>
        <w:t>медиатекстов</w:t>
      </w:r>
    </w:p>
    <w:p w14:paraId="697434D4" w14:textId="77777777" w:rsidR="00FD6F0B" w:rsidRDefault="00FD6F0B" w:rsidP="00FD6F0B"/>
    <w:p w14:paraId="2A1BA267" w14:textId="77777777" w:rsidR="00FD6F0B" w:rsidRDefault="00FD6F0B" w:rsidP="00FD6F0B">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013206CA" w14:textId="77777777" w:rsidR="00FD6F0B" w:rsidRDefault="00FD6F0B" w:rsidP="00FD6F0B"/>
    <w:p w14:paraId="773B1DCA" w14:textId="77777777" w:rsidR="00FD6F0B" w:rsidRDefault="00FD6F0B" w:rsidP="00FD6F0B">
      <w:r>
        <w:rPr>
          <w:rFonts w:hint="eastAsia"/>
        </w:rPr>
        <w:t>ГЛАВА</w:t>
      </w:r>
      <w:r>
        <w:t xml:space="preserve"> 2. </w:t>
      </w:r>
      <w:r>
        <w:rPr>
          <w:rFonts w:hint="eastAsia"/>
        </w:rPr>
        <w:t>АНАЛИЗ</w:t>
      </w:r>
      <w:r>
        <w:t xml:space="preserve"> </w:t>
      </w:r>
      <w:r>
        <w:rPr>
          <w:rFonts w:hint="eastAsia"/>
        </w:rPr>
        <w:t>СОВРЕМЕННОЙ</w:t>
      </w:r>
      <w:r>
        <w:t xml:space="preserve"> </w:t>
      </w:r>
      <w:r>
        <w:rPr>
          <w:rFonts w:hint="eastAsia"/>
        </w:rPr>
        <w:t>МЕДИАСИСТЕМЫ</w:t>
      </w:r>
      <w:r>
        <w:t xml:space="preserve"> </w:t>
      </w:r>
      <w:r>
        <w:rPr>
          <w:rFonts w:hint="eastAsia"/>
        </w:rPr>
        <w:t>КУБЫ</w:t>
      </w:r>
    </w:p>
    <w:p w14:paraId="31F2C73F" w14:textId="77777777" w:rsidR="00FD6F0B" w:rsidRDefault="00FD6F0B" w:rsidP="00FD6F0B"/>
    <w:p w14:paraId="49D27A74" w14:textId="77777777" w:rsidR="00FD6F0B" w:rsidRDefault="00FD6F0B" w:rsidP="00FD6F0B">
      <w:r>
        <w:t xml:space="preserve">2.1 </w:t>
      </w:r>
      <w:r>
        <w:rPr>
          <w:rFonts w:hint="eastAsia"/>
        </w:rPr>
        <w:t>Современная</w:t>
      </w:r>
      <w:r>
        <w:t xml:space="preserve"> </w:t>
      </w:r>
      <w:r>
        <w:rPr>
          <w:rFonts w:hint="eastAsia"/>
        </w:rPr>
        <w:t>медиасистема</w:t>
      </w:r>
      <w:r>
        <w:t xml:space="preserve"> </w:t>
      </w:r>
      <w:r>
        <w:rPr>
          <w:rFonts w:hint="eastAsia"/>
        </w:rPr>
        <w:t>Кубы</w:t>
      </w:r>
    </w:p>
    <w:p w14:paraId="2AB08152" w14:textId="77777777" w:rsidR="00FD6F0B" w:rsidRDefault="00FD6F0B" w:rsidP="00FD6F0B"/>
    <w:p w14:paraId="505DDDB6" w14:textId="77777777" w:rsidR="00FD6F0B" w:rsidRDefault="00FD6F0B" w:rsidP="00FD6F0B">
      <w:r>
        <w:t xml:space="preserve">2.1.1 </w:t>
      </w:r>
      <w:r>
        <w:rPr>
          <w:rFonts w:hint="eastAsia"/>
        </w:rPr>
        <w:t>Основные</w:t>
      </w:r>
      <w:r>
        <w:t xml:space="preserve"> </w:t>
      </w:r>
      <w:r>
        <w:rPr>
          <w:rFonts w:hint="eastAsia"/>
        </w:rPr>
        <w:t>компоненты</w:t>
      </w:r>
      <w:r>
        <w:t xml:space="preserve"> </w:t>
      </w:r>
      <w:r>
        <w:rPr>
          <w:rFonts w:hint="eastAsia"/>
        </w:rPr>
        <w:t>системы</w:t>
      </w:r>
      <w:r>
        <w:t xml:space="preserve"> </w:t>
      </w:r>
      <w:r>
        <w:rPr>
          <w:rFonts w:hint="eastAsia"/>
        </w:rPr>
        <w:t>социальных</w:t>
      </w:r>
      <w:r>
        <w:t xml:space="preserve"> </w:t>
      </w:r>
      <w:r>
        <w:rPr>
          <w:rFonts w:hint="eastAsia"/>
        </w:rPr>
        <w:t>средств</w:t>
      </w:r>
      <w:r>
        <w:t xml:space="preserve"> </w:t>
      </w:r>
      <w:r>
        <w:rPr>
          <w:rFonts w:hint="eastAsia"/>
        </w:rPr>
        <w:t>массовой</w:t>
      </w:r>
      <w:r>
        <w:t xml:space="preserve"> </w:t>
      </w:r>
      <w:r>
        <w:rPr>
          <w:rFonts w:hint="eastAsia"/>
        </w:rPr>
        <w:t>коммуникации</w:t>
      </w:r>
      <w:r>
        <w:t xml:space="preserve"> </w:t>
      </w:r>
      <w:r>
        <w:rPr>
          <w:rFonts w:hint="eastAsia"/>
        </w:rPr>
        <w:t>социалистической</w:t>
      </w:r>
      <w:r>
        <w:t xml:space="preserve"> </w:t>
      </w:r>
      <w:r>
        <w:rPr>
          <w:rFonts w:hint="eastAsia"/>
        </w:rPr>
        <w:t>модели</w:t>
      </w:r>
      <w:r>
        <w:t xml:space="preserve"> </w:t>
      </w:r>
      <w:r>
        <w:rPr>
          <w:rFonts w:hint="eastAsia"/>
        </w:rPr>
        <w:t>с</w:t>
      </w:r>
      <w:r>
        <w:t xml:space="preserve"> 1959 </w:t>
      </w:r>
      <w:r>
        <w:rPr>
          <w:rFonts w:hint="eastAsia"/>
        </w:rPr>
        <w:t>года</w:t>
      </w:r>
    </w:p>
    <w:p w14:paraId="3C0F6E6D" w14:textId="77777777" w:rsidR="00FD6F0B" w:rsidRDefault="00FD6F0B" w:rsidP="00FD6F0B"/>
    <w:p w14:paraId="370C273C" w14:textId="77777777" w:rsidR="00FD6F0B" w:rsidRDefault="00FD6F0B" w:rsidP="00FD6F0B">
      <w:r>
        <w:t xml:space="preserve">2.1.2 </w:t>
      </w:r>
      <w:r>
        <w:rPr>
          <w:rFonts w:hint="eastAsia"/>
        </w:rPr>
        <w:t>Влияние</w:t>
      </w:r>
      <w:r>
        <w:t xml:space="preserve"> </w:t>
      </w:r>
      <w:r>
        <w:rPr>
          <w:rFonts w:hint="eastAsia"/>
        </w:rPr>
        <w:t>политического</w:t>
      </w:r>
      <w:r>
        <w:t xml:space="preserve"> </w:t>
      </w:r>
      <w:r>
        <w:rPr>
          <w:rFonts w:hint="eastAsia"/>
        </w:rPr>
        <w:t>сценария</w:t>
      </w:r>
      <w:r>
        <w:t xml:space="preserve"> </w:t>
      </w:r>
      <w:r>
        <w:rPr>
          <w:rFonts w:hint="eastAsia"/>
        </w:rPr>
        <w:t>на</w:t>
      </w:r>
      <w:r>
        <w:t xml:space="preserve"> </w:t>
      </w:r>
      <w:r>
        <w:rPr>
          <w:rFonts w:hint="eastAsia"/>
        </w:rPr>
        <w:t>систему</w:t>
      </w:r>
      <w:r>
        <w:t xml:space="preserve"> </w:t>
      </w:r>
      <w:r>
        <w:rPr>
          <w:rFonts w:hint="eastAsia"/>
        </w:rPr>
        <w:t>СМК</w:t>
      </w:r>
      <w:r>
        <w:t xml:space="preserve"> </w:t>
      </w:r>
      <w:r>
        <w:rPr>
          <w:rFonts w:hint="eastAsia"/>
        </w:rPr>
        <w:t>Кубы</w:t>
      </w:r>
    </w:p>
    <w:p w14:paraId="684A0841" w14:textId="77777777" w:rsidR="00FD6F0B" w:rsidRDefault="00FD6F0B" w:rsidP="00FD6F0B"/>
    <w:p w14:paraId="7B2B8F2F" w14:textId="77777777" w:rsidR="00FD6F0B" w:rsidRDefault="00FD6F0B" w:rsidP="00FD6F0B">
      <w:r>
        <w:t xml:space="preserve">2.1.3 </w:t>
      </w:r>
      <w:r>
        <w:rPr>
          <w:rFonts w:hint="eastAsia"/>
        </w:rPr>
        <w:t>Процесс</w:t>
      </w:r>
      <w:r>
        <w:t xml:space="preserve"> </w:t>
      </w:r>
      <w:r>
        <w:rPr>
          <w:rFonts w:hint="eastAsia"/>
        </w:rPr>
        <w:t>модернизации</w:t>
      </w:r>
      <w:r>
        <w:t xml:space="preserve"> </w:t>
      </w:r>
      <w:r>
        <w:rPr>
          <w:rFonts w:hint="eastAsia"/>
        </w:rPr>
        <w:t>СМК</w:t>
      </w:r>
      <w:r>
        <w:t xml:space="preserve"> </w:t>
      </w:r>
      <w:r>
        <w:rPr>
          <w:rFonts w:hint="eastAsia"/>
        </w:rPr>
        <w:t>Кубы</w:t>
      </w:r>
      <w:r>
        <w:t xml:space="preserve"> </w:t>
      </w:r>
      <w:r>
        <w:rPr>
          <w:rFonts w:hint="eastAsia"/>
        </w:rPr>
        <w:t>во</w:t>
      </w:r>
      <w:r>
        <w:t xml:space="preserve"> </w:t>
      </w:r>
      <w:r>
        <w:rPr>
          <w:rFonts w:hint="eastAsia"/>
        </w:rPr>
        <w:t>времена</w:t>
      </w:r>
      <w:r>
        <w:t xml:space="preserve"> </w:t>
      </w:r>
      <w:r>
        <w:rPr>
          <w:rFonts w:hint="eastAsia"/>
        </w:rPr>
        <w:t>перемен</w:t>
      </w:r>
    </w:p>
    <w:p w14:paraId="5120FBA7" w14:textId="77777777" w:rsidR="00FD6F0B" w:rsidRDefault="00FD6F0B" w:rsidP="00FD6F0B"/>
    <w:p w14:paraId="79631FFD" w14:textId="77777777" w:rsidR="00FD6F0B" w:rsidRDefault="00FD6F0B" w:rsidP="00FD6F0B">
      <w:r>
        <w:t xml:space="preserve">2.2 </w:t>
      </w:r>
      <w:r>
        <w:rPr>
          <w:rFonts w:hint="eastAsia"/>
        </w:rPr>
        <w:t>Основные</w:t>
      </w:r>
      <w:r>
        <w:t xml:space="preserve"> </w:t>
      </w:r>
      <w:r>
        <w:rPr>
          <w:rFonts w:hint="eastAsia"/>
        </w:rPr>
        <w:t>тенденции</w:t>
      </w:r>
      <w:r>
        <w:t xml:space="preserve"> </w:t>
      </w:r>
      <w:r>
        <w:rPr>
          <w:rFonts w:hint="eastAsia"/>
        </w:rPr>
        <w:t>развития</w:t>
      </w:r>
      <w:r>
        <w:t xml:space="preserve"> </w:t>
      </w:r>
      <w:r>
        <w:rPr>
          <w:rFonts w:hint="eastAsia"/>
        </w:rPr>
        <w:t>кубинских</w:t>
      </w:r>
      <w:r>
        <w:t xml:space="preserve"> </w:t>
      </w:r>
      <w:r>
        <w:rPr>
          <w:rFonts w:hint="eastAsia"/>
        </w:rPr>
        <w:t>СМИ</w:t>
      </w:r>
      <w:r>
        <w:t xml:space="preserve"> </w:t>
      </w:r>
      <w:r>
        <w:rPr>
          <w:rFonts w:hint="eastAsia"/>
        </w:rPr>
        <w:t>в</w:t>
      </w:r>
      <w:r>
        <w:t xml:space="preserve"> </w:t>
      </w:r>
      <w:r>
        <w:rPr>
          <w:rFonts w:hint="eastAsia"/>
        </w:rPr>
        <w:t>первой</w:t>
      </w:r>
      <w:r>
        <w:t xml:space="preserve"> </w:t>
      </w:r>
      <w:r>
        <w:rPr>
          <w:rFonts w:hint="eastAsia"/>
        </w:rPr>
        <w:t>четверти</w:t>
      </w:r>
      <w:r>
        <w:t xml:space="preserve"> XXI </w:t>
      </w:r>
      <w:r>
        <w:rPr>
          <w:rFonts w:hint="eastAsia"/>
        </w:rPr>
        <w:t>в</w:t>
      </w:r>
    </w:p>
    <w:p w14:paraId="6ACF2372" w14:textId="77777777" w:rsidR="00FD6F0B" w:rsidRDefault="00FD6F0B" w:rsidP="00FD6F0B"/>
    <w:p w14:paraId="278FB40B" w14:textId="77777777" w:rsidR="00FD6F0B" w:rsidRDefault="00FD6F0B" w:rsidP="00FD6F0B">
      <w:r>
        <w:t xml:space="preserve">2.2.1 </w:t>
      </w:r>
      <w:r>
        <w:rPr>
          <w:rFonts w:hint="eastAsia"/>
        </w:rPr>
        <w:t>Деятельность</w:t>
      </w:r>
      <w:r>
        <w:t xml:space="preserve"> </w:t>
      </w:r>
      <w:r>
        <w:rPr>
          <w:rFonts w:hint="eastAsia"/>
        </w:rPr>
        <w:t>кубинских</w:t>
      </w:r>
      <w:r>
        <w:t xml:space="preserve"> </w:t>
      </w:r>
      <w:r>
        <w:rPr>
          <w:rFonts w:hint="eastAsia"/>
        </w:rPr>
        <w:t>информационных</w:t>
      </w:r>
      <w:r>
        <w:t xml:space="preserve"> </w:t>
      </w:r>
      <w:r>
        <w:rPr>
          <w:rFonts w:hint="eastAsia"/>
        </w:rPr>
        <w:t>агентств</w:t>
      </w:r>
    </w:p>
    <w:p w14:paraId="4EFAC590" w14:textId="77777777" w:rsidR="00FD6F0B" w:rsidRDefault="00FD6F0B" w:rsidP="00FD6F0B"/>
    <w:p w14:paraId="057A0EAA" w14:textId="77777777" w:rsidR="00FD6F0B" w:rsidRDefault="00FD6F0B" w:rsidP="00FD6F0B">
      <w:r>
        <w:t xml:space="preserve">2.2.2 </w:t>
      </w:r>
      <w:r>
        <w:rPr>
          <w:rFonts w:hint="eastAsia"/>
        </w:rPr>
        <w:t>Характеристика</w:t>
      </w:r>
      <w:r>
        <w:t xml:space="preserve"> </w:t>
      </w:r>
      <w:r>
        <w:rPr>
          <w:rFonts w:hint="eastAsia"/>
        </w:rPr>
        <w:t>медиаконтента</w:t>
      </w:r>
      <w:r>
        <w:t xml:space="preserve"> </w:t>
      </w:r>
      <w:r>
        <w:rPr>
          <w:rFonts w:hint="eastAsia"/>
        </w:rPr>
        <w:t>в</w:t>
      </w:r>
      <w:r>
        <w:t xml:space="preserve"> </w:t>
      </w:r>
      <w:r>
        <w:rPr>
          <w:rFonts w:hint="eastAsia"/>
        </w:rPr>
        <w:t>официальных</w:t>
      </w:r>
      <w:r>
        <w:t xml:space="preserve"> </w:t>
      </w:r>
      <w:r>
        <w:rPr>
          <w:rFonts w:hint="eastAsia"/>
        </w:rPr>
        <w:t>кубинских</w:t>
      </w:r>
      <w:r>
        <w:t xml:space="preserve"> </w:t>
      </w:r>
      <w:r>
        <w:rPr>
          <w:rFonts w:hint="eastAsia"/>
        </w:rPr>
        <w:t>цифровых</w:t>
      </w:r>
      <w:r>
        <w:t xml:space="preserve"> </w:t>
      </w:r>
      <w:r>
        <w:rPr>
          <w:rFonts w:hint="eastAsia"/>
        </w:rPr>
        <w:t>СМИ</w:t>
      </w:r>
    </w:p>
    <w:p w14:paraId="36915212" w14:textId="77777777" w:rsidR="00FD6F0B" w:rsidRDefault="00FD6F0B" w:rsidP="00FD6F0B"/>
    <w:p w14:paraId="00064CDE" w14:textId="77777777" w:rsidR="00FD6F0B" w:rsidRDefault="00FD6F0B" w:rsidP="00FD6F0B">
      <w:r>
        <w:t xml:space="preserve">2.3 </w:t>
      </w:r>
      <w:r>
        <w:rPr>
          <w:rFonts w:hint="eastAsia"/>
        </w:rPr>
        <w:t>Советское</w:t>
      </w:r>
      <w:r>
        <w:t xml:space="preserve"> </w:t>
      </w:r>
      <w:r>
        <w:rPr>
          <w:rFonts w:hint="eastAsia"/>
        </w:rPr>
        <w:t>влияние</w:t>
      </w:r>
      <w:r>
        <w:t xml:space="preserve"> </w:t>
      </w:r>
      <w:r>
        <w:rPr>
          <w:rFonts w:hint="eastAsia"/>
        </w:rPr>
        <w:t>на</w:t>
      </w:r>
      <w:r>
        <w:t xml:space="preserve"> </w:t>
      </w:r>
      <w:r>
        <w:rPr>
          <w:rFonts w:hint="eastAsia"/>
        </w:rPr>
        <w:t>кубинскую</w:t>
      </w:r>
      <w:r>
        <w:t xml:space="preserve"> </w:t>
      </w:r>
      <w:r>
        <w:rPr>
          <w:rFonts w:hint="eastAsia"/>
        </w:rPr>
        <w:t>культуру</w:t>
      </w:r>
      <w:r>
        <w:t xml:space="preserve"> </w:t>
      </w:r>
      <w:r>
        <w:rPr>
          <w:rFonts w:hint="eastAsia"/>
        </w:rPr>
        <w:t>и</w:t>
      </w:r>
      <w:r>
        <w:t xml:space="preserve"> </w:t>
      </w:r>
      <w:r>
        <w:rPr>
          <w:rFonts w:hint="eastAsia"/>
        </w:rPr>
        <w:t>СМК</w:t>
      </w:r>
    </w:p>
    <w:p w14:paraId="0CBF8957" w14:textId="77777777" w:rsidR="00FD6F0B" w:rsidRDefault="00FD6F0B" w:rsidP="00FD6F0B"/>
    <w:p w14:paraId="2B0473EC" w14:textId="77777777" w:rsidR="00FD6F0B" w:rsidRDefault="00FD6F0B" w:rsidP="00FD6F0B">
      <w:r>
        <w:t xml:space="preserve">2.3.1 </w:t>
      </w:r>
      <w:r>
        <w:rPr>
          <w:rFonts w:hint="eastAsia"/>
        </w:rPr>
        <w:t>Формирование</w:t>
      </w:r>
      <w:r>
        <w:t xml:space="preserve"> </w:t>
      </w:r>
      <w:r>
        <w:rPr>
          <w:rFonts w:hint="eastAsia"/>
        </w:rPr>
        <w:t>образа</w:t>
      </w:r>
      <w:r>
        <w:t xml:space="preserve"> </w:t>
      </w:r>
      <w:r>
        <w:rPr>
          <w:rFonts w:hint="eastAsia"/>
        </w:rPr>
        <w:t>России</w:t>
      </w:r>
      <w:r>
        <w:t xml:space="preserve"> </w:t>
      </w:r>
      <w:r>
        <w:rPr>
          <w:rFonts w:hint="eastAsia"/>
        </w:rPr>
        <w:t>и</w:t>
      </w:r>
      <w:r>
        <w:t xml:space="preserve"> </w:t>
      </w:r>
      <w:r>
        <w:rPr>
          <w:rFonts w:hint="eastAsia"/>
        </w:rPr>
        <w:t>Кубы</w:t>
      </w:r>
      <w:r>
        <w:t xml:space="preserve"> </w:t>
      </w:r>
      <w:r>
        <w:rPr>
          <w:rFonts w:hint="eastAsia"/>
        </w:rPr>
        <w:t>по</w:t>
      </w:r>
      <w:r>
        <w:t xml:space="preserve"> </w:t>
      </w:r>
      <w:r>
        <w:rPr>
          <w:rFonts w:hint="eastAsia"/>
        </w:rPr>
        <w:t>материалам</w:t>
      </w:r>
      <w:r>
        <w:t xml:space="preserve"> </w:t>
      </w:r>
      <w:r>
        <w:rPr>
          <w:rFonts w:hint="eastAsia"/>
        </w:rPr>
        <w:t>СМИ</w:t>
      </w:r>
      <w:r>
        <w:t xml:space="preserve"> </w:t>
      </w:r>
      <w:r>
        <w:rPr>
          <w:rFonts w:hint="eastAsia"/>
        </w:rPr>
        <w:t>и</w:t>
      </w:r>
      <w:r>
        <w:t xml:space="preserve"> </w:t>
      </w:r>
      <w:r>
        <w:rPr>
          <w:rFonts w:hint="eastAsia"/>
        </w:rPr>
        <w:t>их</w:t>
      </w:r>
      <w:r>
        <w:t xml:space="preserve"> </w:t>
      </w:r>
      <w:r>
        <w:rPr>
          <w:rFonts w:hint="eastAsia"/>
        </w:rPr>
        <w:t>восприятие</w:t>
      </w:r>
      <w:r>
        <w:t xml:space="preserve"> </w:t>
      </w:r>
      <w:r>
        <w:rPr>
          <w:rFonts w:hint="eastAsia"/>
        </w:rPr>
        <w:t>представителями</w:t>
      </w:r>
      <w:r>
        <w:t xml:space="preserve"> </w:t>
      </w:r>
      <w:r>
        <w:rPr>
          <w:rFonts w:hint="eastAsia"/>
        </w:rPr>
        <w:t>общества</w:t>
      </w:r>
      <w:r>
        <w:t xml:space="preserve"> </w:t>
      </w:r>
      <w:r>
        <w:rPr>
          <w:rFonts w:hint="eastAsia"/>
        </w:rPr>
        <w:t>обеих</w:t>
      </w:r>
      <w:r>
        <w:t xml:space="preserve"> </w:t>
      </w:r>
      <w:r>
        <w:rPr>
          <w:rFonts w:hint="eastAsia"/>
        </w:rPr>
        <w:t>стран</w:t>
      </w:r>
    </w:p>
    <w:p w14:paraId="64DFF766" w14:textId="77777777" w:rsidR="00FD6F0B" w:rsidRDefault="00FD6F0B" w:rsidP="00FD6F0B"/>
    <w:p w14:paraId="7F22E36F" w14:textId="77777777" w:rsidR="00FD6F0B" w:rsidRDefault="00FD6F0B" w:rsidP="00FD6F0B">
      <w:r>
        <w:t xml:space="preserve">2.3.2 </w:t>
      </w:r>
      <w:r>
        <w:rPr>
          <w:rFonts w:hint="eastAsia"/>
        </w:rPr>
        <w:t>Роль</w:t>
      </w:r>
      <w:r>
        <w:t xml:space="preserve"> </w:t>
      </w:r>
      <w:r>
        <w:rPr>
          <w:rFonts w:hint="eastAsia"/>
        </w:rPr>
        <w:t>государственных</w:t>
      </w:r>
      <w:r>
        <w:t xml:space="preserve"> </w:t>
      </w:r>
      <w:r>
        <w:rPr>
          <w:rFonts w:hint="eastAsia"/>
        </w:rPr>
        <w:t>цифровых</w:t>
      </w:r>
      <w:r>
        <w:t xml:space="preserve"> </w:t>
      </w:r>
      <w:r>
        <w:rPr>
          <w:rFonts w:hint="eastAsia"/>
        </w:rPr>
        <w:t>СМИ</w:t>
      </w:r>
      <w:r>
        <w:t xml:space="preserve"> </w:t>
      </w:r>
      <w:r>
        <w:rPr>
          <w:rFonts w:hint="eastAsia"/>
        </w:rPr>
        <w:t>в</w:t>
      </w:r>
      <w:r>
        <w:t xml:space="preserve"> </w:t>
      </w:r>
      <w:r>
        <w:rPr>
          <w:rFonts w:hint="eastAsia"/>
        </w:rPr>
        <w:t>укреплении</w:t>
      </w:r>
      <w:r>
        <w:t xml:space="preserve"> </w:t>
      </w:r>
      <w:r>
        <w:rPr>
          <w:rFonts w:hint="eastAsia"/>
        </w:rPr>
        <w:t>российско</w:t>
      </w:r>
      <w:r>
        <w:t>-</w:t>
      </w:r>
      <w:r>
        <w:rPr>
          <w:rFonts w:hint="eastAsia"/>
        </w:rPr>
        <w:t>кубинских</w:t>
      </w:r>
      <w:r>
        <w:t xml:space="preserve"> </w:t>
      </w:r>
      <w:r>
        <w:rPr>
          <w:rFonts w:hint="eastAsia"/>
        </w:rPr>
        <w:t>отношений</w:t>
      </w:r>
      <w:r>
        <w:t xml:space="preserve"> </w:t>
      </w:r>
      <w:r>
        <w:rPr>
          <w:rFonts w:hint="eastAsia"/>
        </w:rPr>
        <w:t>в</w:t>
      </w:r>
      <w:r>
        <w:t xml:space="preserve"> </w:t>
      </w:r>
      <w:r>
        <w:rPr>
          <w:rFonts w:hint="eastAsia"/>
        </w:rPr>
        <w:t>наше</w:t>
      </w:r>
      <w:r>
        <w:t xml:space="preserve"> </w:t>
      </w:r>
      <w:r>
        <w:rPr>
          <w:rFonts w:hint="eastAsia"/>
        </w:rPr>
        <w:t>время</w:t>
      </w:r>
    </w:p>
    <w:p w14:paraId="787C224A" w14:textId="77777777" w:rsidR="00FD6F0B" w:rsidRDefault="00FD6F0B" w:rsidP="00FD6F0B"/>
    <w:p w14:paraId="4D3C7295" w14:textId="77777777" w:rsidR="00FD6F0B" w:rsidRDefault="00FD6F0B" w:rsidP="00FD6F0B">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2304A828" w14:textId="77777777" w:rsidR="00FD6F0B" w:rsidRDefault="00FD6F0B" w:rsidP="00FD6F0B"/>
    <w:p w14:paraId="04B3BAD6" w14:textId="77777777" w:rsidR="00FD6F0B" w:rsidRDefault="00FD6F0B" w:rsidP="00FD6F0B">
      <w:r>
        <w:rPr>
          <w:rFonts w:hint="eastAsia"/>
        </w:rPr>
        <w:t>ГЛАВА</w:t>
      </w:r>
      <w:r>
        <w:t xml:space="preserve"> 3. </w:t>
      </w:r>
      <w:r>
        <w:rPr>
          <w:rFonts w:hint="eastAsia"/>
        </w:rPr>
        <w:t>ОСОБЕННОСТИ</w:t>
      </w:r>
      <w:r>
        <w:t xml:space="preserve"> </w:t>
      </w:r>
      <w:r>
        <w:rPr>
          <w:rFonts w:hint="eastAsia"/>
        </w:rPr>
        <w:t>СОДЕРЖАНИЯ</w:t>
      </w:r>
      <w:r>
        <w:t xml:space="preserve"> </w:t>
      </w:r>
      <w:r>
        <w:rPr>
          <w:rFonts w:hint="eastAsia"/>
        </w:rPr>
        <w:t>И</w:t>
      </w:r>
      <w:r>
        <w:t xml:space="preserve"> </w:t>
      </w:r>
      <w:r>
        <w:rPr>
          <w:rFonts w:hint="eastAsia"/>
        </w:rPr>
        <w:t>ЯЗЫКА</w:t>
      </w:r>
      <w:r>
        <w:t xml:space="preserve"> </w:t>
      </w:r>
      <w:r>
        <w:rPr>
          <w:rFonts w:hint="eastAsia"/>
        </w:rPr>
        <w:t>МАТЕРИАЛОВ</w:t>
      </w:r>
      <w:r>
        <w:t xml:space="preserve"> </w:t>
      </w:r>
      <w:r>
        <w:rPr>
          <w:rFonts w:hint="eastAsia"/>
        </w:rPr>
        <w:t>ИНФОРМАЦИОННЫХ</w:t>
      </w:r>
      <w:r>
        <w:t xml:space="preserve"> </w:t>
      </w:r>
      <w:r>
        <w:rPr>
          <w:rFonts w:hint="eastAsia"/>
        </w:rPr>
        <w:t>АГЕНТСТВ</w:t>
      </w:r>
      <w:r>
        <w:t xml:space="preserve"> </w:t>
      </w:r>
      <w:r>
        <w:rPr>
          <w:rFonts w:hint="eastAsia"/>
        </w:rPr>
        <w:t>«</w:t>
      </w:r>
      <w:r>
        <w:rPr>
          <w:rFonts w:hint="eastAsia"/>
        </w:rPr>
        <w:t>РИА</w:t>
      </w:r>
      <w:r>
        <w:t xml:space="preserve"> </w:t>
      </w:r>
      <w:r>
        <w:rPr>
          <w:rFonts w:hint="eastAsia"/>
        </w:rPr>
        <w:t>НОВОСТИ</w:t>
      </w:r>
      <w:r>
        <w:rPr>
          <w:rFonts w:hint="eastAsia"/>
        </w:rPr>
        <w:t>»</w:t>
      </w:r>
      <w:r>
        <w:t xml:space="preserve"> </w:t>
      </w:r>
      <w:r>
        <w:rPr>
          <w:rFonts w:hint="eastAsia"/>
        </w:rPr>
        <w:t>И</w:t>
      </w:r>
      <w:r>
        <w:t xml:space="preserve"> </w:t>
      </w:r>
      <w:r>
        <w:rPr>
          <w:rFonts w:hint="eastAsia"/>
        </w:rPr>
        <w:t>«</w:t>
      </w:r>
      <w:r>
        <w:rPr>
          <w:rFonts w:hint="eastAsia"/>
        </w:rPr>
        <w:t>ПРЕНСА</w:t>
      </w:r>
      <w:r>
        <w:t xml:space="preserve"> </w:t>
      </w:r>
      <w:r>
        <w:rPr>
          <w:rFonts w:hint="eastAsia"/>
        </w:rPr>
        <w:t>ЛАТИНА</w:t>
      </w:r>
      <w:r>
        <w:rPr>
          <w:rFonts w:hint="eastAsia"/>
        </w:rPr>
        <w:t>»</w:t>
      </w:r>
      <w:r>
        <w:t xml:space="preserve"> (</w:t>
      </w:r>
      <w:r>
        <w:rPr>
          <w:rFonts w:hint="eastAsia"/>
        </w:rPr>
        <w:t>РЬ</w:t>
      </w:r>
      <w:r>
        <w:t>)</w:t>
      </w:r>
    </w:p>
    <w:p w14:paraId="7E134EF9" w14:textId="77777777" w:rsidR="00FD6F0B" w:rsidRDefault="00FD6F0B" w:rsidP="00FD6F0B"/>
    <w:p w14:paraId="45C99F3E" w14:textId="77777777" w:rsidR="00FD6F0B" w:rsidRDefault="00FD6F0B" w:rsidP="00FD6F0B">
      <w:r>
        <w:t xml:space="preserve">3.1 </w:t>
      </w:r>
      <w:r>
        <w:rPr>
          <w:rFonts w:hint="eastAsia"/>
        </w:rPr>
        <w:t>Анализ</w:t>
      </w:r>
      <w:r>
        <w:t xml:space="preserve"> </w:t>
      </w:r>
      <w:r>
        <w:rPr>
          <w:rFonts w:hint="eastAsia"/>
        </w:rPr>
        <w:t>содержания</w:t>
      </w:r>
      <w:r>
        <w:t xml:space="preserve"> </w:t>
      </w:r>
      <w:r>
        <w:rPr>
          <w:rFonts w:hint="eastAsia"/>
        </w:rPr>
        <w:t>и</w:t>
      </w:r>
      <w:r>
        <w:t xml:space="preserve"> </w:t>
      </w:r>
      <w:r>
        <w:rPr>
          <w:rFonts w:hint="eastAsia"/>
        </w:rPr>
        <w:t>языка</w:t>
      </w:r>
      <w:r>
        <w:t xml:space="preserve"> </w:t>
      </w:r>
      <w:r>
        <w:rPr>
          <w:rFonts w:hint="eastAsia"/>
        </w:rPr>
        <w:t>в</w:t>
      </w:r>
      <w:r>
        <w:t xml:space="preserve"> </w:t>
      </w:r>
      <w:r>
        <w:rPr>
          <w:rFonts w:hint="eastAsia"/>
        </w:rPr>
        <w:t>сообщениях</w:t>
      </w:r>
      <w:r>
        <w:t xml:space="preserve"> </w:t>
      </w:r>
      <w:r>
        <w:rPr>
          <w:rFonts w:hint="eastAsia"/>
        </w:rPr>
        <w:t>«</w:t>
      </w:r>
      <w:r>
        <w:rPr>
          <w:rFonts w:hint="eastAsia"/>
        </w:rPr>
        <w:t>РИА</w:t>
      </w:r>
      <w:r>
        <w:t xml:space="preserve"> </w:t>
      </w:r>
      <w:r>
        <w:rPr>
          <w:rFonts w:hint="eastAsia"/>
        </w:rPr>
        <w:t>Новости</w:t>
      </w:r>
      <w:r>
        <w:rPr>
          <w:rFonts w:hint="eastAsia"/>
        </w:rPr>
        <w:t>»</w:t>
      </w:r>
    </w:p>
    <w:p w14:paraId="62EEDFDE" w14:textId="77777777" w:rsidR="00FD6F0B" w:rsidRDefault="00FD6F0B" w:rsidP="00FD6F0B"/>
    <w:p w14:paraId="010F3965" w14:textId="77777777" w:rsidR="00FD6F0B" w:rsidRDefault="00FD6F0B" w:rsidP="00FD6F0B">
      <w:r>
        <w:t xml:space="preserve">3.1.1 </w:t>
      </w:r>
      <w:r>
        <w:rPr>
          <w:rFonts w:hint="eastAsia"/>
        </w:rPr>
        <w:t>Описание</w:t>
      </w:r>
      <w:r>
        <w:t xml:space="preserve"> </w:t>
      </w:r>
      <w:r>
        <w:rPr>
          <w:rFonts w:hint="eastAsia"/>
        </w:rPr>
        <w:t>результатов</w:t>
      </w:r>
      <w:r>
        <w:t xml:space="preserve"> </w:t>
      </w:r>
      <w:r>
        <w:rPr>
          <w:rFonts w:hint="eastAsia"/>
        </w:rPr>
        <w:t>тематического</w:t>
      </w:r>
      <w:r>
        <w:t xml:space="preserve"> </w:t>
      </w:r>
      <w:r>
        <w:rPr>
          <w:rFonts w:hint="eastAsia"/>
        </w:rPr>
        <w:t>контент</w:t>
      </w:r>
      <w:r>
        <w:t>-</w:t>
      </w:r>
      <w:r>
        <w:rPr>
          <w:rFonts w:hint="eastAsia"/>
        </w:rPr>
        <w:t>анализа</w:t>
      </w:r>
      <w:r>
        <w:t xml:space="preserve"> </w:t>
      </w:r>
      <w:r>
        <w:rPr>
          <w:rFonts w:hint="eastAsia"/>
        </w:rPr>
        <w:t>материалов</w:t>
      </w:r>
      <w:r>
        <w:t xml:space="preserve"> </w:t>
      </w:r>
      <w:r>
        <w:rPr>
          <w:rFonts w:hint="eastAsia"/>
        </w:rPr>
        <w:t>«</w:t>
      </w:r>
      <w:r>
        <w:rPr>
          <w:rFonts w:hint="eastAsia"/>
        </w:rPr>
        <w:t>РИА</w:t>
      </w:r>
      <w:r>
        <w:t xml:space="preserve"> </w:t>
      </w:r>
      <w:r>
        <w:rPr>
          <w:rFonts w:hint="eastAsia"/>
        </w:rPr>
        <w:t>Новости</w:t>
      </w:r>
      <w:r>
        <w:rPr>
          <w:rFonts w:hint="eastAsia"/>
        </w:rPr>
        <w:t>»</w:t>
      </w:r>
    </w:p>
    <w:p w14:paraId="401980D4" w14:textId="77777777" w:rsidR="00FD6F0B" w:rsidRDefault="00FD6F0B" w:rsidP="00FD6F0B"/>
    <w:p w14:paraId="2D701424" w14:textId="77777777" w:rsidR="00FD6F0B" w:rsidRDefault="00FD6F0B" w:rsidP="00FD6F0B">
      <w:r>
        <w:t xml:space="preserve">3.1.2 </w:t>
      </w:r>
      <w:r>
        <w:rPr>
          <w:rFonts w:hint="eastAsia"/>
        </w:rPr>
        <w:t>Описание</w:t>
      </w:r>
      <w:r>
        <w:t xml:space="preserve"> </w:t>
      </w:r>
      <w:r>
        <w:rPr>
          <w:rFonts w:hint="eastAsia"/>
        </w:rPr>
        <w:t>результатов</w:t>
      </w:r>
      <w:r>
        <w:t xml:space="preserve"> </w:t>
      </w:r>
      <w:r>
        <w:rPr>
          <w:rFonts w:hint="eastAsia"/>
        </w:rPr>
        <w:t>семантического</w:t>
      </w:r>
      <w:r>
        <w:t xml:space="preserve"> </w:t>
      </w:r>
      <w:r>
        <w:rPr>
          <w:rFonts w:hint="eastAsia"/>
        </w:rPr>
        <w:t>контент</w:t>
      </w:r>
      <w:r>
        <w:t>-</w:t>
      </w:r>
      <w:r>
        <w:rPr>
          <w:rFonts w:hint="eastAsia"/>
        </w:rPr>
        <w:t>анализа</w:t>
      </w:r>
      <w:r>
        <w:t xml:space="preserve"> </w:t>
      </w:r>
      <w:r>
        <w:rPr>
          <w:rFonts w:hint="eastAsia"/>
        </w:rPr>
        <w:t>материалов</w:t>
      </w:r>
      <w:r>
        <w:t xml:space="preserve"> </w:t>
      </w:r>
      <w:r>
        <w:rPr>
          <w:rFonts w:hint="eastAsia"/>
        </w:rPr>
        <w:t>«</w:t>
      </w:r>
      <w:r>
        <w:rPr>
          <w:rFonts w:hint="eastAsia"/>
        </w:rPr>
        <w:t>РИА</w:t>
      </w:r>
      <w:r>
        <w:t xml:space="preserve"> </w:t>
      </w:r>
      <w:r>
        <w:rPr>
          <w:rFonts w:hint="eastAsia"/>
        </w:rPr>
        <w:t>Новости</w:t>
      </w:r>
      <w:r>
        <w:rPr>
          <w:rFonts w:hint="eastAsia"/>
        </w:rPr>
        <w:t>»</w:t>
      </w:r>
    </w:p>
    <w:p w14:paraId="3FC18730" w14:textId="77777777" w:rsidR="00FD6F0B" w:rsidRDefault="00FD6F0B" w:rsidP="00FD6F0B"/>
    <w:p w14:paraId="7E6C1BAB" w14:textId="77777777" w:rsidR="00FD6F0B" w:rsidRDefault="00FD6F0B" w:rsidP="00FD6F0B">
      <w:r>
        <w:t xml:space="preserve">3.2 </w:t>
      </w:r>
      <w:r>
        <w:rPr>
          <w:rFonts w:hint="eastAsia"/>
        </w:rPr>
        <w:t>Анализ</w:t>
      </w:r>
      <w:r>
        <w:t xml:space="preserve"> </w:t>
      </w:r>
      <w:r>
        <w:rPr>
          <w:rFonts w:hint="eastAsia"/>
        </w:rPr>
        <w:t>содержания</w:t>
      </w:r>
      <w:r>
        <w:t xml:space="preserve"> </w:t>
      </w:r>
      <w:r>
        <w:rPr>
          <w:rFonts w:hint="eastAsia"/>
        </w:rPr>
        <w:t>и</w:t>
      </w:r>
      <w:r>
        <w:t xml:space="preserve"> </w:t>
      </w:r>
      <w:r>
        <w:rPr>
          <w:rFonts w:hint="eastAsia"/>
        </w:rPr>
        <w:t>языка</w:t>
      </w:r>
      <w:r>
        <w:t xml:space="preserve"> </w:t>
      </w:r>
      <w:r>
        <w:rPr>
          <w:rFonts w:hint="eastAsia"/>
        </w:rPr>
        <w:t>в</w:t>
      </w:r>
      <w:r>
        <w:t xml:space="preserve"> </w:t>
      </w:r>
      <w:r>
        <w:rPr>
          <w:rFonts w:hint="eastAsia"/>
        </w:rPr>
        <w:t>сообщениях</w:t>
      </w:r>
      <w:r>
        <w:t xml:space="preserve"> </w:t>
      </w:r>
      <w:r>
        <w:rPr>
          <w:rFonts w:hint="eastAsia"/>
        </w:rPr>
        <w:t>«</w:t>
      </w:r>
      <w:r>
        <w:rPr>
          <w:rFonts w:hint="eastAsia"/>
        </w:rPr>
        <w:t>Пренса</w:t>
      </w:r>
      <w:r>
        <w:t xml:space="preserve"> </w:t>
      </w:r>
      <w:r>
        <w:rPr>
          <w:rFonts w:hint="eastAsia"/>
        </w:rPr>
        <w:t>Латина</w:t>
      </w:r>
      <w:r>
        <w:rPr>
          <w:rFonts w:hint="eastAsia"/>
        </w:rPr>
        <w:t>»</w:t>
      </w:r>
      <w:r>
        <w:t xml:space="preserve"> (PL)</w:t>
      </w:r>
    </w:p>
    <w:p w14:paraId="146E6A28" w14:textId="77777777" w:rsidR="00FD6F0B" w:rsidRDefault="00FD6F0B" w:rsidP="00FD6F0B"/>
    <w:p w14:paraId="6AEB3DE5" w14:textId="77777777" w:rsidR="00FD6F0B" w:rsidRDefault="00FD6F0B" w:rsidP="00FD6F0B">
      <w:r>
        <w:t xml:space="preserve">3.2.1 </w:t>
      </w:r>
      <w:r>
        <w:rPr>
          <w:rFonts w:hint="eastAsia"/>
        </w:rPr>
        <w:t>Описание</w:t>
      </w:r>
      <w:r>
        <w:t xml:space="preserve"> </w:t>
      </w:r>
      <w:r>
        <w:rPr>
          <w:rFonts w:hint="eastAsia"/>
        </w:rPr>
        <w:t>результатов</w:t>
      </w:r>
      <w:r>
        <w:t xml:space="preserve"> </w:t>
      </w:r>
      <w:r>
        <w:rPr>
          <w:rFonts w:hint="eastAsia"/>
        </w:rPr>
        <w:t>тематического</w:t>
      </w:r>
      <w:r>
        <w:t xml:space="preserve"> </w:t>
      </w:r>
      <w:r>
        <w:rPr>
          <w:rFonts w:hint="eastAsia"/>
        </w:rPr>
        <w:t>контент</w:t>
      </w:r>
      <w:r>
        <w:t>-</w:t>
      </w:r>
      <w:r>
        <w:rPr>
          <w:rFonts w:hint="eastAsia"/>
        </w:rPr>
        <w:t>анализа</w:t>
      </w:r>
      <w:r>
        <w:t xml:space="preserve"> </w:t>
      </w:r>
      <w:r>
        <w:rPr>
          <w:rFonts w:hint="eastAsia"/>
        </w:rPr>
        <w:t>материалов</w:t>
      </w:r>
      <w:r>
        <w:t xml:space="preserve"> </w:t>
      </w:r>
      <w:r>
        <w:rPr>
          <w:rFonts w:hint="eastAsia"/>
        </w:rPr>
        <w:t>«</w:t>
      </w:r>
      <w:r>
        <w:rPr>
          <w:rFonts w:hint="eastAsia"/>
        </w:rPr>
        <w:t>Пренса</w:t>
      </w:r>
      <w:r>
        <w:t xml:space="preserve"> </w:t>
      </w:r>
      <w:r>
        <w:rPr>
          <w:rFonts w:hint="eastAsia"/>
        </w:rPr>
        <w:t>Латина</w:t>
      </w:r>
      <w:r>
        <w:rPr>
          <w:rFonts w:hint="eastAsia"/>
        </w:rPr>
        <w:t>»</w:t>
      </w:r>
      <w:r>
        <w:t xml:space="preserve"> (</w:t>
      </w:r>
      <w:r>
        <w:rPr>
          <w:rFonts w:hint="eastAsia"/>
        </w:rPr>
        <w:t>РЬ</w:t>
      </w:r>
      <w:r>
        <w:t>)</w:t>
      </w:r>
    </w:p>
    <w:p w14:paraId="5DB27153" w14:textId="77777777" w:rsidR="00FD6F0B" w:rsidRDefault="00FD6F0B" w:rsidP="00FD6F0B"/>
    <w:p w14:paraId="21B2762A" w14:textId="77777777" w:rsidR="00FD6F0B" w:rsidRDefault="00FD6F0B" w:rsidP="00FD6F0B">
      <w:r>
        <w:t xml:space="preserve">3.2.2 </w:t>
      </w:r>
      <w:r>
        <w:rPr>
          <w:rFonts w:hint="eastAsia"/>
        </w:rPr>
        <w:t>Описание</w:t>
      </w:r>
      <w:r>
        <w:t xml:space="preserve"> </w:t>
      </w:r>
      <w:r>
        <w:rPr>
          <w:rFonts w:hint="eastAsia"/>
        </w:rPr>
        <w:t>результатов</w:t>
      </w:r>
      <w:r>
        <w:t xml:space="preserve"> </w:t>
      </w:r>
      <w:r>
        <w:rPr>
          <w:rFonts w:hint="eastAsia"/>
        </w:rPr>
        <w:t>семантического</w:t>
      </w:r>
      <w:r>
        <w:t xml:space="preserve"> </w:t>
      </w:r>
      <w:r>
        <w:rPr>
          <w:rFonts w:hint="eastAsia"/>
        </w:rPr>
        <w:t>контент</w:t>
      </w:r>
      <w:r>
        <w:t>-</w:t>
      </w:r>
      <w:r>
        <w:rPr>
          <w:rFonts w:hint="eastAsia"/>
        </w:rPr>
        <w:t>анализа</w:t>
      </w:r>
      <w:r>
        <w:t xml:space="preserve"> </w:t>
      </w:r>
      <w:r>
        <w:rPr>
          <w:rFonts w:hint="eastAsia"/>
        </w:rPr>
        <w:t>материалов</w:t>
      </w:r>
      <w:r>
        <w:t xml:space="preserve"> </w:t>
      </w:r>
      <w:r>
        <w:rPr>
          <w:rFonts w:hint="eastAsia"/>
        </w:rPr>
        <w:t>«</w:t>
      </w:r>
      <w:r>
        <w:rPr>
          <w:rFonts w:hint="eastAsia"/>
        </w:rPr>
        <w:t>Пренса</w:t>
      </w:r>
      <w:r>
        <w:t xml:space="preserve"> </w:t>
      </w:r>
      <w:r>
        <w:rPr>
          <w:rFonts w:hint="eastAsia"/>
        </w:rPr>
        <w:t>Латина</w:t>
      </w:r>
      <w:r>
        <w:rPr>
          <w:rFonts w:hint="eastAsia"/>
        </w:rPr>
        <w:t>»</w:t>
      </w:r>
      <w:r>
        <w:t xml:space="preserve"> (</w:t>
      </w:r>
      <w:r>
        <w:rPr>
          <w:rFonts w:hint="eastAsia"/>
        </w:rPr>
        <w:t>РЬ</w:t>
      </w:r>
      <w:r>
        <w:t>)</w:t>
      </w:r>
    </w:p>
    <w:p w14:paraId="566BEA25" w14:textId="77777777" w:rsidR="00FD6F0B" w:rsidRDefault="00FD6F0B" w:rsidP="00FD6F0B"/>
    <w:p w14:paraId="050272D3" w14:textId="77777777" w:rsidR="00FD6F0B" w:rsidRDefault="00FD6F0B" w:rsidP="00FD6F0B">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49FBB2E9" w14:textId="77777777" w:rsidR="00FD6F0B" w:rsidRDefault="00FD6F0B" w:rsidP="00FD6F0B"/>
    <w:p w14:paraId="580B7F91" w14:textId="77777777" w:rsidR="00FD6F0B" w:rsidRDefault="00FD6F0B" w:rsidP="00FD6F0B">
      <w:r>
        <w:rPr>
          <w:rFonts w:hint="eastAsia"/>
        </w:rPr>
        <w:t>ЗАКЛЮЧЕНИЕ</w:t>
      </w:r>
    </w:p>
    <w:p w14:paraId="4C29BF3B" w14:textId="77777777" w:rsidR="00FD6F0B" w:rsidRDefault="00FD6F0B" w:rsidP="00FD6F0B"/>
    <w:p w14:paraId="789A274D" w14:textId="77777777" w:rsidR="00FD6F0B" w:rsidRDefault="00FD6F0B" w:rsidP="00FD6F0B">
      <w:r>
        <w:rPr>
          <w:rFonts w:hint="eastAsia"/>
        </w:rPr>
        <w:t>СПИСОК</w:t>
      </w:r>
      <w:r>
        <w:t xml:space="preserve"> </w:t>
      </w:r>
      <w:r>
        <w:rPr>
          <w:rFonts w:hint="eastAsia"/>
        </w:rPr>
        <w:t>ЛИТЕРАТУРЫ</w:t>
      </w:r>
    </w:p>
    <w:p w14:paraId="4CE2B241" w14:textId="77777777" w:rsidR="00FD6F0B" w:rsidRDefault="00FD6F0B" w:rsidP="00FD6F0B"/>
    <w:p w14:paraId="2FDD3611" w14:textId="77777777" w:rsidR="00FD6F0B" w:rsidRDefault="00FD6F0B" w:rsidP="00FD6F0B">
      <w:r>
        <w:rPr>
          <w:rFonts w:hint="eastAsia"/>
        </w:rPr>
        <w:t>ПРИЛОЖЕНИЕ</w:t>
      </w:r>
    </w:p>
    <w:p w14:paraId="546FE478" w14:textId="77777777" w:rsidR="00FD6F0B" w:rsidRDefault="00FD6F0B" w:rsidP="00FD6F0B"/>
    <w:p w14:paraId="639CB592" w14:textId="77777777" w:rsidR="00FD6F0B" w:rsidRDefault="00FD6F0B" w:rsidP="00FD6F0B">
      <w:r>
        <w:rPr>
          <w:rFonts w:hint="eastAsia"/>
        </w:rPr>
        <w:t>ПРИЛОЖЕНИЕ</w:t>
      </w:r>
    </w:p>
    <w:p w14:paraId="0DEE840C" w14:textId="77777777" w:rsidR="00FD6F0B" w:rsidRDefault="00FD6F0B" w:rsidP="00FD6F0B"/>
    <w:p w14:paraId="2F426120" w14:textId="124C8A51" w:rsidR="00FD6F0B" w:rsidRPr="00FD6F0B" w:rsidRDefault="00FD6F0B" w:rsidP="00FD6F0B">
      <w:r>
        <w:rPr>
          <w:rFonts w:hint="eastAsia"/>
        </w:rPr>
        <w:t>ПРИЛОЖЕНИЕ</w:t>
      </w:r>
    </w:p>
    <w:sectPr w:rsidR="00FD6F0B" w:rsidRPr="00FD6F0B" w:rsidSect="0010424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8E303" w14:textId="77777777" w:rsidR="00104240" w:rsidRDefault="00104240">
      <w:pPr>
        <w:spacing w:after="0" w:line="240" w:lineRule="auto"/>
      </w:pPr>
      <w:r>
        <w:separator/>
      </w:r>
    </w:p>
  </w:endnote>
  <w:endnote w:type="continuationSeparator" w:id="0">
    <w:p w14:paraId="20F3562F" w14:textId="77777777" w:rsidR="00104240" w:rsidRDefault="00104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63DE1" w14:textId="77777777" w:rsidR="00104240" w:rsidRDefault="00104240"/>
    <w:p w14:paraId="0040DC73" w14:textId="77777777" w:rsidR="00104240" w:rsidRDefault="00104240"/>
    <w:p w14:paraId="5355D70E" w14:textId="77777777" w:rsidR="00104240" w:rsidRDefault="00104240"/>
    <w:p w14:paraId="1F282588" w14:textId="77777777" w:rsidR="00104240" w:rsidRDefault="00104240"/>
    <w:p w14:paraId="6234946B" w14:textId="77777777" w:rsidR="00104240" w:rsidRDefault="00104240"/>
    <w:p w14:paraId="162EA7B0" w14:textId="77777777" w:rsidR="00104240" w:rsidRDefault="00104240"/>
    <w:p w14:paraId="16E3C41C" w14:textId="77777777" w:rsidR="00104240" w:rsidRDefault="0010424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5D2DB9" wp14:editId="51AFF2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A9FFF" w14:textId="77777777" w:rsidR="00104240" w:rsidRDefault="001042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5D2D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1AA9FFF" w14:textId="77777777" w:rsidR="00104240" w:rsidRDefault="001042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E7305A" w14:textId="77777777" w:rsidR="00104240" w:rsidRDefault="00104240"/>
    <w:p w14:paraId="5236BFCA" w14:textId="77777777" w:rsidR="00104240" w:rsidRDefault="00104240"/>
    <w:p w14:paraId="19689315" w14:textId="77777777" w:rsidR="00104240" w:rsidRDefault="0010424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FC4EA6" wp14:editId="1B6224A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E64DB" w14:textId="77777777" w:rsidR="00104240" w:rsidRDefault="00104240"/>
                          <w:p w14:paraId="209000D3" w14:textId="77777777" w:rsidR="00104240" w:rsidRDefault="001042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FC4E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D9E64DB" w14:textId="77777777" w:rsidR="00104240" w:rsidRDefault="00104240"/>
                    <w:p w14:paraId="209000D3" w14:textId="77777777" w:rsidR="00104240" w:rsidRDefault="001042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DF5947" w14:textId="77777777" w:rsidR="00104240" w:rsidRDefault="00104240"/>
    <w:p w14:paraId="2270F207" w14:textId="77777777" w:rsidR="00104240" w:rsidRDefault="00104240">
      <w:pPr>
        <w:rPr>
          <w:sz w:val="2"/>
          <w:szCs w:val="2"/>
        </w:rPr>
      </w:pPr>
    </w:p>
    <w:p w14:paraId="6201CC56" w14:textId="77777777" w:rsidR="00104240" w:rsidRDefault="00104240"/>
    <w:p w14:paraId="7A08D841" w14:textId="77777777" w:rsidR="00104240" w:rsidRDefault="00104240">
      <w:pPr>
        <w:spacing w:after="0" w:line="240" w:lineRule="auto"/>
      </w:pPr>
    </w:p>
  </w:footnote>
  <w:footnote w:type="continuationSeparator" w:id="0">
    <w:p w14:paraId="07B6E0F8" w14:textId="77777777" w:rsidR="00104240" w:rsidRDefault="00104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240"/>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37592</TotalTime>
  <Pages>4</Pages>
  <Words>388</Words>
  <Characters>2216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5143</cp:revision>
  <cp:lastPrinted>2009-02-06T05:36:00Z</cp:lastPrinted>
  <dcterms:created xsi:type="dcterms:W3CDTF">2024-01-07T13:43:00Z</dcterms:created>
  <dcterms:modified xsi:type="dcterms:W3CDTF">2024-03-07T16:35:00Z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