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E9B6" w14:textId="1A27151E" w:rsidR="0070474E" w:rsidRDefault="00915E55" w:rsidP="00915E55">
      <w:r w:rsidRPr="00915E55">
        <w:rPr>
          <w:rFonts w:hint="eastAsia"/>
        </w:rPr>
        <w:t>Давиденко</w:t>
      </w:r>
      <w:r w:rsidRPr="00915E55">
        <w:t xml:space="preserve"> </w:t>
      </w:r>
      <w:r w:rsidRPr="00915E55">
        <w:rPr>
          <w:rFonts w:hint="eastAsia"/>
        </w:rPr>
        <w:t>Алексей</w:t>
      </w:r>
      <w:r w:rsidRPr="00915E55">
        <w:t xml:space="preserve"> </w:t>
      </w:r>
      <w:r w:rsidRPr="00915E55">
        <w:rPr>
          <w:rFonts w:hint="eastAsia"/>
        </w:rPr>
        <w:t>Анатольевич</w:t>
      </w:r>
      <w:r>
        <w:t xml:space="preserve"> </w:t>
      </w:r>
      <w:r w:rsidRPr="00915E55">
        <w:rPr>
          <w:rFonts w:hint="eastAsia"/>
        </w:rPr>
        <w:t>Английское</w:t>
      </w:r>
      <w:r w:rsidRPr="00915E55">
        <w:t xml:space="preserve"> </w:t>
      </w:r>
      <w:r w:rsidRPr="00915E55">
        <w:rPr>
          <w:rFonts w:hint="eastAsia"/>
        </w:rPr>
        <w:t>джентльменство</w:t>
      </w:r>
      <w:r w:rsidRPr="00915E55">
        <w:t xml:space="preserve"> </w:t>
      </w:r>
      <w:r w:rsidRPr="00915E55">
        <w:rPr>
          <w:rFonts w:hint="eastAsia"/>
        </w:rPr>
        <w:t>как</w:t>
      </w:r>
      <w:r w:rsidRPr="00915E55">
        <w:t xml:space="preserve"> </w:t>
      </w:r>
      <w:r w:rsidRPr="00915E55">
        <w:rPr>
          <w:rFonts w:hint="eastAsia"/>
        </w:rPr>
        <w:t>социокультурное</w:t>
      </w:r>
      <w:r w:rsidRPr="00915E55">
        <w:t xml:space="preserve"> </w:t>
      </w:r>
      <w:r w:rsidRPr="00915E55">
        <w:rPr>
          <w:rFonts w:hint="eastAsia"/>
        </w:rPr>
        <w:t>явление</w:t>
      </w:r>
      <w:r w:rsidRPr="00915E55">
        <w:t xml:space="preserve"> (1820</w:t>
      </w:r>
      <w:r w:rsidRPr="00915E55">
        <w:rPr>
          <w:rFonts w:hint="eastAsia"/>
        </w:rPr>
        <w:t>—</w:t>
      </w:r>
      <w:r w:rsidRPr="00915E55">
        <w:t>1890-</w:t>
      </w:r>
      <w:r w:rsidRPr="00915E55">
        <w:rPr>
          <w:rFonts w:hint="eastAsia"/>
        </w:rPr>
        <w:t>е</w:t>
      </w:r>
      <w:r w:rsidRPr="00915E55">
        <w:t xml:space="preserve"> </w:t>
      </w:r>
      <w:r w:rsidRPr="00915E55">
        <w:rPr>
          <w:rFonts w:hint="eastAsia"/>
        </w:rPr>
        <w:t>годы</w:t>
      </w:r>
      <w:r w:rsidRPr="00915E55">
        <w:t>)</w:t>
      </w:r>
    </w:p>
    <w:p w14:paraId="58D0A88C" w14:textId="77777777" w:rsidR="00915E55" w:rsidRDefault="00915E55" w:rsidP="00915E55">
      <w:r>
        <w:rPr>
          <w:rFonts w:hint="eastAsia"/>
        </w:rPr>
        <w:t>ОГЛАВЛЕНИЕ</w:t>
      </w:r>
      <w:r>
        <w:t xml:space="preserve"> </w:t>
      </w:r>
      <w:r>
        <w:rPr>
          <w:rFonts w:hint="eastAsia"/>
        </w:rPr>
        <w:t>ДИССЕРТАЦИИ</w:t>
      </w:r>
    </w:p>
    <w:p w14:paraId="57DEF99F" w14:textId="77777777" w:rsidR="00915E55" w:rsidRDefault="00915E55" w:rsidP="00915E55">
      <w:r>
        <w:rPr>
          <w:rFonts w:hint="eastAsia"/>
        </w:rPr>
        <w:t>кандидат</w:t>
      </w:r>
      <w:r>
        <w:t xml:space="preserve"> </w:t>
      </w:r>
      <w:r>
        <w:rPr>
          <w:rFonts w:hint="eastAsia"/>
        </w:rPr>
        <w:t>наук</w:t>
      </w:r>
      <w:r>
        <w:t xml:space="preserve"> </w:t>
      </w:r>
      <w:r>
        <w:rPr>
          <w:rFonts w:hint="eastAsia"/>
        </w:rPr>
        <w:t>Давиденко</w:t>
      </w:r>
      <w:r>
        <w:t xml:space="preserve"> </w:t>
      </w:r>
      <w:r>
        <w:rPr>
          <w:rFonts w:hint="eastAsia"/>
        </w:rPr>
        <w:t>Алексей</w:t>
      </w:r>
      <w:r>
        <w:t xml:space="preserve"> </w:t>
      </w:r>
      <w:r>
        <w:rPr>
          <w:rFonts w:hint="eastAsia"/>
        </w:rPr>
        <w:t>Анатольевич</w:t>
      </w:r>
    </w:p>
    <w:p w14:paraId="201B2CA5" w14:textId="77777777" w:rsidR="00915E55" w:rsidRDefault="00915E55" w:rsidP="00915E55">
      <w:r>
        <w:rPr>
          <w:rFonts w:hint="eastAsia"/>
        </w:rPr>
        <w:t>Содержание</w:t>
      </w:r>
    </w:p>
    <w:p w14:paraId="4D8C6E49" w14:textId="77777777" w:rsidR="00915E55" w:rsidRDefault="00915E55" w:rsidP="00915E55"/>
    <w:p w14:paraId="1F6FD724" w14:textId="77777777" w:rsidR="00915E55" w:rsidRDefault="00915E55" w:rsidP="00915E55">
      <w:r>
        <w:rPr>
          <w:rFonts w:hint="eastAsia"/>
        </w:rPr>
        <w:t>Введение</w:t>
      </w:r>
    </w:p>
    <w:p w14:paraId="209D33C8" w14:textId="77777777" w:rsidR="00915E55" w:rsidRDefault="00915E55" w:rsidP="00915E55"/>
    <w:p w14:paraId="49D83FDF" w14:textId="77777777" w:rsidR="00915E55" w:rsidRDefault="00915E55" w:rsidP="00915E55">
      <w:r>
        <w:rPr>
          <w:rFonts w:hint="eastAsia"/>
        </w:rPr>
        <w:t>Глава</w:t>
      </w:r>
      <w:r>
        <w:t xml:space="preserve"> 1. </w:t>
      </w:r>
      <w:r>
        <w:rPr>
          <w:rFonts w:hint="eastAsia"/>
        </w:rPr>
        <w:t>История</w:t>
      </w:r>
      <w:r>
        <w:t xml:space="preserve"> </w:t>
      </w:r>
      <w:r>
        <w:rPr>
          <w:rFonts w:hint="eastAsia"/>
        </w:rPr>
        <w:t>понятия</w:t>
      </w:r>
      <w:r>
        <w:t xml:space="preserve"> </w:t>
      </w:r>
      <w:r>
        <w:rPr>
          <w:rFonts w:hint="eastAsia"/>
        </w:rPr>
        <w:t>джентльмен</w:t>
      </w:r>
    </w:p>
    <w:p w14:paraId="08171B0B" w14:textId="77777777" w:rsidR="00915E55" w:rsidRDefault="00915E55" w:rsidP="00915E55"/>
    <w:p w14:paraId="79751DFB" w14:textId="77777777" w:rsidR="00915E55" w:rsidRDefault="00915E55" w:rsidP="00915E55">
      <w:r>
        <w:rPr>
          <w:rFonts w:hint="eastAsia"/>
        </w:rPr>
        <w:t>§</w:t>
      </w:r>
      <w:r>
        <w:t xml:space="preserve"> 1. </w:t>
      </w:r>
      <w:r>
        <w:rPr>
          <w:rFonts w:hint="eastAsia"/>
        </w:rPr>
        <w:t>Истоки</w:t>
      </w:r>
      <w:r>
        <w:t xml:space="preserve"> </w:t>
      </w:r>
      <w:r>
        <w:rPr>
          <w:rFonts w:hint="eastAsia"/>
        </w:rPr>
        <w:t>понятия</w:t>
      </w:r>
      <w:r>
        <w:t xml:space="preserve"> </w:t>
      </w:r>
      <w:r>
        <w:rPr>
          <w:rFonts w:hint="eastAsia"/>
        </w:rPr>
        <w:t>джентльмен</w:t>
      </w:r>
      <w:r>
        <w:t xml:space="preserve"> (XI</w:t>
      </w:r>
      <w:r>
        <w:rPr>
          <w:rFonts w:hint="eastAsia"/>
        </w:rPr>
        <w:t>—</w:t>
      </w:r>
      <w:r>
        <w:t xml:space="preserve">XVI </w:t>
      </w:r>
      <w:r>
        <w:rPr>
          <w:rFonts w:hint="eastAsia"/>
        </w:rPr>
        <w:t>века</w:t>
      </w:r>
      <w:r>
        <w:t>)</w:t>
      </w:r>
    </w:p>
    <w:p w14:paraId="1D0C0DBD" w14:textId="77777777" w:rsidR="00915E55" w:rsidRDefault="00915E55" w:rsidP="00915E55"/>
    <w:p w14:paraId="7277C055" w14:textId="77777777" w:rsidR="00915E55" w:rsidRDefault="00915E55" w:rsidP="00915E55">
      <w:r>
        <w:rPr>
          <w:rFonts w:hint="eastAsia"/>
        </w:rPr>
        <w:t>§</w:t>
      </w:r>
      <w:r>
        <w:t xml:space="preserve"> 2. </w:t>
      </w:r>
      <w:r>
        <w:rPr>
          <w:rFonts w:hint="eastAsia"/>
        </w:rPr>
        <w:t>Понятие</w:t>
      </w:r>
      <w:r>
        <w:t xml:space="preserve"> </w:t>
      </w:r>
      <w:r>
        <w:rPr>
          <w:rFonts w:hint="eastAsia"/>
        </w:rPr>
        <w:t>джентльмен</w:t>
      </w:r>
      <w:r>
        <w:t xml:space="preserve"> </w:t>
      </w:r>
      <w:r>
        <w:rPr>
          <w:rFonts w:hint="eastAsia"/>
        </w:rPr>
        <w:t>в</w:t>
      </w:r>
      <w:r>
        <w:t xml:space="preserve"> XVII </w:t>
      </w:r>
      <w:r>
        <w:rPr>
          <w:rFonts w:hint="eastAsia"/>
        </w:rPr>
        <w:t>—</w:t>
      </w:r>
      <w:r>
        <w:t xml:space="preserve"> </w:t>
      </w:r>
      <w:r>
        <w:rPr>
          <w:rFonts w:hint="eastAsia"/>
        </w:rPr>
        <w:t>начале</w:t>
      </w:r>
      <w:r>
        <w:t xml:space="preserve"> </w:t>
      </w:r>
      <w:r>
        <w:rPr>
          <w:rFonts w:hint="eastAsia"/>
        </w:rPr>
        <w:t>Х</w:t>
      </w:r>
      <w:r>
        <w:t>1</w:t>
      </w:r>
      <w:r>
        <w:rPr>
          <w:rFonts w:hint="eastAsia"/>
        </w:rPr>
        <w:t>Х</w:t>
      </w:r>
      <w:r>
        <w:t xml:space="preserve"> </w:t>
      </w:r>
      <w:r>
        <w:rPr>
          <w:rFonts w:hint="eastAsia"/>
        </w:rPr>
        <w:t>века</w:t>
      </w:r>
      <w:r>
        <w:t xml:space="preserve"> 65 </w:t>
      </w:r>
      <w:r>
        <w:rPr>
          <w:rFonts w:hint="eastAsia"/>
        </w:rPr>
        <w:t>Глава</w:t>
      </w:r>
      <w:r>
        <w:t xml:space="preserve"> 2. </w:t>
      </w:r>
      <w:r>
        <w:rPr>
          <w:rFonts w:hint="eastAsia"/>
        </w:rPr>
        <w:t>Английское</w:t>
      </w:r>
      <w:r>
        <w:t xml:space="preserve"> </w:t>
      </w:r>
      <w:r>
        <w:rPr>
          <w:rFonts w:hint="eastAsia"/>
        </w:rPr>
        <w:t>джентльменство</w:t>
      </w:r>
    </w:p>
    <w:p w14:paraId="771A7150" w14:textId="77777777" w:rsidR="00915E55" w:rsidRDefault="00915E55" w:rsidP="00915E55"/>
    <w:p w14:paraId="4C7A14C1" w14:textId="77777777" w:rsidR="00915E55" w:rsidRDefault="00915E55" w:rsidP="00915E55">
      <w:r>
        <w:rPr>
          <w:rFonts w:hint="eastAsia"/>
        </w:rPr>
        <w:t>как</w:t>
      </w:r>
      <w:r>
        <w:t xml:space="preserve"> </w:t>
      </w:r>
      <w:r>
        <w:rPr>
          <w:rFonts w:hint="eastAsia"/>
        </w:rPr>
        <w:t>социальное</w:t>
      </w:r>
      <w:r>
        <w:t xml:space="preserve"> </w:t>
      </w:r>
      <w:r>
        <w:rPr>
          <w:rFonts w:hint="eastAsia"/>
        </w:rPr>
        <w:t>явление</w:t>
      </w:r>
      <w:r>
        <w:t xml:space="preserve"> 1820</w:t>
      </w:r>
      <w:r>
        <w:rPr>
          <w:rFonts w:hint="eastAsia"/>
        </w:rPr>
        <w:t>—</w:t>
      </w:r>
      <w:r>
        <w:t>1890-</w:t>
      </w:r>
      <w:r>
        <w:rPr>
          <w:rFonts w:hint="eastAsia"/>
        </w:rPr>
        <w:t>х</w:t>
      </w:r>
      <w:r>
        <w:t xml:space="preserve"> </w:t>
      </w:r>
      <w:r>
        <w:rPr>
          <w:rFonts w:hint="eastAsia"/>
        </w:rPr>
        <w:t>годов</w:t>
      </w:r>
    </w:p>
    <w:p w14:paraId="027B1259" w14:textId="77777777" w:rsidR="00915E55" w:rsidRDefault="00915E55" w:rsidP="00915E55"/>
    <w:p w14:paraId="467B98D4" w14:textId="77777777" w:rsidR="00915E55" w:rsidRDefault="00915E55" w:rsidP="00915E55">
      <w:r>
        <w:rPr>
          <w:rFonts w:hint="eastAsia"/>
        </w:rPr>
        <w:t>§</w:t>
      </w:r>
      <w:r>
        <w:t xml:space="preserve"> 1. </w:t>
      </w:r>
      <w:r>
        <w:rPr>
          <w:rFonts w:hint="eastAsia"/>
        </w:rPr>
        <w:t>Джентльмен</w:t>
      </w:r>
      <w:r>
        <w:t xml:space="preserve"> </w:t>
      </w:r>
      <w:r>
        <w:rPr>
          <w:rFonts w:hint="eastAsia"/>
        </w:rPr>
        <w:t>в</w:t>
      </w:r>
      <w:r>
        <w:t xml:space="preserve"> </w:t>
      </w:r>
      <w:r>
        <w:rPr>
          <w:rFonts w:hint="eastAsia"/>
        </w:rPr>
        <w:t>системе</w:t>
      </w:r>
      <w:r>
        <w:t xml:space="preserve"> </w:t>
      </w:r>
      <w:r>
        <w:rPr>
          <w:rFonts w:hint="eastAsia"/>
        </w:rPr>
        <w:t>социальных</w:t>
      </w:r>
      <w:r>
        <w:t xml:space="preserve"> </w:t>
      </w:r>
      <w:r>
        <w:rPr>
          <w:rFonts w:hint="eastAsia"/>
        </w:rPr>
        <w:t>связей</w:t>
      </w:r>
    </w:p>
    <w:p w14:paraId="0EA2D536" w14:textId="77777777" w:rsidR="00915E55" w:rsidRDefault="00915E55" w:rsidP="00915E55"/>
    <w:p w14:paraId="17DA3B15" w14:textId="77777777" w:rsidR="00915E55" w:rsidRDefault="00915E55" w:rsidP="00915E55">
      <w:r>
        <w:rPr>
          <w:rFonts w:hint="eastAsia"/>
        </w:rPr>
        <w:t>§</w:t>
      </w:r>
      <w:r>
        <w:t xml:space="preserve"> 2. </w:t>
      </w:r>
      <w:r>
        <w:rPr>
          <w:rFonts w:hint="eastAsia"/>
        </w:rPr>
        <w:t>Гендерные</w:t>
      </w:r>
      <w:r>
        <w:t xml:space="preserve"> </w:t>
      </w:r>
      <w:r>
        <w:rPr>
          <w:rFonts w:hint="eastAsia"/>
        </w:rPr>
        <w:t>аспекты</w:t>
      </w:r>
      <w:r>
        <w:t xml:space="preserve"> </w:t>
      </w:r>
      <w:r>
        <w:rPr>
          <w:rFonts w:hint="eastAsia"/>
        </w:rPr>
        <w:t>джентльменства</w:t>
      </w:r>
      <w:r>
        <w:t xml:space="preserve"> 98 </w:t>
      </w:r>
      <w:r>
        <w:rPr>
          <w:rFonts w:hint="eastAsia"/>
        </w:rPr>
        <w:t>Глава</w:t>
      </w:r>
      <w:r>
        <w:t xml:space="preserve"> 3. </w:t>
      </w:r>
      <w:r>
        <w:rPr>
          <w:rFonts w:hint="eastAsia"/>
        </w:rPr>
        <w:t>Английское</w:t>
      </w:r>
      <w:r>
        <w:t xml:space="preserve"> </w:t>
      </w:r>
      <w:r>
        <w:rPr>
          <w:rFonts w:hint="eastAsia"/>
        </w:rPr>
        <w:t>джентльменство</w:t>
      </w:r>
    </w:p>
    <w:p w14:paraId="2A194C87" w14:textId="77777777" w:rsidR="00915E55" w:rsidRDefault="00915E55" w:rsidP="00915E55"/>
    <w:p w14:paraId="27999DDA" w14:textId="77777777" w:rsidR="00915E55" w:rsidRDefault="00915E55" w:rsidP="00915E55">
      <w:r>
        <w:rPr>
          <w:rFonts w:hint="eastAsia"/>
        </w:rPr>
        <w:t>как</w:t>
      </w:r>
      <w:r>
        <w:t xml:space="preserve"> </w:t>
      </w:r>
      <w:r>
        <w:rPr>
          <w:rFonts w:hint="eastAsia"/>
        </w:rPr>
        <w:t>культурное</w:t>
      </w:r>
      <w:r>
        <w:t xml:space="preserve"> </w:t>
      </w:r>
      <w:r>
        <w:rPr>
          <w:rFonts w:hint="eastAsia"/>
        </w:rPr>
        <w:t>явление</w:t>
      </w:r>
      <w:r>
        <w:t xml:space="preserve"> 1820</w:t>
      </w:r>
      <w:r>
        <w:rPr>
          <w:rFonts w:hint="eastAsia"/>
        </w:rPr>
        <w:t>—</w:t>
      </w:r>
      <w:r>
        <w:t>1890-</w:t>
      </w:r>
      <w:r>
        <w:rPr>
          <w:rFonts w:hint="eastAsia"/>
        </w:rPr>
        <w:t>х</w:t>
      </w:r>
      <w:r>
        <w:t xml:space="preserve"> </w:t>
      </w:r>
      <w:r>
        <w:rPr>
          <w:rFonts w:hint="eastAsia"/>
        </w:rPr>
        <w:t>годов</w:t>
      </w:r>
    </w:p>
    <w:p w14:paraId="4B49809F" w14:textId="77777777" w:rsidR="00915E55" w:rsidRDefault="00915E55" w:rsidP="00915E55"/>
    <w:p w14:paraId="5DD83817" w14:textId="77777777" w:rsidR="00915E55" w:rsidRDefault="00915E55" w:rsidP="00915E55">
      <w:r>
        <w:rPr>
          <w:rFonts w:hint="eastAsia"/>
        </w:rPr>
        <w:t>§</w:t>
      </w:r>
      <w:r>
        <w:t xml:space="preserve"> 1. </w:t>
      </w:r>
      <w:r>
        <w:rPr>
          <w:rFonts w:hint="eastAsia"/>
        </w:rPr>
        <w:t>Между</w:t>
      </w:r>
      <w:r>
        <w:t xml:space="preserve"> </w:t>
      </w:r>
      <w:r>
        <w:rPr>
          <w:rFonts w:hint="eastAsia"/>
        </w:rPr>
        <w:t>этикой</w:t>
      </w:r>
      <w:r>
        <w:t xml:space="preserve"> </w:t>
      </w:r>
      <w:r>
        <w:rPr>
          <w:rFonts w:hint="eastAsia"/>
        </w:rPr>
        <w:t>и</w:t>
      </w:r>
      <w:r>
        <w:t xml:space="preserve"> </w:t>
      </w:r>
      <w:r>
        <w:rPr>
          <w:rFonts w:hint="eastAsia"/>
        </w:rPr>
        <w:t>этикетом</w:t>
      </w:r>
    </w:p>
    <w:p w14:paraId="4AECAC83" w14:textId="77777777" w:rsidR="00915E55" w:rsidRDefault="00915E55" w:rsidP="00915E55"/>
    <w:p w14:paraId="74A2F57A" w14:textId="77777777" w:rsidR="00915E55" w:rsidRDefault="00915E55" w:rsidP="00915E55">
      <w:r>
        <w:rPr>
          <w:rFonts w:hint="eastAsia"/>
        </w:rPr>
        <w:t>§</w:t>
      </w:r>
      <w:r>
        <w:t xml:space="preserve"> 2. </w:t>
      </w:r>
      <w:r>
        <w:rPr>
          <w:rFonts w:hint="eastAsia"/>
        </w:rPr>
        <w:t>Досуг</w:t>
      </w:r>
      <w:r>
        <w:t xml:space="preserve"> </w:t>
      </w:r>
      <w:r>
        <w:rPr>
          <w:rFonts w:hint="eastAsia"/>
        </w:rPr>
        <w:t>и</w:t>
      </w:r>
      <w:r>
        <w:t xml:space="preserve"> </w:t>
      </w:r>
      <w:r>
        <w:rPr>
          <w:rFonts w:hint="eastAsia"/>
        </w:rPr>
        <w:t>бытовая</w:t>
      </w:r>
      <w:r>
        <w:t xml:space="preserve"> </w:t>
      </w:r>
      <w:r>
        <w:rPr>
          <w:rFonts w:hint="eastAsia"/>
        </w:rPr>
        <w:t>культура</w:t>
      </w:r>
    </w:p>
    <w:p w14:paraId="2AB04BFF" w14:textId="77777777" w:rsidR="00915E55" w:rsidRDefault="00915E55" w:rsidP="00915E55"/>
    <w:p w14:paraId="48604715" w14:textId="77777777" w:rsidR="00915E55" w:rsidRDefault="00915E55" w:rsidP="00915E55">
      <w:r>
        <w:rPr>
          <w:rFonts w:hint="eastAsia"/>
        </w:rPr>
        <w:t>Заключение</w:t>
      </w:r>
    </w:p>
    <w:p w14:paraId="3093DB7A" w14:textId="77777777" w:rsidR="00915E55" w:rsidRDefault="00915E55" w:rsidP="00915E55"/>
    <w:p w14:paraId="0B1C6561" w14:textId="3357B1E9" w:rsidR="00915E55" w:rsidRPr="00915E55" w:rsidRDefault="00915E55" w:rsidP="00915E55">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915E55" w:rsidRPr="00915E55" w:rsidSect="0082355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79FF" w14:textId="77777777" w:rsidR="0082355A" w:rsidRDefault="0082355A">
      <w:pPr>
        <w:spacing w:after="0" w:line="240" w:lineRule="auto"/>
      </w:pPr>
      <w:r>
        <w:separator/>
      </w:r>
    </w:p>
  </w:endnote>
  <w:endnote w:type="continuationSeparator" w:id="0">
    <w:p w14:paraId="07863482" w14:textId="77777777" w:rsidR="0082355A" w:rsidRDefault="0082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E644" w14:textId="77777777" w:rsidR="0082355A" w:rsidRDefault="0082355A"/>
    <w:p w14:paraId="50B9BCCF" w14:textId="77777777" w:rsidR="0082355A" w:rsidRDefault="0082355A"/>
    <w:p w14:paraId="008D1FA7" w14:textId="77777777" w:rsidR="0082355A" w:rsidRDefault="0082355A"/>
    <w:p w14:paraId="410403F6" w14:textId="77777777" w:rsidR="0082355A" w:rsidRDefault="0082355A"/>
    <w:p w14:paraId="5218DA58" w14:textId="77777777" w:rsidR="0082355A" w:rsidRDefault="0082355A"/>
    <w:p w14:paraId="1E7D4F71" w14:textId="77777777" w:rsidR="0082355A" w:rsidRDefault="0082355A"/>
    <w:p w14:paraId="485D63FD" w14:textId="77777777" w:rsidR="0082355A" w:rsidRDefault="008235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3DFB54F" wp14:editId="583B675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C4AAD" w14:textId="77777777" w:rsidR="0082355A" w:rsidRDefault="008235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DFB5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EC4AAD" w14:textId="77777777" w:rsidR="0082355A" w:rsidRDefault="008235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D1B4C1" w14:textId="77777777" w:rsidR="0082355A" w:rsidRDefault="0082355A"/>
    <w:p w14:paraId="251033C5" w14:textId="77777777" w:rsidR="0082355A" w:rsidRDefault="0082355A"/>
    <w:p w14:paraId="799ED65E" w14:textId="77777777" w:rsidR="0082355A" w:rsidRDefault="008235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F89E64" wp14:editId="51E153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8E2AA" w14:textId="77777777" w:rsidR="0082355A" w:rsidRDefault="0082355A"/>
                          <w:p w14:paraId="16AC6F79" w14:textId="77777777" w:rsidR="0082355A" w:rsidRDefault="008235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F89E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C8E2AA" w14:textId="77777777" w:rsidR="0082355A" w:rsidRDefault="0082355A"/>
                    <w:p w14:paraId="16AC6F79" w14:textId="77777777" w:rsidR="0082355A" w:rsidRDefault="008235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92D121" w14:textId="77777777" w:rsidR="0082355A" w:rsidRDefault="0082355A"/>
    <w:p w14:paraId="646DB7ED" w14:textId="77777777" w:rsidR="0082355A" w:rsidRDefault="0082355A">
      <w:pPr>
        <w:rPr>
          <w:sz w:val="2"/>
          <w:szCs w:val="2"/>
        </w:rPr>
      </w:pPr>
    </w:p>
    <w:p w14:paraId="6035F03D" w14:textId="77777777" w:rsidR="0082355A" w:rsidRDefault="0082355A"/>
    <w:p w14:paraId="104E38A4" w14:textId="77777777" w:rsidR="0082355A" w:rsidRDefault="0082355A">
      <w:pPr>
        <w:spacing w:after="0" w:line="240" w:lineRule="auto"/>
      </w:pPr>
    </w:p>
  </w:footnote>
  <w:footnote w:type="continuationSeparator" w:id="0">
    <w:p w14:paraId="745AFC0C" w14:textId="77777777" w:rsidR="0082355A" w:rsidRDefault="00823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5A"/>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55327</TotalTime>
  <Pages>1</Pages>
  <Words>100</Words>
  <Characters>573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1050</cp:revision>
  <cp:lastPrinted>2009-02-06T05:36:00Z</cp:lastPrinted>
  <dcterms:created xsi:type="dcterms:W3CDTF">2024-01-07T13:43:00Z</dcterms:created>
  <dcterms:modified xsi:type="dcterms:W3CDTF">2024-04-02T11:44:00Z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