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F0267" w14:textId="77777777" w:rsidR="001F1D9F" w:rsidRDefault="001F1D9F" w:rsidP="001F1D9F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геолого-минералогических наук Приваленко, Наталья Васильевна</w:t>
      </w:r>
    </w:p>
    <w:p w14:paraId="3D3BEA89" w14:textId="77777777" w:rsidR="001F1D9F" w:rsidRDefault="001F1D9F" w:rsidP="001F1D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EA14E52" w14:textId="77777777" w:rsidR="001F1D9F" w:rsidRDefault="001F1D9F" w:rsidP="001F1D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СОСТОЯНИЕ ИЗУЧЕННОСТИ ПРОБЛЕМЫ.</w:t>
      </w:r>
    </w:p>
    <w:p w14:paraId="4D46720F" w14:textId="77777777" w:rsidR="001F1D9F" w:rsidRDefault="001F1D9F" w:rsidP="001F1D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ОСНОВНЫЕ ЧЕРТЫ ^ЛОГИЧЕСКОГО СТРОЕНИЯ СРЩНЕ-ТКЕГСКОГО ГАЗОКОНдаСАТНОГО МЕСТОРОЖДЕНИЯ</w:t>
      </w:r>
    </w:p>
    <w:p w14:paraId="22929439" w14:textId="77777777" w:rsidR="001F1D9F" w:rsidRDefault="001F1D9F" w:rsidP="001F1D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Обоснование выбора объекта исследования</w:t>
      </w:r>
    </w:p>
    <w:p w14:paraId="6C4D2253" w14:textId="77777777" w:rsidR="001F1D9F" w:rsidRDefault="001F1D9F" w:rsidP="001F1D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Обще сведения о геологическом строении месторождения</w:t>
      </w:r>
    </w:p>
    <w:p w14:paraId="662ABF43" w14:textId="77777777" w:rsidR="001F1D9F" w:rsidRDefault="001F1D9F" w:rsidP="001F1D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Цитологическая характеристика продуктивных пластов</w:t>
      </w:r>
    </w:p>
    <w:p w14:paraId="10F869F3" w14:textId="77777777" w:rsidR="001F1D9F" w:rsidRDefault="001F1D9F" w:rsidP="001F1D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Газоносность и гидрогеологическая характеристика месторождения.</w:t>
      </w:r>
    </w:p>
    <w:p w14:paraId="25054561" w14:textId="77777777" w:rsidR="001F1D9F" w:rsidRDefault="001F1D9F" w:rsidP="001F1D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МЕТОДИКА И РЕЗУЛЬТАТЫ ИЗУЧЕНИЯ ПОВЕРХНОСТНЫХ И КОЛЛЕКТОРСШХ СВОЙСТВ ПОРОД ПО КЕРНУ.</w:t>
      </w:r>
    </w:p>
    <w:p w14:paraId="56435342" w14:textId="77777777" w:rsidR="001F1D9F" w:rsidRDefault="001F1D9F" w:rsidP="001F1D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Фильтрационные и емкостные свойства образцов исследованной коллекции.</w:t>
      </w:r>
    </w:p>
    <w:p w14:paraId="6FDDED94" w14:textId="77777777" w:rsidR="001F1D9F" w:rsidRDefault="001F1D9F" w:rsidP="001F1D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Методика определения проницаемости.</w:t>
      </w:r>
    </w:p>
    <w:p w14:paraId="2FF04878" w14:textId="77777777" w:rsidR="001F1D9F" w:rsidRDefault="001F1D9F" w:rsidP="001F1D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Методика определения открытой пористости</w:t>
      </w:r>
    </w:p>
    <w:p w14:paraId="3018E741" w14:textId="77777777" w:rsidR="001F1D9F" w:rsidRDefault="001F1D9F" w:rsidP="001F1D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Методика определения предельного содержания связанной воды 5ч, и расчет эффективной пористости Кэф.</w:t>
      </w:r>
    </w:p>
    <w:p w14:paraId="466C8347" w14:textId="77777777" w:rsidR="001F1D9F" w:rsidRDefault="001F1D9F" w:rsidP="001F1D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3.1.4. Результаты изучения коллекторских свойств и классификация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образцов,.</w:t>
      </w:r>
      <w:proofErr w:type="gramEnd"/>
    </w:p>
    <w:p w14:paraId="4BF50C64" w14:textId="77777777" w:rsidR="001F1D9F" w:rsidRDefault="001F1D9F" w:rsidP="001F1D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Параметры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характеризующие гидрофильность f дисперность и ионообменную способность</w:t>
      </w:r>
    </w:p>
    <w:p w14:paraId="12E92AC1" w14:textId="77777777" w:rsidR="001F1D9F" w:rsidRDefault="001F1D9F" w:rsidP="001F1D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Методика изучения адсорбционной способности образцов по отношению к воде.</w:t>
      </w:r>
    </w:p>
    <w:p w14:paraId="1619DA19" w14:textId="77777777" w:rsidR="001F1D9F" w:rsidRDefault="001F1D9F" w:rsidP="001F1D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Методика гранулометрического анализа с одновременным определением емкости катионного обмена.</w:t>
      </w:r>
    </w:p>
    <w:p w14:paraId="78D0BC75" w14:textId="77777777" w:rsidR="001F1D9F" w:rsidRDefault="001F1D9F" w:rsidP="001F1D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Результаты проведенных исследований.</w:t>
      </w:r>
    </w:p>
    <w:p w14:paraId="7ADACA5D" w14:textId="77777777" w:rsidR="001F1D9F" w:rsidRDefault="001F1D9F" w:rsidP="001F1D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Гидрофобизация поверхности пор и распределение связанных флюидов в зависимости от поверхности и коллекторских свойств образцов.</w:t>
      </w:r>
    </w:p>
    <w:p w14:paraId="36924759" w14:textId="77777777" w:rsidR="001F1D9F" w:rsidRDefault="001F1D9F" w:rsidP="001F1D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Методика определения коэффициента гидрофобизации поверхности пор образцов.</w:t>
      </w:r>
    </w:p>
    <w:p w14:paraId="24C7FB06" w14:textId="77777777" w:rsidR="001F1D9F" w:rsidRDefault="001F1D9F" w:rsidP="001F1D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Вычисление содержания связанных флюидов.</w:t>
      </w:r>
    </w:p>
    <w:p w14:paraId="26F5D8EB" w14:textId="77777777" w:rsidR="001F1D9F" w:rsidRDefault="001F1D9F" w:rsidP="001F1D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3.3.3. Зависимость 0Н и содержание связанных фшаидов от коллекторских и поверхностных свойств образцов</w:t>
      </w:r>
    </w:p>
    <w:p w14:paraId="408F6AA4" w14:textId="77777777" w:rsidR="001F1D9F" w:rsidRDefault="001F1D9F" w:rsidP="001F1D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ПРОГНОЗИРОВАНИЕ СОДЕРЖАНИЯ СВЯЗАННЫ! УГЛЕВОДОРОДОВ</w:t>
      </w:r>
    </w:p>
    <w:p w14:paraId="58FAE30E" w14:textId="77777777" w:rsidR="001F1D9F" w:rsidRDefault="001F1D9F" w:rsidP="001F1D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 ДАННЫМ ГЕОФИЗИЧЕСКИХ ИССЛЕДОВАНИЙ СКВАЖИН.</w:t>
      </w:r>
    </w:p>
    <w:p w14:paraId="2BE562E2" w14:textId="77777777" w:rsidR="001F1D9F" w:rsidRDefault="001F1D9F" w:rsidP="001F1D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 Изучение многомерных связей между содержанием связанных углеводородов Кон и другими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параметра«</w:t>
      </w:r>
      <w:proofErr w:type="gramEnd"/>
      <w:r>
        <w:rPr>
          <w:rFonts w:ascii="Arial" w:hAnsi="Arial" w:cs="Arial"/>
          <w:color w:val="333333"/>
          <w:sz w:val="21"/>
          <w:szCs w:val="21"/>
        </w:rPr>
        <w:t>и образцов.</w:t>
      </w:r>
    </w:p>
    <w:p w14:paraId="1A0F46EE" w14:textId="77777777" w:rsidR="001F1D9F" w:rsidRDefault="001F1D9F" w:rsidP="001F1D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Оценка содержания связанных углеводородов по данным геофизических исследований скважин.</w:t>
      </w:r>
    </w:p>
    <w:p w14:paraId="5720CF3C" w14:textId="77777777" w:rsidR="001F1D9F" w:rsidRDefault="001F1D9F" w:rsidP="001F1D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ИЗУЧЕНИЕ РАСПРЩаШШЯ СОДЕРЖАНИЯ СВЯЗАННЫХ УГЛЕВОДОРОДОВ В ПРОДУКТИВНЫХ ПЛАСТАХ ТАГАНДШСКОЙ 126 СВИТЫ</w:t>
      </w:r>
    </w:p>
    <w:p w14:paraId="20BB022C" w14:textId="77777777" w:rsidR="001F1D9F" w:rsidRDefault="001F1D9F" w:rsidP="001F1D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5.1, Особенности строения продуктивных пластов</w:t>
      </w:r>
    </w:p>
    <w:p w14:paraId="414F0F80" w14:textId="77777777" w:rsidR="001F1D9F" w:rsidRDefault="001F1D9F" w:rsidP="001F1D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Tj-A, Tj-Б, Tj-B.</w:t>
      </w:r>
    </w:p>
    <w:p w14:paraId="11128036" w14:textId="77777777" w:rsidR="001F1D9F" w:rsidRDefault="001F1D9F" w:rsidP="001F1D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Особенности распределения содержания связанных углеводородов в продуктивной толще.</w:t>
      </w:r>
    </w:p>
    <w:p w14:paraId="0DCD61E0" w14:textId="77777777" w:rsidR="001F1D9F" w:rsidRDefault="001F1D9F" w:rsidP="001F1D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ОСНОВНЫЕ РЕЗУЛЬТАТЫ РАБОТЫ И ВЫВОДА.</w:t>
      </w:r>
    </w:p>
    <w:p w14:paraId="5DA9ADB1" w14:textId="5B6BA942" w:rsidR="00927C48" w:rsidRPr="001F1D9F" w:rsidRDefault="00927C48" w:rsidP="001F1D9F"/>
    <w:sectPr w:rsidR="00927C48" w:rsidRPr="001F1D9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088E0" w14:textId="77777777" w:rsidR="000C2873" w:rsidRDefault="000C2873">
      <w:pPr>
        <w:spacing w:after="0" w:line="240" w:lineRule="auto"/>
      </w:pPr>
      <w:r>
        <w:separator/>
      </w:r>
    </w:p>
  </w:endnote>
  <w:endnote w:type="continuationSeparator" w:id="0">
    <w:p w14:paraId="4B8D798E" w14:textId="77777777" w:rsidR="000C2873" w:rsidRDefault="000C2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C16B1" w14:textId="77777777" w:rsidR="000C2873" w:rsidRDefault="000C2873">
      <w:pPr>
        <w:spacing w:after="0" w:line="240" w:lineRule="auto"/>
      </w:pPr>
      <w:r>
        <w:separator/>
      </w:r>
    </w:p>
  </w:footnote>
  <w:footnote w:type="continuationSeparator" w:id="0">
    <w:p w14:paraId="36401782" w14:textId="77777777" w:rsidR="000C2873" w:rsidRDefault="000C2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C287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A20"/>
    <w:rsid w:val="00056FFF"/>
    <w:rsid w:val="00060B48"/>
    <w:rsid w:val="0006644D"/>
    <w:rsid w:val="000665DA"/>
    <w:rsid w:val="00066C8D"/>
    <w:rsid w:val="00070747"/>
    <w:rsid w:val="000750AF"/>
    <w:rsid w:val="0007628D"/>
    <w:rsid w:val="000766B7"/>
    <w:rsid w:val="000812F6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51D4"/>
    <w:rsid w:val="000B6BA5"/>
    <w:rsid w:val="000C0D2C"/>
    <w:rsid w:val="000C2873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2431"/>
    <w:rsid w:val="000F24A5"/>
    <w:rsid w:val="000F39CB"/>
    <w:rsid w:val="000F40CE"/>
    <w:rsid w:val="000F4A09"/>
    <w:rsid w:val="000F71B0"/>
    <w:rsid w:val="000F7E60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467BD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43D6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A7948"/>
    <w:rsid w:val="001B0103"/>
    <w:rsid w:val="001B0C08"/>
    <w:rsid w:val="001B3127"/>
    <w:rsid w:val="001B544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1D9F"/>
    <w:rsid w:val="001F20A1"/>
    <w:rsid w:val="001F2FD1"/>
    <w:rsid w:val="001F3E47"/>
    <w:rsid w:val="001F507E"/>
    <w:rsid w:val="001F555C"/>
    <w:rsid w:val="001F6E5F"/>
    <w:rsid w:val="001F73A5"/>
    <w:rsid w:val="001F787A"/>
    <w:rsid w:val="002031C2"/>
    <w:rsid w:val="00205783"/>
    <w:rsid w:val="00206849"/>
    <w:rsid w:val="00206EC2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53F0"/>
    <w:rsid w:val="0024670E"/>
    <w:rsid w:val="00247599"/>
    <w:rsid w:val="00250764"/>
    <w:rsid w:val="002510FB"/>
    <w:rsid w:val="0025135C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4307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75D7"/>
    <w:rsid w:val="002A77C0"/>
    <w:rsid w:val="002B03ED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7F17"/>
    <w:rsid w:val="002D0DA5"/>
    <w:rsid w:val="002D34FA"/>
    <w:rsid w:val="002D3C60"/>
    <w:rsid w:val="002D5E88"/>
    <w:rsid w:val="002D6080"/>
    <w:rsid w:val="002E024B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0272C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679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F89"/>
    <w:rsid w:val="00375997"/>
    <w:rsid w:val="00376A87"/>
    <w:rsid w:val="003777BA"/>
    <w:rsid w:val="003818EE"/>
    <w:rsid w:val="00383BC9"/>
    <w:rsid w:val="00383EBD"/>
    <w:rsid w:val="003850AA"/>
    <w:rsid w:val="00390E85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05BA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2232"/>
    <w:rsid w:val="00465DC3"/>
    <w:rsid w:val="00466166"/>
    <w:rsid w:val="00475136"/>
    <w:rsid w:val="00476FAB"/>
    <w:rsid w:val="00482A01"/>
    <w:rsid w:val="00482FE2"/>
    <w:rsid w:val="00483A62"/>
    <w:rsid w:val="00485A5E"/>
    <w:rsid w:val="00485A74"/>
    <w:rsid w:val="0048699F"/>
    <w:rsid w:val="00486D14"/>
    <w:rsid w:val="00487598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C0063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13BD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0C3E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7A2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3D63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494"/>
    <w:rsid w:val="006A0F8F"/>
    <w:rsid w:val="006A1076"/>
    <w:rsid w:val="006A4ACE"/>
    <w:rsid w:val="006A7630"/>
    <w:rsid w:val="006B50FE"/>
    <w:rsid w:val="006B53F1"/>
    <w:rsid w:val="006B6099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3C05"/>
    <w:rsid w:val="006D416D"/>
    <w:rsid w:val="006D4F3D"/>
    <w:rsid w:val="006D6A73"/>
    <w:rsid w:val="006E216A"/>
    <w:rsid w:val="006E21C4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0695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1C8"/>
    <w:rsid w:val="00742C0D"/>
    <w:rsid w:val="00744AD0"/>
    <w:rsid w:val="00747B9E"/>
    <w:rsid w:val="007520D8"/>
    <w:rsid w:val="00756E2D"/>
    <w:rsid w:val="00756FA9"/>
    <w:rsid w:val="007577CE"/>
    <w:rsid w:val="00761DDF"/>
    <w:rsid w:val="007625CE"/>
    <w:rsid w:val="007631B7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500B"/>
    <w:rsid w:val="00795982"/>
    <w:rsid w:val="007964DC"/>
    <w:rsid w:val="007A0F3D"/>
    <w:rsid w:val="007A2E41"/>
    <w:rsid w:val="007A2E9F"/>
    <w:rsid w:val="007A521A"/>
    <w:rsid w:val="007A62D2"/>
    <w:rsid w:val="007B00E7"/>
    <w:rsid w:val="007B1941"/>
    <w:rsid w:val="007B1B9B"/>
    <w:rsid w:val="007B286B"/>
    <w:rsid w:val="007B373F"/>
    <w:rsid w:val="007B7473"/>
    <w:rsid w:val="007C0367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419C"/>
    <w:rsid w:val="007F545F"/>
    <w:rsid w:val="007F7452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278DB"/>
    <w:rsid w:val="00830622"/>
    <w:rsid w:val="00832CD3"/>
    <w:rsid w:val="00834D9B"/>
    <w:rsid w:val="00835A6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665C"/>
    <w:rsid w:val="00866FF1"/>
    <w:rsid w:val="008677C0"/>
    <w:rsid w:val="00872556"/>
    <w:rsid w:val="00872D75"/>
    <w:rsid w:val="00875D41"/>
    <w:rsid w:val="008764AC"/>
    <w:rsid w:val="0088071F"/>
    <w:rsid w:val="00882BDF"/>
    <w:rsid w:val="00883E74"/>
    <w:rsid w:val="00883F90"/>
    <w:rsid w:val="00884387"/>
    <w:rsid w:val="00884D45"/>
    <w:rsid w:val="00891077"/>
    <w:rsid w:val="00891909"/>
    <w:rsid w:val="0089210D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44A4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48EB"/>
    <w:rsid w:val="00977A85"/>
    <w:rsid w:val="0098073F"/>
    <w:rsid w:val="00980C06"/>
    <w:rsid w:val="00983CA3"/>
    <w:rsid w:val="00986309"/>
    <w:rsid w:val="009873CA"/>
    <w:rsid w:val="009946C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1DD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3DBC"/>
    <w:rsid w:val="00A952B1"/>
    <w:rsid w:val="00A962FE"/>
    <w:rsid w:val="00A9670F"/>
    <w:rsid w:val="00AA0F07"/>
    <w:rsid w:val="00AA207B"/>
    <w:rsid w:val="00AA380E"/>
    <w:rsid w:val="00AA5B63"/>
    <w:rsid w:val="00AA7588"/>
    <w:rsid w:val="00AB13DA"/>
    <w:rsid w:val="00AB4E46"/>
    <w:rsid w:val="00AB7908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508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55F3"/>
    <w:rsid w:val="00BF7312"/>
    <w:rsid w:val="00C06B6D"/>
    <w:rsid w:val="00C1300C"/>
    <w:rsid w:val="00C149B2"/>
    <w:rsid w:val="00C1594F"/>
    <w:rsid w:val="00C16369"/>
    <w:rsid w:val="00C17CCC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393A"/>
    <w:rsid w:val="00C447F4"/>
    <w:rsid w:val="00C44F8E"/>
    <w:rsid w:val="00C45811"/>
    <w:rsid w:val="00C4792D"/>
    <w:rsid w:val="00C47AD1"/>
    <w:rsid w:val="00C47C8D"/>
    <w:rsid w:val="00C51F3D"/>
    <w:rsid w:val="00C52107"/>
    <w:rsid w:val="00C53158"/>
    <w:rsid w:val="00C53A45"/>
    <w:rsid w:val="00C54AA4"/>
    <w:rsid w:val="00C54CC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C7"/>
    <w:rsid w:val="00C82010"/>
    <w:rsid w:val="00C82257"/>
    <w:rsid w:val="00C82C9C"/>
    <w:rsid w:val="00C837CB"/>
    <w:rsid w:val="00C83AB9"/>
    <w:rsid w:val="00C87115"/>
    <w:rsid w:val="00C9043E"/>
    <w:rsid w:val="00C90FC6"/>
    <w:rsid w:val="00C91169"/>
    <w:rsid w:val="00C91442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B21D8"/>
    <w:rsid w:val="00CB235D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885"/>
    <w:rsid w:val="00D07C7D"/>
    <w:rsid w:val="00D103A3"/>
    <w:rsid w:val="00D1296A"/>
    <w:rsid w:val="00D12DEF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813C1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96772"/>
    <w:rsid w:val="00DA1AB5"/>
    <w:rsid w:val="00DA2A24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339D"/>
    <w:rsid w:val="00E4531D"/>
    <w:rsid w:val="00E47C31"/>
    <w:rsid w:val="00E503D7"/>
    <w:rsid w:val="00E508E5"/>
    <w:rsid w:val="00E50FCD"/>
    <w:rsid w:val="00E52AB2"/>
    <w:rsid w:val="00E5430C"/>
    <w:rsid w:val="00E551B4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798D"/>
    <w:rsid w:val="00F10D38"/>
    <w:rsid w:val="00F11FED"/>
    <w:rsid w:val="00F12A81"/>
    <w:rsid w:val="00F1326B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11530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1416</cp:revision>
  <dcterms:created xsi:type="dcterms:W3CDTF">2024-06-20T08:51:00Z</dcterms:created>
  <dcterms:modified xsi:type="dcterms:W3CDTF">2024-07-02T11:02:00Z</dcterms:modified>
  <cp:category/>
</cp:coreProperties>
</file>