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ДВНЗ</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«УЖГОРОДСЬКИЙ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НАЦІОНАЛЬНИЙ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УНІВЕРСИТЕТ»</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МІНІСТЕРСТВА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ОСВІТИ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УКРАЇНИ</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Кваліфікаційна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наукова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праця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правах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рукопису</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ТКАЧУК</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Тарас</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Юрійович</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УДК</w:t>
      </w:r>
      <w:r w:rsidRPr="00396CF1">
        <w:rPr>
          <w:rFonts w:ascii="Times New Roman" w:eastAsia="Times New Roman" w:hAnsi="Times New Roman" w:cs="Times New Roman"/>
          <w:kern w:val="0"/>
          <w:sz w:val="28"/>
          <w:szCs w:val="28"/>
          <w:lang w:eastAsia="ru-RU"/>
        </w:rPr>
        <w:t xml:space="preserve"> 336.7:340.5:347.7</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ДИСЕРТАЦІЯ</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ПРАВОВЕ</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ЗАБЕЗПЕЧЕННЯ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ІНФОРМАЦІЙНОЇ</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БЕЗПЕКИ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В</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УМОВАХ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ЄВРОІНТЕГРАЦІЇ</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УКРАЇНИ</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Подається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здобуття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наукового</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ступеня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доктора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юридичних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Дисертація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містить</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результати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власних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досліджень</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Використання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ідей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результатів</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текстів</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інших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авторів</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мають</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посилання</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відповідне</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джерело</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kern w:val="0"/>
          <w:sz w:val="28"/>
          <w:szCs w:val="28"/>
          <w:lang w:eastAsia="ru-RU"/>
        </w:rPr>
        <w:tab/>
      </w:r>
      <w:r w:rsidRPr="00396CF1">
        <w:rPr>
          <w:rFonts w:ascii="Times New Roman" w:eastAsia="Times New Roman" w:hAnsi="Times New Roman" w:cs="Times New Roman" w:hint="eastAsia"/>
          <w:kern w:val="0"/>
          <w:sz w:val="28"/>
          <w:szCs w:val="28"/>
          <w:lang w:eastAsia="ru-RU"/>
        </w:rPr>
        <w:t>Т</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Ткачук</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Науковий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консультант</w:t>
      </w:r>
      <w:r w:rsidRPr="00396CF1">
        <w:rPr>
          <w:rFonts w:ascii="Times New Roman" w:eastAsia="Times New Roman" w:hAnsi="Times New Roman" w:cs="Times New Roman"/>
          <w:kern w:val="0"/>
          <w:sz w:val="28"/>
          <w:szCs w:val="28"/>
          <w:lang w:eastAsia="ru-RU"/>
        </w:rPr>
        <w:t>:</w:t>
      </w:r>
    </w:p>
    <w:p w:rsidR="00396CF1" w:rsidRPr="00396CF1"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заслужений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діяч</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і</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техніки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України</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доктор</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юридичних</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старший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науковий</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співробітник</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ДОВГАНЬ</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Олександр</w:t>
      </w:r>
      <w:r w:rsidRPr="00396CF1">
        <w:rPr>
          <w:rFonts w:ascii="Times New Roman" w:eastAsia="Times New Roman" w:hAnsi="Times New Roman" w:cs="Times New Roman"/>
          <w:kern w:val="0"/>
          <w:sz w:val="28"/>
          <w:szCs w:val="28"/>
          <w:lang w:eastAsia="ru-RU"/>
        </w:rPr>
        <w:t xml:space="preserve"> </w:t>
      </w:r>
      <w:r w:rsidRPr="00396CF1">
        <w:rPr>
          <w:rFonts w:ascii="Times New Roman" w:eastAsia="Times New Roman" w:hAnsi="Times New Roman" w:cs="Times New Roman" w:hint="eastAsia"/>
          <w:kern w:val="0"/>
          <w:sz w:val="28"/>
          <w:szCs w:val="28"/>
          <w:lang w:eastAsia="ru-RU"/>
        </w:rPr>
        <w:t>Дмитрович</w:t>
      </w:r>
    </w:p>
    <w:p w:rsidR="001F1D53" w:rsidRDefault="00396CF1" w:rsidP="00396CF1">
      <w:pPr>
        <w:rPr>
          <w:rFonts w:ascii="Times New Roman" w:eastAsia="Times New Roman" w:hAnsi="Times New Roman" w:cs="Times New Roman"/>
          <w:kern w:val="0"/>
          <w:sz w:val="28"/>
          <w:szCs w:val="28"/>
          <w:lang w:eastAsia="ru-RU"/>
        </w:rPr>
      </w:pPr>
      <w:r w:rsidRPr="00396CF1">
        <w:rPr>
          <w:rFonts w:ascii="Times New Roman" w:eastAsia="Times New Roman" w:hAnsi="Times New Roman" w:cs="Times New Roman" w:hint="eastAsia"/>
          <w:kern w:val="0"/>
          <w:sz w:val="28"/>
          <w:szCs w:val="28"/>
          <w:lang w:eastAsia="ru-RU"/>
        </w:rPr>
        <w:t>Ужгород</w:t>
      </w:r>
      <w:r w:rsidRPr="00396CF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396CF1">
        <w:rPr>
          <w:rFonts w:ascii="Times New Roman" w:eastAsia="Times New Roman" w:hAnsi="Times New Roman" w:cs="Times New Roman"/>
          <w:kern w:val="0"/>
          <w:sz w:val="28"/>
          <w:szCs w:val="28"/>
          <w:lang w:eastAsia="ru-RU"/>
        </w:rPr>
        <w:t xml:space="preserve"> 2019</w:t>
      </w:r>
    </w:p>
    <w:p w:rsidR="00396CF1" w:rsidRDefault="00396CF1" w:rsidP="00396CF1"/>
    <w:p w:rsidR="00396CF1" w:rsidRDefault="00396CF1" w:rsidP="00396CF1"/>
    <w:p w:rsidR="00396CF1" w:rsidRDefault="00396CF1" w:rsidP="00396CF1"/>
    <w:p w:rsidR="00396CF1" w:rsidRDefault="00396CF1" w:rsidP="00396CF1">
      <w:r>
        <w:rPr>
          <w:rFonts w:hint="eastAsia"/>
        </w:rPr>
        <w:t>ЗМІСТ</w:t>
      </w:r>
    </w:p>
    <w:p w:rsidR="00396CF1" w:rsidRDefault="00396CF1" w:rsidP="00396CF1">
      <w:r>
        <w:rPr>
          <w:rFonts w:hint="eastAsia"/>
        </w:rPr>
        <w:t>АНОТАЦІЯ</w:t>
      </w:r>
      <w:r>
        <w:tab/>
      </w:r>
      <w:r>
        <w:t></w:t>
      </w:r>
    </w:p>
    <w:p w:rsidR="00396CF1" w:rsidRDefault="00396CF1" w:rsidP="00396CF1">
      <w:r>
        <w:rPr>
          <w:rFonts w:hint="eastAsia"/>
        </w:rPr>
        <w:t>ПЕРЕЛІК</w:t>
      </w:r>
      <w:r>
        <w:t></w:t>
      </w:r>
      <w:r>
        <w:rPr>
          <w:rFonts w:hint="eastAsia"/>
        </w:rPr>
        <w:t>УМОВНИХ</w:t>
      </w:r>
      <w:r>
        <w:t></w:t>
      </w:r>
      <w:r>
        <w:rPr>
          <w:rFonts w:hint="eastAsia"/>
        </w:rPr>
        <w:t>СКОРОЧЕНЬ</w:t>
      </w:r>
      <w:r>
        <w:tab/>
      </w:r>
      <w:r>
        <w:t></w:t>
      </w:r>
      <w:r>
        <w:t></w:t>
      </w:r>
    </w:p>
    <w:p w:rsidR="00396CF1" w:rsidRDefault="00396CF1" w:rsidP="00396CF1">
      <w:r>
        <w:rPr>
          <w:rFonts w:hint="eastAsia"/>
        </w:rPr>
        <w:t>ВСТУП</w:t>
      </w:r>
      <w:r>
        <w:tab/>
      </w:r>
      <w:r>
        <w:t></w:t>
      </w:r>
      <w:r>
        <w:t></w:t>
      </w:r>
    </w:p>
    <w:p w:rsidR="00396CF1" w:rsidRDefault="00396CF1" w:rsidP="00396CF1">
      <w:r>
        <w:rPr>
          <w:rFonts w:hint="eastAsia"/>
        </w:rPr>
        <w:t>РОЗДІЛ</w:t>
      </w:r>
      <w:r>
        <w:t></w:t>
      </w:r>
      <w:r>
        <w:rPr>
          <w:rFonts w:hint="eastAsia"/>
        </w:rPr>
        <w:t>І</w:t>
      </w:r>
      <w:r>
        <w:t></w:t>
      </w:r>
      <w:r>
        <w:rPr>
          <w:rFonts w:hint="eastAsia"/>
        </w:rPr>
        <w:t>ПРАВОВЕ</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ЯК</w:t>
      </w:r>
      <w:r>
        <w:t></w:t>
      </w:r>
      <w:r>
        <w:rPr>
          <w:rFonts w:hint="eastAsia"/>
        </w:rPr>
        <w:t>ОБ’ЄКТ</w:t>
      </w:r>
      <w:r>
        <w:t></w:t>
      </w:r>
      <w:r>
        <w:rPr>
          <w:rFonts w:hint="eastAsia"/>
        </w:rPr>
        <w:t>НАУКОВОГО</w:t>
      </w:r>
      <w:r>
        <w:t></w:t>
      </w:r>
      <w:r>
        <w:rPr>
          <w:rFonts w:hint="eastAsia"/>
        </w:rPr>
        <w:t>ПІЗНАННЯ</w:t>
      </w:r>
      <w:r>
        <w:t></w:t>
      </w:r>
      <w:r>
        <w:t></w:t>
      </w:r>
      <w:r>
        <w:t></w:t>
      </w:r>
    </w:p>
    <w:p w:rsidR="00396CF1" w:rsidRDefault="00396CF1" w:rsidP="00396CF1">
      <w:r>
        <w:t></w:t>
      </w:r>
      <w:r>
        <w:t></w:t>
      </w:r>
      <w:r>
        <w:t></w:t>
      </w:r>
      <w:r>
        <w:t></w:t>
      </w:r>
      <w:r>
        <w:tab/>
      </w:r>
      <w:r>
        <w:rPr>
          <w:rFonts w:hint="eastAsia"/>
        </w:rPr>
        <w:t>Генезис</w:t>
      </w:r>
      <w:r>
        <w:tab/>
      </w:r>
      <w:r>
        <w:rPr>
          <w:rFonts w:hint="eastAsia"/>
        </w:rPr>
        <w:t>правового</w:t>
      </w:r>
      <w:r>
        <w:t></w:t>
      </w:r>
      <w:r>
        <w:rPr>
          <w:rFonts w:hint="eastAsia"/>
        </w:rPr>
        <w:t>забезпечення</w:t>
      </w:r>
      <w:r>
        <w:tab/>
      </w:r>
      <w:r>
        <w:rPr>
          <w:rFonts w:hint="eastAsia"/>
        </w:rPr>
        <w:t>інформаційної</w:t>
      </w:r>
      <w:r>
        <w:t></w:t>
      </w:r>
      <w:r>
        <w:rPr>
          <w:rFonts w:hint="eastAsia"/>
        </w:rPr>
        <w:t>безпеки</w:t>
      </w:r>
    </w:p>
    <w:p w:rsidR="00396CF1" w:rsidRDefault="00396CF1" w:rsidP="00396CF1">
      <w:r>
        <w:rPr>
          <w:rFonts w:hint="eastAsia"/>
        </w:rPr>
        <w:t>людини</w:t>
      </w:r>
      <w:r>
        <w:t></w:t>
      </w:r>
      <w:r>
        <w:t></w:t>
      </w:r>
      <w:r>
        <w:rPr>
          <w:rFonts w:hint="eastAsia"/>
        </w:rPr>
        <w:t>суспільства</w:t>
      </w:r>
      <w:r>
        <w:t></w:t>
      </w:r>
      <w:r>
        <w:t></w:t>
      </w:r>
      <w:r>
        <w:rPr>
          <w:rFonts w:hint="eastAsia"/>
        </w:rPr>
        <w:t>держави</w:t>
      </w:r>
      <w:r>
        <w:tab/>
      </w:r>
      <w:r>
        <w:t></w:t>
      </w:r>
      <w:r>
        <w:t></w:t>
      </w:r>
    </w:p>
    <w:p w:rsidR="00396CF1" w:rsidRDefault="00396CF1" w:rsidP="00396CF1">
      <w:r>
        <w:t></w:t>
      </w:r>
      <w:r>
        <w:t></w:t>
      </w:r>
      <w:r>
        <w:t></w:t>
      </w:r>
      <w:r>
        <w:t></w:t>
      </w:r>
      <w:r>
        <w:t></w:t>
      </w:r>
      <w:r>
        <w:t></w:t>
      </w:r>
      <w:r>
        <w:tab/>
      </w:r>
      <w:r>
        <w:t></w:t>
      </w:r>
      <w:r>
        <w:rPr>
          <w:rFonts w:hint="eastAsia"/>
        </w:rPr>
        <w:t>Першоджерела</w:t>
      </w:r>
      <w:r>
        <w:t></w:t>
      </w:r>
      <w:r>
        <w:rPr>
          <w:rFonts w:hint="eastAsia"/>
        </w:rPr>
        <w:t>інформаційної</w:t>
      </w:r>
      <w:r>
        <w:t></w:t>
      </w:r>
      <w:r>
        <w:rPr>
          <w:rFonts w:hint="eastAsia"/>
        </w:rPr>
        <w:t>безпеки</w:t>
      </w:r>
      <w:r>
        <w:tab/>
      </w:r>
      <w:r>
        <w:t></w:t>
      </w:r>
      <w:r>
        <w:t></w:t>
      </w:r>
    </w:p>
    <w:p w:rsidR="00396CF1" w:rsidRDefault="00396CF1" w:rsidP="00396CF1">
      <w:r>
        <w:t></w:t>
      </w:r>
      <w:r>
        <w:t></w:t>
      </w:r>
      <w:r>
        <w:t></w:t>
      </w:r>
      <w:r>
        <w:t></w:t>
      </w:r>
      <w:r>
        <w:t></w:t>
      </w:r>
      <w:r>
        <w:t></w:t>
      </w:r>
      <w:r>
        <w:tab/>
      </w:r>
      <w:r>
        <w:t></w:t>
      </w:r>
      <w:r>
        <w:rPr>
          <w:rFonts w:hint="eastAsia"/>
        </w:rPr>
        <w:t>Інформаційна</w:t>
      </w:r>
      <w:r>
        <w:t></w:t>
      </w:r>
      <w:r>
        <w:rPr>
          <w:rFonts w:hint="eastAsia"/>
        </w:rPr>
        <w:t>безпека</w:t>
      </w:r>
      <w:r>
        <w:t></w:t>
      </w:r>
      <w:r>
        <w:rPr>
          <w:rFonts w:hint="eastAsia"/>
        </w:rPr>
        <w:t>на</w:t>
      </w:r>
      <w:r>
        <w:t></w:t>
      </w:r>
      <w:r>
        <w:rPr>
          <w:rFonts w:hint="eastAsia"/>
        </w:rPr>
        <w:t>сучасному</w:t>
      </w:r>
      <w:r>
        <w:t></w:t>
      </w:r>
      <w:r>
        <w:rPr>
          <w:rFonts w:hint="eastAsia"/>
        </w:rPr>
        <w:t>етапі</w:t>
      </w:r>
      <w:r>
        <w:t></w:t>
      </w:r>
      <w:r>
        <w:rPr>
          <w:rFonts w:hint="eastAsia"/>
        </w:rPr>
        <w:t>державотворення</w:t>
      </w:r>
      <w:r>
        <w:t></w:t>
      </w:r>
      <w:r>
        <w:t></w:t>
      </w:r>
      <w:r>
        <w:t></w:t>
      </w:r>
    </w:p>
    <w:p w:rsidR="00396CF1" w:rsidRDefault="00396CF1" w:rsidP="00396CF1">
      <w:r>
        <w:lastRenderedPageBreak/>
        <w:t></w:t>
      </w:r>
      <w:r>
        <w:t></w:t>
      </w:r>
      <w:r>
        <w:t></w:t>
      </w:r>
      <w:r>
        <w:t></w:t>
      </w:r>
      <w:r>
        <w:tab/>
      </w:r>
      <w:r>
        <w:rPr>
          <w:rFonts w:hint="eastAsia"/>
        </w:rPr>
        <w:t>Понятійно</w:t>
      </w:r>
      <w:r>
        <w:t></w:t>
      </w:r>
      <w:r>
        <w:rPr>
          <w:rFonts w:hint="eastAsia"/>
        </w:rPr>
        <w:t>категоріальний</w:t>
      </w:r>
      <w:r>
        <w:t></w:t>
      </w:r>
      <w:r>
        <w:rPr>
          <w:rFonts w:hint="eastAsia"/>
        </w:rPr>
        <w:t>синтез</w:t>
      </w:r>
      <w:r>
        <w:tab/>
      </w:r>
      <w:r>
        <w:rPr>
          <w:rFonts w:hint="eastAsia"/>
        </w:rPr>
        <w:t>правового</w:t>
      </w:r>
      <w:r>
        <w:t></w:t>
      </w:r>
      <w:r>
        <w:rPr>
          <w:rFonts w:hint="eastAsia"/>
        </w:rPr>
        <w:t>забезпечення</w:t>
      </w:r>
    </w:p>
    <w:p w:rsidR="00396CF1" w:rsidRDefault="00396CF1" w:rsidP="00396CF1">
      <w:r>
        <w:rPr>
          <w:rFonts w:hint="eastAsia"/>
        </w:rPr>
        <w:t>інформаційної</w:t>
      </w:r>
      <w:r>
        <w:t></w:t>
      </w:r>
      <w:r>
        <w:rPr>
          <w:rFonts w:hint="eastAsia"/>
        </w:rPr>
        <w:t>безпеки</w:t>
      </w:r>
      <w:r>
        <w:t></w:t>
      </w:r>
      <w:r>
        <w:rPr>
          <w:rFonts w:hint="eastAsia"/>
        </w:rPr>
        <w:t>України</w:t>
      </w:r>
      <w:r>
        <w:tab/>
      </w:r>
      <w:r>
        <w:t></w:t>
      </w:r>
      <w:r>
        <w:t></w:t>
      </w:r>
    </w:p>
    <w:p w:rsidR="00396CF1" w:rsidRDefault="00396CF1" w:rsidP="00396CF1">
      <w:r>
        <w:t></w:t>
      </w:r>
      <w:r>
        <w:t></w:t>
      </w:r>
      <w:r>
        <w:t></w:t>
      </w:r>
      <w:r>
        <w:t></w:t>
      </w:r>
      <w:r>
        <w:tab/>
      </w:r>
      <w:r>
        <w:t></w:t>
      </w:r>
      <w:r>
        <w:rPr>
          <w:rFonts w:hint="eastAsia"/>
        </w:rPr>
        <w:t>Теоретико</w:t>
      </w:r>
      <w:r>
        <w:t></w:t>
      </w:r>
      <w:r>
        <w:rPr>
          <w:rFonts w:hint="eastAsia"/>
        </w:rPr>
        <w:t>правові</w:t>
      </w:r>
      <w:r>
        <w:t></w:t>
      </w:r>
      <w:r>
        <w:rPr>
          <w:rFonts w:hint="eastAsia"/>
        </w:rPr>
        <w:t>основи</w:t>
      </w:r>
      <w:r>
        <w:t></w:t>
      </w:r>
      <w:r>
        <w:rPr>
          <w:rFonts w:hint="eastAsia"/>
        </w:rPr>
        <w:t>визначення</w:t>
      </w:r>
      <w:r>
        <w:t></w:t>
      </w:r>
      <w:r>
        <w:rPr>
          <w:rFonts w:hint="eastAsia"/>
        </w:rPr>
        <w:t>об’єкта</w:t>
      </w:r>
      <w:r>
        <w:t></w:t>
      </w:r>
      <w:r>
        <w:rPr>
          <w:rFonts w:hint="eastAsia"/>
        </w:rPr>
        <w:t>та</w:t>
      </w:r>
      <w:r>
        <w:t></w:t>
      </w:r>
      <w:r>
        <w:rPr>
          <w:rFonts w:hint="eastAsia"/>
        </w:rPr>
        <w:t>предмета</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ab/>
      </w:r>
      <w:r>
        <w:t></w:t>
      </w:r>
      <w:r>
        <w:t></w:t>
      </w:r>
    </w:p>
    <w:p w:rsidR="00396CF1" w:rsidRDefault="00396CF1" w:rsidP="00396CF1">
      <w:r>
        <w:t></w:t>
      </w:r>
      <w:r>
        <w:t></w:t>
      </w:r>
      <w:r>
        <w:t></w:t>
      </w:r>
      <w:r>
        <w:t></w:t>
      </w:r>
      <w:r>
        <w:tab/>
      </w:r>
      <w:r>
        <w:t></w:t>
      </w:r>
      <w:r>
        <w:rPr>
          <w:rFonts w:hint="eastAsia"/>
        </w:rPr>
        <w:t>Методологічні</w:t>
      </w:r>
      <w:r>
        <w:t></w:t>
      </w:r>
      <w:r>
        <w:rPr>
          <w:rFonts w:hint="eastAsia"/>
        </w:rPr>
        <w:t>засади</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ab/>
      </w:r>
      <w:r>
        <w:t></w:t>
      </w:r>
      <w:r>
        <w:t></w:t>
      </w:r>
      <w:r>
        <w:t></w:t>
      </w:r>
    </w:p>
    <w:p w:rsidR="00396CF1" w:rsidRDefault="00396CF1" w:rsidP="00396CF1">
      <w:r>
        <w:rPr>
          <w:rFonts w:hint="eastAsia"/>
        </w:rPr>
        <w:t>Висновки</w:t>
      </w:r>
      <w:r>
        <w:t></w:t>
      </w:r>
      <w:r>
        <w:rPr>
          <w:rFonts w:hint="eastAsia"/>
        </w:rPr>
        <w:t>до</w:t>
      </w:r>
      <w:r>
        <w:t></w:t>
      </w:r>
      <w:r>
        <w:rPr>
          <w:rFonts w:hint="eastAsia"/>
        </w:rPr>
        <w:t>розділу</w:t>
      </w:r>
      <w:r>
        <w:t></w:t>
      </w:r>
      <w:r>
        <w:t></w:t>
      </w:r>
      <w:r>
        <w:tab/>
      </w:r>
      <w:r>
        <w:t></w:t>
      </w:r>
      <w:r>
        <w:t></w:t>
      </w:r>
      <w:r>
        <w:t></w:t>
      </w:r>
    </w:p>
    <w:p w:rsidR="00396CF1" w:rsidRDefault="00396CF1" w:rsidP="00396CF1">
      <w:r>
        <w:rPr>
          <w:rFonts w:hint="eastAsia"/>
        </w:rPr>
        <w:t>РОЗДІЛ</w:t>
      </w:r>
      <w:r>
        <w:t></w:t>
      </w:r>
      <w:r>
        <w:rPr>
          <w:rFonts w:hint="eastAsia"/>
        </w:rPr>
        <w:t>ІІ</w:t>
      </w:r>
      <w:r>
        <w:tab/>
      </w:r>
      <w:r>
        <w:rPr>
          <w:rFonts w:hint="eastAsia"/>
        </w:rPr>
        <w:t>ПРАВОВЕ</w:t>
      </w:r>
      <w:r>
        <w:t></w:t>
      </w:r>
      <w:r>
        <w:rPr>
          <w:rFonts w:hint="eastAsia"/>
        </w:rPr>
        <w:t>ЗАБЕЗПЕЧЕННЯ</w:t>
      </w:r>
      <w:r>
        <w:t></w:t>
      </w:r>
      <w:r>
        <w:rPr>
          <w:rFonts w:hint="eastAsia"/>
        </w:rPr>
        <w:t>СИСТЕМИ</w:t>
      </w:r>
    </w:p>
    <w:p w:rsidR="00396CF1" w:rsidRDefault="00396CF1" w:rsidP="00396CF1">
      <w:r>
        <w:rPr>
          <w:rFonts w:hint="eastAsia"/>
        </w:rPr>
        <w:t>ІНФОРМАЦІЙНОЇ</w:t>
      </w:r>
      <w:r>
        <w:t></w:t>
      </w:r>
      <w:r>
        <w:rPr>
          <w:rFonts w:hint="eastAsia"/>
        </w:rPr>
        <w:t>БЕЗПЕКИ</w:t>
      </w:r>
      <w:r>
        <w:t></w:t>
      </w:r>
      <w:r>
        <w:rPr>
          <w:rFonts w:hint="eastAsia"/>
        </w:rPr>
        <w:t>В</w:t>
      </w:r>
      <w:r>
        <w:t></w:t>
      </w:r>
      <w:r>
        <w:rPr>
          <w:rFonts w:hint="eastAsia"/>
        </w:rPr>
        <w:t>УМОВАХ</w:t>
      </w:r>
      <w:r>
        <w:t></w:t>
      </w:r>
      <w:r>
        <w:rPr>
          <w:rFonts w:hint="eastAsia"/>
        </w:rPr>
        <w:t>ЄВРОІНТЕГРАЦІЇ</w:t>
      </w:r>
      <w:r>
        <w:t></w:t>
      </w:r>
      <w:r>
        <w:rPr>
          <w:rFonts w:hint="eastAsia"/>
        </w:rPr>
        <w:t>УКРАЇНИ</w:t>
      </w:r>
      <w:r>
        <w:tab/>
      </w:r>
      <w:r>
        <w:t></w:t>
      </w:r>
      <w:r>
        <w:t></w:t>
      </w:r>
      <w:r>
        <w:t></w:t>
      </w:r>
    </w:p>
    <w:p w:rsidR="00396CF1" w:rsidRDefault="00396CF1" w:rsidP="00396CF1">
      <w:r>
        <w:t></w:t>
      </w:r>
      <w:r>
        <w:t></w:t>
      </w:r>
      <w:r>
        <w:t></w:t>
      </w:r>
      <w:r>
        <w:t></w:t>
      </w:r>
      <w:r>
        <w:tab/>
      </w:r>
      <w:r>
        <w:t></w:t>
      </w:r>
      <w:r>
        <w:rPr>
          <w:rFonts w:hint="eastAsia"/>
        </w:rPr>
        <w:t>Правове</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як</w:t>
      </w:r>
      <w:r>
        <w:t></w:t>
      </w:r>
      <w:r>
        <w:rPr>
          <w:rFonts w:hint="eastAsia"/>
        </w:rPr>
        <w:t>складова</w:t>
      </w:r>
      <w:r>
        <w:t></w:t>
      </w:r>
      <w:r>
        <w:rPr>
          <w:rFonts w:hint="eastAsia"/>
        </w:rPr>
        <w:t>інформаційного</w:t>
      </w:r>
      <w:r>
        <w:t></w:t>
      </w:r>
      <w:r>
        <w:rPr>
          <w:rFonts w:hint="eastAsia"/>
        </w:rPr>
        <w:t>права</w:t>
      </w:r>
      <w:r>
        <w:tab/>
      </w:r>
      <w:r>
        <w:t></w:t>
      </w:r>
      <w:r>
        <w:t></w:t>
      </w:r>
      <w:r>
        <w:t></w:t>
      </w:r>
    </w:p>
    <w:p w:rsidR="00396CF1" w:rsidRDefault="00396CF1" w:rsidP="00396CF1">
      <w:r>
        <w:t></w:t>
      </w:r>
      <w:r>
        <w:t></w:t>
      </w:r>
      <w:r>
        <w:t></w:t>
      </w:r>
      <w:r>
        <w:t></w:t>
      </w:r>
      <w:r>
        <w:tab/>
      </w:r>
      <w:r>
        <w:rPr>
          <w:rFonts w:hint="eastAsia"/>
        </w:rPr>
        <w:t>Правова</w:t>
      </w:r>
      <w:r>
        <w:tab/>
      </w:r>
      <w:r>
        <w:rPr>
          <w:rFonts w:hint="eastAsia"/>
        </w:rPr>
        <w:t>природа</w:t>
      </w:r>
      <w:r>
        <w:t></w:t>
      </w:r>
      <w:r>
        <w:rPr>
          <w:rFonts w:hint="eastAsia"/>
        </w:rPr>
        <w:t>основних</w:t>
      </w:r>
      <w:r>
        <w:tab/>
      </w:r>
      <w:r>
        <w:rPr>
          <w:rFonts w:hint="eastAsia"/>
        </w:rPr>
        <w:t>складових</w:t>
      </w:r>
      <w:r>
        <w:t></w:t>
      </w:r>
      <w:r>
        <w:rPr>
          <w:rFonts w:hint="eastAsia"/>
        </w:rPr>
        <w:t>елементів</w:t>
      </w:r>
    </w:p>
    <w:p w:rsidR="00396CF1" w:rsidRDefault="00396CF1" w:rsidP="00396CF1">
      <w:r>
        <w:rPr>
          <w:rFonts w:hint="eastAsia"/>
        </w:rPr>
        <w:t>інформаційної</w:t>
      </w:r>
      <w:r>
        <w:t></w:t>
      </w:r>
      <w:r>
        <w:rPr>
          <w:rFonts w:hint="eastAsia"/>
        </w:rPr>
        <w:t>безпеки</w:t>
      </w:r>
      <w:r>
        <w:t></w:t>
      </w:r>
      <w:r>
        <w:rPr>
          <w:rFonts w:hint="eastAsia"/>
        </w:rPr>
        <w:t>України</w:t>
      </w:r>
      <w:r>
        <w:tab/>
      </w:r>
      <w:r>
        <w:t></w:t>
      </w:r>
      <w:r>
        <w:t></w:t>
      </w:r>
      <w:r>
        <w:t></w:t>
      </w:r>
    </w:p>
    <w:p w:rsidR="00396CF1" w:rsidRDefault="00396CF1" w:rsidP="00396CF1">
      <w:r>
        <w:t></w:t>
      </w:r>
      <w:r>
        <w:t></w:t>
      </w:r>
      <w:r>
        <w:t></w:t>
      </w:r>
      <w:r>
        <w:t></w:t>
      </w:r>
      <w:r>
        <w:tab/>
      </w:r>
      <w:r>
        <w:t></w:t>
      </w:r>
      <w:r>
        <w:rPr>
          <w:rFonts w:hint="eastAsia"/>
        </w:rPr>
        <w:t>Правові</w:t>
      </w:r>
      <w:r>
        <w:t></w:t>
      </w:r>
      <w:r>
        <w:rPr>
          <w:rFonts w:hint="eastAsia"/>
        </w:rPr>
        <w:t>засади</w:t>
      </w:r>
      <w:r>
        <w:t></w:t>
      </w:r>
      <w:r>
        <w:rPr>
          <w:rFonts w:hint="eastAsia"/>
        </w:rPr>
        <w:t>організації</w:t>
      </w:r>
      <w:r>
        <w:t></w:t>
      </w:r>
      <w:r>
        <w:rPr>
          <w:rFonts w:hint="eastAsia"/>
        </w:rPr>
        <w:t>системи</w:t>
      </w:r>
      <w:r>
        <w:t></w:t>
      </w:r>
      <w:r>
        <w:rPr>
          <w:rFonts w:hint="eastAsia"/>
        </w:rPr>
        <w:t>інформаційної</w:t>
      </w:r>
      <w:r>
        <w:t></w:t>
      </w:r>
      <w:r>
        <w:rPr>
          <w:rFonts w:hint="eastAsia"/>
        </w:rPr>
        <w:t>безпеки</w:t>
      </w:r>
      <w:r>
        <w:t></w:t>
      </w:r>
      <w:r>
        <w:rPr>
          <w:rFonts w:hint="eastAsia"/>
        </w:rPr>
        <w:t>України</w:t>
      </w:r>
      <w:r>
        <w:tab/>
      </w:r>
      <w:r>
        <w:t></w:t>
      </w:r>
      <w:r>
        <w:t></w:t>
      </w:r>
      <w:r>
        <w:t></w:t>
      </w:r>
    </w:p>
    <w:p w:rsidR="00396CF1" w:rsidRDefault="00396CF1" w:rsidP="00396CF1">
      <w:r>
        <w:t></w:t>
      </w:r>
      <w:r>
        <w:t></w:t>
      </w:r>
      <w:r>
        <w:t></w:t>
      </w:r>
      <w:r>
        <w:t></w:t>
      </w:r>
      <w:r>
        <w:t></w:t>
      </w:r>
      <w:r>
        <w:t></w:t>
      </w:r>
      <w:r>
        <w:tab/>
      </w:r>
      <w:r>
        <w:rPr>
          <w:rFonts w:hint="eastAsia"/>
        </w:rPr>
        <w:t>Співвідношення</w:t>
      </w:r>
      <w:r>
        <w:t></w:t>
      </w:r>
      <w:r>
        <w:rPr>
          <w:rFonts w:hint="eastAsia"/>
        </w:rPr>
        <w:t>інформаційної</w:t>
      </w:r>
      <w:r>
        <w:t></w:t>
      </w:r>
      <w:r>
        <w:rPr>
          <w:rFonts w:hint="eastAsia"/>
        </w:rPr>
        <w:t>та</w:t>
      </w:r>
      <w:r>
        <w:t></w:t>
      </w:r>
      <w:r>
        <w:rPr>
          <w:rFonts w:hint="eastAsia"/>
        </w:rPr>
        <w:t>кібернетичної</w:t>
      </w:r>
      <w:r>
        <w:t></w:t>
      </w:r>
      <w:r>
        <w:rPr>
          <w:rFonts w:hint="eastAsia"/>
        </w:rPr>
        <w:t>безпеки</w:t>
      </w:r>
      <w:r>
        <w:tab/>
      </w:r>
      <w:r>
        <w:t></w:t>
      </w:r>
      <w:r>
        <w:t></w:t>
      </w:r>
      <w:r>
        <w:t></w:t>
      </w:r>
    </w:p>
    <w:p w:rsidR="00396CF1" w:rsidRDefault="00396CF1" w:rsidP="00396CF1">
      <w:r>
        <w:rPr>
          <w:rFonts w:hint="eastAsia"/>
        </w:rPr>
        <w:t>Висновки</w:t>
      </w:r>
      <w:r>
        <w:t></w:t>
      </w:r>
      <w:r>
        <w:rPr>
          <w:rFonts w:hint="eastAsia"/>
        </w:rPr>
        <w:t>до</w:t>
      </w:r>
      <w:r>
        <w:t></w:t>
      </w:r>
      <w:r>
        <w:rPr>
          <w:rFonts w:hint="eastAsia"/>
        </w:rPr>
        <w:t>розділу</w:t>
      </w:r>
      <w:r>
        <w:t></w:t>
      </w:r>
      <w:r>
        <w:t></w:t>
      </w:r>
      <w:r>
        <w:tab/>
      </w:r>
      <w:r>
        <w:t></w:t>
      </w:r>
      <w:r>
        <w:t></w:t>
      </w:r>
      <w:r>
        <w:t></w:t>
      </w:r>
    </w:p>
    <w:p w:rsidR="00396CF1" w:rsidRDefault="00396CF1" w:rsidP="00396CF1">
      <w:r>
        <w:rPr>
          <w:rFonts w:hint="eastAsia"/>
        </w:rPr>
        <w:t>РОЗДІЛ</w:t>
      </w:r>
      <w:r>
        <w:t></w:t>
      </w:r>
      <w:r>
        <w:rPr>
          <w:rFonts w:hint="eastAsia"/>
        </w:rPr>
        <w:t>ІІІ</w:t>
      </w:r>
      <w:r>
        <w:t></w:t>
      </w:r>
      <w:r>
        <w:rPr>
          <w:rFonts w:hint="eastAsia"/>
        </w:rPr>
        <w:t>ТЕОЕРТИКО</w:t>
      </w:r>
      <w:r>
        <w:t></w:t>
      </w:r>
      <w:r>
        <w:rPr>
          <w:rFonts w:hint="eastAsia"/>
        </w:rPr>
        <w:t>ПРАВОВИЙ</w:t>
      </w:r>
      <w:r>
        <w:t></w:t>
      </w:r>
      <w:r>
        <w:rPr>
          <w:rFonts w:hint="eastAsia"/>
        </w:rPr>
        <w:t>АНАЛІЗ</w:t>
      </w:r>
      <w:r>
        <w:t></w:t>
      </w:r>
      <w:r>
        <w:rPr>
          <w:rFonts w:hint="eastAsia"/>
        </w:rPr>
        <w:t>СУЧАСНИХ</w:t>
      </w:r>
      <w:r>
        <w:t></w:t>
      </w:r>
      <w:r>
        <w:rPr>
          <w:rFonts w:hint="eastAsia"/>
        </w:rPr>
        <w:t>ЗАГРОЗ</w:t>
      </w:r>
      <w:r>
        <w:t></w:t>
      </w:r>
      <w:r>
        <w:rPr>
          <w:rFonts w:hint="eastAsia"/>
        </w:rPr>
        <w:t>ІНФОРМАЦІЙНІЙ</w:t>
      </w:r>
      <w:r>
        <w:t></w:t>
      </w:r>
      <w:r>
        <w:rPr>
          <w:rFonts w:hint="eastAsia"/>
        </w:rPr>
        <w:t>БЕЗПЕЦІ</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ab/>
      </w:r>
      <w:r>
        <w:t></w:t>
      </w:r>
      <w:r>
        <w:t></w:t>
      </w:r>
      <w:r>
        <w:t></w:t>
      </w:r>
    </w:p>
    <w:p w:rsidR="00396CF1" w:rsidRDefault="00396CF1" w:rsidP="00396CF1">
      <w:r>
        <w:t></w:t>
      </w:r>
      <w:r>
        <w:t></w:t>
      </w:r>
      <w:r>
        <w:t></w:t>
      </w:r>
      <w:r>
        <w:t></w:t>
      </w:r>
      <w:r>
        <w:tab/>
      </w:r>
      <w:r>
        <w:t></w:t>
      </w:r>
      <w:r>
        <w:rPr>
          <w:rFonts w:hint="eastAsia"/>
        </w:rPr>
        <w:t>Класифікація</w:t>
      </w:r>
      <w:r>
        <w:t></w:t>
      </w:r>
      <w:r>
        <w:rPr>
          <w:rFonts w:hint="eastAsia"/>
        </w:rPr>
        <w:t>загроз</w:t>
      </w:r>
      <w:r>
        <w:t></w:t>
      </w:r>
      <w:r>
        <w:rPr>
          <w:rFonts w:hint="eastAsia"/>
        </w:rPr>
        <w:t>інформаційній</w:t>
      </w:r>
      <w:r>
        <w:t></w:t>
      </w:r>
      <w:r>
        <w:rPr>
          <w:rFonts w:hint="eastAsia"/>
        </w:rPr>
        <w:t>безпеці</w:t>
      </w:r>
      <w:r>
        <w:t></w:t>
      </w:r>
      <w:r>
        <w:rPr>
          <w:rFonts w:hint="eastAsia"/>
        </w:rPr>
        <w:t>України</w:t>
      </w:r>
      <w:r>
        <w:tab/>
      </w:r>
      <w:r>
        <w:t></w:t>
      </w:r>
      <w:r>
        <w:t></w:t>
      </w:r>
      <w:r>
        <w:t></w:t>
      </w:r>
    </w:p>
    <w:p w:rsidR="00396CF1" w:rsidRDefault="00396CF1" w:rsidP="00396CF1">
      <w:r>
        <w:t></w:t>
      </w:r>
      <w:r>
        <w:t></w:t>
      </w:r>
      <w:r>
        <w:t></w:t>
      </w:r>
      <w:r>
        <w:t></w:t>
      </w:r>
      <w:r>
        <w:tab/>
      </w:r>
      <w:r>
        <w:t></w:t>
      </w:r>
      <w:r>
        <w:rPr>
          <w:rFonts w:hint="eastAsia"/>
        </w:rPr>
        <w:t>Протидія</w:t>
      </w:r>
      <w:r>
        <w:t></w:t>
      </w:r>
      <w:r>
        <w:rPr>
          <w:rFonts w:hint="eastAsia"/>
        </w:rPr>
        <w:t>загрозам</w:t>
      </w:r>
      <w:r>
        <w:t></w:t>
      </w:r>
      <w:r>
        <w:rPr>
          <w:rFonts w:hint="eastAsia"/>
        </w:rPr>
        <w:t>інформаційній</w:t>
      </w:r>
      <w:r>
        <w:t></w:t>
      </w:r>
      <w:r>
        <w:rPr>
          <w:rFonts w:hint="eastAsia"/>
        </w:rPr>
        <w:t>безпеці</w:t>
      </w:r>
      <w:r>
        <w:t></w:t>
      </w:r>
      <w:r>
        <w:rPr>
          <w:rFonts w:hint="eastAsia"/>
        </w:rPr>
        <w:t>України</w:t>
      </w:r>
      <w:r>
        <w:t></w:t>
      </w:r>
      <w:r>
        <w:t></w:t>
      </w:r>
      <w:r>
        <w:rPr>
          <w:rFonts w:hint="eastAsia"/>
        </w:rPr>
        <w:t>правові</w:t>
      </w:r>
      <w:r>
        <w:t></w:t>
      </w:r>
      <w:r>
        <w:rPr>
          <w:rFonts w:hint="eastAsia"/>
        </w:rPr>
        <w:t>підходи</w:t>
      </w:r>
      <w:r>
        <w:tab/>
      </w:r>
      <w:r>
        <w:t></w:t>
      </w:r>
      <w:r>
        <w:t></w:t>
      </w:r>
      <w:r>
        <w:t></w:t>
      </w:r>
    </w:p>
    <w:p w:rsidR="00396CF1" w:rsidRDefault="00396CF1" w:rsidP="00396CF1">
      <w:r>
        <w:t></w:t>
      </w:r>
      <w:r>
        <w:t></w:t>
      </w:r>
      <w:r>
        <w:t></w:t>
      </w:r>
      <w:r>
        <w:t></w:t>
      </w:r>
      <w:r>
        <w:tab/>
      </w:r>
      <w:r>
        <w:t></w:t>
      </w:r>
      <w:r>
        <w:rPr>
          <w:rFonts w:hint="eastAsia"/>
        </w:rPr>
        <w:t>Функціональний</w:t>
      </w:r>
      <w:r>
        <w:t></w:t>
      </w:r>
      <w:r>
        <w:rPr>
          <w:rFonts w:hint="eastAsia"/>
        </w:rPr>
        <w:t>аналіз</w:t>
      </w:r>
      <w:r>
        <w:t></w:t>
      </w:r>
      <w:r>
        <w:rPr>
          <w:rFonts w:hint="eastAsia"/>
        </w:rPr>
        <w:t>суб’єктів</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ab/>
      </w:r>
      <w:r>
        <w:t></w:t>
      </w:r>
      <w:r>
        <w:t></w:t>
      </w:r>
      <w:r>
        <w:t></w:t>
      </w:r>
    </w:p>
    <w:p w:rsidR="00396CF1" w:rsidRDefault="00396CF1" w:rsidP="00396CF1">
      <w:r>
        <w:rPr>
          <w:rFonts w:hint="eastAsia"/>
        </w:rPr>
        <w:t>Висновки</w:t>
      </w:r>
      <w:r>
        <w:t></w:t>
      </w:r>
      <w:r>
        <w:rPr>
          <w:rFonts w:hint="eastAsia"/>
        </w:rPr>
        <w:t>до</w:t>
      </w:r>
      <w:r>
        <w:t></w:t>
      </w:r>
      <w:r>
        <w:rPr>
          <w:rFonts w:hint="eastAsia"/>
        </w:rPr>
        <w:t>розділу</w:t>
      </w:r>
      <w:r>
        <w:t></w:t>
      </w:r>
      <w:r>
        <w:t></w:t>
      </w:r>
      <w:r>
        <w:tab/>
      </w:r>
      <w:r>
        <w:t></w:t>
      </w:r>
      <w:r>
        <w:t></w:t>
      </w:r>
      <w:r>
        <w:t></w:t>
      </w:r>
    </w:p>
    <w:p w:rsidR="00396CF1" w:rsidRDefault="00396CF1" w:rsidP="00396CF1">
      <w:r>
        <w:rPr>
          <w:rFonts w:hint="eastAsia"/>
        </w:rPr>
        <w:t>РОЗДІЛ</w:t>
      </w:r>
      <w:r>
        <w:t></w:t>
      </w:r>
      <w:r>
        <w:t></w:t>
      </w:r>
      <w:r>
        <w:t></w:t>
      </w:r>
      <w:r>
        <w:t></w:t>
      </w:r>
      <w:r>
        <w:rPr>
          <w:rFonts w:hint="eastAsia"/>
        </w:rPr>
        <w:t>МІЖНАРОДНИЙ</w:t>
      </w:r>
      <w:r>
        <w:t></w:t>
      </w:r>
      <w:r>
        <w:rPr>
          <w:rFonts w:hint="eastAsia"/>
        </w:rPr>
        <w:t>ДОСВІД</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ЛЮДИНИ</w:t>
      </w:r>
      <w:r>
        <w:t></w:t>
      </w:r>
      <w:r>
        <w:t></w:t>
      </w:r>
      <w:r>
        <w:rPr>
          <w:rFonts w:hint="eastAsia"/>
        </w:rPr>
        <w:t>СУСПІЛЬСТВА</w:t>
      </w:r>
      <w:r>
        <w:t></w:t>
      </w:r>
      <w:r>
        <w:t></w:t>
      </w:r>
      <w:r>
        <w:rPr>
          <w:rFonts w:hint="eastAsia"/>
        </w:rPr>
        <w:t>ДЕРЖАВИ</w:t>
      </w:r>
      <w:r>
        <w:tab/>
      </w:r>
      <w:r>
        <w:t></w:t>
      </w:r>
      <w:r>
        <w:t></w:t>
      </w:r>
      <w:r>
        <w:t></w:t>
      </w:r>
    </w:p>
    <w:p w:rsidR="00396CF1" w:rsidRDefault="00396CF1" w:rsidP="00396CF1">
      <w:r>
        <w:lastRenderedPageBreak/>
        <w:t></w:t>
      </w:r>
      <w:r>
        <w:t></w:t>
      </w:r>
      <w:r>
        <w:t></w:t>
      </w:r>
      <w:r>
        <w:t></w:t>
      </w:r>
      <w:r>
        <w:tab/>
      </w:r>
      <w:r>
        <w:t></w:t>
      </w:r>
      <w:r>
        <w:rPr>
          <w:rFonts w:hint="eastAsia"/>
        </w:rPr>
        <w:t>Правові</w:t>
      </w:r>
      <w:r>
        <w:tab/>
      </w:r>
      <w:r>
        <w:rPr>
          <w:rFonts w:hint="eastAsia"/>
        </w:rPr>
        <w:t>засади</w:t>
      </w:r>
      <w:r>
        <w:t></w:t>
      </w:r>
      <w:r>
        <w:rPr>
          <w:rFonts w:hint="eastAsia"/>
        </w:rPr>
        <w:t>політики</w:t>
      </w:r>
      <w:r>
        <w:t></w:t>
      </w:r>
      <w:r>
        <w:rPr>
          <w:rFonts w:hint="eastAsia"/>
        </w:rPr>
        <w:t>інформаційної</w:t>
      </w:r>
      <w:r>
        <w:t></w:t>
      </w:r>
      <w:r>
        <w:rPr>
          <w:rFonts w:hint="eastAsia"/>
        </w:rPr>
        <w:t>безпеки</w:t>
      </w:r>
    </w:p>
    <w:p w:rsidR="00396CF1" w:rsidRDefault="00396CF1" w:rsidP="00396CF1">
      <w:r>
        <w:rPr>
          <w:rFonts w:hint="eastAsia"/>
        </w:rPr>
        <w:t>Північноатлантичного</w:t>
      </w:r>
      <w:r>
        <w:t></w:t>
      </w:r>
      <w:r>
        <w:rPr>
          <w:rFonts w:hint="eastAsia"/>
        </w:rPr>
        <w:t>альянсу</w:t>
      </w:r>
      <w:r>
        <w:tab/>
      </w:r>
      <w:r>
        <w:t></w:t>
      </w:r>
      <w:r>
        <w:t></w:t>
      </w:r>
      <w:r>
        <w:t></w:t>
      </w:r>
    </w:p>
    <w:p w:rsidR="00396CF1" w:rsidRDefault="00396CF1" w:rsidP="00396CF1">
      <w:r>
        <w:t></w:t>
      </w:r>
      <w:r>
        <w:t></w:t>
      </w:r>
      <w:r>
        <w:t></w:t>
      </w:r>
      <w:r>
        <w:t></w:t>
      </w:r>
      <w:r>
        <w:tab/>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w:t>
      </w:r>
      <w:r>
        <w:t></w:t>
      </w:r>
      <w:r>
        <w:rPr>
          <w:rFonts w:hint="eastAsia"/>
        </w:rPr>
        <w:t>нейтральних</w:t>
      </w:r>
      <w:r>
        <w:t></w:t>
      </w:r>
      <w:r>
        <w:rPr>
          <w:rFonts w:hint="eastAsia"/>
        </w:rPr>
        <w:t>країнах</w:t>
      </w:r>
      <w:r>
        <w:t></w:t>
      </w:r>
      <w:r>
        <w:rPr>
          <w:rFonts w:hint="eastAsia"/>
        </w:rPr>
        <w:t>Європи</w:t>
      </w:r>
      <w:r>
        <w:tab/>
      </w:r>
      <w:r>
        <w:t></w:t>
      </w:r>
      <w:r>
        <w:t></w:t>
      </w:r>
      <w:r>
        <w:t></w:t>
      </w:r>
    </w:p>
    <w:p w:rsidR="00396CF1" w:rsidRDefault="00396CF1" w:rsidP="00396CF1">
      <w:r>
        <w:t></w:t>
      </w:r>
      <w:r>
        <w:t></w:t>
      </w:r>
      <w:r>
        <w:t></w:t>
      </w:r>
      <w:r>
        <w:t></w:t>
      </w:r>
      <w:r>
        <w:tab/>
      </w:r>
      <w:r>
        <w:t></w:t>
      </w:r>
      <w:r>
        <w:rPr>
          <w:rFonts w:hint="eastAsia"/>
        </w:rPr>
        <w:t>Досвід</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w:t>
      </w:r>
      <w:r>
        <w:t></w:t>
      </w:r>
      <w:r>
        <w:rPr>
          <w:rFonts w:hint="eastAsia"/>
        </w:rPr>
        <w:t>країнах</w:t>
      </w:r>
      <w:r>
        <w:t></w:t>
      </w:r>
      <w:r>
        <w:rPr>
          <w:rFonts w:hint="eastAsia"/>
        </w:rPr>
        <w:t>Європейського</w:t>
      </w:r>
      <w:r>
        <w:t></w:t>
      </w:r>
      <w:r>
        <w:rPr>
          <w:rFonts w:hint="eastAsia"/>
        </w:rPr>
        <w:t>Союзу</w:t>
      </w:r>
      <w:r>
        <w:tab/>
      </w:r>
      <w:r>
        <w:t></w:t>
      </w:r>
      <w:r>
        <w:t></w:t>
      </w:r>
      <w:r>
        <w:t></w:t>
      </w:r>
    </w:p>
    <w:p w:rsidR="00396CF1" w:rsidRDefault="00396CF1" w:rsidP="00396CF1">
      <w:r>
        <w:rPr>
          <w:rFonts w:hint="eastAsia"/>
        </w:rPr>
        <w:t>Висновки</w:t>
      </w:r>
      <w:r>
        <w:t></w:t>
      </w:r>
      <w:r>
        <w:rPr>
          <w:rFonts w:hint="eastAsia"/>
        </w:rPr>
        <w:t>до</w:t>
      </w:r>
      <w:r>
        <w:t></w:t>
      </w:r>
      <w:r>
        <w:rPr>
          <w:rFonts w:hint="eastAsia"/>
        </w:rPr>
        <w:t>розділу</w:t>
      </w:r>
      <w:r>
        <w:t></w:t>
      </w:r>
      <w:r>
        <w:t></w:t>
      </w:r>
      <w:r>
        <w:tab/>
      </w:r>
      <w:r>
        <w:t></w:t>
      </w:r>
      <w:r>
        <w:t></w:t>
      </w:r>
      <w:r>
        <w:t></w:t>
      </w:r>
    </w:p>
    <w:p w:rsidR="00396CF1" w:rsidRDefault="00396CF1" w:rsidP="00396CF1">
      <w:r>
        <w:rPr>
          <w:rFonts w:hint="eastAsia"/>
        </w:rPr>
        <w:t>РОЗДІЛ</w:t>
      </w:r>
      <w:r>
        <w:t></w:t>
      </w:r>
      <w:r>
        <w:t></w:t>
      </w:r>
      <w:r>
        <w:tab/>
      </w:r>
      <w:r>
        <w:rPr>
          <w:rFonts w:hint="eastAsia"/>
        </w:rPr>
        <w:t>НАПРЯМИ</w:t>
      </w:r>
      <w:r>
        <w:t></w:t>
      </w:r>
      <w:r>
        <w:rPr>
          <w:rFonts w:hint="eastAsia"/>
        </w:rPr>
        <w:t>РОЗВИТКУ</w:t>
      </w:r>
      <w:r>
        <w:t></w:t>
      </w:r>
      <w:r>
        <w:rPr>
          <w:rFonts w:hint="eastAsia"/>
        </w:rPr>
        <w:t>ПРАВОВОГО</w:t>
      </w:r>
    </w:p>
    <w:p w:rsidR="00396CF1" w:rsidRDefault="00396CF1" w:rsidP="00396CF1">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ab/>
      </w:r>
      <w:r>
        <w:t></w:t>
      </w:r>
      <w:r>
        <w:t></w:t>
      </w:r>
      <w:r>
        <w:t></w:t>
      </w:r>
    </w:p>
    <w:p w:rsidR="00396CF1" w:rsidRDefault="00396CF1" w:rsidP="00396CF1">
      <w:r>
        <w:t></w:t>
      </w:r>
      <w:r>
        <w:t></w:t>
      </w:r>
      <w:r>
        <w:t></w:t>
      </w:r>
      <w:r>
        <w:t></w:t>
      </w:r>
      <w:r>
        <w:tab/>
      </w:r>
      <w:r>
        <w:t></w:t>
      </w:r>
      <w:r>
        <w:rPr>
          <w:rFonts w:hint="eastAsia"/>
        </w:rPr>
        <w:t>Концептуальні</w:t>
      </w:r>
      <w:r>
        <w:t></w:t>
      </w:r>
      <w:r>
        <w:rPr>
          <w:rFonts w:hint="eastAsia"/>
        </w:rPr>
        <w:t>засади</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ab/>
      </w:r>
      <w:r>
        <w:t></w:t>
      </w:r>
      <w:r>
        <w:t></w:t>
      </w:r>
      <w:r>
        <w:t></w:t>
      </w:r>
    </w:p>
    <w:p w:rsidR="00396CF1" w:rsidRDefault="00396CF1" w:rsidP="00396CF1">
      <w:r>
        <w:t></w:t>
      </w:r>
      <w:r>
        <w:t></w:t>
      </w:r>
      <w:r>
        <w:t></w:t>
      </w:r>
      <w:r>
        <w:t></w:t>
      </w:r>
      <w:r>
        <w:tab/>
      </w:r>
      <w:r>
        <w:t></w:t>
      </w:r>
      <w:r>
        <w:rPr>
          <w:rFonts w:hint="eastAsia"/>
        </w:rPr>
        <w:t>Пріоритети</w:t>
      </w:r>
      <w:r>
        <w:t></w:t>
      </w:r>
      <w:r>
        <w:rPr>
          <w:rFonts w:hint="eastAsia"/>
        </w:rPr>
        <w:t>розвитку</w:t>
      </w:r>
      <w:r>
        <w:t></w:t>
      </w:r>
      <w:r>
        <w:rPr>
          <w:rFonts w:hint="eastAsia"/>
        </w:rPr>
        <w:t>правових</w:t>
      </w:r>
      <w:r>
        <w:t></w:t>
      </w:r>
      <w:r>
        <w:rPr>
          <w:rFonts w:hint="eastAsia"/>
        </w:rPr>
        <w:t>основ</w:t>
      </w:r>
      <w:r>
        <w:t></w:t>
      </w:r>
      <w:r>
        <w:rPr>
          <w:rFonts w:hint="eastAsia"/>
        </w:rPr>
        <w:t>державної</w:t>
      </w:r>
      <w:r>
        <w:t></w:t>
      </w:r>
      <w:r>
        <w:rPr>
          <w:rFonts w:hint="eastAsia"/>
        </w:rPr>
        <w:t>політики</w:t>
      </w:r>
      <w:r>
        <w:t></w:t>
      </w:r>
      <w:r>
        <w:rPr>
          <w:rFonts w:hint="eastAsia"/>
        </w:rPr>
        <w:t>України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ab/>
      </w:r>
      <w:r>
        <w:t></w:t>
      </w:r>
      <w:r>
        <w:t></w:t>
      </w:r>
      <w:r>
        <w:t></w:t>
      </w:r>
    </w:p>
    <w:p w:rsidR="00396CF1" w:rsidRDefault="00396CF1" w:rsidP="00396CF1">
      <w:r>
        <w:rPr>
          <w:rFonts w:hint="eastAsia"/>
        </w:rPr>
        <w:t>Висновки</w:t>
      </w:r>
      <w:r>
        <w:t></w:t>
      </w:r>
      <w:r>
        <w:rPr>
          <w:rFonts w:hint="eastAsia"/>
        </w:rPr>
        <w:t>до</w:t>
      </w:r>
      <w:r>
        <w:t></w:t>
      </w:r>
      <w:r>
        <w:rPr>
          <w:rFonts w:hint="eastAsia"/>
        </w:rPr>
        <w:t>розділу</w:t>
      </w:r>
      <w:r>
        <w:t></w:t>
      </w:r>
      <w:r>
        <w:t></w:t>
      </w:r>
      <w:r>
        <w:tab/>
      </w:r>
      <w:r>
        <w:t></w:t>
      </w:r>
      <w:r>
        <w:t></w:t>
      </w:r>
      <w:r>
        <w:t></w:t>
      </w:r>
    </w:p>
    <w:p w:rsidR="00396CF1" w:rsidRDefault="00396CF1" w:rsidP="00396CF1">
      <w:r>
        <w:rPr>
          <w:rFonts w:hint="eastAsia"/>
        </w:rPr>
        <w:t>ВИСНОВКИ</w:t>
      </w:r>
      <w:r>
        <w:tab/>
      </w:r>
      <w:r>
        <w:t></w:t>
      </w:r>
      <w:r>
        <w:t></w:t>
      </w:r>
      <w:r>
        <w:t></w:t>
      </w:r>
    </w:p>
    <w:p w:rsidR="00396CF1" w:rsidRDefault="00396CF1" w:rsidP="00396CF1">
      <w:r>
        <w:rPr>
          <w:rFonts w:hint="eastAsia"/>
        </w:rPr>
        <w:t>СПИСОК</w:t>
      </w:r>
      <w:r>
        <w:t></w:t>
      </w:r>
      <w:r>
        <w:rPr>
          <w:rFonts w:hint="eastAsia"/>
        </w:rPr>
        <w:t>ВИКОРИСТАНИХ</w:t>
      </w:r>
      <w:r>
        <w:t></w:t>
      </w:r>
      <w:r>
        <w:rPr>
          <w:rFonts w:hint="eastAsia"/>
        </w:rPr>
        <w:t>ДЖЕРЕЛ</w:t>
      </w:r>
      <w:r>
        <w:tab/>
      </w:r>
      <w:r>
        <w:t></w:t>
      </w:r>
      <w:r>
        <w:t></w:t>
      </w:r>
      <w:r>
        <w:t></w:t>
      </w:r>
    </w:p>
    <w:p w:rsidR="00396CF1" w:rsidRDefault="00396CF1" w:rsidP="00396CF1">
      <w:r>
        <w:rPr>
          <w:rFonts w:hint="eastAsia"/>
        </w:rPr>
        <w:t>ДОДАТКИ</w:t>
      </w:r>
      <w:r>
        <w:tab/>
      </w:r>
      <w:r>
        <w:t></w:t>
      </w:r>
      <w:r>
        <w:t></w:t>
      </w:r>
      <w:r>
        <w:t></w:t>
      </w:r>
    </w:p>
    <w:p w:rsidR="00396CF1" w:rsidRDefault="00396CF1" w:rsidP="00396CF1"/>
    <w:p w:rsidR="00396CF1" w:rsidRDefault="00396CF1" w:rsidP="00396CF1"/>
    <w:p w:rsidR="00396CF1" w:rsidRDefault="00396CF1" w:rsidP="00396CF1">
      <w:r>
        <w:rPr>
          <w:rFonts w:hint="eastAsia"/>
        </w:rPr>
        <w:t>ВИСНОВКИ</w:t>
      </w:r>
    </w:p>
    <w:p w:rsidR="00396CF1" w:rsidRDefault="00396CF1" w:rsidP="00396CF1">
      <w:r>
        <w:rPr>
          <w:rFonts w:hint="eastAsia"/>
        </w:rPr>
        <w:t>У</w:t>
      </w:r>
      <w:r>
        <w:t></w:t>
      </w:r>
      <w:r>
        <w:rPr>
          <w:rFonts w:hint="eastAsia"/>
        </w:rPr>
        <w:t>дисертації</w:t>
      </w:r>
      <w:r>
        <w:t></w:t>
      </w:r>
      <w:r>
        <w:rPr>
          <w:rFonts w:hint="eastAsia"/>
        </w:rPr>
        <w:t>наведено</w:t>
      </w:r>
      <w:r>
        <w:t></w:t>
      </w:r>
      <w:r>
        <w:rPr>
          <w:rFonts w:hint="eastAsia"/>
        </w:rPr>
        <w:t>нове</w:t>
      </w:r>
      <w:r>
        <w:t></w:t>
      </w:r>
      <w:r>
        <w:rPr>
          <w:rFonts w:hint="eastAsia"/>
        </w:rPr>
        <w:t>вирішення</w:t>
      </w:r>
      <w:r>
        <w:t></w:t>
      </w:r>
      <w:r>
        <w:rPr>
          <w:rFonts w:hint="eastAsia"/>
        </w:rPr>
        <w:t>актуальної</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розробленні</w:t>
      </w:r>
      <w:r>
        <w:t></w:t>
      </w:r>
      <w:r>
        <w:rPr>
          <w:rFonts w:hint="eastAsia"/>
        </w:rPr>
        <w:t>концептуальних</w:t>
      </w:r>
      <w:r>
        <w:t></w:t>
      </w:r>
      <w:r>
        <w:rPr>
          <w:rFonts w:hint="eastAsia"/>
        </w:rPr>
        <w:t>та</w:t>
      </w:r>
      <w:r>
        <w:t></w:t>
      </w:r>
      <w:r>
        <w:rPr>
          <w:rFonts w:hint="eastAsia"/>
        </w:rPr>
        <w:t>правових</w:t>
      </w:r>
      <w:r>
        <w:t></w:t>
      </w:r>
      <w:r>
        <w:rPr>
          <w:rFonts w:hint="eastAsia"/>
        </w:rPr>
        <w:t>засад</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а</w:t>
      </w:r>
      <w:r>
        <w:t></w:t>
      </w:r>
      <w:r>
        <w:rPr>
          <w:rFonts w:hint="eastAsia"/>
        </w:rPr>
        <w:t>також</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механізмів</w:t>
      </w:r>
      <w:r>
        <w:t></w:t>
      </w:r>
      <w:r>
        <w:rPr>
          <w:rFonts w:hint="eastAsia"/>
        </w:rPr>
        <w:t>її</w:t>
      </w:r>
      <w:r>
        <w:t></w:t>
      </w:r>
      <w:r>
        <w:rPr>
          <w:rFonts w:hint="eastAsia"/>
        </w:rPr>
        <w:t>забезпечення</w:t>
      </w:r>
      <w:r>
        <w:t></w:t>
      </w:r>
      <w:r>
        <w:rPr>
          <w:rFonts w:hint="eastAsia"/>
        </w:rPr>
        <w:t>у</w:t>
      </w:r>
      <w:r>
        <w:t></w:t>
      </w:r>
      <w:r>
        <w:rPr>
          <w:rFonts w:hint="eastAsia"/>
        </w:rPr>
        <w:t>контексті</w:t>
      </w:r>
      <w:r>
        <w:t></w:t>
      </w:r>
      <w:r>
        <w:rPr>
          <w:rFonts w:hint="eastAsia"/>
        </w:rPr>
        <w:t>євроінтеграції</w:t>
      </w:r>
      <w:r>
        <w:t></w:t>
      </w:r>
      <w:r>
        <w:t></w:t>
      </w:r>
      <w:r>
        <w:rPr>
          <w:rFonts w:hint="eastAsia"/>
        </w:rPr>
        <w:t>Отримані</w:t>
      </w:r>
      <w:r>
        <w:t></w:t>
      </w:r>
      <w:r>
        <w:rPr>
          <w:rFonts w:hint="eastAsia"/>
        </w:rPr>
        <w:t>у</w:t>
      </w:r>
      <w:r>
        <w:t></w:t>
      </w:r>
      <w:r>
        <w:rPr>
          <w:rFonts w:hint="eastAsia"/>
        </w:rPr>
        <w:t>процесі</w:t>
      </w:r>
      <w:r>
        <w:t></w:t>
      </w:r>
      <w:r>
        <w:rPr>
          <w:rFonts w:hint="eastAsia"/>
        </w:rPr>
        <w:t>дослідження</w:t>
      </w:r>
      <w:r>
        <w:t></w:t>
      </w:r>
      <w:r>
        <w:rPr>
          <w:rFonts w:hint="eastAsia"/>
        </w:rPr>
        <w:t>результати</w:t>
      </w:r>
      <w:r>
        <w:t></w:t>
      </w:r>
      <w:r>
        <w:rPr>
          <w:rFonts w:hint="eastAsia"/>
        </w:rPr>
        <w:t>підтверджують</w:t>
      </w:r>
      <w:r>
        <w:t></w:t>
      </w:r>
      <w:r>
        <w:rPr>
          <w:rFonts w:hint="eastAsia"/>
        </w:rPr>
        <w:t>покладену</w:t>
      </w:r>
      <w:r>
        <w:t></w:t>
      </w:r>
      <w:r>
        <w:rPr>
          <w:rFonts w:hint="eastAsia"/>
        </w:rPr>
        <w:t>в</w:t>
      </w:r>
      <w:r>
        <w:t></w:t>
      </w:r>
      <w:r>
        <w:rPr>
          <w:rFonts w:hint="eastAsia"/>
        </w:rPr>
        <w:t>його</w:t>
      </w:r>
      <w:r>
        <w:t></w:t>
      </w:r>
      <w:r>
        <w:rPr>
          <w:rFonts w:hint="eastAsia"/>
        </w:rPr>
        <w:t>основу</w:t>
      </w:r>
      <w:r>
        <w:t></w:t>
      </w:r>
      <w:r>
        <w:rPr>
          <w:rFonts w:hint="eastAsia"/>
        </w:rPr>
        <w:t>гіпотезу</w:t>
      </w:r>
      <w:r>
        <w:t></w:t>
      </w:r>
      <w:r>
        <w:t></w:t>
      </w:r>
      <w:r>
        <w:rPr>
          <w:rFonts w:hint="eastAsia"/>
        </w:rPr>
        <w:t>дають</w:t>
      </w:r>
      <w:r>
        <w:t></w:t>
      </w:r>
      <w:r>
        <w:rPr>
          <w:rFonts w:hint="eastAsia"/>
        </w:rPr>
        <w:t>підстави</w:t>
      </w:r>
      <w:r>
        <w:t></w:t>
      </w:r>
      <w:r>
        <w:rPr>
          <w:rFonts w:hint="eastAsia"/>
        </w:rPr>
        <w:t>стверджувати</w:t>
      </w:r>
      <w:r>
        <w:t></w:t>
      </w:r>
      <w:r>
        <w:rPr>
          <w:rFonts w:hint="eastAsia"/>
        </w:rPr>
        <w:t>про</w:t>
      </w:r>
      <w:r>
        <w:t></w:t>
      </w:r>
      <w:r>
        <w:rPr>
          <w:rFonts w:hint="eastAsia"/>
        </w:rPr>
        <w:t>досягнення</w:t>
      </w:r>
      <w:r>
        <w:t></w:t>
      </w:r>
      <w:r>
        <w:rPr>
          <w:rFonts w:hint="eastAsia"/>
        </w:rPr>
        <w:t>поставленої</w:t>
      </w:r>
      <w:r>
        <w:t></w:t>
      </w:r>
      <w:r>
        <w:rPr>
          <w:rFonts w:hint="eastAsia"/>
        </w:rPr>
        <w:t>мети</w:t>
      </w:r>
      <w:r>
        <w:t></w:t>
      </w:r>
      <w:r>
        <w:t></w:t>
      </w:r>
      <w:r>
        <w:rPr>
          <w:rFonts w:hint="eastAsia"/>
        </w:rPr>
        <w:t>реалізацію</w:t>
      </w:r>
      <w:r>
        <w:t></w:t>
      </w:r>
      <w:r>
        <w:rPr>
          <w:rFonts w:hint="eastAsia"/>
        </w:rPr>
        <w:t>визначених</w:t>
      </w:r>
      <w:r>
        <w:t></w:t>
      </w:r>
      <w:r>
        <w:rPr>
          <w:rFonts w:hint="eastAsia"/>
        </w:rPr>
        <w:t>завдань</w:t>
      </w:r>
      <w:r>
        <w:t></w:t>
      </w:r>
      <w:r>
        <w:rPr>
          <w:rFonts w:hint="eastAsia"/>
        </w:rPr>
        <w:t>та</w:t>
      </w:r>
      <w:r>
        <w:t></w:t>
      </w:r>
      <w:r>
        <w:rPr>
          <w:rFonts w:hint="eastAsia"/>
        </w:rPr>
        <w:t>зробити</w:t>
      </w:r>
      <w:r>
        <w:t></w:t>
      </w:r>
      <w:r>
        <w:rPr>
          <w:rFonts w:hint="eastAsia"/>
        </w:rPr>
        <w:t>такі</w:t>
      </w:r>
      <w:r>
        <w:t></w:t>
      </w:r>
      <w:r>
        <w:rPr>
          <w:rFonts w:hint="eastAsia"/>
        </w:rPr>
        <w:t>головні</w:t>
      </w:r>
      <w:r>
        <w:t></w:t>
      </w:r>
      <w:r>
        <w:rPr>
          <w:rFonts w:hint="eastAsia"/>
        </w:rPr>
        <w:t>висновки</w:t>
      </w:r>
      <w:r>
        <w:t></w:t>
      </w:r>
    </w:p>
    <w:p w:rsidR="00396CF1" w:rsidRDefault="00396CF1" w:rsidP="00396CF1">
      <w:r>
        <w:t></w:t>
      </w:r>
      <w:r>
        <w:t></w:t>
      </w:r>
      <w:r>
        <w:tab/>
      </w:r>
      <w:r>
        <w:t></w:t>
      </w:r>
      <w:r>
        <w:rPr>
          <w:rFonts w:hint="eastAsia"/>
        </w:rPr>
        <w:t>Виявлено</w:t>
      </w:r>
      <w:r>
        <w:t></w:t>
      </w:r>
      <w:r>
        <w:t></w:t>
      </w:r>
      <w:r>
        <w:rPr>
          <w:rFonts w:hint="eastAsia"/>
        </w:rPr>
        <w:t>що</w:t>
      </w:r>
      <w:r>
        <w:t></w:t>
      </w:r>
      <w:r>
        <w:rPr>
          <w:rFonts w:hint="eastAsia"/>
        </w:rPr>
        <w:t>сучасні</w:t>
      </w:r>
      <w:r>
        <w:t></w:t>
      </w:r>
      <w:r>
        <w:rPr>
          <w:rFonts w:hint="eastAsia"/>
        </w:rPr>
        <w:t>наукові</w:t>
      </w:r>
      <w:r>
        <w:t></w:t>
      </w:r>
      <w:r>
        <w:rPr>
          <w:rFonts w:hint="eastAsia"/>
        </w:rPr>
        <w:t>підходи</w:t>
      </w:r>
      <w:r>
        <w:t></w:t>
      </w:r>
      <w:r>
        <w:rPr>
          <w:rFonts w:hint="eastAsia"/>
        </w:rPr>
        <w:t>до</w:t>
      </w:r>
      <w:r>
        <w:t></w:t>
      </w:r>
      <w:r>
        <w:rPr>
          <w:rFonts w:hint="eastAsia"/>
        </w:rPr>
        <w:t>концепції</w:t>
      </w:r>
      <w:r>
        <w:t></w:t>
      </w:r>
      <w:r>
        <w:rPr>
          <w:rFonts w:hint="eastAsia"/>
        </w:rPr>
        <w:t>інформаційної</w:t>
      </w:r>
      <w:r>
        <w:t></w:t>
      </w:r>
      <w:r>
        <w:rPr>
          <w:rFonts w:hint="eastAsia"/>
        </w:rPr>
        <w:t>безпеки</w:t>
      </w:r>
      <w:r>
        <w:t></w:t>
      </w:r>
      <w:r>
        <w:rPr>
          <w:rFonts w:hint="eastAsia"/>
        </w:rPr>
        <w:t>ґрунтуються</w:t>
      </w:r>
      <w:r>
        <w:t></w:t>
      </w:r>
      <w:r>
        <w:rPr>
          <w:rFonts w:hint="eastAsia"/>
        </w:rPr>
        <w:t>на</w:t>
      </w:r>
      <w:r>
        <w:t></w:t>
      </w:r>
      <w:r>
        <w:rPr>
          <w:rFonts w:hint="eastAsia"/>
        </w:rPr>
        <w:t>значній</w:t>
      </w:r>
      <w:r>
        <w:t></w:t>
      </w:r>
      <w:r>
        <w:rPr>
          <w:rFonts w:hint="eastAsia"/>
        </w:rPr>
        <w:t>філософській</w:t>
      </w:r>
      <w:r>
        <w:t></w:t>
      </w:r>
      <w:r>
        <w:rPr>
          <w:rFonts w:hint="eastAsia"/>
        </w:rPr>
        <w:t>базі</w:t>
      </w:r>
      <w:r>
        <w:t></w:t>
      </w:r>
      <w:r>
        <w:t></w:t>
      </w:r>
      <w:r>
        <w:rPr>
          <w:rFonts w:hint="eastAsia"/>
        </w:rPr>
        <w:t>Вона</w:t>
      </w:r>
      <w:r>
        <w:t></w:t>
      </w:r>
      <w:r>
        <w:rPr>
          <w:rFonts w:hint="eastAsia"/>
        </w:rPr>
        <w:t>формувалася</w:t>
      </w:r>
      <w:r>
        <w:t></w:t>
      </w:r>
      <w:r>
        <w:rPr>
          <w:rFonts w:hint="eastAsia"/>
        </w:rPr>
        <w:t>впродовж</w:t>
      </w:r>
      <w:r>
        <w:t></w:t>
      </w:r>
      <w:r>
        <w:rPr>
          <w:rFonts w:hint="eastAsia"/>
        </w:rPr>
        <w:t>кількох</w:t>
      </w:r>
      <w:r>
        <w:t></w:t>
      </w:r>
      <w:r>
        <w:rPr>
          <w:rFonts w:hint="eastAsia"/>
        </w:rPr>
        <w:t>історичних</w:t>
      </w:r>
      <w:r>
        <w:t></w:t>
      </w:r>
      <w:r>
        <w:rPr>
          <w:rFonts w:hint="eastAsia"/>
        </w:rPr>
        <w:t>етапів</w:t>
      </w:r>
      <w:r>
        <w:t></w:t>
      </w:r>
      <w:r>
        <w:tab/>
      </w:r>
      <w:r>
        <w:rPr>
          <w:rFonts w:hint="eastAsia"/>
        </w:rPr>
        <w:t>Стародавнього</w:t>
      </w:r>
      <w:r>
        <w:t></w:t>
      </w:r>
      <w:r>
        <w:rPr>
          <w:rFonts w:hint="eastAsia"/>
        </w:rPr>
        <w:t>світу</w:t>
      </w:r>
      <w:r>
        <w:t></w:t>
      </w:r>
      <w:r>
        <w:t></w:t>
      </w:r>
      <w:r>
        <w:rPr>
          <w:rFonts w:hint="eastAsia"/>
        </w:rPr>
        <w:t>епохи</w:t>
      </w:r>
      <w:r>
        <w:t></w:t>
      </w:r>
      <w:r>
        <w:rPr>
          <w:rFonts w:hint="eastAsia"/>
        </w:rPr>
        <w:t>Відрод</w:t>
      </w:r>
      <w:r>
        <w:rPr>
          <w:rFonts w:hint="eastAsia"/>
        </w:rPr>
        <w:lastRenderedPageBreak/>
        <w:t>ження</w:t>
      </w:r>
      <w:r>
        <w:t></w:t>
      </w:r>
      <w:r>
        <w:t></w:t>
      </w:r>
      <w:r>
        <w:t></w:t>
      </w:r>
      <w:r>
        <w:t></w:t>
      </w:r>
      <w:r>
        <w:t></w:t>
      </w:r>
      <w:r>
        <w:t></w:t>
      </w:r>
      <w:r>
        <w:t></w:t>
      </w:r>
      <w:r>
        <w:rPr>
          <w:rFonts w:hint="eastAsia"/>
        </w:rPr>
        <w:t>ХХ</w:t>
      </w:r>
      <w:r>
        <w:t></w:t>
      </w:r>
      <w:r>
        <w:rPr>
          <w:rFonts w:hint="eastAsia"/>
        </w:rPr>
        <w:t>ст</w:t>
      </w:r>
      <w:r>
        <w:t></w:t>
      </w:r>
      <w:r>
        <w:t></w:t>
      </w:r>
      <w:r>
        <w:t></w:t>
      </w:r>
      <w:r>
        <w:rPr>
          <w:rFonts w:hint="eastAsia"/>
        </w:rPr>
        <w:t>кінець</w:t>
      </w:r>
      <w:r>
        <w:t></w:t>
      </w:r>
      <w:r>
        <w:rPr>
          <w:rFonts w:hint="eastAsia"/>
        </w:rPr>
        <w:t>ХХ</w:t>
      </w:r>
      <w:r>
        <w:t></w:t>
      </w:r>
      <w:r>
        <w:rPr>
          <w:rFonts w:hint="eastAsia"/>
        </w:rPr>
        <w:t>—</w:t>
      </w:r>
      <w:r>
        <w:t></w:t>
      </w:r>
      <w:r>
        <w:rPr>
          <w:rFonts w:hint="eastAsia"/>
        </w:rPr>
        <w:t>початок</w:t>
      </w:r>
      <w:r>
        <w:t></w:t>
      </w:r>
      <w:r>
        <w:rPr>
          <w:rFonts w:hint="eastAsia"/>
        </w:rPr>
        <w:t>ХХІ</w:t>
      </w:r>
      <w:r>
        <w:t></w:t>
      </w:r>
      <w:r>
        <w:rPr>
          <w:rFonts w:hint="eastAsia"/>
        </w:rPr>
        <w:t>ст</w:t>
      </w:r>
      <w:r>
        <w:t></w:t>
      </w:r>
      <w:r>
        <w:t></w:t>
      </w:r>
      <w:r>
        <w:rPr>
          <w:rFonts w:hint="eastAsia"/>
        </w:rPr>
        <w:t>У</w:t>
      </w:r>
      <w:r>
        <w:t></w:t>
      </w:r>
      <w:r>
        <w:rPr>
          <w:rFonts w:hint="eastAsia"/>
        </w:rPr>
        <w:t>цих</w:t>
      </w:r>
      <w:r>
        <w:t></w:t>
      </w:r>
      <w:r>
        <w:rPr>
          <w:rFonts w:hint="eastAsia"/>
        </w:rPr>
        <w:t>дискурсах</w:t>
      </w:r>
      <w:r>
        <w:t></w:t>
      </w:r>
      <w:r>
        <w:rPr>
          <w:rFonts w:hint="eastAsia"/>
        </w:rPr>
        <w:t>Церква</w:t>
      </w:r>
      <w:r>
        <w:t></w:t>
      </w:r>
      <w:r>
        <w:rPr>
          <w:rFonts w:hint="eastAsia"/>
        </w:rPr>
        <w:t>намагалася</w:t>
      </w:r>
      <w:r>
        <w:t></w:t>
      </w:r>
      <w:r>
        <w:rPr>
          <w:rFonts w:hint="eastAsia"/>
        </w:rPr>
        <w:t>втримувати</w:t>
      </w:r>
      <w:r>
        <w:t></w:t>
      </w:r>
      <w:r>
        <w:rPr>
          <w:rFonts w:hint="eastAsia"/>
        </w:rPr>
        <w:t>монополію</w:t>
      </w:r>
      <w:r>
        <w:t></w:t>
      </w:r>
      <w:r>
        <w:rPr>
          <w:rFonts w:hint="eastAsia"/>
        </w:rPr>
        <w:t>на</w:t>
      </w:r>
      <w:r>
        <w:t></w:t>
      </w:r>
      <w:r>
        <w:rPr>
          <w:rFonts w:hint="eastAsia"/>
        </w:rPr>
        <w:t>істину</w:t>
      </w:r>
      <w:r>
        <w:t></w:t>
      </w:r>
      <w:r>
        <w:t></w:t>
      </w:r>
      <w:r>
        <w:rPr>
          <w:rFonts w:hint="eastAsia"/>
        </w:rPr>
        <w:t>Водночас</w:t>
      </w:r>
      <w:r>
        <w:t></w:t>
      </w:r>
      <w:r>
        <w:rPr>
          <w:rFonts w:hint="eastAsia"/>
        </w:rPr>
        <w:t>виникали</w:t>
      </w:r>
      <w:r>
        <w:t></w:t>
      </w:r>
      <w:r>
        <w:rPr>
          <w:rFonts w:hint="eastAsia"/>
        </w:rPr>
        <w:t>різноманітні</w:t>
      </w:r>
      <w:r>
        <w:t></w:t>
      </w:r>
      <w:r>
        <w:rPr>
          <w:rFonts w:hint="eastAsia"/>
        </w:rPr>
        <w:t>напрями</w:t>
      </w:r>
      <w:r>
        <w:t></w:t>
      </w:r>
      <w:r>
        <w:rPr>
          <w:rFonts w:hint="eastAsia"/>
        </w:rPr>
        <w:t>духовного</w:t>
      </w:r>
      <w:r>
        <w:t></w:t>
      </w:r>
      <w:r>
        <w:rPr>
          <w:rFonts w:hint="eastAsia"/>
        </w:rPr>
        <w:t>розвитку</w:t>
      </w:r>
      <w:r>
        <w:t></w:t>
      </w:r>
      <w:r>
        <w:rPr>
          <w:rFonts w:hint="eastAsia"/>
        </w:rPr>
        <w:t>суспільства</w:t>
      </w:r>
      <w:r>
        <w:t></w:t>
      </w:r>
      <w:r>
        <w:t></w:t>
      </w:r>
      <w:r>
        <w:rPr>
          <w:rFonts w:hint="eastAsia"/>
        </w:rPr>
        <w:t>поступово</w:t>
      </w:r>
      <w:r>
        <w:t></w:t>
      </w:r>
      <w:r>
        <w:rPr>
          <w:rFonts w:hint="eastAsia"/>
        </w:rPr>
        <w:t>визнавалися</w:t>
      </w:r>
      <w:r>
        <w:t></w:t>
      </w:r>
      <w:r>
        <w:rPr>
          <w:rFonts w:hint="eastAsia"/>
        </w:rPr>
        <w:t>окремі</w:t>
      </w:r>
      <w:r>
        <w:t></w:t>
      </w:r>
      <w:r>
        <w:rPr>
          <w:rFonts w:hint="eastAsia"/>
        </w:rPr>
        <w:t>права</w:t>
      </w:r>
      <w:r>
        <w:t></w:t>
      </w:r>
      <w:r>
        <w:rPr>
          <w:rFonts w:hint="eastAsia"/>
        </w:rPr>
        <w:t>та</w:t>
      </w:r>
      <w:r>
        <w:t></w:t>
      </w:r>
      <w:r>
        <w:rPr>
          <w:rFonts w:hint="eastAsia"/>
        </w:rPr>
        <w:t>свободи</w:t>
      </w:r>
      <w:r>
        <w:t></w:t>
      </w:r>
      <w:r>
        <w:rPr>
          <w:rFonts w:hint="eastAsia"/>
        </w:rPr>
        <w:t>людини</w:t>
      </w:r>
      <w:r>
        <w:t></w:t>
      </w:r>
      <w:r>
        <w:t></w:t>
      </w:r>
      <w:r>
        <w:rPr>
          <w:rFonts w:hint="eastAsia"/>
        </w:rPr>
        <w:t>Вагомими</w:t>
      </w:r>
      <w:r>
        <w:t></w:t>
      </w:r>
      <w:r>
        <w:rPr>
          <w:rFonts w:hint="eastAsia"/>
        </w:rPr>
        <w:t>на</w:t>
      </w:r>
      <w:r>
        <w:t></w:t>
      </w:r>
      <w:r>
        <w:rPr>
          <w:rFonts w:hint="eastAsia"/>
        </w:rPr>
        <w:t>цьому</w:t>
      </w:r>
      <w:r>
        <w:t></w:t>
      </w:r>
      <w:r>
        <w:rPr>
          <w:rFonts w:hint="eastAsia"/>
        </w:rPr>
        <w:t>евристичному</w:t>
      </w:r>
      <w:r>
        <w:t></w:t>
      </w:r>
      <w:r>
        <w:rPr>
          <w:rFonts w:hint="eastAsia"/>
        </w:rPr>
        <w:t>шляху</w:t>
      </w:r>
      <w:r>
        <w:t></w:t>
      </w:r>
      <w:r>
        <w:rPr>
          <w:rFonts w:hint="eastAsia"/>
        </w:rPr>
        <w:t>стали</w:t>
      </w:r>
      <w:r>
        <w:t></w:t>
      </w:r>
      <w:r>
        <w:rPr>
          <w:rFonts w:hint="eastAsia"/>
        </w:rPr>
        <w:t>праці</w:t>
      </w:r>
      <w:r>
        <w:t></w:t>
      </w:r>
      <w:r>
        <w:rPr>
          <w:rFonts w:hint="eastAsia"/>
        </w:rPr>
        <w:t>Н</w:t>
      </w:r>
      <w:r>
        <w:t></w:t>
      </w:r>
      <w:r>
        <w:t></w:t>
      </w:r>
      <w:r>
        <w:rPr>
          <w:rFonts w:hint="eastAsia"/>
        </w:rPr>
        <w:t>Макіавеллі</w:t>
      </w:r>
      <w:r>
        <w:t></w:t>
      </w:r>
      <w:r>
        <w:t></w:t>
      </w:r>
      <w:r>
        <w:rPr>
          <w:rFonts w:hint="eastAsia"/>
        </w:rPr>
        <w:t>Гроція</w:t>
      </w:r>
      <w:r>
        <w:t></w:t>
      </w:r>
      <w:r>
        <w:rPr>
          <w:rFonts w:hint="eastAsia"/>
        </w:rPr>
        <w:t>Гуго</w:t>
      </w:r>
      <w:r>
        <w:t></w:t>
      </w:r>
      <w:r>
        <w:rPr>
          <w:rFonts w:hint="eastAsia"/>
        </w:rPr>
        <w:t>де</w:t>
      </w:r>
      <w:r>
        <w:t></w:t>
      </w:r>
      <w:r>
        <w:rPr>
          <w:rFonts w:hint="eastAsia"/>
        </w:rPr>
        <w:t>Гроота</w:t>
      </w:r>
      <w:r>
        <w:t></w:t>
      </w:r>
      <w:r>
        <w:t></w:t>
      </w:r>
      <w:r>
        <w:rPr>
          <w:rFonts w:hint="eastAsia"/>
        </w:rPr>
        <w:t>Т</w:t>
      </w:r>
      <w:r>
        <w:t></w:t>
      </w:r>
      <w:r>
        <w:t></w:t>
      </w:r>
      <w:r>
        <w:rPr>
          <w:rFonts w:hint="eastAsia"/>
        </w:rPr>
        <w:t>Гоббса</w:t>
      </w:r>
      <w:r>
        <w:t></w:t>
      </w:r>
      <w:r>
        <w:t></w:t>
      </w:r>
      <w:r>
        <w:rPr>
          <w:rFonts w:hint="eastAsia"/>
        </w:rPr>
        <w:t>І</w:t>
      </w:r>
      <w:r>
        <w:t></w:t>
      </w:r>
      <w:r>
        <w:t></w:t>
      </w:r>
      <w:r>
        <w:rPr>
          <w:rFonts w:hint="eastAsia"/>
        </w:rPr>
        <w:t>Канта</w:t>
      </w:r>
      <w:r>
        <w:t></w:t>
      </w:r>
      <w:r>
        <w:rPr>
          <w:rFonts w:hint="eastAsia"/>
        </w:rPr>
        <w:t>та</w:t>
      </w:r>
      <w:r>
        <w:t></w:t>
      </w:r>
      <w:r>
        <w:rPr>
          <w:rFonts w:hint="eastAsia"/>
        </w:rPr>
        <w:t>ін</w:t>
      </w:r>
      <w:r>
        <w:t></w:t>
      </w:r>
      <w:r>
        <w:t></w:t>
      </w:r>
      <w:r>
        <w:rPr>
          <w:rFonts w:hint="eastAsia"/>
        </w:rPr>
        <w:t>Розвиток</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наприкінці</w:t>
      </w:r>
      <w:r>
        <w:t></w:t>
      </w:r>
      <w:r>
        <w:rPr>
          <w:rFonts w:hint="eastAsia"/>
        </w:rPr>
        <w:t>ХХ</w:t>
      </w:r>
      <w:r>
        <w:t></w:t>
      </w:r>
      <w:r>
        <w:rPr>
          <w:rFonts w:hint="eastAsia"/>
        </w:rPr>
        <w:t>ст</w:t>
      </w:r>
      <w:r>
        <w:t></w:t>
      </w:r>
      <w:r>
        <w:t></w:t>
      </w:r>
      <w:r>
        <w:rPr>
          <w:rFonts w:hint="eastAsia"/>
        </w:rPr>
        <w:t>призвів</w:t>
      </w:r>
      <w:r>
        <w:t></w:t>
      </w:r>
      <w:r>
        <w:rPr>
          <w:rFonts w:hint="eastAsia"/>
        </w:rPr>
        <w:t>до</w:t>
      </w:r>
      <w:r>
        <w:t></w:t>
      </w:r>
      <w:r>
        <w:rPr>
          <w:rFonts w:hint="eastAsia"/>
        </w:rPr>
        <w:t>виникнення</w:t>
      </w:r>
      <w:r>
        <w:t></w:t>
      </w:r>
      <w:r>
        <w:rPr>
          <w:rFonts w:hint="eastAsia"/>
        </w:rPr>
        <w:t>нових</w:t>
      </w:r>
      <w:r>
        <w:t></w:t>
      </w:r>
      <w:r>
        <w:rPr>
          <w:rFonts w:hint="eastAsia"/>
        </w:rPr>
        <w:t>форм</w:t>
      </w:r>
      <w:r>
        <w:t></w:t>
      </w:r>
      <w:r>
        <w:rPr>
          <w:rFonts w:hint="eastAsia"/>
        </w:rPr>
        <w:t>та</w:t>
      </w:r>
      <w:r>
        <w:t></w:t>
      </w:r>
      <w:r>
        <w:rPr>
          <w:rFonts w:hint="eastAsia"/>
        </w:rPr>
        <w:t>методів</w:t>
      </w:r>
      <w:r>
        <w:t></w:t>
      </w:r>
      <w:r>
        <w:rPr>
          <w:rFonts w:hint="eastAsia"/>
        </w:rPr>
        <w:t>ведення</w:t>
      </w:r>
      <w:r>
        <w:t></w:t>
      </w:r>
      <w:r>
        <w:t></w:t>
      </w:r>
      <w:r>
        <w:rPr>
          <w:rFonts w:hint="eastAsia"/>
        </w:rPr>
        <w:t>війни</w:t>
      </w:r>
      <w:r>
        <w:t></w:t>
      </w:r>
      <w:r>
        <w:rPr>
          <w:rFonts w:hint="eastAsia"/>
        </w:rPr>
        <w:t>четвертого</w:t>
      </w:r>
      <w:r>
        <w:t></w:t>
      </w:r>
      <w:r>
        <w:rPr>
          <w:rFonts w:hint="eastAsia"/>
        </w:rPr>
        <w:t>покоління</w:t>
      </w:r>
      <w:r>
        <w:t></w:t>
      </w:r>
      <w:r>
        <w:t></w:t>
      </w:r>
    </w:p>
    <w:p w:rsidR="00396CF1" w:rsidRDefault="00396CF1" w:rsidP="00396CF1">
      <w:r>
        <w:t></w:t>
      </w:r>
      <w:r>
        <w:t></w:t>
      </w:r>
      <w:r>
        <w:tab/>
      </w:r>
      <w:r>
        <w:t></w:t>
      </w:r>
      <w:r>
        <w:rPr>
          <w:rFonts w:hint="eastAsia"/>
        </w:rPr>
        <w:t>Дослідження</w:t>
      </w:r>
      <w:r>
        <w:t></w:t>
      </w:r>
      <w:r>
        <w:rPr>
          <w:rFonts w:hint="eastAsia"/>
        </w:rPr>
        <w:t>джерельної</w:t>
      </w:r>
      <w:r>
        <w:t></w:t>
      </w:r>
      <w:r>
        <w:rPr>
          <w:rFonts w:hint="eastAsia"/>
        </w:rPr>
        <w:t>бази</w:t>
      </w:r>
      <w:r>
        <w:t></w:t>
      </w:r>
      <w:r>
        <w:rPr>
          <w:rFonts w:hint="eastAsia"/>
        </w:rPr>
        <w:t>дало</w:t>
      </w:r>
      <w:r>
        <w:t></w:t>
      </w:r>
      <w:r>
        <w:rPr>
          <w:rFonts w:hint="eastAsia"/>
        </w:rPr>
        <w:t>змогу</w:t>
      </w:r>
      <w:r>
        <w:t></w:t>
      </w:r>
      <w:r>
        <w:rPr>
          <w:rFonts w:hint="eastAsia"/>
        </w:rPr>
        <w:t>визначити</w:t>
      </w:r>
      <w:r>
        <w:t></w:t>
      </w:r>
      <w:r>
        <w:rPr>
          <w:rFonts w:hint="eastAsia"/>
        </w:rPr>
        <w:t>три</w:t>
      </w:r>
      <w:r>
        <w:t></w:t>
      </w:r>
      <w:r>
        <w:rPr>
          <w:rFonts w:hint="eastAsia"/>
        </w:rPr>
        <w:t>концептуальні</w:t>
      </w:r>
      <w:r>
        <w:t></w:t>
      </w:r>
      <w:r>
        <w:rPr>
          <w:rFonts w:hint="eastAsia"/>
        </w:rPr>
        <w:t>підходи</w:t>
      </w:r>
      <w:r>
        <w:t></w:t>
      </w:r>
      <w:r>
        <w:rPr>
          <w:rFonts w:hint="eastAsia"/>
        </w:rPr>
        <w:t>до</w:t>
      </w:r>
      <w:r>
        <w:t></w:t>
      </w:r>
      <w:r>
        <w:rPr>
          <w:rFonts w:hint="eastAsia"/>
        </w:rPr>
        <w:t>тлумачення</w:t>
      </w:r>
      <w:r>
        <w:t></w:t>
      </w:r>
      <w:r>
        <w:rPr>
          <w:rFonts w:hint="eastAsia"/>
        </w:rPr>
        <w:t>інформаційної</w:t>
      </w:r>
      <w:r>
        <w:t></w:t>
      </w:r>
      <w:r>
        <w:rPr>
          <w:rFonts w:hint="eastAsia"/>
        </w:rPr>
        <w:t>безпеки</w:t>
      </w:r>
      <w:r>
        <w:t></w:t>
      </w:r>
      <w:r>
        <w:rPr>
          <w:rFonts w:hint="eastAsia"/>
        </w:rPr>
        <w:t>України</w:t>
      </w:r>
      <w:r>
        <w:t></w:t>
      </w:r>
    </w:p>
    <w:p w:rsidR="00396CF1" w:rsidRDefault="00396CF1" w:rsidP="00396CF1">
      <w:r>
        <w:t></w:t>
      </w:r>
      <w:r>
        <w:t></w:t>
      </w:r>
      <w:r>
        <w:tab/>
      </w:r>
      <w:r>
        <w:t></w:t>
      </w:r>
      <w:r>
        <w:rPr>
          <w:rFonts w:hint="eastAsia"/>
        </w:rPr>
        <w:t>статичний</w:t>
      </w:r>
      <w:r>
        <w:t></w:t>
      </w:r>
      <w:r>
        <w:t></w:t>
      </w:r>
      <w:r>
        <w:rPr>
          <w:rFonts w:hint="eastAsia"/>
        </w:rPr>
        <w:t>безпека</w:t>
      </w:r>
      <w:r>
        <w:t></w:t>
      </w:r>
      <w:r>
        <w:rPr>
          <w:rFonts w:hint="eastAsia"/>
        </w:rPr>
        <w:t>як</w:t>
      </w:r>
      <w:r>
        <w:t></w:t>
      </w:r>
      <w:r>
        <w:rPr>
          <w:rFonts w:hint="eastAsia"/>
        </w:rPr>
        <w:t>стан</w:t>
      </w:r>
      <w:r>
        <w:t></w:t>
      </w:r>
      <w:r>
        <w:rPr>
          <w:rFonts w:hint="eastAsia"/>
        </w:rPr>
        <w:t>захищеності</w:t>
      </w:r>
      <w:r>
        <w:t></w:t>
      </w:r>
      <w:r>
        <w:rPr>
          <w:rFonts w:hint="eastAsia"/>
        </w:rPr>
        <w:t>інформаційного</w:t>
      </w:r>
      <w:r>
        <w:t></w:t>
      </w:r>
      <w:r>
        <w:rPr>
          <w:rFonts w:hint="eastAsia"/>
        </w:rPr>
        <w:t>середовища</w:t>
      </w:r>
      <w:r>
        <w:t></w:t>
      </w:r>
      <w:r>
        <w:rPr>
          <w:rFonts w:hint="eastAsia"/>
        </w:rPr>
        <w:t>інформації</w:t>
      </w:r>
      <w:r>
        <w:t></w:t>
      </w:r>
      <w:r>
        <w:t></w:t>
      </w:r>
      <w:r>
        <w:rPr>
          <w:rFonts w:hint="eastAsia"/>
        </w:rPr>
        <w:t>система</w:t>
      </w:r>
      <w:r>
        <w:t></w:t>
      </w:r>
      <w:r>
        <w:rPr>
          <w:rFonts w:hint="eastAsia"/>
        </w:rPr>
        <w:t>гарантій</w:t>
      </w:r>
      <w:r>
        <w:t></w:t>
      </w:r>
      <w:r>
        <w:rPr>
          <w:rFonts w:hint="eastAsia"/>
        </w:rPr>
        <w:t>тощо</w:t>
      </w:r>
      <w:r>
        <w:t></w:t>
      </w:r>
      <w:r>
        <w:t></w:t>
      </w:r>
    </w:p>
    <w:p w:rsidR="00396CF1" w:rsidRDefault="00396CF1" w:rsidP="00396CF1">
      <w:r>
        <w:t></w:t>
      </w:r>
      <w:r>
        <w:t></w:t>
      </w:r>
      <w:r>
        <w:tab/>
      </w:r>
      <w:r>
        <w:t></w:t>
      </w:r>
      <w:r>
        <w:rPr>
          <w:rFonts w:hint="eastAsia"/>
        </w:rPr>
        <w:t>діяльнісний</w:t>
      </w:r>
      <w:r>
        <w:t></w:t>
      </w:r>
      <w:r>
        <w:t></w:t>
      </w:r>
      <w:r>
        <w:rPr>
          <w:rFonts w:hint="eastAsia"/>
        </w:rPr>
        <w:t>безпека</w:t>
      </w:r>
      <w:r>
        <w:t></w:t>
      </w:r>
      <w:r>
        <w:rPr>
          <w:rFonts w:hint="eastAsia"/>
        </w:rPr>
        <w:t>як</w:t>
      </w:r>
      <w:r>
        <w:t></w:t>
      </w:r>
      <w:r>
        <w:rPr>
          <w:rFonts w:hint="eastAsia"/>
        </w:rPr>
        <w:t>процес</w:t>
      </w:r>
      <w:r>
        <w:t></w:t>
      </w:r>
      <w:r>
        <w:rPr>
          <w:rFonts w:hint="eastAsia"/>
        </w:rPr>
        <w:t>її</w:t>
      </w:r>
      <w:r>
        <w:t></w:t>
      </w:r>
      <w:r>
        <w:rPr>
          <w:rFonts w:hint="eastAsia"/>
        </w:rPr>
        <w:t>забезпечення</w:t>
      </w:r>
      <w:r>
        <w:t></w:t>
      </w:r>
      <w:r>
        <w:t></w:t>
      </w:r>
      <w:r>
        <w:rPr>
          <w:rFonts w:hint="eastAsia"/>
        </w:rPr>
        <w:t>здатність</w:t>
      </w:r>
      <w:r>
        <w:t></w:t>
      </w:r>
      <w:r>
        <w:rPr>
          <w:rFonts w:hint="eastAsia"/>
        </w:rPr>
        <w:t>держави</w:t>
      </w:r>
      <w:r>
        <w:t></w:t>
      </w:r>
      <w:r>
        <w:rPr>
          <w:rFonts w:hint="eastAsia"/>
        </w:rPr>
        <w:t>ефективно</w:t>
      </w:r>
      <w:r>
        <w:t></w:t>
      </w:r>
      <w:r>
        <w:rPr>
          <w:rFonts w:hint="eastAsia"/>
        </w:rPr>
        <w:t>захистити</w:t>
      </w:r>
      <w:r>
        <w:t></w:t>
      </w:r>
      <w:r>
        <w:rPr>
          <w:rFonts w:hint="eastAsia"/>
        </w:rPr>
        <w:t>національні</w:t>
      </w:r>
      <w:r>
        <w:t></w:t>
      </w:r>
      <w:r>
        <w:rPr>
          <w:rFonts w:hint="eastAsia"/>
        </w:rPr>
        <w:t>інтереси</w:t>
      </w:r>
      <w:r>
        <w:t></w:t>
      </w:r>
      <w:r>
        <w:rPr>
          <w:rFonts w:hint="eastAsia"/>
        </w:rPr>
        <w:t>і</w:t>
      </w:r>
      <w:r>
        <w:t></w:t>
      </w:r>
      <w:r>
        <w:rPr>
          <w:rFonts w:hint="eastAsia"/>
        </w:rPr>
        <w:t>цінності</w:t>
      </w:r>
      <w:r>
        <w:t></w:t>
      </w:r>
      <w:r>
        <w:t></w:t>
      </w:r>
    </w:p>
    <w:p w:rsidR="00396CF1" w:rsidRDefault="00396CF1" w:rsidP="00396CF1">
      <w:r>
        <w:t></w:t>
      </w:r>
      <w:r>
        <w:t></w:t>
      </w:r>
      <w:r>
        <w:tab/>
      </w:r>
      <w:r>
        <w:t></w:t>
      </w:r>
      <w:r>
        <w:rPr>
          <w:rFonts w:hint="eastAsia"/>
        </w:rPr>
        <w:t>комплексний</w:t>
      </w:r>
      <w:r>
        <w:t></w:t>
      </w:r>
      <w:r>
        <w:t></w:t>
      </w:r>
      <w:r>
        <w:rPr>
          <w:rFonts w:hint="eastAsia"/>
        </w:rPr>
        <w:t>безпека</w:t>
      </w:r>
      <w:r>
        <w:t></w:t>
      </w:r>
      <w:r>
        <w:rPr>
          <w:rFonts w:hint="eastAsia"/>
        </w:rPr>
        <w:t>як</w:t>
      </w:r>
      <w:r>
        <w:t></w:t>
      </w:r>
      <w:r>
        <w:rPr>
          <w:rFonts w:hint="eastAsia"/>
        </w:rPr>
        <w:t>стан</w:t>
      </w:r>
      <w:r>
        <w:t></w:t>
      </w:r>
      <w:r>
        <w:rPr>
          <w:rFonts w:hint="eastAsia"/>
        </w:rPr>
        <w:t>і</w:t>
      </w:r>
      <w:r>
        <w:t></w:t>
      </w:r>
      <w:r>
        <w:rPr>
          <w:rFonts w:hint="eastAsia"/>
        </w:rPr>
        <w:t>процес</w:t>
      </w:r>
      <w:r>
        <w:t></w:t>
      </w:r>
      <w:r>
        <w:t></w:t>
      </w:r>
    </w:p>
    <w:p w:rsidR="00396CF1" w:rsidRDefault="00396CF1" w:rsidP="00396CF1">
      <w:r>
        <w:rPr>
          <w:rFonts w:hint="eastAsia"/>
        </w:rPr>
        <w:t>Найбільш</w:t>
      </w:r>
      <w:r>
        <w:t></w:t>
      </w:r>
      <w:r>
        <w:rPr>
          <w:rFonts w:hint="eastAsia"/>
        </w:rPr>
        <w:t>прийнятним</w:t>
      </w:r>
      <w:r>
        <w:t></w:t>
      </w:r>
      <w:r>
        <w:rPr>
          <w:rFonts w:hint="eastAsia"/>
        </w:rPr>
        <w:t>із</w:t>
      </w:r>
      <w:r>
        <w:t></w:t>
      </w:r>
      <w:r>
        <w:rPr>
          <w:rFonts w:hint="eastAsia"/>
        </w:rPr>
        <w:t>них</w:t>
      </w:r>
      <w:r>
        <w:t></w:t>
      </w:r>
      <w:r>
        <w:rPr>
          <w:rFonts w:hint="eastAsia"/>
        </w:rPr>
        <w:t>є</w:t>
      </w:r>
      <w:r>
        <w:t></w:t>
      </w:r>
      <w:r>
        <w:rPr>
          <w:rFonts w:hint="eastAsia"/>
        </w:rPr>
        <w:t>комплексний</w:t>
      </w:r>
      <w:r>
        <w:t></w:t>
      </w:r>
      <w:r>
        <w:t></w:t>
      </w:r>
      <w:r>
        <w:rPr>
          <w:rFonts w:hint="eastAsia"/>
        </w:rPr>
        <w:t>За</w:t>
      </w:r>
      <w:r>
        <w:t></w:t>
      </w:r>
      <w:r>
        <w:rPr>
          <w:rFonts w:hint="eastAsia"/>
        </w:rPr>
        <w:t>такого</w:t>
      </w:r>
      <w:r>
        <w:t></w:t>
      </w:r>
      <w:r>
        <w:rPr>
          <w:rFonts w:hint="eastAsia"/>
        </w:rPr>
        <w:t>підходу</w:t>
      </w:r>
      <w:r>
        <w:t></w:t>
      </w:r>
      <w:r>
        <w:rPr>
          <w:rFonts w:hint="eastAsia"/>
        </w:rPr>
        <w:t>інформаційну</w:t>
      </w:r>
      <w:r>
        <w:t></w:t>
      </w:r>
      <w:r>
        <w:rPr>
          <w:rFonts w:hint="eastAsia"/>
        </w:rPr>
        <w:t>безпеку</w:t>
      </w:r>
      <w:r>
        <w:t></w:t>
      </w:r>
      <w:r>
        <w:rPr>
          <w:rFonts w:hint="eastAsia"/>
        </w:rPr>
        <w:t>України</w:t>
      </w:r>
      <w:r>
        <w:t></w:t>
      </w:r>
      <w:r>
        <w:rPr>
          <w:rFonts w:hint="eastAsia"/>
        </w:rPr>
        <w:t>вперше</w:t>
      </w:r>
      <w:r>
        <w:t></w:t>
      </w:r>
      <w:r>
        <w:rPr>
          <w:rFonts w:hint="eastAsia"/>
        </w:rPr>
        <w:t>визначено</w:t>
      </w:r>
      <w:r>
        <w:t></w:t>
      </w:r>
      <w:r>
        <w:rPr>
          <w:rFonts w:hint="eastAsia"/>
        </w:rPr>
        <w:t>як</w:t>
      </w:r>
      <w:r>
        <w:t></w:t>
      </w:r>
      <w:r>
        <w:t></w:t>
      </w:r>
      <w:r>
        <w:t></w:t>
      </w:r>
      <w:r>
        <w:t></w:t>
      </w:r>
      <w:r>
        <w:rPr>
          <w:rFonts w:hint="eastAsia"/>
        </w:rPr>
        <w:t>стан</w:t>
      </w:r>
      <w:r>
        <w:t></w:t>
      </w:r>
      <w:r>
        <w:t></w:t>
      </w:r>
      <w:r>
        <w:rPr>
          <w:rFonts w:hint="eastAsia"/>
        </w:rPr>
        <w:t>за</w:t>
      </w:r>
      <w:r>
        <w:t></w:t>
      </w:r>
      <w:r>
        <w:rPr>
          <w:rFonts w:hint="eastAsia"/>
        </w:rPr>
        <w:t>якого</w:t>
      </w:r>
      <w:r>
        <w:t></w:t>
      </w:r>
      <w:r>
        <w:rPr>
          <w:rFonts w:hint="eastAsia"/>
        </w:rPr>
        <w:t>в</w:t>
      </w:r>
      <w:r>
        <w:t></w:t>
      </w:r>
      <w:r>
        <w:rPr>
          <w:rFonts w:hint="eastAsia"/>
        </w:rPr>
        <w:t>умовах</w:t>
      </w:r>
      <w:r>
        <w:t></w:t>
      </w:r>
      <w:r>
        <w:rPr>
          <w:rFonts w:hint="eastAsia"/>
        </w:rPr>
        <w:t>дії</w:t>
      </w:r>
      <w:r>
        <w:t></w:t>
      </w:r>
      <w:r>
        <w:rPr>
          <w:rFonts w:hint="eastAsia"/>
        </w:rPr>
        <w:t>реальних</w:t>
      </w:r>
      <w:r>
        <w:t></w:t>
      </w:r>
      <w:r>
        <w:rPr>
          <w:rFonts w:hint="eastAsia"/>
        </w:rPr>
        <w:t>та</w:t>
      </w:r>
      <w:r>
        <w:t></w:t>
      </w:r>
      <w:r>
        <w:rPr>
          <w:rFonts w:hint="eastAsia"/>
        </w:rPr>
        <w:t>потенційних</w:t>
      </w:r>
      <w:r>
        <w:t></w:t>
      </w:r>
      <w:r>
        <w:rPr>
          <w:rFonts w:hint="eastAsia"/>
        </w:rPr>
        <w:t>загроз</w:t>
      </w:r>
      <w:r>
        <w:t></w:t>
      </w:r>
      <w:r>
        <w:rPr>
          <w:rFonts w:hint="eastAsia"/>
        </w:rPr>
        <w:t>забезпечується</w:t>
      </w:r>
      <w:r>
        <w:t></w:t>
      </w:r>
      <w:r>
        <w:rPr>
          <w:rFonts w:hint="eastAsia"/>
        </w:rPr>
        <w:t>самозбереження</w:t>
      </w:r>
      <w:r>
        <w:t></w:t>
      </w:r>
      <w:r>
        <w:t></w:t>
      </w:r>
      <w:r>
        <w:rPr>
          <w:rFonts w:hint="eastAsia"/>
        </w:rPr>
        <w:t>сталий</w:t>
      </w:r>
      <w:r>
        <w:t></w:t>
      </w:r>
      <w:r>
        <w:rPr>
          <w:rFonts w:hint="eastAsia"/>
        </w:rPr>
        <w:t>і</w:t>
      </w:r>
      <w:r>
        <w:t></w:t>
      </w:r>
      <w:r>
        <w:rPr>
          <w:rFonts w:hint="eastAsia"/>
        </w:rPr>
        <w:t>прогресивний</w:t>
      </w:r>
      <w:r>
        <w:t></w:t>
      </w:r>
      <w:r>
        <w:rPr>
          <w:rFonts w:hint="eastAsia"/>
        </w:rPr>
        <w:t>розвиток</w:t>
      </w:r>
      <w:r>
        <w:t></w:t>
      </w:r>
      <w:r>
        <w:rPr>
          <w:rFonts w:hint="eastAsia"/>
        </w:rPr>
        <w:t>інформаційної</w:t>
      </w:r>
      <w:r>
        <w:t></w:t>
      </w:r>
      <w:r>
        <w:rPr>
          <w:rFonts w:hint="eastAsia"/>
        </w:rPr>
        <w:t>сфери</w:t>
      </w:r>
      <w:r>
        <w:t></w:t>
      </w:r>
      <w:r>
        <w:t></w:t>
      </w:r>
      <w:r>
        <w:rPr>
          <w:rFonts w:hint="eastAsia"/>
        </w:rPr>
        <w:t>зокрема</w:t>
      </w:r>
      <w:r>
        <w:t></w:t>
      </w:r>
      <w:r>
        <w:rPr>
          <w:rFonts w:hint="eastAsia"/>
        </w:rPr>
        <w:t>захищеність</w:t>
      </w:r>
      <w:r>
        <w:t></w:t>
      </w:r>
      <w:r>
        <w:rPr>
          <w:rFonts w:hint="eastAsia"/>
        </w:rPr>
        <w:t>інформаційної</w:t>
      </w:r>
      <w:r>
        <w:t></w:t>
      </w:r>
      <w:r>
        <w:rPr>
          <w:rFonts w:hint="eastAsia"/>
        </w:rPr>
        <w:t>інфраструктури</w:t>
      </w:r>
      <w:r>
        <w:t></w:t>
      </w:r>
      <w:r>
        <w:t></w:t>
      </w:r>
      <w:r>
        <w:rPr>
          <w:rFonts w:hint="eastAsia"/>
        </w:rPr>
        <w:t>інформаційного</w:t>
      </w:r>
      <w:r>
        <w:t></w:t>
      </w:r>
      <w:r>
        <w:rPr>
          <w:rFonts w:hint="eastAsia"/>
        </w:rPr>
        <w:t>простору</w:t>
      </w:r>
      <w:r>
        <w:t></w:t>
      </w:r>
      <w:r>
        <w:t></w:t>
      </w:r>
      <w:r>
        <w:rPr>
          <w:rFonts w:hint="eastAsia"/>
        </w:rPr>
        <w:t>інформаційних</w:t>
      </w:r>
      <w:r>
        <w:t></w:t>
      </w:r>
      <w:r>
        <w:rPr>
          <w:rFonts w:hint="eastAsia"/>
        </w:rPr>
        <w:t>ресурсів</w:t>
      </w:r>
      <w:r>
        <w:t></w:t>
      </w:r>
      <w:r>
        <w:t></w:t>
      </w:r>
      <w:r>
        <w:rPr>
          <w:rFonts w:hint="eastAsia"/>
        </w:rPr>
        <w:t>інформаційних</w:t>
      </w:r>
      <w:r>
        <w:t></w:t>
      </w:r>
      <w:r>
        <w:rPr>
          <w:rFonts w:hint="eastAsia"/>
        </w:rPr>
        <w:t>процесів</w:t>
      </w:r>
      <w:r>
        <w:t></w:t>
      </w:r>
      <w:r>
        <w:rPr>
          <w:rFonts w:hint="eastAsia"/>
        </w:rPr>
        <w:t>та</w:t>
      </w:r>
      <w:r>
        <w:t></w:t>
      </w:r>
      <w:r>
        <w:rPr>
          <w:rFonts w:hint="eastAsia"/>
        </w:rPr>
        <w:t>їхніх</w:t>
      </w:r>
      <w:r>
        <w:t></w:t>
      </w:r>
      <w:r>
        <w:rPr>
          <w:rFonts w:hint="eastAsia"/>
        </w:rPr>
        <w:t>суб’єктів</w:t>
      </w:r>
      <w:r>
        <w:t></w:t>
      </w:r>
      <w:r>
        <w:t></w:t>
      </w:r>
      <w:r>
        <w:rPr>
          <w:rFonts w:hint="eastAsia"/>
        </w:rPr>
        <w:t>а</w:t>
      </w:r>
      <w:r>
        <w:t></w:t>
      </w:r>
      <w:r>
        <w:rPr>
          <w:rFonts w:hint="eastAsia"/>
        </w:rPr>
        <w:t>також</w:t>
      </w:r>
      <w:r>
        <w:t></w:t>
      </w:r>
      <w:r>
        <w:rPr>
          <w:rFonts w:hint="eastAsia"/>
        </w:rPr>
        <w:t>досягнення</w:t>
      </w:r>
      <w:r>
        <w:t></w:t>
      </w:r>
      <w:r>
        <w:rPr>
          <w:rFonts w:hint="eastAsia"/>
        </w:rPr>
        <w:t>відповідних</w:t>
      </w:r>
      <w:r>
        <w:t></w:t>
      </w:r>
      <w:r>
        <w:rPr>
          <w:rFonts w:hint="eastAsia"/>
        </w:rPr>
        <w:t>національних</w:t>
      </w:r>
      <w:r>
        <w:t></w:t>
      </w:r>
      <w:r>
        <w:rPr>
          <w:rFonts w:hint="eastAsia"/>
        </w:rPr>
        <w:t>цілей</w:t>
      </w:r>
      <w:r>
        <w:t></w:t>
      </w:r>
      <w:r>
        <w:rPr>
          <w:rFonts w:hint="eastAsia"/>
        </w:rPr>
        <w:t>та</w:t>
      </w:r>
      <w:r>
        <w:t></w:t>
      </w:r>
      <w:r>
        <w:rPr>
          <w:rFonts w:hint="eastAsia"/>
        </w:rPr>
        <w:t>реалізація</w:t>
      </w:r>
      <w:r>
        <w:t></w:t>
      </w:r>
      <w:r>
        <w:rPr>
          <w:rFonts w:hint="eastAsia"/>
        </w:rPr>
        <w:t>національних</w:t>
      </w:r>
      <w:r>
        <w:t></w:t>
      </w:r>
      <w:r>
        <w:rPr>
          <w:rFonts w:hint="eastAsia"/>
        </w:rPr>
        <w:t>інтересів</w:t>
      </w:r>
      <w:r>
        <w:t></w:t>
      </w:r>
      <w:r>
        <w:rPr>
          <w:rFonts w:hint="eastAsia"/>
        </w:rPr>
        <w:t>в</w:t>
      </w:r>
      <w:r>
        <w:t></w:t>
      </w:r>
      <w:r>
        <w:rPr>
          <w:rFonts w:hint="eastAsia"/>
        </w:rPr>
        <w:t>інформаційній</w:t>
      </w:r>
      <w:r>
        <w:t></w:t>
      </w:r>
      <w:r>
        <w:rPr>
          <w:rFonts w:hint="eastAsia"/>
        </w:rPr>
        <w:t>сфері</w:t>
      </w:r>
      <w:r>
        <w:t></w:t>
      </w:r>
      <w:r>
        <w:t></w:t>
      </w:r>
      <w:r>
        <w:t></w:t>
      </w:r>
      <w:r>
        <w:t></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визначено</w:t>
      </w:r>
      <w:r>
        <w:t></w:t>
      </w:r>
      <w:r>
        <w:rPr>
          <w:rFonts w:hint="eastAsia"/>
        </w:rPr>
        <w:t>як</w:t>
      </w:r>
      <w:r>
        <w:t></w:t>
      </w:r>
      <w:r>
        <w:rPr>
          <w:rFonts w:hint="eastAsia"/>
        </w:rPr>
        <w:t>постійний</w:t>
      </w:r>
      <w:r>
        <w:t></w:t>
      </w:r>
      <w:r>
        <w:rPr>
          <w:rFonts w:hint="eastAsia"/>
        </w:rPr>
        <w:t>процес</w:t>
      </w:r>
      <w:r>
        <w:t></w:t>
      </w:r>
      <w:r>
        <w:rPr>
          <w:rFonts w:hint="eastAsia"/>
        </w:rPr>
        <w:t>діяльності</w:t>
      </w:r>
      <w:r>
        <w:t></w:t>
      </w:r>
      <w:r>
        <w:rPr>
          <w:rFonts w:hint="eastAsia"/>
        </w:rPr>
        <w:t>компетентних</w:t>
      </w:r>
      <w:r>
        <w:t></w:t>
      </w:r>
      <w:r>
        <w:rPr>
          <w:rFonts w:hint="eastAsia"/>
        </w:rPr>
        <w:t>органів</w:t>
      </w:r>
      <w:r>
        <w:t></w:t>
      </w:r>
      <w:r>
        <w:t></w:t>
      </w:r>
      <w:r>
        <w:rPr>
          <w:rFonts w:hint="eastAsia"/>
        </w:rPr>
        <w:t>спрямований</w:t>
      </w:r>
      <w:r>
        <w:t></w:t>
      </w:r>
      <w:r>
        <w:rPr>
          <w:rFonts w:hint="eastAsia"/>
        </w:rPr>
        <w:t>на</w:t>
      </w:r>
      <w:r>
        <w:t></w:t>
      </w:r>
      <w:r>
        <w:rPr>
          <w:rFonts w:hint="eastAsia"/>
        </w:rPr>
        <w:t>запобігання</w:t>
      </w:r>
      <w:r>
        <w:t></w:t>
      </w:r>
      <w:r>
        <w:t></w:t>
      </w:r>
      <w:r>
        <w:rPr>
          <w:rFonts w:hint="eastAsia"/>
        </w:rPr>
        <w:t>протидію</w:t>
      </w:r>
      <w:r>
        <w:t></w:t>
      </w:r>
      <w:r>
        <w:rPr>
          <w:rFonts w:hint="eastAsia"/>
        </w:rPr>
        <w:t>загрозам</w:t>
      </w:r>
      <w:r>
        <w:t></w:t>
      </w:r>
      <w:r>
        <w:rPr>
          <w:rFonts w:hint="eastAsia"/>
        </w:rPr>
        <w:t>інформаційній</w:t>
      </w:r>
      <w:r>
        <w:t></w:t>
      </w:r>
      <w:r>
        <w:rPr>
          <w:rFonts w:hint="eastAsia"/>
        </w:rPr>
        <w:t>сфері</w:t>
      </w:r>
      <w:r>
        <w:t></w:t>
      </w:r>
      <w:r>
        <w:t></w:t>
      </w:r>
      <w:r>
        <w:rPr>
          <w:rFonts w:hint="eastAsia"/>
        </w:rPr>
        <w:t>застосування</w:t>
      </w:r>
      <w:r>
        <w:t></w:t>
      </w:r>
      <w:r>
        <w:rPr>
          <w:rFonts w:hint="eastAsia"/>
        </w:rPr>
        <w:t>активних</w:t>
      </w:r>
      <w:r>
        <w:t></w:t>
      </w:r>
      <w:r>
        <w:rPr>
          <w:rFonts w:hint="eastAsia"/>
        </w:rPr>
        <w:t>заходів</w:t>
      </w:r>
      <w:r>
        <w:t></w:t>
      </w:r>
      <w:r>
        <w:rPr>
          <w:rFonts w:hint="eastAsia"/>
        </w:rPr>
        <w:t>інформаційного</w:t>
      </w:r>
      <w:r>
        <w:t></w:t>
      </w:r>
      <w:r>
        <w:rPr>
          <w:rFonts w:hint="eastAsia"/>
        </w:rPr>
        <w:t>впливу</w:t>
      </w:r>
      <w:r>
        <w:t></w:t>
      </w:r>
      <w:r>
        <w:t></w:t>
      </w:r>
      <w:r>
        <w:rPr>
          <w:rFonts w:hint="eastAsia"/>
        </w:rPr>
        <w:t>а</w:t>
      </w:r>
      <w:r>
        <w:t></w:t>
      </w:r>
      <w:r>
        <w:rPr>
          <w:rFonts w:hint="eastAsia"/>
        </w:rPr>
        <w:t>також</w:t>
      </w:r>
      <w:r>
        <w:t></w:t>
      </w:r>
      <w:r>
        <w:rPr>
          <w:rFonts w:hint="eastAsia"/>
        </w:rPr>
        <w:t>сукупність</w:t>
      </w:r>
      <w:r>
        <w:t></w:t>
      </w:r>
      <w:r>
        <w:rPr>
          <w:rFonts w:hint="eastAsia"/>
        </w:rPr>
        <w:t>умов</w:t>
      </w:r>
      <w:r>
        <w:t></w:t>
      </w:r>
      <w:r>
        <w:rPr>
          <w:rFonts w:hint="eastAsia"/>
        </w:rPr>
        <w:t>такої</w:t>
      </w:r>
      <w:r>
        <w:t></w:t>
      </w:r>
      <w:r>
        <w:rPr>
          <w:rFonts w:hint="eastAsia"/>
        </w:rPr>
        <w:t>діяльності</w:t>
      </w:r>
      <w:r>
        <w:t></w:t>
      </w:r>
      <w:r>
        <w:t></w:t>
      </w:r>
      <w:r>
        <w:rPr>
          <w:rFonts w:hint="eastAsia"/>
        </w:rPr>
        <w:t>які</w:t>
      </w:r>
      <w:r>
        <w:t></w:t>
      </w:r>
      <w:r>
        <w:rPr>
          <w:rFonts w:hint="eastAsia"/>
        </w:rPr>
        <w:t>реалізуються</w:t>
      </w:r>
      <w:r>
        <w:t></w:t>
      </w:r>
      <w:r>
        <w:rPr>
          <w:rFonts w:hint="eastAsia"/>
        </w:rPr>
        <w:t>й</w:t>
      </w:r>
      <w:r>
        <w:t></w:t>
      </w:r>
      <w:r>
        <w:rPr>
          <w:rFonts w:hint="eastAsia"/>
        </w:rPr>
        <w:t>здатні</w:t>
      </w:r>
      <w:r>
        <w:t></w:t>
      </w:r>
      <w:r>
        <w:rPr>
          <w:rFonts w:hint="eastAsia"/>
        </w:rPr>
        <w:t>контролюватися</w:t>
      </w:r>
      <w:r>
        <w:t></w:t>
      </w:r>
      <w:r>
        <w:rPr>
          <w:rFonts w:hint="eastAsia"/>
        </w:rPr>
        <w:t>тривалий</w:t>
      </w:r>
      <w:r>
        <w:t></w:t>
      </w:r>
      <w:r>
        <w:rPr>
          <w:rFonts w:hint="eastAsia"/>
        </w:rPr>
        <w:t>час</w:t>
      </w:r>
      <w:r>
        <w:t></w:t>
      </w:r>
    </w:p>
    <w:p w:rsidR="00396CF1" w:rsidRDefault="00396CF1" w:rsidP="00396CF1">
      <w:r>
        <w:rPr>
          <w:rFonts w:hint="eastAsia"/>
        </w:rPr>
        <w:t>Доведено</w:t>
      </w:r>
      <w:r>
        <w:t></w:t>
      </w:r>
      <w:r>
        <w:t></w:t>
      </w:r>
      <w:r>
        <w:rPr>
          <w:rFonts w:hint="eastAsia"/>
        </w:rPr>
        <w:t>що</w:t>
      </w:r>
      <w:r>
        <w:t></w:t>
      </w:r>
      <w:r>
        <w:rPr>
          <w:rFonts w:hint="eastAsia"/>
        </w:rPr>
        <w:t>основна</w:t>
      </w:r>
      <w:r>
        <w:t></w:t>
      </w:r>
      <w:r>
        <w:rPr>
          <w:rFonts w:hint="eastAsia"/>
        </w:rPr>
        <w:t>мета</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t></w:t>
      </w:r>
      <w:r>
        <w:t></w:t>
      </w:r>
      <w:r>
        <w:rPr>
          <w:rFonts w:hint="eastAsia"/>
        </w:rPr>
        <w:t>це</w:t>
      </w:r>
      <w:r>
        <w:t></w:t>
      </w:r>
      <w:r>
        <w:rPr>
          <w:rFonts w:hint="eastAsia"/>
        </w:rPr>
        <w:t>створення</w:t>
      </w:r>
      <w:r>
        <w:t></w:t>
      </w:r>
      <w:r>
        <w:rPr>
          <w:rFonts w:hint="eastAsia"/>
        </w:rPr>
        <w:t>безпечного</w:t>
      </w:r>
      <w:r>
        <w:t></w:t>
      </w:r>
      <w:r>
        <w:rPr>
          <w:rFonts w:hint="eastAsia"/>
        </w:rPr>
        <w:t>інформаційного</w:t>
      </w:r>
      <w:r>
        <w:t></w:t>
      </w:r>
      <w:r>
        <w:rPr>
          <w:rFonts w:hint="eastAsia"/>
        </w:rPr>
        <w:t>середовища</w:t>
      </w:r>
      <w:r>
        <w:t></w:t>
      </w:r>
      <w:r>
        <w:t></w:t>
      </w:r>
      <w:r>
        <w:rPr>
          <w:rFonts w:hint="eastAsia"/>
        </w:rPr>
        <w:t>що</w:t>
      </w:r>
      <w:r>
        <w:t></w:t>
      </w:r>
      <w:r>
        <w:rPr>
          <w:rFonts w:hint="eastAsia"/>
        </w:rPr>
        <w:t>означає</w:t>
      </w:r>
      <w:r>
        <w:t></w:t>
      </w:r>
      <w:r>
        <w:rPr>
          <w:rFonts w:hint="eastAsia"/>
        </w:rPr>
        <w:t>і</w:t>
      </w:r>
      <w:r>
        <w:t></w:t>
      </w:r>
      <w:r>
        <w:rPr>
          <w:rFonts w:hint="eastAsia"/>
        </w:rPr>
        <w:t>захист</w:t>
      </w:r>
      <w:r>
        <w:t></w:t>
      </w:r>
      <w:r>
        <w:rPr>
          <w:rFonts w:hint="eastAsia"/>
        </w:rPr>
        <w:t>національних</w:t>
      </w:r>
      <w:r>
        <w:t></w:t>
      </w:r>
      <w:r>
        <w:rPr>
          <w:rFonts w:hint="eastAsia"/>
        </w:rPr>
        <w:t>інтересів</w:t>
      </w:r>
      <w:r>
        <w:t></w:t>
      </w:r>
      <w:r>
        <w:rPr>
          <w:rFonts w:hint="eastAsia"/>
        </w:rPr>
        <w:t>і</w:t>
      </w:r>
      <w:r>
        <w:t></w:t>
      </w:r>
      <w:r>
        <w:rPr>
          <w:rFonts w:hint="eastAsia"/>
        </w:rPr>
        <w:t>цінностей</w:t>
      </w:r>
      <w:r>
        <w:t></w:t>
      </w:r>
      <w:r>
        <w:t></w:t>
      </w:r>
      <w:r>
        <w:rPr>
          <w:rFonts w:hint="eastAsia"/>
        </w:rPr>
        <w:t>пасивна</w:t>
      </w:r>
      <w:r>
        <w:t></w:t>
      </w:r>
      <w:r>
        <w:rPr>
          <w:rFonts w:hint="eastAsia"/>
        </w:rPr>
        <w:t>форма</w:t>
      </w:r>
      <w:r>
        <w:t></w:t>
      </w:r>
      <w:r>
        <w:t></w:t>
      </w:r>
      <w:r>
        <w:t></w:t>
      </w:r>
      <w:r>
        <w:rPr>
          <w:rFonts w:hint="eastAsia"/>
        </w:rPr>
        <w:t>і</w:t>
      </w:r>
      <w:r>
        <w:t></w:t>
      </w:r>
      <w:r>
        <w:rPr>
          <w:rFonts w:hint="eastAsia"/>
        </w:rPr>
        <w:t>протидію</w:t>
      </w:r>
      <w:r>
        <w:t></w:t>
      </w:r>
      <w:r>
        <w:t></w:t>
      </w:r>
      <w:r>
        <w:rPr>
          <w:rFonts w:hint="eastAsia"/>
        </w:rPr>
        <w:t>активні</w:t>
      </w:r>
      <w:r>
        <w:t></w:t>
      </w:r>
      <w:r>
        <w:rPr>
          <w:rFonts w:hint="eastAsia"/>
        </w:rPr>
        <w:t>контрзаходи</w:t>
      </w:r>
      <w:r>
        <w:t></w:t>
      </w:r>
      <w:r>
        <w:t></w:t>
      </w:r>
      <w:r>
        <w:rPr>
          <w:rFonts w:hint="eastAsia"/>
        </w:rPr>
        <w:t>активна</w:t>
      </w:r>
      <w:r>
        <w:t></w:t>
      </w:r>
      <w:r>
        <w:rPr>
          <w:rFonts w:hint="eastAsia"/>
        </w:rPr>
        <w:t>форма</w:t>
      </w:r>
      <w:r>
        <w:t></w:t>
      </w:r>
      <w:r>
        <w:t></w:t>
      </w:r>
    </w:p>
    <w:p w:rsidR="00396CF1" w:rsidRDefault="00396CF1" w:rsidP="00396CF1">
      <w:r>
        <w:t></w:t>
      </w:r>
      <w:r>
        <w:t></w:t>
      </w:r>
      <w:r>
        <w:tab/>
      </w:r>
      <w:r>
        <w:t></w:t>
      </w:r>
      <w:r>
        <w:rPr>
          <w:rFonts w:hint="eastAsia"/>
        </w:rPr>
        <w:t>Підтверджено</w:t>
      </w:r>
      <w:r>
        <w:t></w:t>
      </w:r>
      <w:r>
        <w:t></w:t>
      </w:r>
      <w:r>
        <w:rPr>
          <w:rFonts w:hint="eastAsia"/>
        </w:rPr>
        <w:t>що</w:t>
      </w:r>
      <w:r>
        <w:t></w:t>
      </w:r>
      <w:r>
        <w:rPr>
          <w:rFonts w:hint="eastAsia"/>
        </w:rPr>
        <w:t>основними</w:t>
      </w:r>
      <w:r>
        <w:t></w:t>
      </w:r>
      <w:r>
        <w:rPr>
          <w:rFonts w:hint="eastAsia"/>
        </w:rPr>
        <w:t>об’єктами</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є</w:t>
      </w:r>
      <w:r>
        <w:t></w:t>
      </w:r>
      <w:r>
        <w:t></w:t>
      </w:r>
      <w:r>
        <w:rPr>
          <w:rFonts w:hint="eastAsia"/>
        </w:rPr>
        <w:t>а</w:t>
      </w:r>
      <w:r>
        <w:t></w:t>
      </w:r>
      <w:r>
        <w:t></w:t>
      </w:r>
      <w:r>
        <w:rPr>
          <w:rFonts w:hint="eastAsia"/>
        </w:rPr>
        <w:t>особа</w:t>
      </w:r>
      <w:r>
        <w:t></w:t>
      </w:r>
      <w:r>
        <w:t></w:t>
      </w:r>
      <w:r>
        <w:rPr>
          <w:rFonts w:hint="eastAsia"/>
        </w:rPr>
        <w:t>людина</w:t>
      </w:r>
      <w:r>
        <w:t></w:t>
      </w:r>
      <w:r>
        <w:rPr>
          <w:rFonts w:hint="eastAsia"/>
        </w:rPr>
        <w:t>і</w:t>
      </w:r>
      <w:r>
        <w:t></w:t>
      </w:r>
      <w:r>
        <w:rPr>
          <w:rFonts w:hint="eastAsia"/>
        </w:rPr>
        <w:t>громадянин</w:t>
      </w:r>
      <w:r>
        <w:t></w:t>
      </w:r>
      <w:r>
        <w:t></w:t>
      </w:r>
      <w:r>
        <w:t></w:t>
      </w:r>
      <w:r>
        <w:t></w:t>
      </w:r>
      <w:r>
        <w:rPr>
          <w:rFonts w:hint="eastAsia"/>
        </w:rPr>
        <w:t>її</w:t>
      </w:r>
      <w:r>
        <w:t></w:t>
      </w:r>
      <w:r>
        <w:rPr>
          <w:rFonts w:hint="eastAsia"/>
        </w:rPr>
        <w:t>конституційні</w:t>
      </w:r>
      <w:r>
        <w:t></w:t>
      </w:r>
      <w:r>
        <w:rPr>
          <w:rFonts w:hint="eastAsia"/>
        </w:rPr>
        <w:t>права</w:t>
      </w:r>
      <w:r>
        <w:t></w:t>
      </w:r>
      <w:r>
        <w:rPr>
          <w:rFonts w:hint="eastAsia"/>
        </w:rPr>
        <w:t>і</w:t>
      </w:r>
      <w:r>
        <w:t></w:t>
      </w:r>
      <w:r>
        <w:rPr>
          <w:rFonts w:hint="eastAsia"/>
        </w:rPr>
        <w:t>сво</w:t>
      </w:r>
      <w:r>
        <w:rPr>
          <w:rFonts w:hint="eastAsia"/>
        </w:rPr>
        <w:lastRenderedPageBreak/>
        <w:t>боди</w:t>
      </w:r>
      <w:r>
        <w:t></w:t>
      </w:r>
      <w:r>
        <w:t></w:t>
      </w:r>
      <w:r>
        <w:rPr>
          <w:rFonts w:hint="eastAsia"/>
        </w:rPr>
        <w:t>фізичне</w:t>
      </w:r>
      <w:r>
        <w:t></w:t>
      </w:r>
      <w:r>
        <w:rPr>
          <w:rFonts w:hint="eastAsia"/>
        </w:rPr>
        <w:t>та</w:t>
      </w:r>
      <w:r>
        <w:t></w:t>
      </w:r>
      <w:r>
        <w:rPr>
          <w:rFonts w:hint="eastAsia"/>
        </w:rPr>
        <w:t>психічне</w:t>
      </w:r>
      <w:r>
        <w:t></w:t>
      </w:r>
      <w:r>
        <w:rPr>
          <w:rFonts w:hint="eastAsia"/>
        </w:rPr>
        <w:t>здоров’я</w:t>
      </w:r>
      <w:r>
        <w:t></w:t>
      </w:r>
      <w:r>
        <w:t></w:t>
      </w:r>
      <w:r>
        <w:rPr>
          <w:rFonts w:hint="eastAsia"/>
        </w:rPr>
        <w:t>захищеність</w:t>
      </w:r>
      <w:r>
        <w:t></w:t>
      </w:r>
      <w:r>
        <w:rPr>
          <w:rFonts w:hint="eastAsia"/>
        </w:rPr>
        <w:t>від</w:t>
      </w:r>
      <w:r>
        <w:t></w:t>
      </w:r>
      <w:r>
        <w:rPr>
          <w:rFonts w:hint="eastAsia"/>
        </w:rPr>
        <w:t>негативного</w:t>
      </w:r>
      <w:r>
        <w:t></w:t>
      </w:r>
      <w:r>
        <w:rPr>
          <w:rFonts w:hint="eastAsia"/>
        </w:rPr>
        <w:t>впливу</w:t>
      </w:r>
      <w:r>
        <w:t></w:t>
      </w:r>
      <w:r>
        <w:rPr>
          <w:rFonts w:hint="eastAsia"/>
        </w:rPr>
        <w:t>інформаційних</w:t>
      </w:r>
      <w:r>
        <w:t></w:t>
      </w:r>
      <w:r>
        <w:rPr>
          <w:rFonts w:hint="eastAsia"/>
        </w:rPr>
        <w:t>технологій</w:t>
      </w:r>
      <w:r>
        <w:t></w:t>
      </w:r>
      <w:r>
        <w:rPr>
          <w:rFonts w:hint="eastAsia"/>
        </w:rPr>
        <w:t>та</w:t>
      </w:r>
      <w:r>
        <w:t></w:t>
      </w:r>
      <w:r>
        <w:rPr>
          <w:rFonts w:hint="eastAsia"/>
        </w:rPr>
        <w:t>інформації</w:t>
      </w:r>
      <w:r>
        <w:t></w:t>
      </w:r>
      <w:r>
        <w:t></w:t>
      </w:r>
      <w:r>
        <w:rPr>
          <w:rFonts w:hint="eastAsia"/>
        </w:rPr>
        <w:t>б</w:t>
      </w:r>
      <w:r>
        <w:t></w:t>
      </w:r>
      <w:r>
        <w:t></w:t>
      </w:r>
      <w:r>
        <w:rPr>
          <w:rFonts w:hint="eastAsia"/>
        </w:rPr>
        <w:t>суспільство</w:t>
      </w:r>
      <w:r>
        <w:t></w:t>
      </w:r>
      <w:r>
        <w:rPr>
          <w:rFonts w:hint="eastAsia"/>
        </w:rPr>
        <w:t>і</w:t>
      </w:r>
      <w:r>
        <w:t></w:t>
      </w:r>
      <w:r>
        <w:rPr>
          <w:rFonts w:hint="eastAsia"/>
        </w:rPr>
        <w:t>держава</w:t>
      </w:r>
      <w:r>
        <w:t></w:t>
      </w:r>
      <w:r>
        <w:t></w:t>
      </w:r>
      <w:r>
        <w:t></w:t>
      </w:r>
      <w:r>
        <w:rPr>
          <w:rFonts w:hint="eastAsia"/>
        </w:rPr>
        <w:t>захищеність</w:t>
      </w:r>
      <w:r>
        <w:t></w:t>
      </w:r>
      <w:r>
        <w:rPr>
          <w:rFonts w:hint="eastAsia"/>
        </w:rPr>
        <w:t>їхніх</w:t>
      </w:r>
      <w:r>
        <w:t></w:t>
      </w:r>
      <w:r>
        <w:rPr>
          <w:rFonts w:hint="eastAsia"/>
        </w:rPr>
        <w:t>законних</w:t>
      </w:r>
      <w:r>
        <w:t></w:t>
      </w:r>
      <w:r>
        <w:rPr>
          <w:rFonts w:hint="eastAsia"/>
        </w:rPr>
        <w:t>інтересів</w:t>
      </w:r>
      <w:r>
        <w:t></w:t>
      </w:r>
      <w:r>
        <w:rPr>
          <w:rFonts w:hint="eastAsia"/>
        </w:rPr>
        <w:t>в</w:t>
      </w:r>
      <w:r>
        <w:t></w:t>
      </w:r>
      <w:r>
        <w:rPr>
          <w:rFonts w:hint="eastAsia"/>
        </w:rPr>
        <w:t>інформаційній</w:t>
      </w:r>
      <w:r>
        <w:t></w:t>
      </w:r>
      <w:r>
        <w:rPr>
          <w:rFonts w:hint="eastAsia"/>
        </w:rPr>
        <w:t>сфері</w:t>
      </w:r>
      <w:r>
        <w:t></w:t>
      </w:r>
      <w:r>
        <w:t></w:t>
      </w:r>
      <w:r>
        <w:rPr>
          <w:rFonts w:hint="eastAsia"/>
        </w:rPr>
        <w:t>в</w:t>
      </w:r>
      <w:r>
        <w:t></w:t>
      </w:r>
      <w:r>
        <w:t></w:t>
      </w:r>
      <w:r>
        <w:rPr>
          <w:rFonts w:hint="eastAsia"/>
        </w:rPr>
        <w:t>інформаційні</w:t>
      </w:r>
      <w:r>
        <w:t></w:t>
      </w:r>
      <w:r>
        <w:rPr>
          <w:rFonts w:hint="eastAsia"/>
        </w:rPr>
        <w:t>ресурси</w:t>
      </w:r>
      <w:r>
        <w:t></w:t>
      </w:r>
      <w:r>
        <w:rPr>
          <w:rFonts w:hint="eastAsia"/>
        </w:rPr>
        <w:t>та</w:t>
      </w:r>
      <w:r>
        <w:t></w:t>
      </w:r>
      <w:r>
        <w:rPr>
          <w:rFonts w:hint="eastAsia"/>
        </w:rPr>
        <w:t>інформаційна</w:t>
      </w:r>
      <w:r>
        <w:t></w:t>
      </w:r>
      <w:r>
        <w:rPr>
          <w:rFonts w:hint="eastAsia"/>
        </w:rPr>
        <w:t>інфраструктура</w:t>
      </w:r>
      <w:r>
        <w:t></w:t>
      </w:r>
      <w:r>
        <w:t></w:t>
      </w:r>
      <w:r>
        <w:t></w:t>
      </w:r>
      <w:r>
        <w:rPr>
          <w:rFonts w:hint="eastAsia"/>
        </w:rPr>
        <w:t>їхня</w:t>
      </w:r>
      <w:r>
        <w:t></w:t>
      </w:r>
      <w:r>
        <w:rPr>
          <w:rFonts w:hint="eastAsia"/>
        </w:rPr>
        <w:t>цілісність</w:t>
      </w:r>
      <w:r>
        <w:t></w:t>
      </w:r>
      <w:r>
        <w:t></w:t>
      </w:r>
      <w:r>
        <w:rPr>
          <w:rFonts w:hint="eastAsia"/>
        </w:rPr>
        <w:t>доступність</w:t>
      </w:r>
      <w:r>
        <w:t></w:t>
      </w:r>
      <w:r>
        <w:rPr>
          <w:rFonts w:hint="eastAsia"/>
        </w:rPr>
        <w:t>та</w:t>
      </w:r>
      <w:r>
        <w:t></w:t>
      </w:r>
      <w:r>
        <w:rPr>
          <w:rFonts w:hint="eastAsia"/>
        </w:rPr>
        <w:t>захищеність</w:t>
      </w:r>
      <w:r>
        <w:t></w:t>
      </w:r>
      <w:r>
        <w:t></w:t>
      </w:r>
      <w:r>
        <w:rPr>
          <w:rFonts w:hint="eastAsia"/>
        </w:rPr>
        <w:t>Доведено</w:t>
      </w:r>
      <w:r>
        <w:t></w:t>
      </w:r>
      <w:r>
        <w:t></w:t>
      </w:r>
      <w:r>
        <w:rPr>
          <w:rFonts w:hint="eastAsia"/>
        </w:rPr>
        <w:t>що</w:t>
      </w:r>
      <w:r>
        <w:t></w:t>
      </w:r>
      <w:r>
        <w:rPr>
          <w:rFonts w:hint="eastAsia"/>
        </w:rPr>
        <w:t>об’єкти</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rPr>
          <w:rFonts w:hint="eastAsia"/>
        </w:rPr>
        <w:t>втілюються</w:t>
      </w:r>
      <w:r>
        <w:t></w:t>
      </w:r>
      <w:r>
        <w:rPr>
          <w:rFonts w:hint="eastAsia"/>
        </w:rPr>
        <w:t>в</w:t>
      </w:r>
      <w:r>
        <w:t></w:t>
      </w:r>
      <w:r>
        <w:rPr>
          <w:rFonts w:hint="eastAsia"/>
        </w:rPr>
        <w:t>національних</w:t>
      </w:r>
      <w:r>
        <w:t></w:t>
      </w:r>
      <w:r>
        <w:rPr>
          <w:rFonts w:hint="eastAsia"/>
        </w:rPr>
        <w:t>інтересах</w:t>
      </w:r>
      <w:r>
        <w:t></w:t>
      </w:r>
      <w:r>
        <w:t></w:t>
      </w:r>
      <w:r>
        <w:rPr>
          <w:rFonts w:hint="eastAsia"/>
        </w:rPr>
        <w:t>цінностях</w:t>
      </w:r>
      <w:r>
        <w:t></w:t>
      </w:r>
      <w:r>
        <w:t></w:t>
      </w:r>
      <w:r>
        <w:rPr>
          <w:rFonts w:hint="eastAsia"/>
        </w:rPr>
        <w:t>цілях</w:t>
      </w:r>
      <w:r>
        <w:t></w:t>
      </w:r>
      <w:r>
        <w:rPr>
          <w:rFonts w:hint="eastAsia"/>
        </w:rPr>
        <w:t>та</w:t>
      </w:r>
      <w:r>
        <w:t></w:t>
      </w:r>
      <w:r>
        <w:rPr>
          <w:rFonts w:hint="eastAsia"/>
        </w:rPr>
        <w:t>надбаннях</w:t>
      </w:r>
      <w:r>
        <w:t></w:t>
      </w:r>
      <w:r>
        <w:rPr>
          <w:rFonts w:hint="eastAsia"/>
        </w:rPr>
        <w:t>в</w:t>
      </w:r>
      <w:r>
        <w:t></w:t>
      </w:r>
      <w:r>
        <w:rPr>
          <w:rFonts w:hint="eastAsia"/>
        </w:rPr>
        <w:t>інформаційній</w:t>
      </w:r>
      <w:r>
        <w:t></w:t>
      </w:r>
      <w:r>
        <w:rPr>
          <w:rFonts w:hint="eastAsia"/>
        </w:rPr>
        <w:t>сфері</w:t>
      </w:r>
      <w:r>
        <w:t></w:t>
      </w:r>
    </w:p>
    <w:p w:rsidR="00396CF1" w:rsidRDefault="00396CF1" w:rsidP="00396CF1">
      <w:r>
        <w:t></w:t>
      </w:r>
      <w:r>
        <w:t></w:t>
      </w:r>
      <w:r>
        <w:tab/>
      </w:r>
      <w:r>
        <w:t></w:t>
      </w:r>
      <w:r>
        <w:rPr>
          <w:rFonts w:hint="eastAsia"/>
        </w:rPr>
        <w:t>Обґрунтовано</w:t>
      </w:r>
      <w:r>
        <w:t></w:t>
      </w:r>
      <w:r>
        <w:t></w:t>
      </w:r>
      <w:r>
        <w:rPr>
          <w:rFonts w:hint="eastAsia"/>
        </w:rPr>
        <w:t>що</w:t>
      </w:r>
      <w:r>
        <w:t></w:t>
      </w:r>
      <w:r>
        <w:rPr>
          <w:rFonts w:hint="eastAsia"/>
        </w:rPr>
        <w:t>реалізація</w:t>
      </w:r>
      <w:r>
        <w:t></w:t>
      </w:r>
      <w:r>
        <w:rPr>
          <w:rFonts w:hint="eastAsia"/>
        </w:rPr>
        <w:t>національних</w:t>
      </w:r>
      <w:r>
        <w:t></w:t>
      </w:r>
      <w:r>
        <w:rPr>
          <w:rFonts w:hint="eastAsia"/>
        </w:rPr>
        <w:t>інтересів</w:t>
      </w:r>
      <w:r>
        <w:t></w:t>
      </w:r>
      <w:r>
        <w:rPr>
          <w:rFonts w:hint="eastAsia"/>
        </w:rPr>
        <w:t>в</w:t>
      </w:r>
      <w:r>
        <w:t></w:t>
      </w:r>
      <w:r>
        <w:rPr>
          <w:rFonts w:hint="eastAsia"/>
        </w:rPr>
        <w:t>інформаційній</w:t>
      </w:r>
      <w:r>
        <w:t></w:t>
      </w:r>
      <w:r>
        <w:rPr>
          <w:rFonts w:hint="eastAsia"/>
        </w:rPr>
        <w:t>сфері</w:t>
      </w:r>
      <w:r>
        <w:t></w:t>
      </w:r>
      <w:r>
        <w:t></w:t>
      </w:r>
      <w:r>
        <w:rPr>
          <w:rFonts w:hint="eastAsia"/>
        </w:rPr>
        <w:t>визначених</w:t>
      </w:r>
      <w:r>
        <w:t></w:t>
      </w:r>
      <w:r>
        <w:rPr>
          <w:rFonts w:hint="eastAsia"/>
        </w:rPr>
        <w:t>Доктриною</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буде</w:t>
      </w:r>
      <w:r>
        <w:t></w:t>
      </w:r>
      <w:r>
        <w:rPr>
          <w:rFonts w:hint="eastAsia"/>
        </w:rPr>
        <w:t>дієвою</w:t>
      </w:r>
      <w:r>
        <w:t></w:t>
      </w:r>
      <w:r>
        <w:rPr>
          <w:rFonts w:hint="eastAsia"/>
        </w:rPr>
        <w:t>в</w:t>
      </w:r>
      <w:r>
        <w:t></w:t>
      </w:r>
      <w:r>
        <w:rPr>
          <w:rFonts w:hint="eastAsia"/>
        </w:rPr>
        <w:t>разі</w:t>
      </w:r>
      <w:r>
        <w:t></w:t>
      </w:r>
      <w:r>
        <w:rPr>
          <w:rFonts w:hint="eastAsia"/>
        </w:rPr>
        <w:t>законодавчого</w:t>
      </w:r>
      <w:r>
        <w:t></w:t>
      </w:r>
      <w:r>
        <w:rPr>
          <w:rFonts w:hint="eastAsia"/>
        </w:rPr>
        <w:t>визначення</w:t>
      </w:r>
      <w:r>
        <w:t></w:t>
      </w:r>
      <w:r>
        <w:rPr>
          <w:rFonts w:hint="eastAsia"/>
        </w:rPr>
        <w:t>національних</w:t>
      </w:r>
      <w:r>
        <w:t></w:t>
      </w:r>
      <w:r>
        <w:rPr>
          <w:rFonts w:hint="eastAsia"/>
        </w:rPr>
        <w:t>цінностей</w:t>
      </w:r>
      <w:r>
        <w:t></w:t>
      </w:r>
      <w:r>
        <w:rPr>
          <w:rFonts w:hint="eastAsia"/>
        </w:rPr>
        <w:t>і</w:t>
      </w:r>
      <w:r>
        <w:t></w:t>
      </w:r>
      <w:r>
        <w:rPr>
          <w:rFonts w:hint="eastAsia"/>
        </w:rPr>
        <w:t>зумовлених</w:t>
      </w:r>
      <w:r>
        <w:t></w:t>
      </w:r>
      <w:r>
        <w:rPr>
          <w:rFonts w:hint="eastAsia"/>
        </w:rPr>
        <w:t>ними</w:t>
      </w:r>
      <w:r>
        <w:t></w:t>
      </w:r>
      <w:r>
        <w:rPr>
          <w:rFonts w:hint="eastAsia"/>
        </w:rPr>
        <w:t>національних</w:t>
      </w:r>
      <w:r>
        <w:t></w:t>
      </w:r>
      <w:r>
        <w:rPr>
          <w:rFonts w:hint="eastAsia"/>
        </w:rPr>
        <w:t>інтересів</w:t>
      </w:r>
      <w:r>
        <w:t></w:t>
      </w:r>
    </w:p>
    <w:p w:rsidR="00396CF1" w:rsidRDefault="00396CF1" w:rsidP="00396CF1">
      <w:r>
        <w:rPr>
          <w:rFonts w:hint="eastAsia"/>
        </w:rPr>
        <w:t>До</w:t>
      </w:r>
      <w:r>
        <w:t></w:t>
      </w:r>
      <w:r>
        <w:rPr>
          <w:rFonts w:hint="eastAsia"/>
        </w:rPr>
        <w:t>національних</w:t>
      </w:r>
      <w:r>
        <w:t></w:t>
      </w:r>
      <w:r>
        <w:rPr>
          <w:rFonts w:hint="eastAsia"/>
        </w:rPr>
        <w:t>цінностей</w:t>
      </w:r>
      <w:r>
        <w:t></w:t>
      </w:r>
      <w:r>
        <w:rPr>
          <w:rFonts w:hint="eastAsia"/>
        </w:rPr>
        <w:t>в</w:t>
      </w:r>
      <w:r>
        <w:t></w:t>
      </w:r>
      <w:r>
        <w:rPr>
          <w:rFonts w:hint="eastAsia"/>
        </w:rPr>
        <w:t>інформаційній</w:t>
      </w:r>
      <w:r>
        <w:t></w:t>
      </w:r>
      <w:r>
        <w:rPr>
          <w:rFonts w:hint="eastAsia"/>
        </w:rPr>
        <w:t>сфері</w:t>
      </w:r>
      <w:r>
        <w:t></w:t>
      </w:r>
      <w:r>
        <w:rPr>
          <w:rFonts w:hint="eastAsia"/>
        </w:rPr>
        <w:t>віднесено</w:t>
      </w:r>
      <w:r>
        <w:t></w:t>
      </w:r>
    </w:p>
    <w:p w:rsidR="00396CF1" w:rsidRDefault="00396CF1" w:rsidP="00396CF1">
      <w:r>
        <w:rPr>
          <w:rFonts w:hint="eastAsia"/>
        </w:rPr>
        <w:t>а</w:t>
      </w:r>
      <w:r>
        <w:t></w:t>
      </w:r>
      <w:r>
        <w:t></w:t>
      </w:r>
      <w:r>
        <w:rPr>
          <w:rFonts w:hint="eastAsia"/>
        </w:rPr>
        <w:t>матеріальний</w:t>
      </w:r>
      <w:r>
        <w:t></w:t>
      </w:r>
      <w:r>
        <w:rPr>
          <w:rFonts w:hint="eastAsia"/>
        </w:rPr>
        <w:t>добробут</w:t>
      </w:r>
      <w:r>
        <w:t></w:t>
      </w:r>
      <w:r>
        <w:rPr>
          <w:rFonts w:hint="eastAsia"/>
        </w:rPr>
        <w:t>населення</w:t>
      </w:r>
      <w:r>
        <w:t></w:t>
      </w:r>
      <w:r>
        <w:t></w:t>
      </w:r>
      <w:r>
        <w:rPr>
          <w:rFonts w:hint="eastAsia"/>
        </w:rPr>
        <w:t>у</w:t>
      </w:r>
      <w:r>
        <w:t></w:t>
      </w:r>
      <w:r>
        <w:rPr>
          <w:rFonts w:hint="eastAsia"/>
        </w:rPr>
        <w:t>т</w:t>
      </w:r>
      <w:r>
        <w:t></w:t>
      </w:r>
      <w:r>
        <w:t></w:t>
      </w:r>
      <w:r>
        <w:rPr>
          <w:rFonts w:hint="eastAsia"/>
        </w:rPr>
        <w:t>ч</w:t>
      </w:r>
      <w:r>
        <w:t></w:t>
      </w:r>
      <w:r>
        <w:t></w:t>
      </w:r>
      <w:r>
        <w:rPr>
          <w:rFonts w:hint="eastAsia"/>
        </w:rPr>
        <w:t>на</w:t>
      </w:r>
      <w:r>
        <w:t></w:t>
      </w:r>
      <w:r>
        <w:rPr>
          <w:rFonts w:hint="eastAsia"/>
        </w:rPr>
        <w:t>основі</w:t>
      </w:r>
      <w:r>
        <w:t></w:t>
      </w:r>
      <w:r>
        <w:rPr>
          <w:rFonts w:hint="eastAsia"/>
        </w:rPr>
        <w:t>розвитку</w:t>
      </w:r>
      <w:r>
        <w:t></w:t>
      </w:r>
      <w:r>
        <w:rPr>
          <w:rFonts w:hint="eastAsia"/>
        </w:rPr>
        <w:t>ІКТ</w:t>
      </w:r>
      <w:r>
        <w:t></w:t>
      </w:r>
      <w:r>
        <w:t></w:t>
      </w:r>
    </w:p>
    <w:p w:rsidR="00396CF1" w:rsidRDefault="00396CF1" w:rsidP="00396CF1">
      <w:r>
        <w:rPr>
          <w:rFonts w:hint="eastAsia"/>
        </w:rPr>
        <w:t>б</w:t>
      </w:r>
      <w:r>
        <w:t></w:t>
      </w:r>
      <w:r>
        <w:t></w:t>
      </w:r>
      <w:r>
        <w:rPr>
          <w:rFonts w:hint="eastAsia"/>
        </w:rPr>
        <w:t>інформаційна</w:t>
      </w:r>
      <w:r>
        <w:t></w:t>
      </w:r>
      <w:r>
        <w:rPr>
          <w:rFonts w:hint="eastAsia"/>
        </w:rPr>
        <w:t>захищеність</w:t>
      </w:r>
      <w:r>
        <w:t></w:t>
      </w:r>
      <w:r>
        <w:rPr>
          <w:rFonts w:hint="eastAsia"/>
        </w:rPr>
        <w:t>людини</w:t>
      </w:r>
      <w:r>
        <w:t></w:t>
      </w:r>
      <w:r>
        <w:t></w:t>
      </w:r>
      <w:r>
        <w:rPr>
          <w:rFonts w:hint="eastAsia"/>
        </w:rPr>
        <w:t>суспільства</w:t>
      </w:r>
      <w:r>
        <w:t></w:t>
      </w:r>
      <w:r>
        <w:t></w:t>
      </w:r>
      <w:r>
        <w:rPr>
          <w:rFonts w:hint="eastAsia"/>
        </w:rPr>
        <w:t>держави</w:t>
      </w:r>
      <w:r>
        <w:t></w:t>
      </w:r>
      <w:r>
        <w:t></w:t>
      </w:r>
      <w:r>
        <w:rPr>
          <w:rFonts w:hint="eastAsia"/>
        </w:rPr>
        <w:t>в</w:t>
      </w:r>
      <w:r>
        <w:t></w:t>
      </w:r>
      <w:r>
        <w:t></w:t>
      </w:r>
      <w:r>
        <w:rPr>
          <w:rFonts w:hint="eastAsia"/>
        </w:rPr>
        <w:t>духовність</w:t>
      </w:r>
      <w:r>
        <w:t></w:t>
      </w:r>
      <w:r>
        <w:t></w:t>
      </w:r>
      <w:r>
        <w:rPr>
          <w:rFonts w:hint="eastAsia"/>
        </w:rPr>
        <w:t>доступність</w:t>
      </w:r>
      <w:r>
        <w:t></w:t>
      </w:r>
      <w:r>
        <w:rPr>
          <w:rFonts w:hint="eastAsia"/>
        </w:rPr>
        <w:t>віросповідання</w:t>
      </w:r>
      <w:r>
        <w:t></w:t>
      </w:r>
      <w:r>
        <w:t></w:t>
      </w:r>
      <w:r>
        <w:rPr>
          <w:rFonts w:hint="eastAsia"/>
        </w:rPr>
        <w:t>попередження</w:t>
      </w:r>
      <w:r>
        <w:t></w:t>
      </w:r>
      <w:r>
        <w:rPr>
          <w:rFonts w:hint="eastAsia"/>
        </w:rPr>
        <w:t>релігійного</w:t>
      </w:r>
      <w:r>
        <w:t></w:t>
      </w:r>
      <w:r>
        <w:rPr>
          <w:rFonts w:hint="eastAsia"/>
        </w:rPr>
        <w:t>фанатизму</w:t>
      </w:r>
      <w:r>
        <w:t></w:t>
      </w:r>
      <w:r>
        <w:rPr>
          <w:rFonts w:hint="eastAsia"/>
        </w:rPr>
        <w:t>та</w:t>
      </w:r>
      <w:r>
        <w:t></w:t>
      </w:r>
      <w:r>
        <w:rPr>
          <w:rFonts w:hint="eastAsia"/>
        </w:rPr>
        <w:t>екстремізму</w:t>
      </w:r>
      <w:r>
        <w:t></w:t>
      </w:r>
      <w:r>
        <w:t></w:t>
      </w:r>
      <w:r>
        <w:rPr>
          <w:rFonts w:hint="eastAsia"/>
        </w:rPr>
        <w:t>г</w:t>
      </w:r>
      <w:r>
        <w:t></w:t>
      </w:r>
      <w:r>
        <w:t></w:t>
      </w:r>
      <w:r>
        <w:rPr>
          <w:rFonts w:hint="eastAsia"/>
        </w:rPr>
        <w:t>мова</w:t>
      </w:r>
      <w:r>
        <w:t></w:t>
      </w:r>
      <w:r>
        <w:t></w:t>
      </w:r>
      <w:r>
        <w:rPr>
          <w:rFonts w:hint="eastAsia"/>
        </w:rPr>
        <w:t>ґ</w:t>
      </w:r>
      <w:r>
        <w:t></w:t>
      </w:r>
      <w:r>
        <w:t></w:t>
      </w:r>
      <w:r>
        <w:rPr>
          <w:rFonts w:hint="eastAsia"/>
        </w:rPr>
        <w:t>культура</w:t>
      </w:r>
      <w:r>
        <w:t></w:t>
      </w:r>
      <w:r>
        <w:rPr>
          <w:rFonts w:hint="eastAsia"/>
        </w:rPr>
        <w:t>інформаційних</w:t>
      </w:r>
      <w:r>
        <w:t></w:t>
      </w:r>
      <w:r>
        <w:rPr>
          <w:rFonts w:hint="eastAsia"/>
        </w:rPr>
        <w:t>відносин</w:t>
      </w:r>
      <w:r>
        <w:t></w:t>
      </w:r>
      <w:r>
        <w:t></w:t>
      </w:r>
      <w:r>
        <w:rPr>
          <w:rFonts w:hint="eastAsia"/>
        </w:rPr>
        <w:t>д</w:t>
      </w:r>
      <w:r>
        <w:t></w:t>
      </w:r>
      <w:r>
        <w:t></w:t>
      </w:r>
      <w:r>
        <w:rPr>
          <w:rFonts w:hint="eastAsia"/>
        </w:rPr>
        <w:t>свобода</w:t>
      </w:r>
      <w:r>
        <w:t></w:t>
      </w:r>
      <w:r>
        <w:rPr>
          <w:rFonts w:hint="eastAsia"/>
        </w:rPr>
        <w:t>інформації</w:t>
      </w:r>
      <w:r>
        <w:t></w:t>
      </w:r>
      <w:r>
        <w:t></w:t>
      </w:r>
      <w:r>
        <w:rPr>
          <w:rFonts w:hint="eastAsia"/>
        </w:rPr>
        <w:t>захищеність</w:t>
      </w:r>
      <w:r>
        <w:t></w:t>
      </w:r>
      <w:r>
        <w:rPr>
          <w:rFonts w:hint="eastAsia"/>
        </w:rPr>
        <w:t>інформаційних</w:t>
      </w:r>
      <w:r>
        <w:t></w:t>
      </w:r>
      <w:r>
        <w:rPr>
          <w:rFonts w:hint="eastAsia"/>
        </w:rPr>
        <w:t>прав</w:t>
      </w:r>
      <w:r>
        <w:t></w:t>
      </w:r>
      <w:r>
        <w:rPr>
          <w:rFonts w:hint="eastAsia"/>
        </w:rPr>
        <w:t>людини</w:t>
      </w:r>
      <w:r>
        <w:t></w:t>
      </w:r>
      <w:r>
        <w:t></w:t>
      </w:r>
      <w:r>
        <w:rPr>
          <w:rFonts w:hint="eastAsia"/>
        </w:rPr>
        <w:t>доступ</w:t>
      </w:r>
      <w:r>
        <w:t></w:t>
      </w:r>
      <w:r>
        <w:rPr>
          <w:rFonts w:hint="eastAsia"/>
        </w:rPr>
        <w:t>до</w:t>
      </w:r>
      <w:r>
        <w:t></w:t>
      </w:r>
      <w:r>
        <w:rPr>
          <w:rFonts w:hint="eastAsia"/>
        </w:rPr>
        <w:t>інформації</w:t>
      </w:r>
      <w:r>
        <w:t></w:t>
      </w:r>
      <w:r>
        <w:t></w:t>
      </w:r>
      <w:r>
        <w:rPr>
          <w:rFonts w:hint="eastAsia"/>
        </w:rPr>
        <w:t>нейтралізація</w:t>
      </w:r>
      <w:r>
        <w:t></w:t>
      </w:r>
      <w:r>
        <w:rPr>
          <w:rFonts w:hint="eastAsia"/>
        </w:rPr>
        <w:t>негативних</w:t>
      </w:r>
      <w:r>
        <w:t></w:t>
      </w:r>
      <w:r>
        <w:rPr>
          <w:rFonts w:hint="eastAsia"/>
        </w:rPr>
        <w:t>інформаційних</w:t>
      </w:r>
      <w:r>
        <w:t></w:t>
      </w:r>
      <w:r>
        <w:rPr>
          <w:rFonts w:hint="eastAsia"/>
        </w:rPr>
        <w:t>впливів</w:t>
      </w:r>
      <w:r>
        <w:t></w:t>
      </w:r>
      <w:r>
        <w:rPr>
          <w:rFonts w:hint="eastAsia"/>
        </w:rPr>
        <w:t>та</w:t>
      </w:r>
      <w:r>
        <w:t></w:t>
      </w:r>
      <w:r>
        <w:rPr>
          <w:rFonts w:hint="eastAsia"/>
        </w:rPr>
        <w:t>ін</w:t>
      </w:r>
      <w:r>
        <w:t></w:t>
      </w:r>
    </w:p>
    <w:p w:rsidR="00396CF1" w:rsidRDefault="00396CF1" w:rsidP="00396CF1">
      <w:r>
        <w:rPr>
          <w:rFonts w:hint="eastAsia"/>
        </w:rPr>
        <w:t>До</w:t>
      </w:r>
      <w:r>
        <w:t></w:t>
      </w:r>
      <w:r>
        <w:rPr>
          <w:rFonts w:hint="eastAsia"/>
        </w:rPr>
        <w:t>національних</w:t>
      </w:r>
      <w:r>
        <w:t></w:t>
      </w:r>
      <w:r>
        <w:rPr>
          <w:rFonts w:hint="eastAsia"/>
        </w:rPr>
        <w:t>цілей</w:t>
      </w:r>
      <w:r>
        <w:t></w:t>
      </w:r>
      <w:r>
        <w:rPr>
          <w:rFonts w:hint="eastAsia"/>
        </w:rPr>
        <w:t>в</w:t>
      </w:r>
      <w:r>
        <w:t></w:t>
      </w:r>
      <w:r>
        <w:rPr>
          <w:rFonts w:hint="eastAsia"/>
        </w:rPr>
        <w:t>інформаційній</w:t>
      </w:r>
      <w:r>
        <w:t></w:t>
      </w:r>
      <w:r>
        <w:rPr>
          <w:rFonts w:hint="eastAsia"/>
        </w:rPr>
        <w:t>сфері</w:t>
      </w:r>
      <w:r>
        <w:t></w:t>
      </w:r>
      <w:r>
        <w:rPr>
          <w:rFonts w:hint="eastAsia"/>
        </w:rPr>
        <w:t>віднесено</w:t>
      </w:r>
      <w:r>
        <w:t></w:t>
      </w:r>
      <w:r>
        <w:t></w:t>
      </w:r>
      <w:r>
        <w:rPr>
          <w:rFonts w:hint="eastAsia"/>
        </w:rPr>
        <w:t>а</w:t>
      </w:r>
      <w:r>
        <w:t></w:t>
      </w:r>
      <w:r>
        <w:t></w:t>
      </w:r>
      <w:r>
        <w:rPr>
          <w:rFonts w:hint="eastAsia"/>
        </w:rPr>
        <w:t>покласти</w:t>
      </w:r>
      <w:r>
        <w:t></w:t>
      </w:r>
      <w:r>
        <w:rPr>
          <w:rFonts w:hint="eastAsia"/>
        </w:rPr>
        <w:t>край</w:t>
      </w:r>
      <w:r>
        <w:t></w:t>
      </w:r>
      <w:r>
        <w:rPr>
          <w:rFonts w:hint="eastAsia"/>
        </w:rPr>
        <w:t>спотворенням</w:t>
      </w:r>
      <w:r>
        <w:t></w:t>
      </w:r>
      <w:r>
        <w:rPr>
          <w:rFonts w:hint="eastAsia"/>
        </w:rPr>
        <w:t>поглядів</w:t>
      </w:r>
      <w:r>
        <w:t></w:t>
      </w:r>
      <w:r>
        <w:rPr>
          <w:rFonts w:hint="eastAsia"/>
        </w:rPr>
        <w:t>людей</w:t>
      </w:r>
      <w:r>
        <w:t></w:t>
      </w:r>
      <w:r>
        <w:rPr>
          <w:rFonts w:hint="eastAsia"/>
        </w:rPr>
        <w:t>на</w:t>
      </w:r>
      <w:r>
        <w:t></w:t>
      </w:r>
      <w:r>
        <w:rPr>
          <w:rFonts w:hint="eastAsia"/>
        </w:rPr>
        <w:t>навколишній</w:t>
      </w:r>
      <w:r>
        <w:t></w:t>
      </w:r>
      <w:r>
        <w:rPr>
          <w:rFonts w:hint="eastAsia"/>
        </w:rPr>
        <w:t>світ</w:t>
      </w:r>
      <w:r>
        <w:t></w:t>
      </w:r>
      <w:r>
        <w:rPr>
          <w:rFonts w:hint="eastAsia"/>
        </w:rPr>
        <w:t>і</w:t>
      </w:r>
      <w:r>
        <w:t></w:t>
      </w:r>
      <w:r>
        <w:rPr>
          <w:rFonts w:hint="eastAsia"/>
        </w:rPr>
        <w:t>самих</w:t>
      </w:r>
      <w:r>
        <w:t></w:t>
      </w:r>
      <w:r>
        <w:rPr>
          <w:rFonts w:hint="eastAsia"/>
        </w:rPr>
        <w:t>себе</w:t>
      </w:r>
      <w:r>
        <w:t></w:t>
      </w:r>
      <w:r>
        <w:t></w:t>
      </w:r>
      <w:r>
        <w:rPr>
          <w:rFonts w:hint="eastAsia"/>
        </w:rPr>
        <w:t>духовна</w:t>
      </w:r>
      <w:r>
        <w:t></w:t>
      </w:r>
      <w:r>
        <w:rPr>
          <w:rFonts w:hint="eastAsia"/>
        </w:rPr>
        <w:t>безпека</w:t>
      </w:r>
      <w:r>
        <w:t></w:t>
      </w:r>
      <w:r>
        <w:t></w:t>
      </w:r>
      <w:r>
        <w:t></w:t>
      </w:r>
      <w:r>
        <w:rPr>
          <w:rFonts w:hint="eastAsia"/>
        </w:rPr>
        <w:t>б</w:t>
      </w:r>
      <w:r>
        <w:t></w:t>
      </w:r>
      <w:r>
        <w:t></w:t>
      </w:r>
      <w:r>
        <w:rPr>
          <w:rFonts w:hint="eastAsia"/>
        </w:rPr>
        <w:t>забезпечити</w:t>
      </w:r>
      <w:r>
        <w:t></w:t>
      </w:r>
      <w:r>
        <w:rPr>
          <w:rFonts w:hint="eastAsia"/>
        </w:rPr>
        <w:t>впровадження</w:t>
      </w:r>
      <w:r>
        <w:t></w:t>
      </w:r>
      <w:r>
        <w:rPr>
          <w:rFonts w:hint="eastAsia"/>
        </w:rPr>
        <w:t>інформаційних</w:t>
      </w:r>
      <w:r>
        <w:t></w:t>
      </w:r>
      <w:r>
        <w:rPr>
          <w:rFonts w:hint="eastAsia"/>
        </w:rPr>
        <w:t>технологій</w:t>
      </w:r>
      <w:r>
        <w:t></w:t>
      </w:r>
      <w:r>
        <w:rPr>
          <w:rFonts w:hint="eastAsia"/>
        </w:rPr>
        <w:t>у</w:t>
      </w:r>
      <w:r>
        <w:t></w:t>
      </w:r>
      <w:r>
        <w:rPr>
          <w:rFonts w:hint="eastAsia"/>
        </w:rPr>
        <w:t>військову</w:t>
      </w:r>
      <w:r>
        <w:t></w:t>
      </w:r>
      <w:r>
        <w:rPr>
          <w:rFonts w:hint="eastAsia"/>
        </w:rPr>
        <w:t>сферу</w:t>
      </w:r>
      <w:r>
        <w:t></w:t>
      </w:r>
      <w:r>
        <w:rPr>
          <w:rFonts w:hint="eastAsia"/>
        </w:rPr>
        <w:t>та</w:t>
      </w:r>
      <w:r>
        <w:t></w:t>
      </w:r>
      <w:r>
        <w:rPr>
          <w:rFonts w:hint="eastAsia"/>
        </w:rPr>
        <w:t>забезпечити</w:t>
      </w:r>
      <w:r>
        <w:t></w:t>
      </w:r>
      <w:r>
        <w:rPr>
          <w:rFonts w:hint="eastAsia"/>
        </w:rPr>
        <w:t>їх</w:t>
      </w:r>
      <w:r>
        <w:t></w:t>
      </w:r>
      <w:r>
        <w:rPr>
          <w:rFonts w:hint="eastAsia"/>
        </w:rPr>
        <w:t>захист</w:t>
      </w:r>
      <w:r>
        <w:t></w:t>
      </w:r>
      <w:r>
        <w:t></w:t>
      </w:r>
      <w:r>
        <w:rPr>
          <w:rFonts w:hint="eastAsia"/>
        </w:rPr>
        <w:t>воєнна</w:t>
      </w:r>
      <w:r>
        <w:t></w:t>
      </w:r>
      <w:r>
        <w:rPr>
          <w:rFonts w:hint="eastAsia"/>
        </w:rPr>
        <w:t>безпека</w:t>
      </w:r>
      <w:r>
        <w:t></w:t>
      </w:r>
      <w:r>
        <w:t></w:t>
      </w:r>
      <w:r>
        <w:t></w:t>
      </w:r>
      <w:r>
        <w:rPr>
          <w:rFonts w:hint="eastAsia"/>
        </w:rPr>
        <w:t>в</w:t>
      </w:r>
      <w:r>
        <w:t></w:t>
      </w:r>
      <w:r>
        <w:t></w:t>
      </w:r>
      <w:r>
        <w:rPr>
          <w:rFonts w:hint="eastAsia"/>
        </w:rPr>
        <w:t>прискорити</w:t>
      </w:r>
      <w:r>
        <w:t></w:t>
      </w:r>
      <w:r>
        <w:rPr>
          <w:rFonts w:hint="eastAsia"/>
        </w:rPr>
        <w:t>розробку</w:t>
      </w:r>
      <w:r>
        <w:t></w:t>
      </w:r>
      <w:r>
        <w:rPr>
          <w:rFonts w:hint="eastAsia"/>
        </w:rPr>
        <w:t>та</w:t>
      </w:r>
      <w:r>
        <w:t></w:t>
      </w:r>
      <w:r>
        <w:rPr>
          <w:rFonts w:hint="eastAsia"/>
        </w:rPr>
        <w:t>впровадження</w:t>
      </w:r>
      <w:r>
        <w:t></w:t>
      </w:r>
      <w:r>
        <w:rPr>
          <w:rFonts w:hint="eastAsia"/>
        </w:rPr>
        <w:t>новітніх</w:t>
      </w:r>
      <w:r>
        <w:t></w:t>
      </w:r>
      <w:r>
        <w:rPr>
          <w:rFonts w:hint="eastAsia"/>
        </w:rPr>
        <w:t>ІКТ</w:t>
      </w:r>
      <w:r>
        <w:t></w:t>
      </w:r>
      <w:r>
        <w:rPr>
          <w:rFonts w:hint="eastAsia"/>
        </w:rPr>
        <w:t>у</w:t>
      </w:r>
      <w:r>
        <w:t></w:t>
      </w:r>
      <w:r>
        <w:rPr>
          <w:rFonts w:hint="eastAsia"/>
        </w:rPr>
        <w:t>суспільно</w:t>
      </w:r>
      <w:r>
        <w:t></w:t>
      </w:r>
      <w:r>
        <w:rPr>
          <w:rFonts w:hint="eastAsia"/>
        </w:rPr>
        <w:t>економічну</w:t>
      </w:r>
      <w:r>
        <w:t></w:t>
      </w:r>
      <w:r>
        <w:rPr>
          <w:rFonts w:hint="eastAsia"/>
        </w:rPr>
        <w:t>сферу</w:t>
      </w:r>
      <w:r>
        <w:t></w:t>
      </w:r>
      <w:r>
        <w:t></w:t>
      </w:r>
      <w:r>
        <w:rPr>
          <w:rFonts w:hint="eastAsia"/>
        </w:rPr>
        <w:t>економічна</w:t>
      </w:r>
      <w:r>
        <w:t></w:t>
      </w:r>
      <w:r>
        <w:rPr>
          <w:rFonts w:hint="eastAsia"/>
        </w:rPr>
        <w:t>безпека</w:t>
      </w:r>
      <w:r>
        <w:t></w:t>
      </w:r>
      <w:r>
        <w:t></w:t>
      </w:r>
      <w:r>
        <w:t></w:t>
      </w:r>
      <w:r>
        <w:rPr>
          <w:rFonts w:hint="eastAsia"/>
        </w:rPr>
        <w:t>г</w:t>
      </w:r>
      <w:r>
        <w:t></w:t>
      </w:r>
      <w:r>
        <w:t></w:t>
      </w:r>
      <w:r>
        <w:rPr>
          <w:rFonts w:hint="eastAsia"/>
        </w:rPr>
        <w:t>досягти</w:t>
      </w:r>
      <w:r>
        <w:t></w:t>
      </w:r>
      <w:r>
        <w:rPr>
          <w:rFonts w:hint="eastAsia"/>
        </w:rPr>
        <w:t>належного</w:t>
      </w:r>
      <w:r>
        <w:t></w:t>
      </w:r>
      <w:r>
        <w:rPr>
          <w:rFonts w:hint="eastAsia"/>
        </w:rPr>
        <w:t>рівня</w:t>
      </w:r>
      <w:r>
        <w:t></w:t>
      </w:r>
      <w:r>
        <w:rPr>
          <w:rFonts w:hint="eastAsia"/>
        </w:rPr>
        <w:t>культури</w:t>
      </w:r>
      <w:r>
        <w:t></w:t>
      </w:r>
      <w:r>
        <w:rPr>
          <w:rFonts w:hint="eastAsia"/>
        </w:rPr>
        <w:t>інформаційних</w:t>
      </w:r>
      <w:r>
        <w:t></w:t>
      </w:r>
      <w:r>
        <w:rPr>
          <w:rFonts w:hint="eastAsia"/>
        </w:rPr>
        <w:t>відносин</w:t>
      </w:r>
      <w:r>
        <w:t></w:t>
      </w:r>
      <w:r>
        <w:t></w:t>
      </w:r>
      <w:r>
        <w:rPr>
          <w:rFonts w:hint="eastAsia"/>
        </w:rPr>
        <w:t>соціальна</w:t>
      </w:r>
      <w:r>
        <w:t></w:t>
      </w:r>
      <w:r>
        <w:rPr>
          <w:rFonts w:hint="eastAsia"/>
        </w:rPr>
        <w:t>безпека</w:t>
      </w:r>
      <w:r>
        <w:t></w:t>
      </w:r>
      <w:r>
        <w:t></w:t>
      </w:r>
      <w:r>
        <w:t></w:t>
      </w:r>
      <w:r>
        <w:rPr>
          <w:rFonts w:hint="eastAsia"/>
        </w:rPr>
        <w:t>ґ</w:t>
      </w:r>
      <w:r>
        <w:t></w:t>
      </w:r>
      <w:r>
        <w:t></w:t>
      </w:r>
      <w:r>
        <w:rPr>
          <w:rFonts w:hint="eastAsia"/>
        </w:rPr>
        <w:t>створити</w:t>
      </w:r>
      <w:r>
        <w:t></w:t>
      </w:r>
      <w:r>
        <w:rPr>
          <w:rFonts w:hint="eastAsia"/>
        </w:rPr>
        <w:t>загальнодержавні</w:t>
      </w:r>
      <w:r>
        <w:t></w:t>
      </w:r>
      <w:r>
        <w:rPr>
          <w:rFonts w:hint="eastAsia"/>
        </w:rPr>
        <w:t>інформаційні</w:t>
      </w:r>
      <w:r>
        <w:t></w:t>
      </w:r>
      <w:r>
        <w:rPr>
          <w:rFonts w:hint="eastAsia"/>
        </w:rPr>
        <w:t>системи</w:t>
      </w:r>
      <w:r>
        <w:t></w:t>
      </w:r>
      <w:r>
        <w:rPr>
          <w:rFonts w:hint="eastAsia"/>
        </w:rPr>
        <w:t>для</w:t>
      </w:r>
      <w:r>
        <w:t></w:t>
      </w:r>
      <w:r>
        <w:rPr>
          <w:rFonts w:hint="eastAsia"/>
        </w:rPr>
        <w:t>постійного</w:t>
      </w:r>
      <w:r>
        <w:t></w:t>
      </w:r>
      <w:r>
        <w:rPr>
          <w:rFonts w:hint="eastAsia"/>
        </w:rPr>
        <w:t>моніторингу</w:t>
      </w:r>
      <w:r>
        <w:t></w:t>
      </w:r>
      <w:r>
        <w:rPr>
          <w:rFonts w:hint="eastAsia"/>
        </w:rPr>
        <w:t>стану</w:t>
      </w:r>
      <w:r>
        <w:t></w:t>
      </w:r>
      <w:r>
        <w:rPr>
          <w:rFonts w:hint="eastAsia"/>
        </w:rPr>
        <w:t>навколишнього</w:t>
      </w:r>
      <w:r>
        <w:t></w:t>
      </w:r>
      <w:r>
        <w:rPr>
          <w:rFonts w:hint="eastAsia"/>
        </w:rPr>
        <w:t>середовища</w:t>
      </w:r>
      <w:r>
        <w:t></w:t>
      </w:r>
      <w:r>
        <w:t></w:t>
      </w:r>
      <w:r>
        <w:rPr>
          <w:rFonts w:hint="eastAsia"/>
        </w:rPr>
        <w:t>екологічна</w:t>
      </w:r>
      <w:r>
        <w:t></w:t>
      </w:r>
      <w:r>
        <w:rPr>
          <w:rFonts w:hint="eastAsia"/>
        </w:rPr>
        <w:t>безпека</w:t>
      </w:r>
      <w:r>
        <w:t></w:t>
      </w:r>
      <w:r>
        <w:t></w:t>
      </w:r>
      <w:r>
        <w:t></w:t>
      </w:r>
      <w:r>
        <w:rPr>
          <w:rFonts w:hint="eastAsia"/>
        </w:rPr>
        <w:t>д</w:t>
      </w:r>
      <w:r>
        <w:t></w:t>
      </w:r>
      <w:r>
        <w:t></w:t>
      </w:r>
      <w:r>
        <w:rPr>
          <w:rFonts w:hint="eastAsia"/>
        </w:rPr>
        <w:t>сприяти</w:t>
      </w:r>
      <w:r>
        <w:t></w:t>
      </w:r>
      <w:r>
        <w:rPr>
          <w:rFonts w:hint="eastAsia"/>
        </w:rPr>
        <w:t>інтеграції</w:t>
      </w:r>
      <w:r>
        <w:t></w:t>
      </w:r>
      <w:r>
        <w:rPr>
          <w:rFonts w:hint="eastAsia"/>
        </w:rPr>
        <w:t>національної</w:t>
      </w:r>
      <w:r>
        <w:t></w:t>
      </w:r>
      <w:r>
        <w:rPr>
          <w:rFonts w:hint="eastAsia"/>
        </w:rPr>
        <w:t>інформаційної</w:t>
      </w:r>
      <w:r>
        <w:t></w:t>
      </w:r>
      <w:r>
        <w:rPr>
          <w:rFonts w:hint="eastAsia"/>
        </w:rPr>
        <w:t>інфраструктури</w:t>
      </w:r>
      <w:r>
        <w:t></w:t>
      </w:r>
      <w:r>
        <w:rPr>
          <w:rFonts w:hint="eastAsia"/>
        </w:rPr>
        <w:t>зі</w:t>
      </w:r>
      <w:r>
        <w:t></w:t>
      </w:r>
      <w:r>
        <w:rPr>
          <w:rFonts w:hint="eastAsia"/>
        </w:rPr>
        <w:t>світовою</w:t>
      </w:r>
      <w:r>
        <w:t></w:t>
      </w:r>
      <w:r>
        <w:rPr>
          <w:rFonts w:hint="eastAsia"/>
        </w:rPr>
        <w:t>інфраструктурою</w:t>
      </w:r>
      <w:r>
        <w:t></w:t>
      </w:r>
      <w:r>
        <w:t></w:t>
      </w:r>
      <w:r>
        <w:rPr>
          <w:rFonts w:hint="eastAsia"/>
        </w:rPr>
        <w:t>е</w:t>
      </w:r>
      <w:r>
        <w:t></w:t>
      </w:r>
      <w:r>
        <w:t></w:t>
      </w:r>
      <w:r>
        <w:rPr>
          <w:rFonts w:hint="eastAsia"/>
        </w:rPr>
        <w:t>посилити</w:t>
      </w:r>
      <w:r>
        <w:t></w:t>
      </w:r>
      <w:r>
        <w:rPr>
          <w:rFonts w:hint="eastAsia"/>
        </w:rPr>
        <w:t>захист</w:t>
      </w:r>
      <w:r>
        <w:t></w:t>
      </w:r>
      <w:r>
        <w:rPr>
          <w:rFonts w:hint="eastAsia"/>
        </w:rPr>
        <w:t>інформаційних</w:t>
      </w:r>
      <w:r>
        <w:t></w:t>
      </w:r>
      <w:r>
        <w:rPr>
          <w:rFonts w:hint="eastAsia"/>
        </w:rPr>
        <w:t>прав</w:t>
      </w:r>
      <w:r>
        <w:t></w:t>
      </w:r>
      <w:r>
        <w:rPr>
          <w:rFonts w:hint="eastAsia"/>
        </w:rPr>
        <w:t>людини</w:t>
      </w:r>
      <w:r>
        <w:t></w:t>
      </w:r>
      <w:r>
        <w:t></w:t>
      </w:r>
      <w:r>
        <w:rPr>
          <w:rFonts w:hint="eastAsia"/>
        </w:rPr>
        <w:t>є</w:t>
      </w:r>
      <w:r>
        <w:t></w:t>
      </w:r>
      <w:r>
        <w:t></w:t>
      </w:r>
      <w:r>
        <w:rPr>
          <w:rFonts w:hint="eastAsia"/>
        </w:rPr>
        <w:t>вжити</w:t>
      </w:r>
      <w:r>
        <w:t></w:t>
      </w:r>
      <w:r>
        <w:rPr>
          <w:rFonts w:hint="eastAsia"/>
        </w:rPr>
        <w:t>термінових</w:t>
      </w:r>
      <w:r>
        <w:t></w:t>
      </w:r>
      <w:r>
        <w:rPr>
          <w:rFonts w:hint="eastAsia"/>
        </w:rPr>
        <w:t>заходів</w:t>
      </w:r>
      <w:r>
        <w:t></w:t>
      </w:r>
      <w:r>
        <w:rPr>
          <w:rFonts w:hint="eastAsia"/>
        </w:rPr>
        <w:t>для</w:t>
      </w:r>
      <w:r>
        <w:t></w:t>
      </w:r>
      <w:r>
        <w:rPr>
          <w:rFonts w:hint="eastAsia"/>
        </w:rPr>
        <w:t>створення</w:t>
      </w:r>
      <w:r>
        <w:t></w:t>
      </w:r>
      <w:r>
        <w:rPr>
          <w:rFonts w:hint="eastAsia"/>
        </w:rPr>
        <w:t>позитивного</w:t>
      </w:r>
      <w:r>
        <w:t></w:t>
      </w:r>
      <w:r>
        <w:rPr>
          <w:rFonts w:hint="eastAsia"/>
        </w:rPr>
        <w:t>іміджу</w:t>
      </w:r>
      <w:r>
        <w:t></w:t>
      </w:r>
      <w:r>
        <w:rPr>
          <w:rFonts w:hint="eastAsia"/>
        </w:rPr>
        <w:t>держави</w:t>
      </w:r>
      <w:r>
        <w:t></w:t>
      </w:r>
      <w:r>
        <w:rPr>
          <w:rFonts w:hint="eastAsia"/>
        </w:rPr>
        <w:t>в</w:t>
      </w:r>
      <w:r>
        <w:t></w:t>
      </w:r>
      <w:r>
        <w:rPr>
          <w:rFonts w:hint="eastAsia"/>
        </w:rPr>
        <w:t>умовах</w:t>
      </w:r>
      <w:r>
        <w:t></w:t>
      </w:r>
      <w:r>
        <w:rPr>
          <w:rFonts w:hint="eastAsia"/>
        </w:rPr>
        <w:t>інформаційної</w:t>
      </w:r>
      <w:r>
        <w:t></w:t>
      </w:r>
      <w:r>
        <w:rPr>
          <w:rFonts w:hint="eastAsia"/>
        </w:rPr>
        <w:t>глобалізації</w:t>
      </w:r>
      <w:r>
        <w:t></w:t>
      </w:r>
    </w:p>
    <w:p w:rsidR="00396CF1" w:rsidRDefault="00396CF1" w:rsidP="00396CF1">
      <w:r>
        <w:t></w:t>
      </w:r>
      <w:r>
        <w:t></w:t>
      </w:r>
      <w:r>
        <w:tab/>
      </w:r>
      <w:r>
        <w:t></w:t>
      </w:r>
      <w:r>
        <w:rPr>
          <w:rFonts w:hint="eastAsia"/>
        </w:rPr>
        <w:t>Виходячи</w:t>
      </w:r>
      <w:r>
        <w:t></w:t>
      </w:r>
      <w:r>
        <w:rPr>
          <w:rFonts w:hint="eastAsia"/>
        </w:rPr>
        <w:t>із</w:t>
      </w:r>
      <w:r>
        <w:t></w:t>
      </w:r>
      <w:r>
        <w:rPr>
          <w:rFonts w:hint="eastAsia"/>
        </w:rPr>
        <w:t>розробленої</w:t>
      </w:r>
      <w:r>
        <w:t></w:t>
      </w:r>
      <w:r>
        <w:rPr>
          <w:rFonts w:hint="eastAsia"/>
        </w:rPr>
        <w:t>моделі</w:t>
      </w:r>
      <w:r>
        <w:t></w:t>
      </w:r>
      <w:r>
        <w:rPr>
          <w:rFonts w:hint="eastAsia"/>
        </w:rPr>
        <w:t>взаємодії</w:t>
      </w:r>
      <w:r>
        <w:t></w:t>
      </w:r>
      <w:r>
        <w:rPr>
          <w:rFonts w:hint="eastAsia"/>
        </w:rPr>
        <w:t>національних</w:t>
      </w:r>
      <w:r>
        <w:t></w:t>
      </w:r>
      <w:r>
        <w:rPr>
          <w:rFonts w:hint="eastAsia"/>
        </w:rPr>
        <w:t>цінностей</w:t>
      </w:r>
      <w:r>
        <w:t></w:t>
      </w:r>
      <w:r>
        <w:t></w:t>
      </w:r>
      <w:r>
        <w:rPr>
          <w:rFonts w:hint="eastAsia"/>
        </w:rPr>
        <w:t>інтересів</w:t>
      </w:r>
      <w:r>
        <w:t></w:t>
      </w:r>
      <w:r>
        <w:rPr>
          <w:rFonts w:hint="eastAsia"/>
        </w:rPr>
        <w:t>цілей</w:t>
      </w:r>
      <w:r>
        <w:t></w:t>
      </w:r>
      <w:r>
        <w:rPr>
          <w:rFonts w:hint="eastAsia"/>
        </w:rPr>
        <w:t>та</w:t>
      </w:r>
      <w:r>
        <w:t></w:t>
      </w:r>
      <w:r>
        <w:rPr>
          <w:rFonts w:hint="eastAsia"/>
        </w:rPr>
        <w:t>надбань</w:t>
      </w:r>
      <w:r>
        <w:t></w:t>
      </w:r>
      <w:r>
        <w:rPr>
          <w:rFonts w:hint="eastAsia"/>
        </w:rPr>
        <w:t>в</w:t>
      </w:r>
      <w:r>
        <w:t></w:t>
      </w:r>
      <w:r>
        <w:rPr>
          <w:rFonts w:hint="eastAsia"/>
        </w:rPr>
        <w:t>інформаційній</w:t>
      </w:r>
      <w:r>
        <w:t></w:t>
      </w:r>
      <w:r>
        <w:rPr>
          <w:rFonts w:hint="eastAsia"/>
        </w:rPr>
        <w:t>сфері</w:t>
      </w:r>
      <w:r>
        <w:t></w:t>
      </w:r>
      <w:r>
        <w:t></w:t>
      </w:r>
      <w:r>
        <w:rPr>
          <w:rFonts w:hint="eastAsia"/>
        </w:rPr>
        <w:t>запропоновано</w:t>
      </w:r>
      <w:r>
        <w:t></w:t>
      </w:r>
      <w:r>
        <w:rPr>
          <w:rFonts w:hint="eastAsia"/>
        </w:rPr>
        <w:t>основними</w:t>
      </w:r>
      <w:r>
        <w:t></w:t>
      </w:r>
      <w:r>
        <w:rPr>
          <w:rFonts w:hint="eastAsia"/>
        </w:rPr>
        <w:t>критеріями</w:t>
      </w:r>
      <w:r>
        <w:t></w:t>
      </w:r>
      <w:r>
        <w:rPr>
          <w:rFonts w:hint="eastAsia"/>
        </w:rPr>
        <w:t>оцінки</w:t>
      </w:r>
      <w:r>
        <w:t></w:t>
      </w:r>
      <w:r>
        <w:rPr>
          <w:rFonts w:hint="eastAsia"/>
        </w:rPr>
        <w:t>негативного</w:t>
      </w:r>
      <w:r>
        <w:t></w:t>
      </w:r>
      <w:r>
        <w:rPr>
          <w:rFonts w:hint="eastAsia"/>
        </w:rPr>
        <w:t>впливу</w:t>
      </w:r>
      <w:r>
        <w:t></w:t>
      </w:r>
      <w:r>
        <w:rPr>
          <w:rFonts w:hint="eastAsia"/>
        </w:rPr>
        <w:t>на</w:t>
      </w:r>
      <w:r>
        <w:t></w:t>
      </w:r>
      <w:r>
        <w:rPr>
          <w:rFonts w:hint="eastAsia"/>
        </w:rPr>
        <w:t>інформаційну</w:t>
      </w:r>
      <w:r>
        <w:t></w:t>
      </w:r>
      <w:r>
        <w:rPr>
          <w:rFonts w:hint="eastAsia"/>
        </w:rPr>
        <w:t>безпеку</w:t>
      </w:r>
      <w:r>
        <w:t></w:t>
      </w:r>
      <w:r>
        <w:rPr>
          <w:rFonts w:hint="eastAsia"/>
        </w:rPr>
        <w:t>дер</w:t>
      </w:r>
      <w:r>
        <w:rPr>
          <w:rFonts w:hint="eastAsia"/>
        </w:rPr>
        <w:lastRenderedPageBreak/>
        <w:t>жави</w:t>
      </w:r>
      <w:r>
        <w:t></w:t>
      </w:r>
      <w:r>
        <w:rPr>
          <w:rFonts w:hint="eastAsia"/>
        </w:rPr>
        <w:t>вважати</w:t>
      </w:r>
      <w:r>
        <w:t></w:t>
      </w:r>
      <w:r>
        <w:rPr>
          <w:rFonts w:hint="eastAsia"/>
        </w:rPr>
        <w:t>деструктивні</w:t>
      </w:r>
      <w:r>
        <w:t></w:t>
      </w:r>
      <w:r>
        <w:rPr>
          <w:rFonts w:hint="eastAsia"/>
        </w:rPr>
        <w:t>трансформації</w:t>
      </w:r>
      <w:r>
        <w:t></w:t>
      </w:r>
      <w:r>
        <w:rPr>
          <w:rFonts w:hint="eastAsia"/>
        </w:rPr>
        <w:t>національних</w:t>
      </w:r>
      <w:r>
        <w:t></w:t>
      </w:r>
      <w:r>
        <w:rPr>
          <w:rFonts w:hint="eastAsia"/>
        </w:rPr>
        <w:t>цінностей</w:t>
      </w:r>
      <w:r>
        <w:t></w:t>
      </w:r>
      <w:r>
        <w:rPr>
          <w:rFonts w:hint="eastAsia"/>
        </w:rPr>
        <w:t>в</w:t>
      </w:r>
      <w:r>
        <w:t></w:t>
      </w:r>
      <w:r>
        <w:rPr>
          <w:rFonts w:hint="eastAsia"/>
        </w:rPr>
        <w:t>інформаційній</w:t>
      </w:r>
      <w:r>
        <w:t></w:t>
      </w:r>
      <w:r>
        <w:rPr>
          <w:rFonts w:hint="eastAsia"/>
        </w:rPr>
        <w:t>сфері</w:t>
      </w:r>
      <w:r>
        <w:t></w:t>
      </w:r>
      <w:r>
        <w:t></w:t>
      </w:r>
      <w:r>
        <w:rPr>
          <w:rFonts w:hint="eastAsia"/>
        </w:rPr>
        <w:t>які</w:t>
      </w:r>
      <w:r>
        <w:t></w:t>
      </w:r>
      <w:r>
        <w:rPr>
          <w:rFonts w:hint="eastAsia"/>
        </w:rPr>
        <w:t>можливо</w:t>
      </w:r>
      <w:r>
        <w:t></w:t>
      </w:r>
      <w:r>
        <w:rPr>
          <w:rFonts w:hint="eastAsia"/>
        </w:rPr>
        <w:t>встановлювати</w:t>
      </w:r>
      <w:r>
        <w:t></w:t>
      </w:r>
      <w:r>
        <w:rPr>
          <w:rFonts w:hint="eastAsia"/>
        </w:rPr>
        <w:t>шляхом</w:t>
      </w:r>
      <w:r>
        <w:t></w:t>
      </w:r>
      <w:r>
        <w:rPr>
          <w:rFonts w:hint="eastAsia"/>
        </w:rPr>
        <w:t>соціологічних</w:t>
      </w:r>
      <w:r>
        <w:t></w:t>
      </w:r>
      <w:r>
        <w:rPr>
          <w:rFonts w:hint="eastAsia"/>
        </w:rPr>
        <w:t>опитувань</w:t>
      </w:r>
      <w:r>
        <w:t></w:t>
      </w:r>
      <w:r>
        <w:rPr>
          <w:rFonts w:hint="eastAsia"/>
        </w:rPr>
        <w:t>та</w:t>
      </w:r>
      <w:r>
        <w:t></w:t>
      </w:r>
      <w:r>
        <w:rPr>
          <w:rFonts w:hint="eastAsia"/>
        </w:rPr>
        <w:t>вивчення</w:t>
      </w:r>
      <w:r>
        <w:t></w:t>
      </w:r>
      <w:r>
        <w:rPr>
          <w:rFonts w:hint="eastAsia"/>
        </w:rPr>
        <w:t>громадської</w:t>
      </w:r>
      <w:r>
        <w:t></w:t>
      </w:r>
      <w:r>
        <w:rPr>
          <w:rFonts w:hint="eastAsia"/>
        </w:rPr>
        <w:t>думки</w:t>
      </w:r>
      <w:r>
        <w:t></w:t>
      </w:r>
      <w:r>
        <w:t></w:t>
      </w:r>
      <w:r>
        <w:rPr>
          <w:rFonts w:hint="eastAsia"/>
        </w:rPr>
        <w:t>Такі</w:t>
      </w:r>
      <w:r>
        <w:t></w:t>
      </w:r>
      <w:r>
        <w:rPr>
          <w:rFonts w:hint="eastAsia"/>
        </w:rPr>
        <w:t>критерії</w:t>
      </w:r>
      <w:r>
        <w:t></w:t>
      </w:r>
      <w:r>
        <w:rPr>
          <w:rFonts w:hint="eastAsia"/>
        </w:rPr>
        <w:t>доцільно</w:t>
      </w:r>
      <w:r>
        <w:t></w:t>
      </w:r>
      <w:r>
        <w:rPr>
          <w:rFonts w:hint="eastAsia"/>
        </w:rPr>
        <w:t>акумулювати</w:t>
      </w:r>
      <w:r>
        <w:t></w:t>
      </w:r>
      <w:r>
        <w:rPr>
          <w:rFonts w:hint="eastAsia"/>
        </w:rPr>
        <w:t>в</w:t>
      </w:r>
      <w:r>
        <w:t></w:t>
      </w:r>
      <w:r>
        <w:rPr>
          <w:rFonts w:hint="eastAsia"/>
        </w:rPr>
        <w:t>методологічній</w:t>
      </w:r>
      <w:r>
        <w:t></w:t>
      </w:r>
      <w:r>
        <w:rPr>
          <w:rFonts w:hint="eastAsia"/>
        </w:rPr>
        <w:t>базі</w:t>
      </w:r>
      <w:r>
        <w:t></w:t>
      </w:r>
      <w:r>
        <w:rPr>
          <w:rFonts w:hint="eastAsia"/>
        </w:rPr>
        <w:t>і</w:t>
      </w:r>
      <w:r>
        <w:t></w:t>
      </w:r>
      <w:r>
        <w:rPr>
          <w:rFonts w:hint="eastAsia"/>
        </w:rPr>
        <w:t>на</w:t>
      </w:r>
      <w:r>
        <w:t></w:t>
      </w:r>
      <w:r>
        <w:rPr>
          <w:rFonts w:hint="eastAsia"/>
        </w:rPr>
        <w:t>її</w:t>
      </w:r>
      <w:r>
        <w:t></w:t>
      </w:r>
      <w:r>
        <w:rPr>
          <w:rFonts w:hint="eastAsia"/>
        </w:rPr>
        <w:t>підставі</w:t>
      </w:r>
      <w:r>
        <w:t></w:t>
      </w:r>
      <w:r>
        <w:rPr>
          <w:rFonts w:hint="eastAsia"/>
        </w:rPr>
        <w:t>моніторити</w:t>
      </w:r>
      <w:r>
        <w:t></w:t>
      </w:r>
      <w:r>
        <w:rPr>
          <w:rFonts w:hint="eastAsia"/>
        </w:rPr>
        <w:t>стан</w:t>
      </w:r>
      <w:r>
        <w:t></w:t>
      </w:r>
      <w:r>
        <w:rPr>
          <w:rFonts w:hint="eastAsia"/>
        </w:rPr>
        <w:t>і</w:t>
      </w:r>
      <w:r>
        <w:t></w:t>
      </w:r>
      <w:r>
        <w:rPr>
          <w:rFonts w:hint="eastAsia"/>
        </w:rPr>
        <w:t>динаміку</w:t>
      </w:r>
      <w:r>
        <w:t></w:t>
      </w:r>
      <w:r>
        <w:rPr>
          <w:rFonts w:hint="eastAsia"/>
        </w:rPr>
        <w:t>вітчизняної</w:t>
      </w:r>
      <w:r>
        <w:t></w:t>
      </w:r>
      <w:r>
        <w:rPr>
          <w:rFonts w:hint="eastAsia"/>
        </w:rPr>
        <w:t>інформаційної</w:t>
      </w:r>
      <w:r>
        <w:t></w:t>
      </w:r>
      <w:r>
        <w:rPr>
          <w:rFonts w:hint="eastAsia"/>
        </w:rPr>
        <w:t>сфери</w:t>
      </w:r>
      <w:r>
        <w:t></w:t>
      </w:r>
      <w:r>
        <w:t></w:t>
      </w:r>
      <w:r>
        <w:rPr>
          <w:rFonts w:hint="eastAsia"/>
        </w:rPr>
        <w:t>виявляти</w:t>
      </w:r>
      <w:r>
        <w:t></w:t>
      </w:r>
      <w:r>
        <w:rPr>
          <w:rFonts w:hint="eastAsia"/>
        </w:rPr>
        <w:t>найбільш</w:t>
      </w:r>
      <w:r>
        <w:t></w:t>
      </w:r>
      <w:r>
        <w:rPr>
          <w:rFonts w:hint="eastAsia"/>
        </w:rPr>
        <w:t>вразливі</w:t>
      </w:r>
      <w:r>
        <w:t></w:t>
      </w:r>
      <w:r>
        <w:rPr>
          <w:rFonts w:hint="eastAsia"/>
        </w:rPr>
        <w:t>сфери</w:t>
      </w:r>
      <w:r>
        <w:t></w:t>
      </w:r>
    </w:p>
    <w:p w:rsidR="00396CF1" w:rsidRDefault="00396CF1" w:rsidP="00396CF1">
      <w:r>
        <w:t></w:t>
      </w:r>
      <w:r>
        <w:t></w:t>
      </w:r>
      <w:r>
        <w:tab/>
      </w:r>
      <w:r>
        <w:t></w:t>
      </w:r>
      <w:r>
        <w:rPr>
          <w:rFonts w:hint="eastAsia"/>
        </w:rPr>
        <w:t>Доведено</w:t>
      </w:r>
      <w:r>
        <w:t></w:t>
      </w:r>
      <w:r>
        <w:t></w:t>
      </w:r>
      <w:r>
        <w:rPr>
          <w:rFonts w:hint="eastAsia"/>
        </w:rPr>
        <w:t>що</w:t>
      </w:r>
      <w:r>
        <w:t></w:t>
      </w:r>
      <w:r>
        <w:rPr>
          <w:rFonts w:hint="eastAsia"/>
        </w:rPr>
        <w:t>в</w:t>
      </w:r>
      <w:r>
        <w:t></w:t>
      </w:r>
      <w:r>
        <w:rPr>
          <w:rFonts w:hint="eastAsia"/>
        </w:rPr>
        <w:t>основу</w:t>
      </w:r>
      <w:r>
        <w:t></w:t>
      </w:r>
      <w:r>
        <w:rPr>
          <w:rFonts w:hint="eastAsia"/>
        </w:rPr>
        <w:t>вдосконалення</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доцільно</w:t>
      </w:r>
      <w:r>
        <w:t></w:t>
      </w:r>
      <w:r>
        <w:rPr>
          <w:rFonts w:hint="eastAsia"/>
        </w:rPr>
        <w:t>покласти</w:t>
      </w:r>
      <w:r>
        <w:t></w:t>
      </w:r>
      <w:r>
        <w:rPr>
          <w:rFonts w:hint="eastAsia"/>
        </w:rPr>
        <w:t>принципи</w:t>
      </w:r>
      <w:r>
        <w:t></w:t>
      </w:r>
    </w:p>
    <w:p w:rsidR="00396CF1" w:rsidRDefault="00396CF1" w:rsidP="00396CF1">
      <w:r>
        <w:rPr>
          <w:rFonts w:hint="eastAsia"/>
        </w:rPr>
        <w:t>а</w:t>
      </w:r>
      <w:r>
        <w:t></w:t>
      </w:r>
      <w:r>
        <w:t></w:t>
      </w:r>
      <w:r>
        <w:rPr>
          <w:rFonts w:hint="eastAsia"/>
        </w:rPr>
        <w:t>формування</w:t>
      </w:r>
      <w:r>
        <w:t></w:t>
      </w:r>
      <w:r>
        <w:rPr>
          <w:rFonts w:hint="eastAsia"/>
        </w:rPr>
        <w:t>та</w:t>
      </w:r>
      <w:r>
        <w:t></w:t>
      </w:r>
      <w:r>
        <w:rPr>
          <w:rFonts w:hint="eastAsia"/>
        </w:rPr>
        <w:t>застосування</w:t>
      </w:r>
      <w:r>
        <w:t></w:t>
      </w:r>
      <w:r>
        <w:rPr>
          <w:rFonts w:hint="eastAsia"/>
        </w:rPr>
        <w:t>норм</w:t>
      </w:r>
      <w:r>
        <w:t></w:t>
      </w:r>
      <w:r>
        <w:rPr>
          <w:rFonts w:hint="eastAsia"/>
        </w:rPr>
        <w:t>міжнародного</w:t>
      </w:r>
      <w:r>
        <w:t></w:t>
      </w:r>
      <w:r>
        <w:rPr>
          <w:rFonts w:hint="eastAsia"/>
        </w:rPr>
        <w:t>права</w:t>
      </w:r>
      <w:r>
        <w:t></w:t>
      </w:r>
      <w:r>
        <w:rPr>
          <w:rFonts w:hint="eastAsia"/>
        </w:rPr>
        <w:t>як</w:t>
      </w:r>
      <w:r>
        <w:t></w:t>
      </w:r>
      <w:r>
        <w:rPr>
          <w:rFonts w:hint="eastAsia"/>
        </w:rPr>
        <w:t>складової</w:t>
      </w:r>
      <w:r>
        <w:t></w:t>
      </w:r>
      <w:r>
        <w:rPr>
          <w:rFonts w:hint="eastAsia"/>
        </w:rPr>
        <w:t>правової</w:t>
      </w:r>
      <w:r>
        <w:t></w:t>
      </w:r>
      <w:r>
        <w:rPr>
          <w:rFonts w:hint="eastAsia"/>
        </w:rPr>
        <w:t>системи</w:t>
      </w:r>
      <w:r>
        <w:t></w:t>
      </w:r>
      <w:r>
        <w:rPr>
          <w:rFonts w:hint="eastAsia"/>
        </w:rPr>
        <w:t>України</w:t>
      </w:r>
      <w:r>
        <w:t></w:t>
      </w:r>
    </w:p>
    <w:p w:rsidR="00396CF1" w:rsidRDefault="00396CF1" w:rsidP="00396CF1">
      <w:r>
        <w:rPr>
          <w:rFonts w:hint="eastAsia"/>
        </w:rPr>
        <w:t>б</w:t>
      </w:r>
      <w:r>
        <w:t></w:t>
      </w:r>
      <w:r>
        <w:t></w:t>
      </w:r>
      <w:r>
        <w:rPr>
          <w:rFonts w:hint="eastAsia"/>
        </w:rPr>
        <w:t>забезпечення</w:t>
      </w:r>
      <w:r>
        <w:t></w:t>
      </w:r>
      <w:r>
        <w:rPr>
          <w:rFonts w:hint="eastAsia"/>
        </w:rPr>
        <w:t>балансу</w:t>
      </w:r>
      <w:r>
        <w:t></w:t>
      </w:r>
      <w:r>
        <w:rPr>
          <w:rFonts w:hint="eastAsia"/>
        </w:rPr>
        <w:t>інтересів</w:t>
      </w:r>
      <w:r>
        <w:t></w:t>
      </w:r>
      <w:r>
        <w:rPr>
          <w:rFonts w:hint="eastAsia"/>
        </w:rPr>
        <w:t>людини</w:t>
      </w:r>
      <w:r>
        <w:t></w:t>
      </w:r>
      <w:r>
        <w:t></w:t>
      </w:r>
      <w:r>
        <w:rPr>
          <w:rFonts w:hint="eastAsia"/>
        </w:rPr>
        <w:t>суспільства</w:t>
      </w:r>
      <w:r>
        <w:t></w:t>
      </w:r>
      <w:r>
        <w:rPr>
          <w:rFonts w:hint="eastAsia"/>
        </w:rPr>
        <w:t>і</w:t>
      </w:r>
      <w:r>
        <w:t></w:t>
      </w:r>
      <w:r>
        <w:rPr>
          <w:rFonts w:hint="eastAsia"/>
        </w:rPr>
        <w:t>держави</w:t>
      </w:r>
      <w:r>
        <w:t></w:t>
      </w:r>
    </w:p>
    <w:p w:rsidR="00396CF1" w:rsidRDefault="00396CF1" w:rsidP="00396CF1">
      <w:r>
        <w:rPr>
          <w:rFonts w:hint="eastAsia"/>
        </w:rPr>
        <w:t>в</w:t>
      </w:r>
      <w:r>
        <w:t></w:t>
      </w:r>
      <w:r>
        <w:t></w:t>
      </w:r>
      <w:r>
        <w:rPr>
          <w:rFonts w:hint="eastAsia"/>
        </w:rPr>
        <w:t>узгодженості</w:t>
      </w:r>
      <w:r>
        <w:t></w:t>
      </w:r>
      <w:r>
        <w:rPr>
          <w:rFonts w:hint="eastAsia"/>
        </w:rPr>
        <w:t>діяльності</w:t>
      </w:r>
      <w:r>
        <w:t></w:t>
      </w:r>
      <w:r>
        <w:rPr>
          <w:rFonts w:hint="eastAsia"/>
        </w:rPr>
        <w:t>органів</w:t>
      </w:r>
      <w:r>
        <w:t></w:t>
      </w:r>
      <w:r>
        <w:rPr>
          <w:rFonts w:hint="eastAsia"/>
        </w:rPr>
        <w:t>державної</w:t>
      </w:r>
      <w:r>
        <w:t></w:t>
      </w:r>
      <w:r>
        <w:rPr>
          <w:rFonts w:hint="eastAsia"/>
        </w:rPr>
        <w:t>влади</w:t>
      </w:r>
      <w:r>
        <w:t></w:t>
      </w:r>
      <w:r>
        <w:rPr>
          <w:rFonts w:hint="eastAsia"/>
        </w:rPr>
        <w:t>щодо</w:t>
      </w:r>
      <w:r>
        <w:t></w:t>
      </w:r>
      <w:r>
        <w:rPr>
          <w:rFonts w:hint="eastAsia"/>
        </w:rPr>
        <w:t>вдосконалення</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p>
    <w:p w:rsidR="00396CF1" w:rsidRDefault="00396CF1" w:rsidP="00396CF1">
      <w:r>
        <w:t></w:t>
      </w:r>
      <w:r>
        <w:t></w:t>
      </w:r>
      <w:r>
        <w:tab/>
      </w:r>
      <w:r>
        <w:t></w:t>
      </w:r>
      <w:r>
        <w:rPr>
          <w:rFonts w:hint="eastAsia"/>
        </w:rPr>
        <w:t>Обґрунтовано</w:t>
      </w:r>
      <w:r>
        <w:t></w:t>
      </w:r>
      <w:r>
        <w:rPr>
          <w:rFonts w:hint="eastAsia"/>
        </w:rPr>
        <w:t>доцільність</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досліджувати</w:t>
      </w:r>
      <w:r>
        <w:t></w:t>
      </w:r>
      <w:r>
        <w:rPr>
          <w:rFonts w:hint="eastAsia"/>
        </w:rPr>
        <w:t>як</w:t>
      </w:r>
      <w:r>
        <w:t></w:t>
      </w:r>
      <w:r>
        <w:rPr>
          <w:rFonts w:hint="eastAsia"/>
        </w:rPr>
        <w:t>цілісну</w:t>
      </w:r>
      <w:r>
        <w:t></w:t>
      </w:r>
      <w:r>
        <w:rPr>
          <w:rFonts w:hint="eastAsia"/>
        </w:rPr>
        <w:t>систему</w:t>
      </w:r>
      <w:r>
        <w:t></w:t>
      </w:r>
      <w:r>
        <w:rPr>
          <w:rFonts w:hint="eastAsia"/>
        </w:rPr>
        <w:t>правового</w:t>
      </w:r>
      <w:r>
        <w:t></w:t>
      </w:r>
      <w:r>
        <w:rPr>
          <w:rFonts w:hint="eastAsia"/>
        </w:rPr>
        <w:t>регулювання</w:t>
      </w:r>
      <w:r>
        <w:t></w:t>
      </w:r>
      <w:r>
        <w:rPr>
          <w:rFonts w:hint="eastAsia"/>
        </w:rPr>
        <w:t>суспільних</w:t>
      </w:r>
      <w:r>
        <w:t></w:t>
      </w:r>
      <w:r>
        <w:rPr>
          <w:rFonts w:hint="eastAsia"/>
        </w:rPr>
        <w:t>відносин</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протидії</w:t>
      </w:r>
      <w:r>
        <w:t></w:t>
      </w:r>
      <w:r>
        <w:rPr>
          <w:rFonts w:hint="eastAsia"/>
        </w:rPr>
        <w:t>загрозам</w:t>
      </w:r>
      <w:r>
        <w:t></w:t>
      </w:r>
      <w:r>
        <w:rPr>
          <w:rFonts w:hint="eastAsia"/>
        </w:rPr>
        <w:t>національній</w:t>
      </w:r>
      <w:r>
        <w:t></w:t>
      </w:r>
      <w:r>
        <w:rPr>
          <w:rFonts w:hint="eastAsia"/>
        </w:rPr>
        <w:t>безпеці</w:t>
      </w:r>
      <w:r>
        <w:t></w:t>
      </w:r>
      <w:r>
        <w:rPr>
          <w:rFonts w:hint="eastAsia"/>
        </w:rPr>
        <w:t>України</w:t>
      </w:r>
      <w:r>
        <w:t></w:t>
      </w:r>
      <w:r>
        <w:rPr>
          <w:rFonts w:hint="eastAsia"/>
        </w:rPr>
        <w:t>в</w:t>
      </w:r>
      <w:r>
        <w:t></w:t>
      </w:r>
      <w:r>
        <w:rPr>
          <w:rFonts w:hint="eastAsia"/>
        </w:rPr>
        <w:t>інформаційній</w:t>
      </w:r>
      <w:r>
        <w:t></w:t>
      </w:r>
      <w:r>
        <w:rPr>
          <w:rFonts w:hint="eastAsia"/>
        </w:rPr>
        <w:t>сфері</w:t>
      </w:r>
      <w:r>
        <w:t></w:t>
      </w:r>
      <w:r>
        <w:t></w:t>
      </w:r>
      <w:r>
        <w:rPr>
          <w:rFonts w:hint="eastAsia"/>
        </w:rPr>
        <w:t>Зазначений</w:t>
      </w:r>
      <w:r>
        <w:t></w:t>
      </w:r>
      <w:r>
        <w:rPr>
          <w:rFonts w:hint="eastAsia"/>
        </w:rPr>
        <w:t>правовий</w:t>
      </w:r>
      <w:r>
        <w:t></w:t>
      </w:r>
      <w:r>
        <w:rPr>
          <w:rFonts w:hint="eastAsia"/>
        </w:rPr>
        <w:t>феномен</w:t>
      </w:r>
      <w:r>
        <w:t></w:t>
      </w:r>
      <w:r>
        <w:rPr>
          <w:rFonts w:hint="eastAsia"/>
        </w:rPr>
        <w:t>має</w:t>
      </w:r>
      <w:r>
        <w:t></w:t>
      </w:r>
      <w:r>
        <w:rPr>
          <w:rFonts w:hint="eastAsia"/>
        </w:rPr>
        <w:t>власний</w:t>
      </w:r>
      <w:r>
        <w:t></w:t>
      </w:r>
      <w:r>
        <w:rPr>
          <w:rFonts w:hint="eastAsia"/>
        </w:rPr>
        <w:t>предмет</w:t>
      </w:r>
      <w:r>
        <w:t></w:t>
      </w:r>
      <w:r>
        <w:rPr>
          <w:rFonts w:hint="eastAsia"/>
        </w:rPr>
        <w:t>правового</w:t>
      </w:r>
      <w:r>
        <w:t></w:t>
      </w:r>
      <w:r>
        <w:rPr>
          <w:rFonts w:hint="eastAsia"/>
        </w:rPr>
        <w:t>регулювання</w:t>
      </w:r>
      <w:r>
        <w:t></w:t>
      </w:r>
      <w:r>
        <w:t></w:t>
      </w:r>
      <w:r>
        <w:rPr>
          <w:rFonts w:hint="eastAsia"/>
        </w:rPr>
        <w:t>Об’єктом</w:t>
      </w:r>
      <w:r>
        <w:t></w:t>
      </w:r>
      <w:r>
        <w:rPr>
          <w:rFonts w:hint="eastAsia"/>
        </w:rPr>
        <w:t>відносин</w:t>
      </w:r>
      <w:r>
        <w:t></w:t>
      </w:r>
      <w:r>
        <w:t></w:t>
      </w:r>
      <w:r>
        <w:rPr>
          <w:rFonts w:hint="eastAsia"/>
        </w:rPr>
        <w:t>які</w:t>
      </w:r>
      <w:r>
        <w:t></w:t>
      </w:r>
      <w:r>
        <w:rPr>
          <w:rFonts w:hint="eastAsia"/>
        </w:rPr>
        <w:t>належать</w:t>
      </w:r>
      <w:r>
        <w:t></w:t>
      </w:r>
      <w:r>
        <w:rPr>
          <w:rFonts w:hint="eastAsia"/>
        </w:rPr>
        <w:t>до</w:t>
      </w:r>
      <w:r>
        <w:t></w:t>
      </w:r>
      <w:r>
        <w:rPr>
          <w:rFonts w:hint="eastAsia"/>
        </w:rPr>
        <w:t>такої</w:t>
      </w:r>
      <w:r>
        <w:t></w:t>
      </w:r>
      <w:r>
        <w:rPr>
          <w:rFonts w:hint="eastAsia"/>
        </w:rPr>
        <w:t>діяльності</w:t>
      </w:r>
      <w:r>
        <w:t></w:t>
      </w:r>
      <w:r>
        <w:t></w:t>
      </w:r>
      <w:r>
        <w:rPr>
          <w:rFonts w:hint="eastAsia"/>
        </w:rPr>
        <w:t>є</w:t>
      </w:r>
      <w:r>
        <w:t></w:t>
      </w:r>
      <w:r>
        <w:rPr>
          <w:rFonts w:hint="eastAsia"/>
        </w:rPr>
        <w:t>інформація</w:t>
      </w:r>
      <w:r>
        <w:t></w:t>
      </w:r>
      <w:r>
        <w:rPr>
          <w:rFonts w:hint="eastAsia"/>
        </w:rPr>
        <w:t>та</w:t>
      </w:r>
      <w:r>
        <w:t></w:t>
      </w:r>
      <w:r>
        <w:rPr>
          <w:rFonts w:hint="eastAsia"/>
        </w:rPr>
        <w:t>відповідна</w:t>
      </w:r>
      <w:r>
        <w:t></w:t>
      </w:r>
      <w:r>
        <w:rPr>
          <w:rFonts w:hint="eastAsia"/>
        </w:rPr>
        <w:t>інфраструктура</w:t>
      </w:r>
      <w:r>
        <w:t></w:t>
      </w:r>
    </w:p>
    <w:p w:rsidR="00396CF1" w:rsidRDefault="00396CF1" w:rsidP="00396CF1">
      <w:r>
        <w:rPr>
          <w:rFonts w:hint="eastAsia"/>
        </w:rPr>
        <w:t>Із</w:t>
      </w:r>
      <w:r>
        <w:t></w:t>
      </w:r>
      <w:r>
        <w:rPr>
          <w:rFonts w:hint="eastAsia"/>
        </w:rPr>
        <w:t>згаданим</w:t>
      </w:r>
      <w:r>
        <w:t></w:t>
      </w:r>
      <w:r>
        <w:rPr>
          <w:rFonts w:hint="eastAsia"/>
        </w:rPr>
        <w:t>предметом</w:t>
      </w:r>
      <w:r>
        <w:t></w:t>
      </w:r>
      <w:r>
        <w:rPr>
          <w:rFonts w:hint="eastAsia"/>
        </w:rPr>
        <w:t>правового</w:t>
      </w:r>
      <w:r>
        <w:t></w:t>
      </w:r>
      <w:r>
        <w:rPr>
          <w:rFonts w:hint="eastAsia"/>
        </w:rPr>
        <w:t>регулювання</w:t>
      </w:r>
      <w:r>
        <w:t></w:t>
      </w:r>
      <w:r>
        <w:rPr>
          <w:rFonts w:hint="eastAsia"/>
        </w:rPr>
        <w:t>формується</w:t>
      </w:r>
      <w:r>
        <w:t></w:t>
      </w:r>
      <w:r>
        <w:rPr>
          <w:rFonts w:hint="eastAsia"/>
        </w:rPr>
        <w:t>новий</w:t>
      </w:r>
      <w:r>
        <w:t></w:t>
      </w:r>
      <w:r>
        <w:rPr>
          <w:rFonts w:hint="eastAsia"/>
        </w:rPr>
        <w:t>комплексний</w:t>
      </w:r>
      <w:r>
        <w:t></w:t>
      </w:r>
      <w:r>
        <w:rPr>
          <w:rFonts w:hint="eastAsia"/>
        </w:rPr>
        <w:t>інформаційний</w:t>
      </w:r>
      <w:r>
        <w:t></w:t>
      </w:r>
      <w:r>
        <w:rPr>
          <w:rFonts w:hint="eastAsia"/>
        </w:rPr>
        <w:t>феномен</w:t>
      </w:r>
      <w:r>
        <w:t></w:t>
      </w:r>
      <w:r>
        <w:t></w:t>
      </w:r>
      <w:r>
        <w:t></w:t>
      </w:r>
      <w:r>
        <w:rPr>
          <w:rFonts w:hint="eastAsia"/>
        </w:rPr>
        <w:t>інформаційне</w:t>
      </w:r>
      <w:r>
        <w:t></w:t>
      </w:r>
      <w:r>
        <w:rPr>
          <w:rFonts w:hint="eastAsia"/>
        </w:rPr>
        <w:t>право</w:t>
      </w:r>
      <w:r>
        <w:t></w:t>
      </w:r>
      <w:r>
        <w:t></w:t>
      </w:r>
      <w:r>
        <w:rPr>
          <w:rFonts w:hint="eastAsia"/>
        </w:rPr>
        <w:t>а</w:t>
      </w:r>
      <w:r>
        <w:t></w:t>
      </w:r>
      <w:r>
        <w:rPr>
          <w:rFonts w:hint="eastAsia"/>
        </w:rPr>
        <w:t>в</w:t>
      </w:r>
      <w:r>
        <w:t></w:t>
      </w:r>
      <w:r>
        <w:rPr>
          <w:rFonts w:hint="eastAsia"/>
        </w:rPr>
        <w:t>його</w:t>
      </w:r>
      <w:r>
        <w:t></w:t>
      </w:r>
      <w:r>
        <w:rPr>
          <w:rFonts w:hint="eastAsia"/>
        </w:rPr>
        <w:t>межах</w:t>
      </w:r>
      <w:r>
        <w:t></w:t>
      </w:r>
      <w:r>
        <w:rPr>
          <w:rFonts w:hint="eastAsia"/>
        </w:rPr>
        <w:t>і</w:t>
      </w:r>
      <w:r>
        <w:t></w:t>
      </w:r>
      <w:r>
        <w:rPr>
          <w:rFonts w:hint="eastAsia"/>
        </w:rPr>
        <w:t>на</w:t>
      </w:r>
      <w:r>
        <w:t></w:t>
      </w:r>
      <w:r>
        <w:rPr>
          <w:rFonts w:hint="eastAsia"/>
        </w:rPr>
        <w:t>основі</w:t>
      </w:r>
      <w:r>
        <w:t></w:t>
      </w:r>
      <w:r>
        <w:rPr>
          <w:rFonts w:hint="eastAsia"/>
        </w:rPr>
        <w:t>чинного</w:t>
      </w:r>
      <w:r>
        <w:t></w:t>
      </w:r>
      <w:r>
        <w:rPr>
          <w:rFonts w:hint="eastAsia"/>
        </w:rPr>
        <w:t>вітчизняного</w:t>
      </w:r>
      <w:r>
        <w:t></w:t>
      </w:r>
      <w:r>
        <w:rPr>
          <w:rFonts w:hint="eastAsia"/>
        </w:rPr>
        <w:t>законодавства</w:t>
      </w:r>
      <w:r>
        <w:t></w:t>
      </w:r>
      <w:r>
        <w:t></w:t>
      </w:r>
      <w:r>
        <w:t></w:t>
      </w:r>
      <w:r>
        <w:rPr>
          <w:rFonts w:hint="eastAsia"/>
        </w:rPr>
        <w:t>модель</w:t>
      </w:r>
      <w:r>
        <w:t></w:t>
      </w:r>
      <w:r>
        <w:rPr>
          <w:rFonts w:hint="eastAsia"/>
        </w:rPr>
        <w:t>формування</w:t>
      </w:r>
      <w:r>
        <w:t></w:t>
      </w:r>
      <w:r>
        <w:rPr>
          <w:rFonts w:hint="eastAsia"/>
        </w:rPr>
        <w:t>структурного</w:t>
      </w:r>
      <w:r>
        <w:t></w:t>
      </w:r>
      <w:r>
        <w:rPr>
          <w:rFonts w:hint="eastAsia"/>
        </w:rPr>
        <w:t>утворення</w:t>
      </w:r>
      <w:r>
        <w:t></w:t>
      </w:r>
      <w:r>
        <w:rPr>
          <w:rFonts w:hint="eastAsia"/>
        </w:rPr>
        <w:t>з</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t></w:t>
      </w:r>
      <w:r>
        <w:rPr>
          <w:rFonts w:hint="eastAsia"/>
        </w:rPr>
        <w:t>Це</w:t>
      </w:r>
      <w:r>
        <w:t></w:t>
      </w:r>
      <w:r>
        <w:rPr>
          <w:rFonts w:hint="eastAsia"/>
        </w:rPr>
        <w:t>зумовило</w:t>
      </w:r>
      <w:r>
        <w:t></w:t>
      </w:r>
      <w:r>
        <w:rPr>
          <w:rFonts w:hint="eastAsia"/>
        </w:rPr>
        <w:t>теоретичне</w:t>
      </w:r>
      <w:r>
        <w:t></w:t>
      </w:r>
      <w:r>
        <w:rPr>
          <w:rFonts w:hint="eastAsia"/>
        </w:rPr>
        <w:t>підтвердження</w:t>
      </w:r>
      <w:r>
        <w:t></w:t>
      </w:r>
      <w:r>
        <w:rPr>
          <w:rFonts w:hint="eastAsia"/>
        </w:rPr>
        <w:t>існування</w:t>
      </w:r>
      <w:r>
        <w:t></w:t>
      </w:r>
      <w:r>
        <w:rPr>
          <w:rFonts w:hint="eastAsia"/>
        </w:rPr>
        <w:t>в</w:t>
      </w:r>
      <w:r>
        <w:t></w:t>
      </w:r>
      <w:r>
        <w:rPr>
          <w:rFonts w:hint="eastAsia"/>
        </w:rPr>
        <w:t>системі</w:t>
      </w:r>
      <w:r>
        <w:t></w:t>
      </w:r>
      <w:r>
        <w:rPr>
          <w:rFonts w:hint="eastAsia"/>
        </w:rPr>
        <w:t>права</w:t>
      </w:r>
      <w:r>
        <w:t></w:t>
      </w:r>
      <w:r>
        <w:rPr>
          <w:rFonts w:hint="eastAsia"/>
        </w:rPr>
        <w:t>галузі</w:t>
      </w:r>
      <w:r>
        <w:t></w:t>
      </w:r>
      <w:r>
        <w:rPr>
          <w:rFonts w:hint="eastAsia"/>
        </w:rPr>
        <w:t>інформаційного</w:t>
      </w:r>
      <w:r>
        <w:t></w:t>
      </w:r>
      <w:r>
        <w:rPr>
          <w:rFonts w:hint="eastAsia"/>
        </w:rPr>
        <w:t>права</w:t>
      </w:r>
      <w:r>
        <w:t></w:t>
      </w:r>
      <w:r>
        <w:t></w:t>
      </w:r>
      <w:r>
        <w:rPr>
          <w:rFonts w:hint="eastAsia"/>
        </w:rPr>
        <w:t>а</w:t>
      </w:r>
      <w:r>
        <w:t></w:t>
      </w:r>
      <w:r>
        <w:rPr>
          <w:rFonts w:hint="eastAsia"/>
        </w:rPr>
        <w:t>також</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як</w:t>
      </w:r>
      <w:r>
        <w:t></w:t>
      </w:r>
      <w:r>
        <w:rPr>
          <w:rFonts w:hint="eastAsia"/>
        </w:rPr>
        <w:t>підгалузі</w:t>
      </w:r>
      <w:r>
        <w:t></w:t>
      </w:r>
      <w:r>
        <w:rPr>
          <w:rFonts w:hint="eastAsia"/>
        </w:rPr>
        <w:t>інформаційного</w:t>
      </w:r>
      <w:r>
        <w:t></w:t>
      </w:r>
      <w:r>
        <w:rPr>
          <w:rFonts w:hint="eastAsia"/>
        </w:rPr>
        <w:t>права</w:t>
      </w:r>
      <w:r>
        <w:t></w:t>
      </w:r>
    </w:p>
    <w:p w:rsidR="00396CF1" w:rsidRDefault="00396CF1" w:rsidP="00396CF1">
      <w:r>
        <w:t></w:t>
      </w:r>
      <w:r>
        <w:t></w:t>
      </w:r>
      <w:r>
        <w:tab/>
      </w:r>
      <w:r>
        <w:t></w:t>
      </w:r>
      <w:r>
        <w:rPr>
          <w:rFonts w:hint="eastAsia"/>
        </w:rPr>
        <w:t>Підтверджено</w:t>
      </w:r>
      <w:r>
        <w:t></w:t>
      </w:r>
      <w:r>
        <w:t></w:t>
      </w:r>
      <w:r>
        <w:rPr>
          <w:rFonts w:hint="eastAsia"/>
        </w:rPr>
        <w:t>що</w:t>
      </w:r>
      <w:r>
        <w:t></w:t>
      </w:r>
      <w:r>
        <w:rPr>
          <w:rFonts w:hint="eastAsia"/>
        </w:rPr>
        <w:t>інформаційне</w:t>
      </w:r>
      <w:r>
        <w:t></w:t>
      </w:r>
      <w:r>
        <w:rPr>
          <w:rFonts w:hint="eastAsia"/>
        </w:rPr>
        <w:t>право</w:t>
      </w:r>
      <w:r>
        <w:t></w:t>
      </w:r>
      <w:r>
        <w:rPr>
          <w:rFonts w:hint="eastAsia"/>
        </w:rPr>
        <w:t>є</w:t>
      </w:r>
      <w:r>
        <w:t></w:t>
      </w:r>
      <w:r>
        <w:rPr>
          <w:rFonts w:hint="eastAsia"/>
        </w:rPr>
        <w:t>комплексною</w:t>
      </w:r>
      <w:r>
        <w:t></w:t>
      </w:r>
      <w:r>
        <w:rPr>
          <w:rFonts w:hint="eastAsia"/>
        </w:rPr>
        <w:t>галуззю</w:t>
      </w:r>
      <w:r>
        <w:t></w:t>
      </w:r>
      <w:r>
        <w:rPr>
          <w:rFonts w:hint="eastAsia"/>
        </w:rPr>
        <w:t>не</w:t>
      </w:r>
      <w:r>
        <w:t></w:t>
      </w:r>
      <w:r>
        <w:rPr>
          <w:rFonts w:hint="eastAsia"/>
        </w:rPr>
        <w:t>тільки</w:t>
      </w:r>
      <w:r>
        <w:t></w:t>
      </w:r>
      <w:r>
        <w:rPr>
          <w:rFonts w:hint="eastAsia"/>
        </w:rPr>
        <w:t>за</w:t>
      </w:r>
      <w:r>
        <w:t></w:t>
      </w:r>
      <w:r>
        <w:rPr>
          <w:rFonts w:hint="eastAsia"/>
        </w:rPr>
        <w:t>предметною</w:t>
      </w:r>
      <w:r>
        <w:t></w:t>
      </w:r>
      <w:r>
        <w:rPr>
          <w:rFonts w:hint="eastAsia"/>
        </w:rPr>
        <w:t>ознакою</w:t>
      </w:r>
      <w:r>
        <w:t></w:t>
      </w:r>
      <w:r>
        <w:t></w:t>
      </w:r>
      <w:r>
        <w:rPr>
          <w:rFonts w:hint="eastAsia"/>
        </w:rPr>
        <w:t>а</w:t>
      </w:r>
      <w:r>
        <w:t></w:t>
      </w:r>
      <w:r>
        <w:rPr>
          <w:rFonts w:hint="eastAsia"/>
        </w:rPr>
        <w:t>й</w:t>
      </w:r>
      <w:r>
        <w:t></w:t>
      </w:r>
      <w:r>
        <w:rPr>
          <w:rFonts w:hint="eastAsia"/>
        </w:rPr>
        <w:t>методами</w:t>
      </w:r>
      <w:r>
        <w:t></w:t>
      </w:r>
      <w:r>
        <w:rPr>
          <w:rFonts w:hint="eastAsia"/>
        </w:rPr>
        <w:t>правового</w:t>
      </w:r>
      <w:r>
        <w:t></w:t>
      </w:r>
      <w:r>
        <w:rPr>
          <w:rFonts w:hint="eastAsia"/>
        </w:rPr>
        <w:t>регулювання</w:t>
      </w:r>
      <w:r>
        <w:t></w:t>
      </w:r>
      <w:r>
        <w:t></w:t>
      </w:r>
      <w:r>
        <w:rPr>
          <w:rFonts w:hint="eastAsia"/>
        </w:rPr>
        <w:t>дозвіл</w:t>
      </w:r>
      <w:r>
        <w:t></w:t>
      </w:r>
      <w:r>
        <w:t></w:t>
      </w:r>
      <w:r>
        <w:rPr>
          <w:rFonts w:hint="eastAsia"/>
        </w:rPr>
        <w:t>заборона</w:t>
      </w:r>
      <w:r>
        <w:t></w:t>
      </w:r>
      <w:r>
        <w:t></w:t>
      </w:r>
      <w:r>
        <w:rPr>
          <w:rFonts w:hint="eastAsia"/>
        </w:rPr>
        <w:t>примус</w:t>
      </w:r>
      <w:r>
        <w:t></w:t>
      </w:r>
      <w:r>
        <w:t></w:t>
      </w:r>
      <w:r>
        <w:rPr>
          <w:rFonts w:hint="eastAsia"/>
        </w:rPr>
        <w:t>покарання</w:t>
      </w:r>
      <w:r>
        <w:t></w:t>
      </w:r>
      <w:r>
        <w:rPr>
          <w:rFonts w:hint="eastAsia"/>
        </w:rPr>
        <w:t>тощо</w:t>
      </w:r>
      <w:r>
        <w:t></w:t>
      </w:r>
      <w:r>
        <w:t></w:t>
      </w:r>
      <w:r>
        <w:t></w:t>
      </w:r>
      <w:r>
        <w:rPr>
          <w:rFonts w:hint="eastAsia"/>
        </w:rPr>
        <w:t>Підгалузь</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тісно</w:t>
      </w:r>
      <w:r>
        <w:t></w:t>
      </w:r>
      <w:r>
        <w:rPr>
          <w:rFonts w:hint="eastAsia"/>
        </w:rPr>
        <w:t>взаємодіє</w:t>
      </w:r>
      <w:r>
        <w:t></w:t>
      </w:r>
      <w:r>
        <w:rPr>
          <w:rFonts w:hint="eastAsia"/>
        </w:rPr>
        <w:t>з</w:t>
      </w:r>
      <w:r>
        <w:t></w:t>
      </w:r>
      <w:r>
        <w:rPr>
          <w:rFonts w:hint="eastAsia"/>
        </w:rPr>
        <w:t>конституційним</w:t>
      </w:r>
      <w:r>
        <w:t></w:t>
      </w:r>
      <w:r>
        <w:t></w:t>
      </w:r>
      <w:r>
        <w:rPr>
          <w:rFonts w:hint="eastAsia"/>
        </w:rPr>
        <w:t>адміністративним</w:t>
      </w:r>
      <w:r>
        <w:t></w:t>
      </w:r>
      <w:r>
        <w:t></w:t>
      </w:r>
      <w:r>
        <w:rPr>
          <w:rFonts w:hint="eastAsia"/>
        </w:rPr>
        <w:t>цивільним</w:t>
      </w:r>
      <w:r>
        <w:t></w:t>
      </w:r>
      <w:r>
        <w:t></w:t>
      </w:r>
      <w:r>
        <w:rPr>
          <w:rFonts w:hint="eastAsia"/>
        </w:rPr>
        <w:t>кримінальним</w:t>
      </w:r>
      <w:r>
        <w:t></w:t>
      </w:r>
      <w:r>
        <w:rPr>
          <w:rFonts w:hint="eastAsia"/>
        </w:rPr>
        <w:t>правом</w:t>
      </w:r>
      <w:r>
        <w:t></w:t>
      </w:r>
      <w:r>
        <w:t></w:t>
      </w:r>
      <w:r>
        <w:rPr>
          <w:rFonts w:hint="eastAsia"/>
        </w:rPr>
        <w:t>консолідуючи</w:t>
      </w:r>
      <w:r>
        <w:t></w:t>
      </w:r>
      <w:r>
        <w:rPr>
          <w:rFonts w:hint="eastAsia"/>
        </w:rPr>
        <w:t>їхні</w:t>
      </w:r>
      <w:r>
        <w:t></w:t>
      </w:r>
      <w:r>
        <w:rPr>
          <w:rFonts w:hint="eastAsia"/>
        </w:rPr>
        <w:t>норми</w:t>
      </w:r>
      <w:r>
        <w:t></w:t>
      </w:r>
      <w:r>
        <w:t></w:t>
      </w:r>
      <w:r>
        <w:rPr>
          <w:rFonts w:hint="eastAsia"/>
        </w:rPr>
        <w:t>котрі</w:t>
      </w:r>
      <w:r>
        <w:t></w:t>
      </w:r>
      <w:r>
        <w:rPr>
          <w:rFonts w:hint="eastAsia"/>
        </w:rPr>
        <w:t>стосуються</w:t>
      </w:r>
      <w:r>
        <w:t></w:t>
      </w:r>
      <w:r>
        <w:rPr>
          <w:rFonts w:hint="eastAsia"/>
        </w:rPr>
        <w:t>сфери</w:t>
      </w:r>
      <w:r>
        <w:t></w:t>
      </w:r>
      <w:r>
        <w:rPr>
          <w:rFonts w:hint="eastAsia"/>
        </w:rPr>
        <w:t>регульованих</w:t>
      </w:r>
      <w:r>
        <w:t></w:t>
      </w:r>
      <w:r>
        <w:rPr>
          <w:rFonts w:hint="eastAsia"/>
        </w:rPr>
        <w:t>нею</w:t>
      </w:r>
      <w:r>
        <w:t></w:t>
      </w:r>
      <w:r>
        <w:rPr>
          <w:rFonts w:hint="eastAsia"/>
        </w:rPr>
        <w:t>відносин</w:t>
      </w:r>
      <w:r>
        <w:t></w:t>
      </w:r>
      <w:r>
        <w:t></w:t>
      </w:r>
      <w:r>
        <w:rPr>
          <w:rFonts w:hint="eastAsia"/>
        </w:rPr>
        <w:t>сполучає</w:t>
      </w:r>
      <w:r>
        <w:t></w:t>
      </w:r>
      <w:r>
        <w:rPr>
          <w:rFonts w:hint="eastAsia"/>
        </w:rPr>
        <w:t>й</w:t>
      </w:r>
      <w:r>
        <w:t></w:t>
      </w:r>
      <w:r>
        <w:rPr>
          <w:rFonts w:hint="eastAsia"/>
        </w:rPr>
        <w:t>застосовує</w:t>
      </w:r>
      <w:r>
        <w:t></w:t>
      </w:r>
      <w:r>
        <w:rPr>
          <w:rFonts w:hint="eastAsia"/>
        </w:rPr>
        <w:t>притаманні</w:t>
      </w:r>
      <w:r>
        <w:t></w:t>
      </w:r>
      <w:r>
        <w:rPr>
          <w:rFonts w:hint="eastAsia"/>
        </w:rPr>
        <w:t>їм</w:t>
      </w:r>
      <w:r>
        <w:t></w:t>
      </w:r>
      <w:r>
        <w:rPr>
          <w:rFonts w:hint="eastAsia"/>
        </w:rPr>
        <w:t>методи</w:t>
      </w:r>
      <w:r>
        <w:t></w:t>
      </w:r>
      <w:r>
        <w:t></w:t>
      </w:r>
      <w:r>
        <w:rPr>
          <w:rFonts w:hint="eastAsia"/>
        </w:rPr>
        <w:t>способи</w:t>
      </w:r>
      <w:r>
        <w:t></w:t>
      </w:r>
      <w:r>
        <w:t></w:t>
      </w:r>
      <w:r>
        <w:rPr>
          <w:rFonts w:hint="eastAsia"/>
        </w:rPr>
        <w:t>засоби</w:t>
      </w:r>
      <w:r>
        <w:t></w:t>
      </w:r>
      <w:r>
        <w:rPr>
          <w:rFonts w:hint="eastAsia"/>
        </w:rPr>
        <w:t>та</w:t>
      </w:r>
      <w:r>
        <w:t></w:t>
      </w:r>
      <w:r>
        <w:rPr>
          <w:rFonts w:hint="eastAsia"/>
        </w:rPr>
        <w:t>прийоми</w:t>
      </w:r>
      <w:r>
        <w:t></w:t>
      </w:r>
      <w:r>
        <w:rPr>
          <w:rFonts w:hint="eastAsia"/>
        </w:rPr>
        <w:t>правового</w:t>
      </w:r>
      <w:r>
        <w:t></w:t>
      </w:r>
      <w:r>
        <w:rPr>
          <w:rFonts w:hint="eastAsia"/>
        </w:rPr>
        <w:t>рег</w:t>
      </w:r>
      <w:r>
        <w:rPr>
          <w:rFonts w:hint="eastAsia"/>
        </w:rPr>
        <w:lastRenderedPageBreak/>
        <w:t>улювання</w:t>
      </w:r>
      <w:r>
        <w:t></w:t>
      </w:r>
    </w:p>
    <w:p w:rsidR="00396CF1" w:rsidRDefault="00396CF1" w:rsidP="00396CF1">
      <w:r>
        <w:t></w:t>
      </w:r>
      <w:r>
        <w:t></w:t>
      </w:r>
      <w:r>
        <w:tab/>
      </w:r>
      <w:r>
        <w:t></w:t>
      </w:r>
      <w:r>
        <w:rPr>
          <w:rFonts w:hint="eastAsia"/>
        </w:rPr>
        <w:t>Відмічено</w:t>
      </w:r>
      <w:r>
        <w:t></w:t>
      </w:r>
      <w:r>
        <w:t></w:t>
      </w:r>
      <w:r>
        <w:rPr>
          <w:rFonts w:hint="eastAsia"/>
        </w:rPr>
        <w:t>що</w:t>
      </w:r>
      <w:r>
        <w:t></w:t>
      </w:r>
      <w:r>
        <w:rPr>
          <w:rFonts w:hint="eastAsia"/>
        </w:rPr>
        <w:t>інформаційна</w:t>
      </w:r>
      <w:r>
        <w:t></w:t>
      </w:r>
      <w:r>
        <w:rPr>
          <w:rFonts w:hint="eastAsia"/>
        </w:rPr>
        <w:t>сфера</w:t>
      </w:r>
      <w:r>
        <w:t></w:t>
      </w:r>
      <w:r>
        <w:rPr>
          <w:rFonts w:hint="eastAsia"/>
        </w:rPr>
        <w:t>має</w:t>
      </w:r>
      <w:r>
        <w:t></w:t>
      </w:r>
      <w:r>
        <w:rPr>
          <w:rFonts w:hint="eastAsia"/>
        </w:rPr>
        <w:t>два</w:t>
      </w:r>
      <w:r>
        <w:t></w:t>
      </w:r>
      <w:r>
        <w:rPr>
          <w:rFonts w:hint="eastAsia"/>
        </w:rPr>
        <w:t>основні</w:t>
      </w:r>
      <w:r>
        <w:t></w:t>
      </w:r>
      <w:r>
        <w:rPr>
          <w:rFonts w:hint="eastAsia"/>
        </w:rPr>
        <w:t>складники</w:t>
      </w:r>
      <w:r>
        <w:t></w:t>
      </w:r>
      <w:r>
        <w:t></w:t>
      </w:r>
      <w:r>
        <w:rPr>
          <w:rFonts w:hint="eastAsia"/>
        </w:rPr>
        <w:t>які</w:t>
      </w:r>
      <w:r>
        <w:t></w:t>
      </w:r>
      <w:r>
        <w:t></w:t>
      </w:r>
      <w:r>
        <w:rPr>
          <w:rFonts w:hint="eastAsia"/>
        </w:rPr>
        <w:t>своєю</w:t>
      </w:r>
      <w:r>
        <w:t></w:t>
      </w:r>
      <w:r>
        <w:rPr>
          <w:rFonts w:hint="eastAsia"/>
        </w:rPr>
        <w:t>чергою</w:t>
      </w:r>
      <w:r>
        <w:t></w:t>
      </w:r>
      <w:r>
        <w:t></w:t>
      </w:r>
      <w:r>
        <w:rPr>
          <w:rFonts w:hint="eastAsia"/>
        </w:rPr>
        <w:t>визначають</w:t>
      </w:r>
      <w:r>
        <w:t></w:t>
      </w:r>
      <w:r>
        <w:rPr>
          <w:rFonts w:hint="eastAsia"/>
        </w:rPr>
        <w:t>основні</w:t>
      </w:r>
      <w:r>
        <w:t></w:t>
      </w:r>
      <w:r>
        <w:rPr>
          <w:rFonts w:hint="eastAsia"/>
        </w:rPr>
        <w:t>елементи</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а</w:t>
      </w:r>
      <w:r>
        <w:t></w:t>
      </w:r>
      <w:r>
        <w:t></w:t>
      </w:r>
      <w:r>
        <w:rPr>
          <w:rFonts w:hint="eastAsia"/>
        </w:rPr>
        <w:t>технічний</w:t>
      </w:r>
      <w:r>
        <w:t></w:t>
      </w:r>
      <w:r>
        <w:t></w:t>
      </w:r>
      <w:r>
        <w:rPr>
          <w:rFonts w:hint="eastAsia"/>
        </w:rPr>
        <w:t>штучно</w:t>
      </w:r>
      <w:r>
        <w:t></w:t>
      </w:r>
      <w:r>
        <w:rPr>
          <w:rFonts w:hint="eastAsia"/>
        </w:rPr>
        <w:t>створене</w:t>
      </w:r>
      <w:r>
        <w:t></w:t>
      </w:r>
      <w:r>
        <w:rPr>
          <w:rFonts w:hint="eastAsia"/>
        </w:rPr>
        <w:t>людиною</w:t>
      </w:r>
      <w:r>
        <w:t></w:t>
      </w:r>
      <w:r>
        <w:rPr>
          <w:rFonts w:hint="eastAsia"/>
        </w:rPr>
        <w:t>середовище</w:t>
      </w:r>
      <w:r>
        <w:t></w:t>
      </w:r>
      <w:r>
        <w:rPr>
          <w:rFonts w:hint="eastAsia"/>
        </w:rPr>
        <w:t>техніки</w:t>
      </w:r>
      <w:r>
        <w:t></w:t>
      </w:r>
      <w:r>
        <w:rPr>
          <w:rFonts w:hint="eastAsia"/>
        </w:rPr>
        <w:t>і</w:t>
      </w:r>
      <w:r>
        <w:t></w:t>
      </w:r>
      <w:r>
        <w:rPr>
          <w:rFonts w:hint="eastAsia"/>
        </w:rPr>
        <w:t>технологій</w:t>
      </w:r>
      <w:r>
        <w:t></w:t>
      </w:r>
      <w:r>
        <w:t></w:t>
      </w:r>
      <w:r>
        <w:t></w:t>
      </w:r>
      <w:r>
        <w:rPr>
          <w:rFonts w:hint="eastAsia"/>
        </w:rPr>
        <w:t>б</w:t>
      </w:r>
      <w:r>
        <w:t></w:t>
      </w:r>
      <w:r>
        <w:t></w:t>
      </w:r>
      <w:r>
        <w:rPr>
          <w:rFonts w:hint="eastAsia"/>
        </w:rPr>
        <w:t>психологічний</w:t>
      </w:r>
      <w:r>
        <w:t></w:t>
      </w:r>
      <w:r>
        <w:t></w:t>
      </w:r>
      <w:r>
        <w:rPr>
          <w:rFonts w:hint="eastAsia"/>
        </w:rPr>
        <w:t>система</w:t>
      </w:r>
      <w:r>
        <w:t></w:t>
      </w:r>
      <w:r>
        <w:rPr>
          <w:rFonts w:hint="eastAsia"/>
        </w:rPr>
        <w:t>цінностей</w:t>
      </w:r>
      <w:r>
        <w:t></w:t>
      </w:r>
      <w:r>
        <w:t></w:t>
      </w:r>
      <w:r>
        <w:rPr>
          <w:rFonts w:hint="eastAsia"/>
        </w:rPr>
        <w:t>переконань</w:t>
      </w:r>
      <w:r>
        <w:t></w:t>
      </w:r>
      <w:r>
        <w:t></w:t>
      </w:r>
      <w:r>
        <w:rPr>
          <w:rFonts w:hint="eastAsia"/>
        </w:rPr>
        <w:t>установок</w:t>
      </w:r>
      <w:r>
        <w:t></w:t>
      </w:r>
      <w:r>
        <w:rPr>
          <w:rFonts w:hint="eastAsia"/>
        </w:rPr>
        <w:t>тощо</w:t>
      </w:r>
      <w:r>
        <w:t></w:t>
      </w:r>
      <w:r>
        <w:t></w:t>
      </w:r>
      <w:r>
        <w:rPr>
          <w:rFonts w:hint="eastAsia"/>
        </w:rPr>
        <w:t>які</w:t>
      </w:r>
      <w:r>
        <w:t></w:t>
      </w:r>
      <w:r>
        <w:rPr>
          <w:rFonts w:hint="eastAsia"/>
        </w:rPr>
        <w:t>в</w:t>
      </w:r>
      <w:r>
        <w:t></w:t>
      </w:r>
      <w:r>
        <w:rPr>
          <w:rFonts w:hint="eastAsia"/>
        </w:rPr>
        <w:t>межах</w:t>
      </w:r>
      <w:r>
        <w:t></w:t>
      </w:r>
      <w:r>
        <w:rPr>
          <w:rFonts w:hint="eastAsia"/>
        </w:rPr>
        <w:t>державної</w:t>
      </w:r>
      <w:r>
        <w:t></w:t>
      </w:r>
      <w:r>
        <w:rPr>
          <w:rFonts w:hint="eastAsia"/>
        </w:rPr>
        <w:t>інформаційної</w:t>
      </w:r>
      <w:r>
        <w:t></w:t>
      </w:r>
      <w:r>
        <w:rPr>
          <w:rFonts w:hint="eastAsia"/>
        </w:rPr>
        <w:t>політики</w:t>
      </w:r>
      <w:r>
        <w:t></w:t>
      </w:r>
      <w:r>
        <w:rPr>
          <w:rFonts w:hint="eastAsia"/>
        </w:rPr>
        <w:t>спрямовано</w:t>
      </w:r>
      <w:r>
        <w:t></w:t>
      </w:r>
      <w:r>
        <w:rPr>
          <w:rFonts w:hint="eastAsia"/>
        </w:rPr>
        <w:t>формуються</w:t>
      </w:r>
      <w:r>
        <w:t></w:t>
      </w:r>
      <w:r>
        <w:rPr>
          <w:rFonts w:hint="eastAsia"/>
        </w:rPr>
        <w:t>на</w:t>
      </w:r>
      <w:r>
        <w:t></w:t>
      </w:r>
      <w:r>
        <w:rPr>
          <w:rFonts w:hint="eastAsia"/>
        </w:rPr>
        <w:t>рівні</w:t>
      </w:r>
      <w:r>
        <w:t></w:t>
      </w:r>
      <w:r>
        <w:rPr>
          <w:rFonts w:hint="eastAsia"/>
        </w:rPr>
        <w:t>індивіда</w:t>
      </w:r>
      <w:r>
        <w:t></w:t>
      </w:r>
      <w:r>
        <w:rPr>
          <w:rFonts w:hint="eastAsia"/>
        </w:rPr>
        <w:t>та</w:t>
      </w:r>
      <w:r>
        <w:t></w:t>
      </w:r>
      <w:r>
        <w:rPr>
          <w:rFonts w:hint="eastAsia"/>
        </w:rPr>
        <w:t>соціуму</w:t>
      </w:r>
      <w:r>
        <w:t></w:t>
      </w:r>
      <w:r>
        <w:t></w:t>
      </w:r>
    </w:p>
    <w:p w:rsidR="00396CF1" w:rsidRDefault="00396CF1" w:rsidP="00396CF1">
      <w:r>
        <w:rPr>
          <w:rFonts w:hint="eastAsia"/>
        </w:rPr>
        <w:t>Відповідно</w:t>
      </w:r>
      <w:r>
        <w:t></w:t>
      </w:r>
      <w:r>
        <w:rPr>
          <w:rFonts w:hint="eastAsia"/>
        </w:rPr>
        <w:t>предмет</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є</w:t>
      </w:r>
      <w:r>
        <w:t></w:t>
      </w:r>
      <w:r>
        <w:rPr>
          <w:rFonts w:hint="eastAsia"/>
        </w:rPr>
        <w:t>суспільні</w:t>
      </w:r>
      <w:r>
        <w:t></w:t>
      </w:r>
      <w:r>
        <w:rPr>
          <w:rFonts w:hint="eastAsia"/>
        </w:rPr>
        <w:t>відносини</w:t>
      </w:r>
      <w:r>
        <w:t></w:t>
      </w:r>
      <w:r>
        <w:t></w:t>
      </w:r>
      <w:r>
        <w:rPr>
          <w:rFonts w:hint="eastAsia"/>
        </w:rPr>
        <w:t>які</w:t>
      </w:r>
      <w:r>
        <w:t></w:t>
      </w:r>
      <w:r>
        <w:rPr>
          <w:rFonts w:hint="eastAsia"/>
        </w:rPr>
        <w:t>охоплюють</w:t>
      </w:r>
      <w:r>
        <w:t></w:t>
      </w:r>
      <w:r>
        <w:rPr>
          <w:rFonts w:hint="eastAsia"/>
        </w:rPr>
        <w:t>дві</w:t>
      </w:r>
      <w:r>
        <w:t></w:t>
      </w:r>
      <w:r>
        <w:rPr>
          <w:rFonts w:hint="eastAsia"/>
        </w:rPr>
        <w:t>сфери</w:t>
      </w:r>
      <w:r>
        <w:t></w:t>
      </w:r>
      <w:r>
        <w:t></w:t>
      </w:r>
      <w:r>
        <w:rPr>
          <w:rFonts w:hint="eastAsia"/>
        </w:rPr>
        <w:t>а</w:t>
      </w:r>
      <w:r>
        <w:t></w:t>
      </w:r>
      <w:r>
        <w:t></w:t>
      </w:r>
      <w:r>
        <w:rPr>
          <w:rFonts w:hint="eastAsia"/>
        </w:rPr>
        <w:t>технічну</w:t>
      </w:r>
      <w:r>
        <w:t></w:t>
      </w:r>
      <w:r>
        <w:t></w:t>
      </w:r>
      <w:r>
        <w:rPr>
          <w:rFonts w:hint="eastAsia"/>
        </w:rPr>
        <w:t>комп’ютерні</w:t>
      </w:r>
      <w:r>
        <w:t></w:t>
      </w:r>
      <w:r>
        <w:rPr>
          <w:rFonts w:hint="eastAsia"/>
        </w:rPr>
        <w:t>системи</w:t>
      </w:r>
      <w:r>
        <w:t></w:t>
      </w:r>
      <w:r>
        <w:t></w:t>
      </w:r>
      <w:r>
        <w:rPr>
          <w:rFonts w:hint="eastAsia"/>
        </w:rPr>
        <w:t>телекомунікаційні</w:t>
      </w:r>
      <w:r>
        <w:t></w:t>
      </w:r>
      <w:r>
        <w:rPr>
          <w:rFonts w:hint="eastAsia"/>
        </w:rPr>
        <w:t>мережі</w:t>
      </w:r>
      <w:r>
        <w:t></w:t>
      </w:r>
      <w:r>
        <w:t></w:t>
      </w:r>
      <w:r>
        <w:t></w:t>
      </w:r>
      <w:r>
        <w:rPr>
          <w:rFonts w:hint="eastAsia"/>
        </w:rPr>
        <w:t>б</w:t>
      </w:r>
      <w:r>
        <w:t></w:t>
      </w:r>
      <w:r>
        <w:t></w:t>
      </w:r>
      <w:r>
        <w:rPr>
          <w:rFonts w:hint="eastAsia"/>
        </w:rPr>
        <w:t>психологічну</w:t>
      </w:r>
      <w:r>
        <w:t></w:t>
      </w:r>
      <w:r>
        <w:t></w:t>
      </w:r>
      <w:r>
        <w:rPr>
          <w:rFonts w:hint="eastAsia"/>
        </w:rPr>
        <w:t>суспільна</w:t>
      </w:r>
      <w:r>
        <w:t></w:t>
      </w:r>
      <w:r>
        <w:rPr>
          <w:rFonts w:hint="eastAsia"/>
        </w:rPr>
        <w:t>думка</w:t>
      </w:r>
      <w:r>
        <w:t></w:t>
      </w:r>
      <w:r>
        <w:t></w:t>
      </w:r>
      <w:r>
        <w:rPr>
          <w:rFonts w:hint="eastAsia"/>
        </w:rPr>
        <w:t>національні</w:t>
      </w:r>
      <w:r>
        <w:t></w:t>
      </w:r>
      <w:r>
        <w:rPr>
          <w:rFonts w:hint="eastAsia"/>
        </w:rPr>
        <w:t>цінності</w:t>
      </w:r>
      <w:r>
        <w:t></w:t>
      </w:r>
      <w:r>
        <w:t></w:t>
      </w:r>
      <w:r>
        <w:rPr>
          <w:rFonts w:hint="eastAsia"/>
        </w:rPr>
        <w:t>стереотипи</w:t>
      </w:r>
      <w:r>
        <w:t></w:t>
      </w:r>
      <w:r>
        <w:t></w:t>
      </w:r>
      <w:r>
        <w:rPr>
          <w:rFonts w:hint="eastAsia"/>
        </w:rPr>
        <w:t>установки</w:t>
      </w:r>
      <w:r>
        <w:t></w:t>
      </w:r>
      <w:r>
        <w:t></w:t>
      </w:r>
      <w:r>
        <w:t></w:t>
      </w:r>
      <w:r>
        <w:rPr>
          <w:rFonts w:hint="eastAsia"/>
        </w:rPr>
        <w:t>Предметом</w:t>
      </w:r>
      <w:r>
        <w:t></w:t>
      </w:r>
      <w:r>
        <w:rPr>
          <w:rFonts w:hint="eastAsia"/>
        </w:rPr>
        <w:t>дослідження</w:t>
      </w:r>
      <w:r>
        <w:t></w:t>
      </w:r>
      <w:r>
        <w:rPr>
          <w:rFonts w:hint="eastAsia"/>
        </w:rPr>
        <w:t>обрано</w:t>
      </w:r>
      <w:r>
        <w:t></w:t>
      </w:r>
      <w:r>
        <w:rPr>
          <w:rFonts w:hint="eastAsia"/>
        </w:rPr>
        <w:t>інформаційно</w:t>
      </w:r>
      <w:r>
        <w:t></w:t>
      </w:r>
      <w:r>
        <w:rPr>
          <w:rFonts w:hint="eastAsia"/>
        </w:rPr>
        <w:t>психологічний</w:t>
      </w:r>
      <w:r>
        <w:t></w:t>
      </w:r>
      <w:r>
        <w:rPr>
          <w:rFonts w:hint="eastAsia"/>
        </w:rPr>
        <w:t>складник</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Оскільки</w:t>
      </w:r>
      <w:r>
        <w:t></w:t>
      </w:r>
      <w:r>
        <w:rPr>
          <w:rFonts w:hint="eastAsia"/>
        </w:rPr>
        <w:t>інформаційно</w:t>
      </w:r>
      <w:r>
        <w:t></w:t>
      </w:r>
      <w:r>
        <w:rPr>
          <w:rFonts w:hint="eastAsia"/>
        </w:rPr>
        <w:t>психологічний</w:t>
      </w:r>
      <w:r>
        <w:t></w:t>
      </w:r>
      <w:r>
        <w:rPr>
          <w:rFonts w:hint="eastAsia"/>
        </w:rPr>
        <w:t>вплив</w:t>
      </w:r>
      <w:r>
        <w:t></w:t>
      </w:r>
      <w:r>
        <w:rPr>
          <w:rFonts w:hint="eastAsia"/>
        </w:rPr>
        <w:t>може</w:t>
      </w:r>
      <w:r>
        <w:t></w:t>
      </w:r>
      <w:r>
        <w:rPr>
          <w:rFonts w:hint="eastAsia"/>
        </w:rPr>
        <w:t>викликати</w:t>
      </w:r>
      <w:r>
        <w:t></w:t>
      </w:r>
      <w:r>
        <w:rPr>
          <w:rFonts w:hint="eastAsia"/>
        </w:rPr>
        <w:t>значні</w:t>
      </w:r>
      <w:r>
        <w:t></w:t>
      </w:r>
      <w:r>
        <w:rPr>
          <w:rFonts w:hint="eastAsia"/>
        </w:rPr>
        <w:t>дисфункції</w:t>
      </w:r>
      <w:r>
        <w:t></w:t>
      </w:r>
      <w:r>
        <w:t></w:t>
      </w:r>
      <w:r>
        <w:rPr>
          <w:rFonts w:hint="eastAsia"/>
        </w:rPr>
        <w:t>соціальне</w:t>
      </w:r>
      <w:r>
        <w:t></w:t>
      </w:r>
      <w:r>
        <w:rPr>
          <w:rFonts w:hint="eastAsia"/>
        </w:rPr>
        <w:t>напруження</w:t>
      </w:r>
      <w:r>
        <w:t></w:t>
      </w:r>
      <w:r>
        <w:t></w:t>
      </w:r>
      <w:r>
        <w:rPr>
          <w:rFonts w:hint="eastAsia"/>
        </w:rPr>
        <w:t>розбалансованість</w:t>
      </w:r>
      <w:r>
        <w:t></w:t>
      </w:r>
      <w:r>
        <w:rPr>
          <w:rFonts w:hint="eastAsia"/>
        </w:rPr>
        <w:t>важелів</w:t>
      </w:r>
      <w:r>
        <w:t></w:t>
      </w:r>
      <w:r>
        <w:rPr>
          <w:rFonts w:hint="eastAsia"/>
        </w:rPr>
        <w:t>стримувань</w:t>
      </w:r>
      <w:r>
        <w:t></w:t>
      </w:r>
      <w:r>
        <w:rPr>
          <w:rFonts w:hint="eastAsia"/>
        </w:rPr>
        <w:t>і</w:t>
      </w:r>
      <w:r>
        <w:t></w:t>
      </w:r>
      <w:r>
        <w:rPr>
          <w:rFonts w:hint="eastAsia"/>
        </w:rPr>
        <w:t>противаг</w:t>
      </w:r>
      <w:r>
        <w:t></w:t>
      </w:r>
      <w:r>
        <w:rPr>
          <w:rFonts w:hint="eastAsia"/>
        </w:rPr>
        <w:t>гілок</w:t>
      </w:r>
      <w:r>
        <w:t></w:t>
      </w:r>
      <w:r>
        <w:rPr>
          <w:rFonts w:hint="eastAsia"/>
        </w:rPr>
        <w:t>влади</w:t>
      </w:r>
      <w:r>
        <w:t></w:t>
      </w:r>
      <w:r>
        <w:rPr>
          <w:rFonts w:hint="eastAsia"/>
        </w:rPr>
        <w:t>та</w:t>
      </w:r>
      <w:r>
        <w:t></w:t>
      </w:r>
      <w:r>
        <w:rPr>
          <w:rFonts w:hint="eastAsia"/>
        </w:rPr>
        <w:t>ін</w:t>
      </w:r>
      <w:r>
        <w:t></w:t>
      </w:r>
      <w:r>
        <w:t></w:t>
      </w:r>
      <w:r>
        <w:t></w:t>
      </w:r>
      <w:r>
        <w:t></w:t>
      </w:r>
      <w:r>
        <w:rPr>
          <w:rFonts w:hint="eastAsia"/>
        </w:rPr>
        <w:t>то</w:t>
      </w:r>
      <w:r>
        <w:t></w:t>
      </w:r>
      <w:r>
        <w:rPr>
          <w:rFonts w:hint="eastAsia"/>
        </w:rPr>
        <w:t>основним</w:t>
      </w:r>
      <w:r>
        <w:t></w:t>
      </w:r>
      <w:r>
        <w:rPr>
          <w:rFonts w:hint="eastAsia"/>
        </w:rPr>
        <w:t>об’єктом</w:t>
      </w:r>
      <w:r>
        <w:t></w:t>
      </w:r>
      <w:r>
        <w:rPr>
          <w:rFonts w:hint="eastAsia"/>
        </w:rPr>
        <w:t>захисту</w:t>
      </w:r>
      <w:r>
        <w:t></w:t>
      </w:r>
      <w:r>
        <w:rPr>
          <w:rFonts w:hint="eastAsia"/>
        </w:rPr>
        <w:t>є</w:t>
      </w:r>
      <w:r>
        <w:t></w:t>
      </w:r>
      <w:r>
        <w:rPr>
          <w:rFonts w:hint="eastAsia"/>
        </w:rPr>
        <w:t>суспільна</w:t>
      </w:r>
      <w:r>
        <w:t></w:t>
      </w:r>
      <w:r>
        <w:rPr>
          <w:rFonts w:hint="eastAsia"/>
        </w:rPr>
        <w:t>свідомість</w:t>
      </w:r>
      <w:r>
        <w:t></w:t>
      </w:r>
      <w:r>
        <w:rPr>
          <w:rFonts w:hint="eastAsia"/>
        </w:rPr>
        <w:t>населення</w:t>
      </w:r>
      <w:r>
        <w:t></w:t>
      </w:r>
    </w:p>
    <w:p w:rsidR="00396CF1" w:rsidRDefault="00396CF1" w:rsidP="00396CF1">
      <w:r>
        <w:t></w:t>
      </w:r>
      <w:r>
        <w:t></w:t>
      </w:r>
      <w:r>
        <w:t></w:t>
      </w:r>
      <w:r>
        <w:tab/>
      </w:r>
      <w:r>
        <w:t></w:t>
      </w:r>
      <w:r>
        <w:rPr>
          <w:rFonts w:hint="eastAsia"/>
        </w:rPr>
        <w:t>На</w:t>
      </w:r>
      <w:r>
        <w:t></w:t>
      </w:r>
      <w:r>
        <w:rPr>
          <w:rFonts w:hint="eastAsia"/>
        </w:rPr>
        <w:t>основі</w:t>
      </w:r>
      <w:r>
        <w:t></w:t>
      </w:r>
      <w:r>
        <w:rPr>
          <w:rFonts w:hint="eastAsia"/>
        </w:rPr>
        <w:t>аналізу</w:t>
      </w:r>
      <w:r>
        <w:t></w:t>
      </w:r>
      <w:r>
        <w:rPr>
          <w:rFonts w:hint="eastAsia"/>
        </w:rPr>
        <w:t>чинного</w:t>
      </w:r>
      <w:r>
        <w:t></w:t>
      </w:r>
      <w:r>
        <w:rPr>
          <w:rFonts w:hint="eastAsia"/>
        </w:rPr>
        <w:t>законодавства</w:t>
      </w:r>
      <w:r>
        <w:t></w:t>
      </w:r>
      <w:r>
        <w:rPr>
          <w:rFonts w:hint="eastAsia"/>
        </w:rPr>
        <w:t>та</w:t>
      </w:r>
      <w:r>
        <w:t></w:t>
      </w:r>
      <w:r>
        <w:rPr>
          <w:rFonts w:hint="eastAsia"/>
        </w:rPr>
        <w:t>практики</w:t>
      </w:r>
      <w:r>
        <w:t></w:t>
      </w:r>
      <w:r>
        <w:rPr>
          <w:rFonts w:hint="eastAsia"/>
        </w:rPr>
        <w:t>європейських</w:t>
      </w:r>
      <w:r>
        <w:t></w:t>
      </w:r>
      <w:r>
        <w:rPr>
          <w:rFonts w:hint="eastAsia"/>
        </w:rPr>
        <w:t>країн</w:t>
      </w:r>
      <w:r>
        <w:t></w:t>
      </w:r>
      <w:r>
        <w:rPr>
          <w:rFonts w:hint="eastAsia"/>
        </w:rPr>
        <w:t>запропоновано</w:t>
      </w:r>
      <w:r>
        <w:t></w:t>
      </w:r>
      <w:r>
        <w:rPr>
          <w:rFonts w:hint="eastAsia"/>
        </w:rPr>
        <w:t>відмовитися</w:t>
      </w:r>
      <w:r>
        <w:t></w:t>
      </w:r>
      <w:r>
        <w:rPr>
          <w:rFonts w:hint="eastAsia"/>
        </w:rPr>
        <w:t>від</w:t>
      </w:r>
      <w:r>
        <w:t></w:t>
      </w:r>
      <w:r>
        <w:rPr>
          <w:rFonts w:hint="eastAsia"/>
        </w:rPr>
        <w:t>законодавчого</w:t>
      </w:r>
      <w:r>
        <w:t></w:t>
      </w:r>
      <w:r>
        <w:rPr>
          <w:rFonts w:hint="eastAsia"/>
        </w:rPr>
        <w:t>закріплення</w:t>
      </w:r>
      <w:r>
        <w:t></w:t>
      </w:r>
      <w:r>
        <w:rPr>
          <w:rFonts w:hint="eastAsia"/>
        </w:rPr>
        <w:t>фіксованого</w:t>
      </w:r>
      <w:r>
        <w:t></w:t>
      </w:r>
      <w:r>
        <w:rPr>
          <w:rFonts w:hint="eastAsia"/>
        </w:rPr>
        <w:t>переліку</w:t>
      </w:r>
      <w:r>
        <w:t></w:t>
      </w:r>
      <w:r>
        <w:rPr>
          <w:rFonts w:hint="eastAsia"/>
        </w:rPr>
        <w:t>загроз</w:t>
      </w:r>
      <w:r>
        <w:t></w:t>
      </w:r>
      <w:r>
        <w:rPr>
          <w:rFonts w:hint="eastAsia"/>
        </w:rPr>
        <w:t>інформаційній</w:t>
      </w:r>
      <w:r>
        <w:t></w:t>
      </w:r>
      <w:r>
        <w:rPr>
          <w:rFonts w:hint="eastAsia"/>
        </w:rPr>
        <w:t>безпеці</w:t>
      </w:r>
      <w:r>
        <w:t></w:t>
      </w:r>
      <w:r>
        <w:rPr>
          <w:rFonts w:hint="eastAsia"/>
        </w:rPr>
        <w:t>України</w:t>
      </w:r>
      <w:r>
        <w:t></w:t>
      </w:r>
      <w:r>
        <w:t></w:t>
      </w:r>
      <w:r>
        <w:rPr>
          <w:rFonts w:hint="eastAsia"/>
        </w:rPr>
        <w:t>оскільки</w:t>
      </w:r>
      <w:r>
        <w:t></w:t>
      </w:r>
      <w:r>
        <w:rPr>
          <w:rFonts w:hint="eastAsia"/>
        </w:rPr>
        <w:t>він</w:t>
      </w:r>
      <w:r>
        <w:t></w:t>
      </w:r>
      <w:r>
        <w:rPr>
          <w:rFonts w:hint="eastAsia"/>
        </w:rPr>
        <w:t>не</w:t>
      </w:r>
      <w:r>
        <w:t></w:t>
      </w:r>
      <w:r>
        <w:rPr>
          <w:rFonts w:hint="eastAsia"/>
        </w:rPr>
        <w:t>має</w:t>
      </w:r>
      <w:r>
        <w:t></w:t>
      </w:r>
      <w:r>
        <w:rPr>
          <w:rFonts w:hint="eastAsia"/>
        </w:rPr>
        <w:t>і</w:t>
      </w:r>
      <w:r>
        <w:t></w:t>
      </w:r>
      <w:r>
        <w:rPr>
          <w:rFonts w:hint="eastAsia"/>
        </w:rPr>
        <w:t>не</w:t>
      </w:r>
      <w:r>
        <w:t></w:t>
      </w:r>
      <w:r>
        <w:rPr>
          <w:rFonts w:hint="eastAsia"/>
        </w:rPr>
        <w:t>може</w:t>
      </w:r>
      <w:r>
        <w:t></w:t>
      </w:r>
      <w:r>
        <w:rPr>
          <w:rFonts w:hint="eastAsia"/>
        </w:rPr>
        <w:t>мати</w:t>
      </w:r>
      <w:r>
        <w:t></w:t>
      </w:r>
      <w:r>
        <w:rPr>
          <w:rFonts w:hint="eastAsia"/>
        </w:rPr>
        <w:t>вичерпного</w:t>
      </w:r>
      <w:r>
        <w:t></w:t>
      </w:r>
      <w:r>
        <w:rPr>
          <w:rFonts w:hint="eastAsia"/>
        </w:rPr>
        <w:t>характеру</w:t>
      </w:r>
      <w:r>
        <w:t></w:t>
      </w:r>
      <w:r>
        <w:t></w:t>
      </w:r>
      <w:r>
        <w:rPr>
          <w:rFonts w:hint="eastAsia"/>
        </w:rPr>
        <w:t>Підкреслено</w:t>
      </w:r>
      <w:r>
        <w:t></w:t>
      </w:r>
      <w:r>
        <w:t></w:t>
      </w:r>
      <w:r>
        <w:rPr>
          <w:rFonts w:hint="eastAsia"/>
        </w:rPr>
        <w:t>що</w:t>
      </w:r>
      <w:r>
        <w:t></w:t>
      </w:r>
      <w:r>
        <w:rPr>
          <w:rFonts w:hint="eastAsia"/>
        </w:rPr>
        <w:t>найбільш</w:t>
      </w:r>
      <w:r>
        <w:t></w:t>
      </w:r>
      <w:r>
        <w:rPr>
          <w:rFonts w:hint="eastAsia"/>
        </w:rPr>
        <w:t>небезпечні</w:t>
      </w:r>
      <w:r>
        <w:t></w:t>
      </w:r>
      <w:r>
        <w:rPr>
          <w:rFonts w:hint="eastAsia"/>
        </w:rPr>
        <w:t>з</w:t>
      </w:r>
      <w:r>
        <w:t></w:t>
      </w:r>
      <w:r>
        <w:rPr>
          <w:rFonts w:hint="eastAsia"/>
        </w:rPr>
        <w:t>поміж</w:t>
      </w:r>
      <w:r>
        <w:t></w:t>
      </w:r>
      <w:r>
        <w:rPr>
          <w:rFonts w:hint="eastAsia"/>
        </w:rPr>
        <w:t>загроз</w:t>
      </w:r>
      <w:r>
        <w:t></w:t>
      </w:r>
      <w:r>
        <w:t></w:t>
      </w:r>
      <w:r>
        <w:t></w:t>
      </w:r>
      <w:r>
        <w:rPr>
          <w:rFonts w:hint="eastAsia"/>
        </w:rPr>
        <w:t>транскордонні</w:t>
      </w:r>
      <w:r>
        <w:t></w:t>
      </w:r>
      <w:r>
        <w:rPr>
          <w:rFonts w:hint="eastAsia"/>
        </w:rPr>
        <w:t>і</w:t>
      </w:r>
      <w:r>
        <w:t></w:t>
      </w:r>
      <w:r>
        <w:rPr>
          <w:rFonts w:hint="eastAsia"/>
        </w:rPr>
        <w:t>такі</w:t>
      </w:r>
      <w:r>
        <w:t></w:t>
      </w:r>
      <w:r>
        <w:t></w:t>
      </w:r>
      <w:r>
        <w:rPr>
          <w:rFonts w:hint="eastAsia"/>
        </w:rPr>
        <w:t>що</w:t>
      </w:r>
      <w:r>
        <w:t></w:t>
      </w:r>
      <w:r>
        <w:rPr>
          <w:rFonts w:hint="eastAsia"/>
        </w:rPr>
        <w:t>мають</w:t>
      </w:r>
      <w:r>
        <w:t></w:t>
      </w:r>
      <w:r>
        <w:rPr>
          <w:rFonts w:hint="eastAsia"/>
        </w:rPr>
        <w:t>політичне</w:t>
      </w:r>
      <w:r>
        <w:t></w:t>
      </w:r>
      <w:r>
        <w:rPr>
          <w:rFonts w:hint="eastAsia"/>
        </w:rPr>
        <w:t>забарвлення</w:t>
      </w:r>
      <w:r>
        <w:t></w:t>
      </w:r>
    </w:p>
    <w:p w:rsidR="00396CF1" w:rsidRDefault="00396CF1" w:rsidP="00396CF1">
      <w:r>
        <w:rPr>
          <w:rFonts w:hint="eastAsia"/>
        </w:rPr>
        <w:t>Відповідно</w:t>
      </w:r>
      <w:r>
        <w:t></w:t>
      </w:r>
      <w:r>
        <w:rPr>
          <w:rFonts w:hint="eastAsia"/>
        </w:rPr>
        <w:t>запропоновано</w:t>
      </w:r>
      <w:r>
        <w:t></w:t>
      </w:r>
      <w:r>
        <w:rPr>
          <w:rFonts w:hint="eastAsia"/>
        </w:rPr>
        <w:t>забезпечувати</w:t>
      </w:r>
      <w:r>
        <w:t></w:t>
      </w:r>
      <w:r>
        <w:rPr>
          <w:rFonts w:hint="eastAsia"/>
        </w:rPr>
        <w:t>одночасно</w:t>
      </w:r>
      <w:r>
        <w:t></w:t>
      </w:r>
      <w:r>
        <w:t></w:t>
      </w:r>
      <w:r>
        <w:rPr>
          <w:rFonts w:hint="eastAsia"/>
        </w:rPr>
        <w:t>по</w:t>
      </w:r>
      <w:r>
        <w:t></w:t>
      </w:r>
      <w:r>
        <w:rPr>
          <w:rFonts w:hint="eastAsia"/>
        </w:rPr>
        <w:t>перше</w:t>
      </w:r>
      <w:r>
        <w:t></w:t>
      </w:r>
      <w:r>
        <w:t></w:t>
      </w:r>
      <w:r>
        <w:rPr>
          <w:rFonts w:hint="eastAsia"/>
        </w:rPr>
        <w:t>безпеку</w:t>
      </w:r>
      <w:r>
        <w:t></w:t>
      </w:r>
      <w:r>
        <w:rPr>
          <w:rFonts w:hint="eastAsia"/>
        </w:rPr>
        <w:t>інформації</w:t>
      </w:r>
      <w:r>
        <w:t></w:t>
      </w:r>
      <w:r>
        <w:rPr>
          <w:rFonts w:hint="eastAsia"/>
        </w:rPr>
        <w:t>від</w:t>
      </w:r>
      <w:r>
        <w:t></w:t>
      </w:r>
      <w:r>
        <w:rPr>
          <w:rFonts w:hint="eastAsia"/>
        </w:rPr>
        <w:t>знищення</w:t>
      </w:r>
      <w:r>
        <w:t></w:t>
      </w:r>
      <w:r>
        <w:t></w:t>
      </w:r>
      <w:r>
        <w:rPr>
          <w:rFonts w:hint="eastAsia"/>
        </w:rPr>
        <w:t>перекручення</w:t>
      </w:r>
      <w:r>
        <w:t></w:t>
      </w:r>
      <w:r>
        <w:t></w:t>
      </w:r>
      <w:r>
        <w:rPr>
          <w:rFonts w:hint="eastAsia"/>
        </w:rPr>
        <w:t>блокування</w:t>
      </w:r>
      <w:r>
        <w:t></w:t>
      </w:r>
      <w:r>
        <w:t></w:t>
      </w:r>
      <w:r>
        <w:rPr>
          <w:rFonts w:hint="eastAsia"/>
        </w:rPr>
        <w:t>несанкціонованого</w:t>
      </w:r>
      <w:r>
        <w:t></w:t>
      </w:r>
      <w:r>
        <w:rPr>
          <w:rFonts w:hint="eastAsia"/>
        </w:rPr>
        <w:t>витоку</w:t>
      </w:r>
      <w:r>
        <w:t></w:t>
      </w:r>
      <w:r>
        <w:rPr>
          <w:rFonts w:hint="eastAsia"/>
        </w:rPr>
        <w:t>або</w:t>
      </w:r>
      <w:r>
        <w:t></w:t>
      </w:r>
      <w:r>
        <w:rPr>
          <w:rFonts w:hint="eastAsia"/>
        </w:rPr>
        <w:t>порушення</w:t>
      </w:r>
      <w:r>
        <w:t></w:t>
      </w:r>
      <w:r>
        <w:rPr>
          <w:rFonts w:hint="eastAsia"/>
        </w:rPr>
        <w:t>встановленого</w:t>
      </w:r>
      <w:r>
        <w:t></w:t>
      </w:r>
      <w:r>
        <w:rPr>
          <w:rFonts w:hint="eastAsia"/>
        </w:rPr>
        <w:t>порядку</w:t>
      </w:r>
      <w:r>
        <w:t></w:t>
      </w:r>
      <w:r>
        <w:rPr>
          <w:rFonts w:hint="eastAsia"/>
        </w:rPr>
        <w:t>її</w:t>
      </w:r>
      <w:r>
        <w:t></w:t>
      </w:r>
      <w:r>
        <w:rPr>
          <w:rFonts w:hint="eastAsia"/>
        </w:rPr>
        <w:t>маршрутизації</w:t>
      </w:r>
      <w:r>
        <w:t></w:t>
      </w:r>
      <w:r>
        <w:t></w:t>
      </w:r>
      <w:r>
        <w:rPr>
          <w:rFonts w:hint="eastAsia"/>
        </w:rPr>
        <w:t>по</w:t>
      </w:r>
      <w:r>
        <w:t></w:t>
      </w:r>
      <w:r>
        <w:rPr>
          <w:rFonts w:hint="eastAsia"/>
        </w:rPr>
        <w:t>друге</w:t>
      </w:r>
      <w:r>
        <w:t></w:t>
      </w:r>
      <w:r>
        <w:t></w:t>
      </w:r>
      <w:r>
        <w:rPr>
          <w:rFonts w:hint="eastAsia"/>
        </w:rPr>
        <w:t>інформаційну</w:t>
      </w:r>
      <w:r>
        <w:t></w:t>
      </w:r>
      <w:r>
        <w:rPr>
          <w:rFonts w:hint="eastAsia"/>
        </w:rPr>
        <w:t>безпеку</w:t>
      </w:r>
      <w:r>
        <w:t></w:t>
      </w:r>
      <w:r>
        <w:rPr>
          <w:rFonts w:hint="eastAsia"/>
        </w:rPr>
        <w:t>громадянина</w:t>
      </w:r>
      <w:r>
        <w:t></w:t>
      </w:r>
      <w:r>
        <w:rPr>
          <w:rFonts w:hint="eastAsia"/>
        </w:rPr>
        <w:t>та</w:t>
      </w:r>
      <w:r>
        <w:t></w:t>
      </w:r>
      <w:r>
        <w:rPr>
          <w:rFonts w:hint="eastAsia"/>
        </w:rPr>
        <w:t>суспільства</w:t>
      </w:r>
      <w:r>
        <w:t></w:t>
      </w:r>
      <w:r>
        <w:t></w:t>
      </w:r>
      <w:r>
        <w:rPr>
          <w:rFonts w:hint="eastAsia"/>
        </w:rPr>
        <w:t>Ця</w:t>
      </w:r>
      <w:r>
        <w:t></w:t>
      </w:r>
      <w:r>
        <w:rPr>
          <w:rFonts w:hint="eastAsia"/>
        </w:rPr>
        <w:t>вимога</w:t>
      </w:r>
      <w:r>
        <w:t></w:t>
      </w:r>
      <w:r>
        <w:rPr>
          <w:rFonts w:hint="eastAsia"/>
        </w:rPr>
        <w:t>продиктована</w:t>
      </w:r>
      <w:r>
        <w:t></w:t>
      </w:r>
      <w:r>
        <w:rPr>
          <w:rFonts w:hint="eastAsia"/>
        </w:rPr>
        <w:t>значенням</w:t>
      </w:r>
      <w:r>
        <w:t></w:t>
      </w:r>
      <w:r>
        <w:rPr>
          <w:rFonts w:hint="eastAsia"/>
        </w:rPr>
        <w:t>інформаційної</w:t>
      </w:r>
      <w:r>
        <w:t></w:t>
      </w:r>
      <w:r>
        <w:rPr>
          <w:rFonts w:hint="eastAsia"/>
        </w:rPr>
        <w:t>картини</w:t>
      </w:r>
      <w:r>
        <w:t></w:t>
      </w:r>
      <w:r>
        <w:rPr>
          <w:rFonts w:hint="eastAsia"/>
        </w:rPr>
        <w:t>світу</w:t>
      </w:r>
      <w:r>
        <w:t></w:t>
      </w:r>
      <w:r>
        <w:t></w:t>
      </w:r>
      <w:r>
        <w:rPr>
          <w:rFonts w:hint="eastAsia"/>
        </w:rPr>
        <w:t>що</w:t>
      </w:r>
      <w:r>
        <w:t></w:t>
      </w:r>
      <w:r>
        <w:rPr>
          <w:rFonts w:hint="eastAsia"/>
        </w:rPr>
        <w:t>формується</w:t>
      </w:r>
      <w:r>
        <w:t></w:t>
      </w:r>
      <w:r>
        <w:rPr>
          <w:rFonts w:hint="eastAsia"/>
        </w:rPr>
        <w:t>на</w:t>
      </w:r>
      <w:r>
        <w:t></w:t>
      </w:r>
      <w:r>
        <w:rPr>
          <w:rFonts w:hint="eastAsia"/>
        </w:rPr>
        <w:t>індивідуальному</w:t>
      </w:r>
      <w:r>
        <w:t></w:t>
      </w:r>
      <w:r>
        <w:rPr>
          <w:rFonts w:hint="eastAsia"/>
        </w:rPr>
        <w:t>та</w:t>
      </w:r>
      <w:r>
        <w:t></w:t>
      </w:r>
      <w:r>
        <w:rPr>
          <w:rFonts w:hint="eastAsia"/>
        </w:rPr>
        <w:t>соцієтальному</w:t>
      </w:r>
      <w:r>
        <w:t></w:t>
      </w:r>
      <w:r>
        <w:rPr>
          <w:rFonts w:hint="eastAsia"/>
        </w:rPr>
        <w:t>рівнях</w:t>
      </w:r>
      <w:r>
        <w:t></w:t>
      </w:r>
      <w:r>
        <w:t></w:t>
      </w:r>
      <w:r>
        <w:rPr>
          <w:rFonts w:hint="eastAsia"/>
        </w:rPr>
        <w:t>Поширеним</w:t>
      </w:r>
      <w:r>
        <w:t></w:t>
      </w:r>
      <w:r>
        <w:rPr>
          <w:rFonts w:hint="eastAsia"/>
        </w:rPr>
        <w:t>інструментом</w:t>
      </w:r>
      <w:r>
        <w:t></w:t>
      </w:r>
      <w:r>
        <w:rPr>
          <w:rFonts w:hint="eastAsia"/>
        </w:rPr>
        <w:t>загроз</w:t>
      </w:r>
      <w:r>
        <w:t></w:t>
      </w:r>
      <w:r>
        <w:rPr>
          <w:rFonts w:hint="eastAsia"/>
        </w:rPr>
        <w:t>є</w:t>
      </w:r>
      <w:r>
        <w:t></w:t>
      </w:r>
      <w:r>
        <w:rPr>
          <w:rFonts w:hint="eastAsia"/>
        </w:rPr>
        <w:t>розповсюдження</w:t>
      </w:r>
      <w:r>
        <w:t></w:t>
      </w:r>
      <w:r>
        <w:rPr>
          <w:rFonts w:hint="eastAsia"/>
        </w:rPr>
        <w:t>т</w:t>
      </w:r>
      <w:r>
        <w:t></w:t>
      </w:r>
      <w:r>
        <w:t></w:t>
      </w:r>
      <w:r>
        <w:rPr>
          <w:rFonts w:hint="eastAsia"/>
        </w:rPr>
        <w:t>зв</w:t>
      </w:r>
      <w:r>
        <w:t></w:t>
      </w:r>
      <w:r>
        <w:t></w:t>
      </w:r>
      <w:r>
        <w:rPr>
          <w:rFonts w:hint="eastAsia"/>
        </w:rPr>
        <w:t>патогенних</w:t>
      </w:r>
      <w:r>
        <w:t></w:t>
      </w:r>
      <w:r>
        <w:rPr>
          <w:rFonts w:hint="eastAsia"/>
        </w:rPr>
        <w:t>текстів</w:t>
      </w:r>
      <w:r>
        <w:t></w:t>
      </w:r>
      <w:r>
        <w:t></w:t>
      </w:r>
      <w:r>
        <w:rPr>
          <w:rFonts w:hint="eastAsia"/>
        </w:rPr>
        <w:t>спрямованих</w:t>
      </w:r>
      <w:r>
        <w:t></w:t>
      </w:r>
      <w:r>
        <w:rPr>
          <w:rFonts w:hint="eastAsia"/>
        </w:rPr>
        <w:t>на</w:t>
      </w:r>
      <w:r>
        <w:t></w:t>
      </w:r>
      <w:r>
        <w:rPr>
          <w:rFonts w:hint="eastAsia"/>
        </w:rPr>
        <w:t>деконструкцію</w:t>
      </w:r>
      <w:r>
        <w:t></w:t>
      </w:r>
      <w:r>
        <w:rPr>
          <w:rFonts w:hint="eastAsia"/>
        </w:rPr>
        <w:t>ідеологічної</w:t>
      </w:r>
      <w:r>
        <w:t></w:t>
      </w:r>
      <w:r>
        <w:t></w:t>
      </w:r>
      <w:r>
        <w:rPr>
          <w:rFonts w:hint="eastAsia"/>
        </w:rPr>
        <w:t>ціннісної</w:t>
      </w:r>
      <w:r>
        <w:t></w:t>
      </w:r>
      <w:r>
        <w:t></w:t>
      </w:r>
      <w:r>
        <w:rPr>
          <w:rFonts w:hint="eastAsia"/>
        </w:rPr>
        <w:t>морально</w:t>
      </w:r>
      <w:r>
        <w:t></w:t>
      </w:r>
      <w:r>
        <w:t></w:t>
      </w:r>
      <w:r>
        <w:rPr>
          <w:rFonts w:hint="eastAsia"/>
        </w:rPr>
        <w:t>етичної</w:t>
      </w:r>
      <w:r>
        <w:t></w:t>
      </w:r>
      <w:r>
        <w:rPr>
          <w:rFonts w:hint="eastAsia"/>
        </w:rPr>
        <w:t>та</w:t>
      </w:r>
      <w:r>
        <w:t></w:t>
      </w:r>
      <w:r>
        <w:rPr>
          <w:rFonts w:hint="eastAsia"/>
        </w:rPr>
        <w:t>інших</w:t>
      </w:r>
      <w:r>
        <w:t></w:t>
      </w:r>
      <w:r>
        <w:rPr>
          <w:rFonts w:hint="eastAsia"/>
        </w:rPr>
        <w:t>ментальних</w:t>
      </w:r>
      <w:r>
        <w:t></w:t>
      </w:r>
      <w:r>
        <w:rPr>
          <w:rFonts w:hint="eastAsia"/>
        </w:rPr>
        <w:t>систем</w:t>
      </w:r>
      <w:r>
        <w:t></w:t>
      </w:r>
    </w:p>
    <w:p w:rsidR="00396CF1" w:rsidRDefault="00396CF1" w:rsidP="00396CF1">
      <w:r>
        <w:t></w:t>
      </w:r>
      <w:r>
        <w:t></w:t>
      </w:r>
      <w:r>
        <w:t></w:t>
      </w:r>
      <w:r>
        <w:tab/>
      </w:r>
      <w:r>
        <w:t></w:t>
      </w:r>
      <w:r>
        <w:rPr>
          <w:rFonts w:hint="eastAsia"/>
        </w:rPr>
        <w:t>Доведено</w:t>
      </w:r>
      <w:r>
        <w:t></w:t>
      </w:r>
      <w:r>
        <w:t></w:t>
      </w:r>
      <w:r>
        <w:rPr>
          <w:rFonts w:hint="eastAsia"/>
        </w:rPr>
        <w:t>що</w:t>
      </w:r>
      <w:r>
        <w:t></w:t>
      </w:r>
      <w:r>
        <w:rPr>
          <w:rFonts w:hint="eastAsia"/>
        </w:rPr>
        <w:t>механізми</w:t>
      </w:r>
      <w:r>
        <w:t></w:t>
      </w:r>
      <w:r>
        <w:rPr>
          <w:rFonts w:hint="eastAsia"/>
        </w:rPr>
        <w:t>протидії</w:t>
      </w:r>
      <w:r>
        <w:t></w:t>
      </w:r>
      <w:r>
        <w:rPr>
          <w:rFonts w:hint="eastAsia"/>
        </w:rPr>
        <w:t>інформаційним</w:t>
      </w:r>
      <w:r>
        <w:t></w:t>
      </w:r>
      <w:r>
        <w:rPr>
          <w:rFonts w:hint="eastAsia"/>
        </w:rPr>
        <w:t>загрозам</w:t>
      </w:r>
      <w:r>
        <w:t></w:t>
      </w:r>
      <w:r>
        <w:rPr>
          <w:rFonts w:hint="eastAsia"/>
        </w:rPr>
        <w:t>від</w:t>
      </w:r>
      <w:r>
        <w:t></w:t>
      </w:r>
      <w:r>
        <w:rPr>
          <w:rFonts w:hint="eastAsia"/>
        </w:rPr>
        <w:t>зовнішніх</w:t>
      </w:r>
      <w:r>
        <w:t></w:t>
      </w:r>
      <w:r>
        <w:rPr>
          <w:rFonts w:hint="eastAsia"/>
        </w:rPr>
        <w:t>джерел</w:t>
      </w:r>
      <w:r>
        <w:t></w:t>
      </w:r>
      <w:r>
        <w:rPr>
          <w:rFonts w:hint="eastAsia"/>
        </w:rPr>
        <w:t>повинні</w:t>
      </w:r>
      <w:r>
        <w:t></w:t>
      </w:r>
      <w:r>
        <w:rPr>
          <w:rFonts w:hint="eastAsia"/>
        </w:rPr>
        <w:t>передбачати</w:t>
      </w:r>
      <w:r>
        <w:t></w:t>
      </w:r>
      <w:r>
        <w:t></w:t>
      </w:r>
      <w:r>
        <w:rPr>
          <w:rFonts w:hint="eastAsia"/>
        </w:rPr>
        <w:t>а</w:t>
      </w:r>
      <w:r>
        <w:t></w:t>
      </w:r>
      <w:r>
        <w:t></w:t>
      </w:r>
      <w:r>
        <w:rPr>
          <w:rFonts w:hint="eastAsia"/>
        </w:rPr>
        <w:t>мету</w:t>
      </w:r>
      <w:r>
        <w:t></w:t>
      </w:r>
      <w:r>
        <w:rPr>
          <w:rFonts w:hint="eastAsia"/>
        </w:rPr>
        <w:t>забезпечення</w:t>
      </w:r>
      <w:r>
        <w:t></w:t>
      </w:r>
      <w:r>
        <w:rPr>
          <w:rFonts w:hint="eastAsia"/>
        </w:rPr>
        <w:t>безпеки</w:t>
      </w:r>
      <w:r>
        <w:t></w:t>
      </w:r>
      <w:r>
        <w:t></w:t>
      </w:r>
      <w:r>
        <w:rPr>
          <w:rFonts w:hint="eastAsia"/>
        </w:rPr>
        <w:t>що</w:t>
      </w:r>
      <w:r>
        <w:t></w:t>
      </w:r>
      <w:r>
        <w:rPr>
          <w:rFonts w:hint="eastAsia"/>
        </w:rPr>
        <w:t>полягає</w:t>
      </w:r>
      <w:r>
        <w:t></w:t>
      </w:r>
      <w:r>
        <w:rPr>
          <w:rFonts w:hint="eastAsia"/>
        </w:rPr>
        <w:t>у</w:t>
      </w:r>
      <w:r>
        <w:t></w:t>
      </w:r>
      <w:r>
        <w:rPr>
          <w:rFonts w:hint="eastAsia"/>
        </w:rPr>
        <w:t>збереженні</w:t>
      </w:r>
      <w:r>
        <w:t></w:t>
      </w:r>
      <w:r>
        <w:rPr>
          <w:rFonts w:hint="eastAsia"/>
        </w:rPr>
        <w:t>цілісності</w:t>
      </w:r>
      <w:r>
        <w:t></w:t>
      </w:r>
      <w:r>
        <w:rPr>
          <w:rFonts w:hint="eastAsia"/>
        </w:rPr>
        <w:t>й</w:t>
      </w:r>
      <w:r>
        <w:t></w:t>
      </w:r>
      <w:r>
        <w:rPr>
          <w:rFonts w:hint="eastAsia"/>
        </w:rPr>
        <w:t>захищеності</w:t>
      </w:r>
      <w:r>
        <w:t></w:t>
      </w:r>
      <w:r>
        <w:rPr>
          <w:rFonts w:hint="eastAsia"/>
        </w:rPr>
        <w:t>інформаційної</w:t>
      </w:r>
      <w:r>
        <w:t></w:t>
      </w:r>
      <w:r>
        <w:rPr>
          <w:rFonts w:hint="eastAsia"/>
        </w:rPr>
        <w:t>сфери</w:t>
      </w:r>
      <w:r>
        <w:t></w:t>
      </w:r>
      <w:r>
        <w:rPr>
          <w:rFonts w:hint="eastAsia"/>
        </w:rPr>
        <w:t>у</w:t>
      </w:r>
      <w:r>
        <w:t></w:t>
      </w:r>
      <w:r>
        <w:rPr>
          <w:rFonts w:hint="eastAsia"/>
        </w:rPr>
        <w:t>процесі</w:t>
      </w:r>
      <w:r>
        <w:t></w:t>
      </w:r>
      <w:r>
        <w:rPr>
          <w:rFonts w:hint="eastAsia"/>
        </w:rPr>
        <w:t>її</w:t>
      </w:r>
      <w:r>
        <w:t></w:t>
      </w:r>
      <w:r>
        <w:rPr>
          <w:rFonts w:hint="eastAsia"/>
        </w:rPr>
        <w:t>функціонування</w:t>
      </w:r>
      <w:r>
        <w:t></w:t>
      </w:r>
      <w:r>
        <w:t></w:t>
      </w:r>
      <w:r>
        <w:rPr>
          <w:rFonts w:hint="eastAsia"/>
        </w:rPr>
        <w:t>б</w:t>
      </w:r>
      <w:r>
        <w:t></w:t>
      </w:r>
      <w:r>
        <w:t></w:t>
      </w:r>
      <w:r>
        <w:rPr>
          <w:rFonts w:hint="eastAsia"/>
        </w:rPr>
        <w:t>рівень</w:t>
      </w:r>
      <w:r>
        <w:t></w:t>
      </w:r>
      <w:r>
        <w:rPr>
          <w:rFonts w:hint="eastAsia"/>
        </w:rPr>
        <w:t>безпеки</w:t>
      </w:r>
      <w:r>
        <w:t></w:t>
      </w:r>
      <w:r>
        <w:t></w:t>
      </w:r>
      <w:r>
        <w:rPr>
          <w:rFonts w:hint="eastAsia"/>
        </w:rPr>
        <w:t>що</w:t>
      </w:r>
      <w:r>
        <w:t></w:t>
      </w:r>
      <w:r>
        <w:rPr>
          <w:rFonts w:hint="eastAsia"/>
        </w:rPr>
        <w:t>виокремлює</w:t>
      </w:r>
      <w:r>
        <w:t></w:t>
      </w:r>
      <w:r>
        <w:rPr>
          <w:rFonts w:hint="eastAsia"/>
        </w:rPr>
        <w:t>складники</w:t>
      </w:r>
      <w:r>
        <w:t></w:t>
      </w:r>
      <w:r>
        <w:rPr>
          <w:rFonts w:hint="eastAsia"/>
        </w:rPr>
        <w:t>системи</w:t>
      </w:r>
      <w:r>
        <w:t></w:t>
      </w:r>
      <w:r>
        <w:t></w:t>
      </w:r>
      <w:r>
        <w:rPr>
          <w:rFonts w:hint="eastAsia"/>
        </w:rPr>
        <w:t>які</w:t>
      </w:r>
      <w:r>
        <w:t></w:t>
      </w:r>
      <w:r>
        <w:rPr>
          <w:rFonts w:hint="eastAsia"/>
        </w:rPr>
        <w:t>можуть</w:t>
      </w:r>
      <w:r>
        <w:t></w:t>
      </w:r>
      <w:r>
        <w:rPr>
          <w:rFonts w:hint="eastAsia"/>
        </w:rPr>
        <w:t>стикатися</w:t>
      </w:r>
      <w:r>
        <w:t></w:t>
      </w:r>
      <w:r>
        <w:rPr>
          <w:rFonts w:hint="eastAsia"/>
        </w:rPr>
        <w:t>з</w:t>
      </w:r>
      <w:r>
        <w:t></w:t>
      </w:r>
      <w:r>
        <w:rPr>
          <w:rFonts w:hint="eastAsia"/>
        </w:rPr>
        <w:t>потенційними</w:t>
      </w:r>
      <w:r>
        <w:t></w:t>
      </w:r>
      <w:r>
        <w:rPr>
          <w:rFonts w:hint="eastAsia"/>
        </w:rPr>
        <w:t>і</w:t>
      </w:r>
      <w:r>
        <w:t></w:t>
      </w:r>
      <w:r>
        <w:rPr>
          <w:rFonts w:hint="eastAsia"/>
        </w:rPr>
        <w:t>реальними</w:t>
      </w:r>
      <w:r>
        <w:t></w:t>
      </w:r>
      <w:r>
        <w:rPr>
          <w:rFonts w:hint="eastAsia"/>
        </w:rPr>
        <w:t>небезпеками</w:t>
      </w:r>
      <w:r>
        <w:t></w:t>
      </w:r>
    </w:p>
    <w:p w:rsidR="00396CF1" w:rsidRDefault="00396CF1" w:rsidP="00396CF1">
      <w:r>
        <w:rPr>
          <w:rFonts w:hint="eastAsia"/>
        </w:rPr>
        <w:lastRenderedPageBreak/>
        <w:t>в</w:t>
      </w:r>
      <w:r>
        <w:t></w:t>
      </w:r>
      <w:r>
        <w:tab/>
      </w:r>
      <w:r>
        <w:rPr>
          <w:rFonts w:hint="eastAsia"/>
        </w:rPr>
        <w:t>сфери</w:t>
      </w:r>
      <w:r>
        <w:t></w:t>
      </w:r>
      <w:r>
        <w:rPr>
          <w:rFonts w:hint="eastAsia"/>
        </w:rPr>
        <w:t>безпеки</w:t>
      </w:r>
      <w:r>
        <w:t></w:t>
      </w:r>
      <w:r>
        <w:t></w:t>
      </w:r>
      <w:r>
        <w:rPr>
          <w:rFonts w:hint="eastAsia"/>
        </w:rPr>
        <w:t>що</w:t>
      </w:r>
      <w:r>
        <w:t></w:t>
      </w:r>
      <w:r>
        <w:rPr>
          <w:rFonts w:hint="eastAsia"/>
        </w:rPr>
        <w:t>визначають</w:t>
      </w:r>
      <w:r>
        <w:t></w:t>
      </w:r>
      <w:r>
        <w:rPr>
          <w:rFonts w:hint="eastAsia"/>
        </w:rPr>
        <w:t>можливості</w:t>
      </w:r>
      <w:r>
        <w:t></w:t>
      </w:r>
      <w:r>
        <w:rPr>
          <w:rFonts w:hint="eastAsia"/>
        </w:rPr>
        <w:t>функціонування</w:t>
      </w:r>
      <w:r>
        <w:t></w:t>
      </w:r>
      <w:r>
        <w:rPr>
          <w:rFonts w:hint="eastAsia"/>
        </w:rPr>
        <w:t>й</w:t>
      </w:r>
      <w:r>
        <w:t></w:t>
      </w:r>
      <w:r>
        <w:rPr>
          <w:rFonts w:hint="eastAsia"/>
        </w:rPr>
        <w:t>розвитку</w:t>
      </w:r>
      <w:r>
        <w:t></w:t>
      </w:r>
      <w:r>
        <w:rPr>
          <w:rFonts w:hint="eastAsia"/>
        </w:rPr>
        <w:t>інформаційної</w:t>
      </w:r>
      <w:r>
        <w:t></w:t>
      </w:r>
      <w:r>
        <w:rPr>
          <w:rFonts w:hint="eastAsia"/>
        </w:rPr>
        <w:t>сфери</w:t>
      </w:r>
      <w:r>
        <w:t></w:t>
      </w:r>
      <w:r>
        <w:t></w:t>
      </w:r>
      <w:r>
        <w:rPr>
          <w:rFonts w:hint="eastAsia"/>
        </w:rPr>
        <w:t>г</w:t>
      </w:r>
      <w:r>
        <w:t></w:t>
      </w:r>
      <w:r>
        <w:t></w:t>
      </w:r>
      <w:r>
        <w:rPr>
          <w:rFonts w:hint="eastAsia"/>
        </w:rPr>
        <w:t>параметри</w:t>
      </w:r>
      <w:r>
        <w:t></w:t>
      </w:r>
      <w:r>
        <w:rPr>
          <w:rFonts w:hint="eastAsia"/>
        </w:rPr>
        <w:t>безпеки</w:t>
      </w:r>
      <w:r>
        <w:t></w:t>
      </w:r>
      <w:r>
        <w:t></w:t>
      </w:r>
      <w:r>
        <w:rPr>
          <w:rFonts w:hint="eastAsia"/>
        </w:rPr>
        <w:t>що</w:t>
      </w:r>
      <w:r>
        <w:t></w:t>
      </w:r>
      <w:r>
        <w:rPr>
          <w:rFonts w:hint="eastAsia"/>
        </w:rPr>
        <w:t>встановлюють</w:t>
      </w:r>
      <w:r>
        <w:t></w:t>
      </w:r>
      <w:r>
        <w:rPr>
          <w:rFonts w:hint="eastAsia"/>
        </w:rPr>
        <w:t>припустимі</w:t>
      </w:r>
      <w:r>
        <w:t></w:t>
      </w:r>
      <w:r>
        <w:rPr>
          <w:rFonts w:hint="eastAsia"/>
        </w:rPr>
        <w:t>межі</w:t>
      </w:r>
      <w:r>
        <w:t></w:t>
      </w:r>
      <w:r>
        <w:rPr>
          <w:rFonts w:hint="eastAsia"/>
        </w:rPr>
        <w:t>відхилень</w:t>
      </w:r>
      <w:r>
        <w:t></w:t>
      </w:r>
      <w:r>
        <w:rPr>
          <w:rFonts w:hint="eastAsia"/>
        </w:rPr>
        <w:t>у</w:t>
      </w:r>
      <w:r>
        <w:t></w:t>
      </w:r>
      <w:r>
        <w:rPr>
          <w:rFonts w:hint="eastAsia"/>
        </w:rPr>
        <w:t>потенціалі</w:t>
      </w:r>
      <w:r>
        <w:t></w:t>
      </w:r>
      <w:r>
        <w:rPr>
          <w:rFonts w:hint="eastAsia"/>
        </w:rPr>
        <w:t>системи</w:t>
      </w:r>
      <w:r>
        <w:t></w:t>
      </w:r>
      <w:r>
        <w:rPr>
          <w:rFonts w:hint="eastAsia"/>
        </w:rPr>
        <w:t>інформаційної</w:t>
      </w:r>
      <w:r>
        <w:t></w:t>
      </w:r>
      <w:r>
        <w:rPr>
          <w:rFonts w:hint="eastAsia"/>
        </w:rPr>
        <w:t>безпеки</w:t>
      </w:r>
      <w:r>
        <w:t></w:t>
      </w:r>
      <w:r>
        <w:t></w:t>
      </w:r>
      <w:r>
        <w:rPr>
          <w:rFonts w:hint="eastAsia"/>
        </w:rPr>
        <w:t>кількості</w:t>
      </w:r>
      <w:r>
        <w:t></w:t>
      </w:r>
      <w:r>
        <w:rPr>
          <w:rFonts w:hint="eastAsia"/>
        </w:rPr>
        <w:t>її</w:t>
      </w:r>
      <w:r>
        <w:t></w:t>
      </w:r>
      <w:r>
        <w:rPr>
          <w:rFonts w:hint="eastAsia"/>
        </w:rPr>
        <w:t>елементів</w:t>
      </w:r>
      <w:r>
        <w:t></w:t>
      </w:r>
      <w:r>
        <w:t></w:t>
      </w:r>
      <w:r>
        <w:rPr>
          <w:rFonts w:hint="eastAsia"/>
        </w:rPr>
        <w:t>їх</w:t>
      </w:r>
      <w:r>
        <w:t></w:t>
      </w:r>
      <w:r>
        <w:rPr>
          <w:rFonts w:hint="eastAsia"/>
        </w:rPr>
        <w:t>якості</w:t>
      </w:r>
      <w:r>
        <w:t></w:t>
      </w:r>
      <w:r>
        <w:t></w:t>
      </w:r>
      <w:r>
        <w:rPr>
          <w:rFonts w:hint="eastAsia"/>
        </w:rPr>
        <w:t>зв’язки</w:t>
      </w:r>
      <w:r>
        <w:t></w:t>
      </w:r>
      <w:r>
        <w:t></w:t>
      </w:r>
      <w:r>
        <w:rPr>
          <w:rFonts w:hint="eastAsia"/>
        </w:rPr>
        <w:t>ґ</w:t>
      </w:r>
      <w:r>
        <w:t></w:t>
      </w:r>
      <w:r>
        <w:t></w:t>
      </w:r>
      <w:r>
        <w:rPr>
          <w:rFonts w:hint="eastAsia"/>
        </w:rPr>
        <w:t>перелік</w:t>
      </w:r>
      <w:r>
        <w:t></w:t>
      </w:r>
      <w:r>
        <w:rPr>
          <w:rFonts w:hint="eastAsia"/>
        </w:rPr>
        <w:t>загроз</w:t>
      </w:r>
      <w:r>
        <w:t></w:t>
      </w:r>
      <w:r>
        <w:t></w:t>
      </w:r>
      <w:r>
        <w:rPr>
          <w:rFonts w:hint="eastAsia"/>
        </w:rPr>
        <w:t>наслідки</w:t>
      </w:r>
      <w:r>
        <w:t></w:t>
      </w:r>
      <w:r>
        <w:rPr>
          <w:rFonts w:hint="eastAsia"/>
        </w:rPr>
        <w:t>їх</w:t>
      </w:r>
      <w:r>
        <w:t></w:t>
      </w:r>
      <w:r>
        <w:rPr>
          <w:rFonts w:hint="eastAsia"/>
        </w:rPr>
        <w:t>реалізації</w:t>
      </w:r>
      <w:r>
        <w:t></w:t>
      </w:r>
      <w:r>
        <w:rPr>
          <w:rFonts w:hint="eastAsia"/>
        </w:rPr>
        <w:t>та</w:t>
      </w:r>
      <w:r>
        <w:t></w:t>
      </w:r>
      <w:r>
        <w:rPr>
          <w:rFonts w:hint="eastAsia"/>
        </w:rPr>
        <w:t>механізми</w:t>
      </w:r>
      <w:r>
        <w:t></w:t>
      </w:r>
      <w:r>
        <w:rPr>
          <w:rFonts w:hint="eastAsia"/>
        </w:rPr>
        <w:t>запобігання</w:t>
      </w:r>
      <w:r>
        <w:t></w:t>
      </w:r>
    </w:p>
    <w:p w:rsidR="00396CF1" w:rsidRDefault="00396CF1" w:rsidP="00396CF1">
      <w:r>
        <w:t></w:t>
      </w:r>
      <w:r>
        <w:t></w:t>
      </w:r>
      <w:r>
        <w:t></w:t>
      </w:r>
      <w:r>
        <w:tab/>
      </w:r>
      <w:r>
        <w:t></w:t>
      </w:r>
      <w:r>
        <w:rPr>
          <w:rFonts w:hint="eastAsia"/>
        </w:rPr>
        <w:t>Методи</w:t>
      </w:r>
      <w:r>
        <w:t></w:t>
      </w:r>
      <w:r>
        <w:rPr>
          <w:rFonts w:hint="eastAsia"/>
        </w:rPr>
        <w:t>протидії</w:t>
      </w:r>
      <w:r>
        <w:t></w:t>
      </w:r>
      <w:r>
        <w:rPr>
          <w:rFonts w:hint="eastAsia"/>
        </w:rPr>
        <w:t>інформаційним</w:t>
      </w:r>
      <w:r>
        <w:t></w:t>
      </w:r>
      <w:r>
        <w:rPr>
          <w:rFonts w:hint="eastAsia"/>
        </w:rPr>
        <w:t>загрозам</w:t>
      </w:r>
      <w:r>
        <w:t></w:t>
      </w:r>
      <w:r>
        <w:rPr>
          <w:rFonts w:hint="eastAsia"/>
        </w:rPr>
        <w:t>від</w:t>
      </w:r>
      <w:r>
        <w:t></w:t>
      </w:r>
      <w:r>
        <w:rPr>
          <w:rFonts w:hint="eastAsia"/>
        </w:rPr>
        <w:t>зовнішніх</w:t>
      </w:r>
      <w:r>
        <w:t></w:t>
      </w:r>
      <w:r>
        <w:rPr>
          <w:rFonts w:hint="eastAsia"/>
        </w:rPr>
        <w:t>джерел</w:t>
      </w:r>
      <w:r>
        <w:t></w:t>
      </w:r>
      <w:r>
        <w:rPr>
          <w:rFonts w:hint="eastAsia"/>
        </w:rPr>
        <w:t>умовно</w:t>
      </w:r>
      <w:r>
        <w:t></w:t>
      </w:r>
      <w:r>
        <w:rPr>
          <w:rFonts w:hint="eastAsia"/>
        </w:rPr>
        <w:t>поділено</w:t>
      </w:r>
      <w:r>
        <w:t></w:t>
      </w:r>
      <w:r>
        <w:rPr>
          <w:rFonts w:hint="eastAsia"/>
        </w:rPr>
        <w:t>на</w:t>
      </w:r>
      <w:r>
        <w:t></w:t>
      </w:r>
      <w:r>
        <w:rPr>
          <w:rFonts w:hint="eastAsia"/>
        </w:rPr>
        <w:t>дві</w:t>
      </w:r>
      <w:r>
        <w:t></w:t>
      </w:r>
      <w:r>
        <w:rPr>
          <w:rFonts w:hint="eastAsia"/>
        </w:rPr>
        <w:t>групи</w:t>
      </w:r>
      <w:r>
        <w:t></w:t>
      </w:r>
      <w:r>
        <w:t></w:t>
      </w:r>
      <w:r>
        <w:t></w:t>
      </w:r>
      <w:r>
        <w:t></w:t>
      </w:r>
      <w:r>
        <w:t></w:t>
      </w:r>
      <w:r>
        <w:rPr>
          <w:rFonts w:hint="eastAsia"/>
        </w:rPr>
        <w:t>профілактичні</w:t>
      </w:r>
      <w:r>
        <w:t></w:t>
      </w:r>
      <w:r>
        <w:t></w:t>
      </w:r>
      <w:r>
        <w:rPr>
          <w:rFonts w:hint="eastAsia"/>
        </w:rPr>
        <w:t>превентивні</w:t>
      </w:r>
      <w:r>
        <w:t></w:t>
      </w:r>
      <w:r>
        <w:t></w:t>
      </w:r>
      <w:r>
        <w:t></w:t>
      </w:r>
      <w:r>
        <w:t></w:t>
      </w:r>
      <w:r>
        <w:rPr>
          <w:rFonts w:hint="eastAsia"/>
        </w:rPr>
        <w:t>використовуються</w:t>
      </w:r>
      <w:r>
        <w:t></w:t>
      </w:r>
      <w:r>
        <w:rPr>
          <w:rFonts w:hint="eastAsia"/>
        </w:rPr>
        <w:t>для</w:t>
      </w:r>
      <w:r>
        <w:t></w:t>
      </w:r>
      <w:r>
        <w:rPr>
          <w:rFonts w:hint="eastAsia"/>
        </w:rPr>
        <w:t>недопущення</w:t>
      </w:r>
      <w:r>
        <w:t></w:t>
      </w:r>
      <w:r>
        <w:rPr>
          <w:rFonts w:hint="eastAsia"/>
        </w:rPr>
        <w:t>розгортання</w:t>
      </w:r>
      <w:r>
        <w:t></w:t>
      </w:r>
      <w:r>
        <w:rPr>
          <w:rFonts w:hint="eastAsia"/>
        </w:rPr>
        <w:t>відповідних</w:t>
      </w:r>
      <w:r>
        <w:t></w:t>
      </w:r>
      <w:r>
        <w:rPr>
          <w:rFonts w:hint="eastAsia"/>
        </w:rPr>
        <w:t>загроз</w:t>
      </w:r>
      <w:r>
        <w:t></w:t>
      </w:r>
      <w:r>
        <w:rPr>
          <w:rFonts w:hint="eastAsia"/>
        </w:rPr>
        <w:t>або</w:t>
      </w:r>
      <w:r>
        <w:t></w:t>
      </w:r>
      <w:r>
        <w:rPr>
          <w:rFonts w:hint="eastAsia"/>
        </w:rPr>
        <w:t>для</w:t>
      </w:r>
      <w:r>
        <w:t></w:t>
      </w:r>
      <w:r>
        <w:rPr>
          <w:rFonts w:hint="eastAsia"/>
        </w:rPr>
        <w:t>запобігання</w:t>
      </w:r>
      <w:r>
        <w:t></w:t>
      </w:r>
      <w:r>
        <w:rPr>
          <w:rFonts w:hint="eastAsia"/>
        </w:rPr>
        <w:t>виникненню</w:t>
      </w:r>
      <w:r>
        <w:t></w:t>
      </w:r>
      <w:r>
        <w:rPr>
          <w:rFonts w:hint="eastAsia"/>
        </w:rPr>
        <w:t>нових</w:t>
      </w:r>
      <w:r>
        <w:t></w:t>
      </w:r>
      <w:r>
        <w:rPr>
          <w:rFonts w:hint="eastAsia"/>
        </w:rPr>
        <w:t>ризиків</w:t>
      </w:r>
      <w:r>
        <w:t></w:t>
      </w:r>
      <w:r>
        <w:rPr>
          <w:rFonts w:hint="eastAsia"/>
        </w:rPr>
        <w:t>на</w:t>
      </w:r>
      <w:r>
        <w:t></w:t>
      </w:r>
      <w:r>
        <w:rPr>
          <w:rFonts w:hint="eastAsia"/>
        </w:rPr>
        <w:t>початковому</w:t>
      </w:r>
      <w:r>
        <w:t></w:t>
      </w:r>
      <w:r>
        <w:rPr>
          <w:rFonts w:hint="eastAsia"/>
        </w:rPr>
        <w:t>етапі</w:t>
      </w:r>
      <w:r>
        <w:t></w:t>
      </w:r>
      <w:r>
        <w:rPr>
          <w:rFonts w:hint="eastAsia"/>
        </w:rPr>
        <w:t>розгортання</w:t>
      </w:r>
      <w:r>
        <w:t></w:t>
      </w:r>
      <w:r>
        <w:rPr>
          <w:rFonts w:hint="eastAsia"/>
        </w:rPr>
        <w:t>таких</w:t>
      </w:r>
      <w:r>
        <w:t></w:t>
      </w:r>
      <w:r>
        <w:rPr>
          <w:rFonts w:hint="eastAsia"/>
        </w:rPr>
        <w:t>загроз</w:t>
      </w:r>
      <w:r>
        <w:t></w:t>
      </w:r>
      <w:r>
        <w:t></w:t>
      </w:r>
      <w:r>
        <w:t></w:t>
      </w:r>
      <w:r>
        <w:t></w:t>
      </w:r>
      <w:r>
        <w:t></w:t>
      </w:r>
      <w:r>
        <w:rPr>
          <w:rFonts w:hint="eastAsia"/>
        </w:rPr>
        <w:t>оперативні</w:t>
      </w:r>
      <w:r>
        <w:t></w:t>
      </w:r>
      <w:r>
        <w:t></w:t>
      </w:r>
      <w:r>
        <w:t></w:t>
      </w:r>
      <w:r>
        <w:rPr>
          <w:rFonts w:hint="eastAsia"/>
        </w:rPr>
        <w:t>застосовуються</w:t>
      </w:r>
      <w:r>
        <w:t></w:t>
      </w:r>
      <w:r>
        <w:rPr>
          <w:rFonts w:hint="eastAsia"/>
        </w:rPr>
        <w:t>безпосередньо</w:t>
      </w:r>
      <w:r>
        <w:t></w:t>
      </w:r>
      <w:r>
        <w:rPr>
          <w:rFonts w:hint="eastAsia"/>
        </w:rPr>
        <w:t>у</w:t>
      </w:r>
      <w:r>
        <w:t></w:t>
      </w:r>
      <w:r>
        <w:rPr>
          <w:rFonts w:hint="eastAsia"/>
        </w:rPr>
        <w:t>відповідь</w:t>
      </w:r>
      <w:r>
        <w:t></w:t>
      </w:r>
      <w:r>
        <w:rPr>
          <w:rFonts w:hint="eastAsia"/>
        </w:rPr>
        <w:t>на</w:t>
      </w:r>
      <w:r>
        <w:t></w:t>
      </w:r>
      <w:r>
        <w:rPr>
          <w:rFonts w:hint="eastAsia"/>
        </w:rPr>
        <w:t>агресивні</w:t>
      </w:r>
      <w:r>
        <w:t></w:t>
      </w:r>
      <w:r>
        <w:rPr>
          <w:rFonts w:hint="eastAsia"/>
        </w:rPr>
        <w:t>кроки</w:t>
      </w:r>
      <w:r>
        <w:t></w:t>
      </w:r>
      <w:r>
        <w:rPr>
          <w:rFonts w:hint="eastAsia"/>
        </w:rPr>
        <w:t>зовнішніх</w:t>
      </w:r>
      <w:r>
        <w:t></w:t>
      </w:r>
      <w:r>
        <w:rPr>
          <w:rFonts w:hint="eastAsia"/>
        </w:rPr>
        <w:t>джерел</w:t>
      </w:r>
      <w:r>
        <w:t></w:t>
      </w:r>
      <w:r>
        <w:rPr>
          <w:rFonts w:hint="eastAsia"/>
        </w:rPr>
        <w:t>інформаційних</w:t>
      </w:r>
      <w:r>
        <w:t></w:t>
      </w:r>
      <w:r>
        <w:rPr>
          <w:rFonts w:hint="eastAsia"/>
        </w:rPr>
        <w:t>загроз</w:t>
      </w:r>
      <w:r>
        <w:t></w:t>
      </w:r>
      <w:r>
        <w:rPr>
          <w:rFonts w:hint="eastAsia"/>
        </w:rPr>
        <w:t>та</w:t>
      </w:r>
      <w:r>
        <w:t></w:t>
      </w:r>
      <w:r>
        <w:rPr>
          <w:rFonts w:hint="eastAsia"/>
        </w:rPr>
        <w:t>пов’язані</w:t>
      </w:r>
      <w:r>
        <w:t></w:t>
      </w:r>
      <w:r>
        <w:rPr>
          <w:rFonts w:hint="eastAsia"/>
        </w:rPr>
        <w:t>з</w:t>
      </w:r>
      <w:r>
        <w:t></w:t>
      </w:r>
      <w:r>
        <w:rPr>
          <w:rFonts w:hint="eastAsia"/>
        </w:rPr>
        <w:t>їх</w:t>
      </w:r>
      <w:r>
        <w:t></w:t>
      </w:r>
      <w:r>
        <w:rPr>
          <w:rFonts w:hint="eastAsia"/>
        </w:rPr>
        <w:t>розгортанням</w:t>
      </w:r>
      <w:r>
        <w:t></w:t>
      </w:r>
      <w:r>
        <w:rPr>
          <w:rFonts w:hint="eastAsia"/>
        </w:rPr>
        <w:t>та</w:t>
      </w:r>
      <w:r>
        <w:t></w:t>
      </w:r>
      <w:r>
        <w:rPr>
          <w:rFonts w:hint="eastAsia"/>
        </w:rPr>
        <w:t>реалізацією</w:t>
      </w:r>
      <w:r>
        <w:t></w:t>
      </w:r>
    </w:p>
    <w:p w:rsidR="00396CF1" w:rsidRDefault="00396CF1" w:rsidP="00396CF1">
      <w:r>
        <w:t></w:t>
      </w:r>
      <w:r>
        <w:t></w:t>
      </w:r>
      <w:r>
        <w:t></w:t>
      </w:r>
      <w:r>
        <w:tab/>
      </w:r>
      <w:r>
        <w:t></w:t>
      </w:r>
      <w:r>
        <w:rPr>
          <w:rFonts w:hint="eastAsia"/>
        </w:rPr>
        <w:t>Доведено</w:t>
      </w:r>
      <w:r>
        <w:t></w:t>
      </w:r>
      <w:r>
        <w:rPr>
          <w:rFonts w:hint="eastAsia"/>
        </w:rPr>
        <w:t>необхідність</w:t>
      </w:r>
      <w:r>
        <w:t></w:t>
      </w:r>
      <w:r>
        <w:rPr>
          <w:rFonts w:hint="eastAsia"/>
        </w:rPr>
        <w:t>удосконалення</w:t>
      </w:r>
      <w:r>
        <w:t></w:t>
      </w:r>
      <w:r>
        <w:rPr>
          <w:rFonts w:hint="eastAsia"/>
        </w:rPr>
        <w:t>функціональних</w:t>
      </w:r>
      <w:r>
        <w:t></w:t>
      </w:r>
      <w:r>
        <w:rPr>
          <w:rFonts w:hint="eastAsia"/>
        </w:rPr>
        <w:t>обов’язків</w:t>
      </w:r>
      <w:r>
        <w:t></w:t>
      </w:r>
      <w:r>
        <w:rPr>
          <w:rFonts w:hint="eastAsia"/>
        </w:rPr>
        <w:t>суб’єктів</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в</w:t>
      </w:r>
      <w:r>
        <w:t></w:t>
      </w:r>
      <w:r>
        <w:rPr>
          <w:rFonts w:hint="eastAsia"/>
        </w:rPr>
        <w:t>частині</w:t>
      </w:r>
      <w:r>
        <w:t></w:t>
      </w:r>
      <w:r>
        <w:rPr>
          <w:rFonts w:hint="eastAsia"/>
        </w:rPr>
        <w:t>здійснення</w:t>
      </w:r>
      <w:r>
        <w:t></w:t>
      </w:r>
      <w:r>
        <w:rPr>
          <w:rFonts w:hint="eastAsia"/>
        </w:rPr>
        <w:t>координації</w:t>
      </w:r>
      <w:r>
        <w:t></w:t>
      </w:r>
      <w:r>
        <w:rPr>
          <w:rFonts w:hint="eastAsia"/>
        </w:rPr>
        <w:t>та</w:t>
      </w:r>
      <w:r>
        <w:t></w:t>
      </w:r>
      <w:r>
        <w:rPr>
          <w:rFonts w:hint="eastAsia"/>
        </w:rPr>
        <w:t>взаємодії</w:t>
      </w:r>
      <w:r>
        <w:t></w:t>
      </w:r>
    </w:p>
    <w:p w:rsidR="00396CF1" w:rsidRDefault="00396CF1" w:rsidP="00396CF1">
      <w:r>
        <w:rPr>
          <w:rFonts w:hint="eastAsia"/>
        </w:rPr>
        <w:t>Запропоновано</w:t>
      </w:r>
      <w:r>
        <w:t></w:t>
      </w:r>
      <w:r>
        <w:rPr>
          <w:rFonts w:hint="eastAsia"/>
        </w:rPr>
        <w:t>для</w:t>
      </w:r>
      <w:r>
        <w:t></w:t>
      </w:r>
      <w:r>
        <w:rPr>
          <w:rFonts w:hint="eastAsia"/>
        </w:rPr>
        <w:t>вироблення</w:t>
      </w:r>
      <w:r>
        <w:t></w:t>
      </w:r>
      <w:r>
        <w:rPr>
          <w:rFonts w:hint="eastAsia"/>
        </w:rPr>
        <w:t>узгоджених</w:t>
      </w:r>
      <w:r>
        <w:t></w:t>
      </w:r>
      <w:r>
        <w:rPr>
          <w:rFonts w:hint="eastAsia"/>
        </w:rPr>
        <w:t>рішень</w:t>
      </w:r>
      <w:r>
        <w:t></w:t>
      </w:r>
      <w:r>
        <w:rPr>
          <w:rFonts w:hint="eastAsia"/>
        </w:rPr>
        <w:t>щодо</w:t>
      </w:r>
      <w:r>
        <w:t></w:t>
      </w:r>
      <w:r>
        <w:rPr>
          <w:rFonts w:hint="eastAsia"/>
        </w:rPr>
        <w:t>напрямів</w:t>
      </w:r>
      <w:r>
        <w:t></w:t>
      </w:r>
      <w:r>
        <w:rPr>
          <w:rFonts w:hint="eastAsia"/>
        </w:rPr>
        <w:t>і</w:t>
      </w:r>
      <w:r>
        <w:t></w:t>
      </w:r>
      <w:r>
        <w:rPr>
          <w:rFonts w:hint="eastAsia"/>
        </w:rPr>
        <w:t>заходів</w:t>
      </w:r>
      <w:r>
        <w:t></w:t>
      </w:r>
      <w:r>
        <w:rPr>
          <w:rFonts w:hint="eastAsia"/>
        </w:rPr>
        <w:t>реалізації</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w:t>
      </w:r>
      <w:r>
        <w:rPr>
          <w:rFonts w:hint="eastAsia"/>
        </w:rPr>
        <w:t>створити</w:t>
      </w:r>
      <w:r>
        <w:t></w:t>
      </w:r>
      <w:r>
        <w:rPr>
          <w:rFonts w:hint="eastAsia"/>
        </w:rPr>
        <w:t>при</w:t>
      </w:r>
      <w:r>
        <w:t></w:t>
      </w:r>
      <w:r>
        <w:rPr>
          <w:rFonts w:hint="eastAsia"/>
        </w:rPr>
        <w:t>Раді</w:t>
      </w:r>
      <w:r>
        <w:t></w:t>
      </w:r>
      <w:r>
        <w:rPr>
          <w:rFonts w:hint="eastAsia"/>
        </w:rPr>
        <w:t>національної</w:t>
      </w:r>
      <w:r>
        <w:t></w:t>
      </w:r>
      <w:r>
        <w:rPr>
          <w:rFonts w:hint="eastAsia"/>
        </w:rPr>
        <w:t>безпеки</w:t>
      </w:r>
      <w:r>
        <w:t></w:t>
      </w:r>
      <w:r>
        <w:rPr>
          <w:rFonts w:hint="eastAsia"/>
        </w:rPr>
        <w:t>і</w:t>
      </w:r>
      <w:r>
        <w:t></w:t>
      </w:r>
      <w:r>
        <w:rPr>
          <w:rFonts w:hint="eastAsia"/>
        </w:rPr>
        <w:t>оборони</w:t>
      </w:r>
      <w:r>
        <w:t></w:t>
      </w:r>
      <w:r>
        <w:rPr>
          <w:rFonts w:hint="eastAsia"/>
        </w:rPr>
        <w:t>України</w:t>
      </w:r>
      <w:r>
        <w:t></w:t>
      </w:r>
      <w:r>
        <w:rPr>
          <w:rFonts w:hint="eastAsia"/>
        </w:rPr>
        <w:t>міжвідомчу</w:t>
      </w:r>
      <w:r>
        <w:t></w:t>
      </w:r>
      <w:r>
        <w:rPr>
          <w:rFonts w:hint="eastAsia"/>
        </w:rPr>
        <w:t>комісію</w:t>
      </w:r>
      <w:r>
        <w:t></w:t>
      </w:r>
      <w:r>
        <w:t></w:t>
      </w:r>
      <w:r>
        <w:rPr>
          <w:rFonts w:hint="eastAsia"/>
        </w:rPr>
        <w:t>або</w:t>
      </w:r>
      <w:r>
        <w:t></w:t>
      </w:r>
      <w:r>
        <w:rPr>
          <w:rFonts w:hint="eastAsia"/>
        </w:rPr>
        <w:t>координаційну</w:t>
      </w:r>
      <w:r>
        <w:t></w:t>
      </w:r>
      <w:r>
        <w:rPr>
          <w:rFonts w:hint="eastAsia"/>
        </w:rPr>
        <w:t>раду</w:t>
      </w:r>
      <w:r>
        <w:t></w:t>
      </w:r>
      <w:r>
        <w:t></w:t>
      </w:r>
      <w:r>
        <w:rPr>
          <w:rFonts w:hint="eastAsia"/>
        </w:rPr>
        <w:t>у</w:t>
      </w:r>
      <w:r>
        <w:t></w:t>
      </w:r>
      <w:r>
        <w:rPr>
          <w:rFonts w:hint="eastAsia"/>
        </w:rPr>
        <w:t>складі</w:t>
      </w:r>
      <w:r>
        <w:t></w:t>
      </w:r>
      <w:r>
        <w:rPr>
          <w:rFonts w:hint="eastAsia"/>
        </w:rPr>
        <w:t>представників</w:t>
      </w:r>
      <w:r>
        <w:t></w:t>
      </w:r>
      <w:r>
        <w:rPr>
          <w:rFonts w:hint="eastAsia"/>
        </w:rPr>
        <w:t>профільного</w:t>
      </w:r>
      <w:r>
        <w:t></w:t>
      </w:r>
      <w:r>
        <w:rPr>
          <w:rFonts w:hint="eastAsia"/>
        </w:rPr>
        <w:t>Комітету</w:t>
      </w:r>
      <w:r>
        <w:t></w:t>
      </w:r>
      <w:r>
        <w:rPr>
          <w:rFonts w:hint="eastAsia"/>
        </w:rPr>
        <w:t>Верховної</w:t>
      </w:r>
      <w:r>
        <w:t></w:t>
      </w:r>
      <w:r>
        <w:rPr>
          <w:rFonts w:hint="eastAsia"/>
        </w:rPr>
        <w:t>ради</w:t>
      </w:r>
      <w:r>
        <w:t></w:t>
      </w:r>
      <w:r>
        <w:rPr>
          <w:rFonts w:hint="eastAsia"/>
        </w:rPr>
        <w:t>України</w:t>
      </w:r>
      <w:r>
        <w:t></w:t>
      </w:r>
      <w:r>
        <w:t></w:t>
      </w:r>
      <w:r>
        <w:rPr>
          <w:rFonts w:hint="eastAsia"/>
        </w:rPr>
        <w:t>Кабінету</w:t>
      </w:r>
      <w:r>
        <w:t></w:t>
      </w:r>
      <w:r>
        <w:rPr>
          <w:rFonts w:hint="eastAsia"/>
        </w:rPr>
        <w:t>Міністрів</w:t>
      </w:r>
      <w:r>
        <w:t></w:t>
      </w:r>
      <w:r>
        <w:rPr>
          <w:rFonts w:hint="eastAsia"/>
        </w:rPr>
        <w:t>України</w:t>
      </w:r>
      <w:r>
        <w:t></w:t>
      </w:r>
      <w:r>
        <w:t></w:t>
      </w:r>
      <w:r>
        <w:rPr>
          <w:rFonts w:hint="eastAsia"/>
        </w:rPr>
        <w:t>Міністерства</w:t>
      </w:r>
      <w:r>
        <w:t></w:t>
      </w:r>
      <w:r>
        <w:rPr>
          <w:rFonts w:hint="eastAsia"/>
        </w:rPr>
        <w:t>інформаційної</w:t>
      </w:r>
      <w:r>
        <w:t></w:t>
      </w:r>
      <w:r>
        <w:rPr>
          <w:rFonts w:hint="eastAsia"/>
        </w:rPr>
        <w:t>політики</w:t>
      </w:r>
      <w:r>
        <w:t></w:t>
      </w:r>
      <w:r>
        <w:t></w:t>
      </w:r>
      <w:r>
        <w:rPr>
          <w:rFonts w:hint="eastAsia"/>
        </w:rPr>
        <w:t>Міністерства</w:t>
      </w:r>
      <w:r>
        <w:t></w:t>
      </w:r>
      <w:r>
        <w:rPr>
          <w:rFonts w:hint="eastAsia"/>
        </w:rPr>
        <w:t>оборони</w:t>
      </w:r>
      <w:r>
        <w:t></w:t>
      </w:r>
      <w:r>
        <w:t></w:t>
      </w:r>
      <w:r>
        <w:rPr>
          <w:rFonts w:hint="eastAsia"/>
        </w:rPr>
        <w:t>Служби</w:t>
      </w:r>
      <w:r>
        <w:t></w:t>
      </w:r>
      <w:r>
        <w:rPr>
          <w:rFonts w:hint="eastAsia"/>
        </w:rPr>
        <w:t>безпеки</w:t>
      </w:r>
      <w:r>
        <w:t></w:t>
      </w:r>
      <w:r>
        <w:rPr>
          <w:rFonts w:hint="eastAsia"/>
        </w:rPr>
        <w:t>України</w:t>
      </w:r>
      <w:r>
        <w:t></w:t>
      </w:r>
      <w:r>
        <w:t></w:t>
      </w:r>
      <w:r>
        <w:rPr>
          <w:rFonts w:hint="eastAsia"/>
        </w:rPr>
        <w:t>Міністерства</w:t>
      </w:r>
      <w:r>
        <w:t></w:t>
      </w:r>
      <w:r>
        <w:rPr>
          <w:rFonts w:hint="eastAsia"/>
        </w:rPr>
        <w:t>внутрішніх</w:t>
      </w:r>
      <w:r>
        <w:t></w:t>
      </w:r>
      <w:r>
        <w:rPr>
          <w:rFonts w:hint="eastAsia"/>
        </w:rPr>
        <w:t>справ</w:t>
      </w:r>
      <w:r>
        <w:t></w:t>
      </w:r>
      <w:r>
        <w:t></w:t>
      </w:r>
      <w:r>
        <w:rPr>
          <w:rFonts w:hint="eastAsia"/>
        </w:rPr>
        <w:t>Міністерства</w:t>
      </w:r>
      <w:r>
        <w:t></w:t>
      </w:r>
      <w:r>
        <w:rPr>
          <w:rFonts w:hint="eastAsia"/>
        </w:rPr>
        <w:t>закордонних</w:t>
      </w:r>
      <w:r>
        <w:t></w:t>
      </w:r>
      <w:r>
        <w:rPr>
          <w:rFonts w:hint="eastAsia"/>
        </w:rPr>
        <w:t>справ</w:t>
      </w:r>
      <w:r>
        <w:t></w:t>
      </w:r>
      <w:r>
        <w:rPr>
          <w:rFonts w:hint="eastAsia"/>
        </w:rPr>
        <w:t>та</w:t>
      </w:r>
      <w:r>
        <w:t></w:t>
      </w:r>
      <w:r>
        <w:rPr>
          <w:rFonts w:hint="eastAsia"/>
        </w:rPr>
        <w:t>інших</w:t>
      </w:r>
      <w:r>
        <w:t></w:t>
      </w:r>
      <w:r>
        <w:rPr>
          <w:rFonts w:hint="eastAsia"/>
        </w:rPr>
        <w:t>державних</w:t>
      </w:r>
      <w:r>
        <w:t></w:t>
      </w:r>
      <w:r>
        <w:rPr>
          <w:rFonts w:hint="eastAsia"/>
        </w:rPr>
        <w:t>органів</w:t>
      </w:r>
      <w:r>
        <w:t></w:t>
      </w:r>
      <w:r>
        <w:t></w:t>
      </w:r>
      <w:r>
        <w:rPr>
          <w:rFonts w:hint="eastAsia"/>
        </w:rPr>
        <w:t>спеціально</w:t>
      </w:r>
      <w:r>
        <w:t></w:t>
      </w:r>
      <w:r>
        <w:rPr>
          <w:rFonts w:hint="eastAsia"/>
        </w:rPr>
        <w:t>уповноважених</w:t>
      </w:r>
      <w:r>
        <w:t></w:t>
      </w:r>
      <w:r>
        <w:rPr>
          <w:rFonts w:hint="eastAsia"/>
        </w:rPr>
        <w:t>на</w:t>
      </w:r>
      <w:r>
        <w:t></w:t>
      </w:r>
      <w:r>
        <w:rPr>
          <w:rFonts w:hint="eastAsia"/>
        </w:rPr>
        <w:t>виконання</w:t>
      </w:r>
      <w:r>
        <w:t></w:t>
      </w:r>
      <w:r>
        <w:rPr>
          <w:rFonts w:hint="eastAsia"/>
        </w:rPr>
        <w:t>завдань</w:t>
      </w:r>
      <w:r>
        <w:t></w:t>
      </w:r>
      <w:r>
        <w:rPr>
          <w:rFonts w:hint="eastAsia"/>
        </w:rPr>
        <w:t>щодо</w:t>
      </w:r>
      <w:r>
        <w:t></w:t>
      </w:r>
      <w:r>
        <w:rPr>
          <w:rFonts w:hint="eastAsia"/>
        </w:rPr>
        <w:t>забезпечення</w:t>
      </w:r>
      <w:r>
        <w:t></w:t>
      </w:r>
      <w:r>
        <w:rPr>
          <w:rFonts w:hint="eastAsia"/>
        </w:rPr>
        <w:t>інформаційної</w:t>
      </w:r>
      <w:r>
        <w:t></w:t>
      </w:r>
      <w:r>
        <w:rPr>
          <w:rFonts w:hint="eastAsia"/>
        </w:rPr>
        <w:t>безпеки</w:t>
      </w:r>
      <w:r>
        <w:t></w:t>
      </w:r>
      <w:r>
        <w:t></w:t>
      </w:r>
      <w:r>
        <w:rPr>
          <w:rFonts w:hint="eastAsia"/>
        </w:rPr>
        <w:t>Крім</w:t>
      </w:r>
      <w:r>
        <w:t></w:t>
      </w:r>
      <w:r>
        <w:rPr>
          <w:rFonts w:hint="eastAsia"/>
        </w:rPr>
        <w:t>того</w:t>
      </w:r>
      <w:r>
        <w:t></w:t>
      </w:r>
      <w:r>
        <w:t></w:t>
      </w:r>
      <w:r>
        <w:rPr>
          <w:rFonts w:hint="eastAsia"/>
        </w:rPr>
        <w:t>у</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Службу</w:t>
      </w:r>
      <w:r>
        <w:t></w:t>
      </w:r>
      <w:r>
        <w:rPr>
          <w:rFonts w:hint="eastAsia"/>
        </w:rPr>
        <w:t>безпеки</w:t>
      </w:r>
      <w:r>
        <w:t></w:t>
      </w:r>
      <w:r>
        <w:rPr>
          <w:rFonts w:hint="eastAsia"/>
        </w:rPr>
        <w:t>України</w:t>
      </w:r>
      <w:r>
        <w:t></w:t>
      </w:r>
      <w:r>
        <w:t></w:t>
      </w:r>
      <w:r>
        <w:rPr>
          <w:rFonts w:hint="eastAsia"/>
        </w:rPr>
        <w:t>йдеться</w:t>
      </w:r>
      <w:r>
        <w:t></w:t>
      </w:r>
      <w:r>
        <w:t></w:t>
      </w:r>
      <w:r>
        <w:rPr>
          <w:rFonts w:hint="eastAsia"/>
        </w:rPr>
        <w:t>що</w:t>
      </w:r>
      <w:r>
        <w:t></w:t>
      </w:r>
      <w:r>
        <w:rPr>
          <w:rFonts w:hint="eastAsia"/>
        </w:rPr>
        <w:t>у</w:t>
      </w:r>
      <w:r>
        <w:t></w:t>
      </w:r>
      <w:r>
        <w:rPr>
          <w:rFonts w:hint="eastAsia"/>
        </w:rPr>
        <w:t>структурі</w:t>
      </w:r>
      <w:r>
        <w:t></w:t>
      </w:r>
      <w:r>
        <w:rPr>
          <w:rFonts w:hint="eastAsia"/>
        </w:rPr>
        <w:t>Центрального</w:t>
      </w:r>
      <w:r>
        <w:t></w:t>
      </w:r>
      <w:r>
        <w:rPr>
          <w:rFonts w:hint="eastAsia"/>
        </w:rPr>
        <w:t>управління</w:t>
      </w:r>
      <w:r>
        <w:t></w:t>
      </w:r>
      <w:r>
        <w:rPr>
          <w:rFonts w:hint="eastAsia"/>
        </w:rPr>
        <w:t>Службу</w:t>
      </w:r>
      <w:r>
        <w:t></w:t>
      </w:r>
      <w:r>
        <w:rPr>
          <w:rFonts w:hint="eastAsia"/>
        </w:rPr>
        <w:t>безпеки</w:t>
      </w:r>
      <w:r>
        <w:t></w:t>
      </w:r>
      <w:r>
        <w:rPr>
          <w:rFonts w:hint="eastAsia"/>
        </w:rPr>
        <w:t>України</w:t>
      </w:r>
      <w:r>
        <w:t></w:t>
      </w:r>
      <w:r>
        <w:rPr>
          <w:rFonts w:hint="eastAsia"/>
        </w:rPr>
        <w:t>діє</w:t>
      </w:r>
      <w:r>
        <w:t></w:t>
      </w:r>
      <w:r>
        <w:rPr>
          <w:rFonts w:hint="eastAsia"/>
        </w:rPr>
        <w:t>підрозділ</w:t>
      </w:r>
      <w:r>
        <w:t></w:t>
      </w:r>
      <w:r>
        <w:rPr>
          <w:rFonts w:hint="eastAsia"/>
        </w:rPr>
        <w:t>контррозвідувального</w:t>
      </w:r>
      <w:r>
        <w:t></w:t>
      </w:r>
      <w:r>
        <w:rPr>
          <w:rFonts w:hint="eastAsia"/>
        </w:rPr>
        <w:t>захисту</w:t>
      </w:r>
      <w:r>
        <w:t></w:t>
      </w:r>
      <w:r>
        <w:rPr>
          <w:rFonts w:hint="eastAsia"/>
        </w:rPr>
        <w:t>інтересів</w:t>
      </w:r>
      <w:r>
        <w:t></w:t>
      </w:r>
      <w:r>
        <w:rPr>
          <w:rFonts w:hint="eastAsia"/>
        </w:rPr>
        <w:t>держави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t></w:t>
      </w:r>
      <w:r>
        <w:rPr>
          <w:rFonts w:hint="eastAsia"/>
        </w:rPr>
        <w:t>котрий</w:t>
      </w:r>
      <w:r>
        <w:t></w:t>
      </w:r>
      <w:r>
        <w:rPr>
          <w:rFonts w:hint="eastAsia"/>
        </w:rPr>
        <w:t>може</w:t>
      </w:r>
      <w:r>
        <w:t></w:t>
      </w:r>
      <w:r>
        <w:rPr>
          <w:rFonts w:hint="eastAsia"/>
        </w:rPr>
        <w:t>виконувати</w:t>
      </w:r>
      <w:r>
        <w:t></w:t>
      </w:r>
      <w:r>
        <w:rPr>
          <w:rFonts w:hint="eastAsia"/>
        </w:rPr>
        <w:t>координуючу</w:t>
      </w:r>
      <w:r>
        <w:t></w:t>
      </w:r>
      <w:r>
        <w:rPr>
          <w:rFonts w:hint="eastAsia"/>
        </w:rPr>
        <w:t>функцію</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Реалізація</w:t>
      </w:r>
      <w:r>
        <w:t></w:t>
      </w:r>
      <w:r>
        <w:rPr>
          <w:rFonts w:hint="eastAsia"/>
        </w:rPr>
        <w:t>цього</w:t>
      </w:r>
      <w:r>
        <w:t></w:t>
      </w:r>
      <w:r>
        <w:rPr>
          <w:rFonts w:hint="eastAsia"/>
        </w:rPr>
        <w:t>положення</w:t>
      </w:r>
      <w:r>
        <w:t></w:t>
      </w:r>
      <w:r>
        <w:rPr>
          <w:rFonts w:hint="eastAsia"/>
        </w:rPr>
        <w:t>потребуватиме</w:t>
      </w:r>
      <w:r>
        <w:t></w:t>
      </w:r>
      <w:r>
        <w:rPr>
          <w:rFonts w:hint="eastAsia"/>
        </w:rPr>
        <w:t>внесення</w:t>
      </w:r>
      <w:r>
        <w:t></w:t>
      </w:r>
      <w:r>
        <w:rPr>
          <w:rFonts w:hint="eastAsia"/>
        </w:rPr>
        <w:t>змін</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національну</w:t>
      </w:r>
      <w:r>
        <w:t></w:t>
      </w:r>
      <w:r>
        <w:rPr>
          <w:rFonts w:hint="eastAsia"/>
        </w:rPr>
        <w:t>безпеку</w:t>
      </w:r>
      <w:r>
        <w:t></w:t>
      </w:r>
      <w:r>
        <w:rPr>
          <w:rFonts w:hint="eastAsia"/>
        </w:rPr>
        <w:t>України</w:t>
      </w:r>
      <w:r>
        <w:t></w:t>
      </w:r>
      <w:r>
        <w:t></w:t>
      </w:r>
      <w:r>
        <w:t></w:t>
      </w:r>
      <w:r>
        <w:rPr>
          <w:rFonts w:hint="eastAsia"/>
        </w:rPr>
        <w:t>а</w:t>
      </w:r>
      <w:r>
        <w:t></w:t>
      </w:r>
      <w:r>
        <w:rPr>
          <w:rFonts w:hint="eastAsia"/>
        </w:rPr>
        <w:t>також</w:t>
      </w:r>
      <w:r>
        <w:t></w:t>
      </w:r>
      <w:r>
        <w:rPr>
          <w:rFonts w:hint="eastAsia"/>
        </w:rPr>
        <w:t>до</w:t>
      </w:r>
      <w:r>
        <w:t></w:t>
      </w:r>
      <w:r>
        <w:rPr>
          <w:rFonts w:hint="eastAsia"/>
        </w:rPr>
        <w:t>Доктрини</w:t>
      </w:r>
      <w:r>
        <w:t></w:t>
      </w:r>
      <w:r>
        <w:rPr>
          <w:rFonts w:hint="eastAsia"/>
        </w:rPr>
        <w:t>інформаційної</w:t>
      </w:r>
      <w:r>
        <w:t></w:t>
      </w:r>
      <w:r>
        <w:rPr>
          <w:rFonts w:hint="eastAsia"/>
        </w:rPr>
        <w:t>безпеки</w:t>
      </w:r>
      <w:r>
        <w:t></w:t>
      </w:r>
      <w:r>
        <w:rPr>
          <w:rFonts w:hint="eastAsia"/>
        </w:rPr>
        <w:t>України</w:t>
      </w:r>
      <w:r>
        <w:t></w:t>
      </w:r>
      <w:r>
        <w:rPr>
          <w:rFonts w:hint="eastAsia"/>
        </w:rPr>
        <w:t>та</w:t>
      </w:r>
      <w:r>
        <w:t></w:t>
      </w:r>
      <w:r>
        <w:rPr>
          <w:rFonts w:hint="eastAsia"/>
        </w:rPr>
        <w:t>Стратегії</w:t>
      </w:r>
      <w:r>
        <w:t></w:t>
      </w:r>
      <w:r>
        <w:rPr>
          <w:rFonts w:hint="eastAsia"/>
        </w:rPr>
        <w:t>кібербезпеки</w:t>
      </w:r>
      <w:r>
        <w:t></w:t>
      </w:r>
      <w:r>
        <w:rPr>
          <w:rFonts w:hint="eastAsia"/>
        </w:rPr>
        <w:t>України</w:t>
      </w:r>
      <w:r>
        <w:t></w:t>
      </w:r>
    </w:p>
    <w:p w:rsidR="00396CF1" w:rsidRDefault="00396CF1" w:rsidP="00396CF1">
      <w:r>
        <w:t></w:t>
      </w:r>
      <w:r>
        <w:t></w:t>
      </w:r>
      <w:r>
        <w:t></w:t>
      </w:r>
      <w:r>
        <w:tab/>
      </w:r>
      <w:r>
        <w:t></w:t>
      </w:r>
      <w:r>
        <w:rPr>
          <w:rFonts w:hint="eastAsia"/>
        </w:rPr>
        <w:t>Удосконалено</w:t>
      </w:r>
      <w:r>
        <w:t></w:t>
      </w:r>
      <w:r>
        <w:rPr>
          <w:rFonts w:hint="eastAsia"/>
        </w:rPr>
        <w:t>теоретичні</w:t>
      </w:r>
      <w:r>
        <w:t></w:t>
      </w:r>
      <w:r>
        <w:rPr>
          <w:rFonts w:hint="eastAsia"/>
        </w:rPr>
        <w:t>підходи</w:t>
      </w:r>
      <w:r>
        <w:t></w:t>
      </w:r>
      <w:r>
        <w:rPr>
          <w:rFonts w:hint="eastAsia"/>
        </w:rPr>
        <w:t>до</w:t>
      </w:r>
      <w:r>
        <w:t></w:t>
      </w:r>
      <w:r>
        <w:rPr>
          <w:rFonts w:hint="eastAsia"/>
        </w:rPr>
        <w:t>змісту</w:t>
      </w:r>
      <w:r>
        <w:t></w:t>
      </w:r>
      <w:r>
        <w:rPr>
          <w:rFonts w:hint="eastAsia"/>
        </w:rPr>
        <w:t>об’єктів</w:t>
      </w:r>
      <w:r>
        <w:t></w:t>
      </w:r>
      <w:r>
        <w:rPr>
          <w:rFonts w:hint="eastAsia"/>
        </w:rPr>
        <w:t>системи</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якими</w:t>
      </w:r>
      <w:r>
        <w:t></w:t>
      </w:r>
      <w:r>
        <w:rPr>
          <w:rFonts w:hint="eastAsia"/>
        </w:rPr>
        <w:t>є</w:t>
      </w:r>
      <w:r>
        <w:t></w:t>
      </w:r>
      <w:r>
        <w:tab/>
      </w:r>
      <w:r>
        <w:rPr>
          <w:rFonts w:hint="eastAsia"/>
        </w:rPr>
        <w:t>людина</w:t>
      </w:r>
      <w:r>
        <w:t></w:t>
      </w:r>
      <w:r>
        <w:rPr>
          <w:rFonts w:hint="eastAsia"/>
        </w:rPr>
        <w:t>і</w:t>
      </w:r>
      <w:r>
        <w:t></w:t>
      </w:r>
      <w:r>
        <w:rPr>
          <w:rFonts w:hint="eastAsia"/>
        </w:rPr>
        <w:t>громадянин</w:t>
      </w:r>
      <w:r>
        <w:t></w:t>
      </w:r>
      <w:r>
        <w:t></w:t>
      </w:r>
      <w:r>
        <w:rPr>
          <w:rFonts w:hint="eastAsia"/>
        </w:rPr>
        <w:t>життя</w:t>
      </w:r>
      <w:r>
        <w:t></w:t>
      </w:r>
      <w:r>
        <w:t></w:t>
      </w:r>
      <w:r>
        <w:rPr>
          <w:rFonts w:hint="eastAsia"/>
        </w:rPr>
        <w:t>здоров’я</w:t>
      </w:r>
      <w:r>
        <w:t></w:t>
      </w:r>
      <w:r>
        <w:t></w:t>
      </w:r>
      <w:r>
        <w:rPr>
          <w:rFonts w:hint="eastAsia"/>
        </w:rPr>
        <w:t>культура</w:t>
      </w:r>
      <w:r>
        <w:t></w:t>
      </w:r>
      <w:r>
        <w:t></w:t>
      </w:r>
      <w:r>
        <w:rPr>
          <w:rFonts w:hint="eastAsia"/>
        </w:rPr>
        <w:t>традиції</w:t>
      </w:r>
      <w:r>
        <w:t></w:t>
      </w:r>
      <w:r>
        <w:rPr>
          <w:rFonts w:hint="eastAsia"/>
        </w:rPr>
        <w:t>тощо</w:t>
      </w:r>
      <w:r>
        <w:t></w:t>
      </w:r>
      <w:r>
        <w:t></w:t>
      </w:r>
      <w:r>
        <w:t></w:t>
      </w:r>
      <w:r>
        <w:rPr>
          <w:rFonts w:hint="eastAsia"/>
        </w:rPr>
        <w:t>суспільство</w:t>
      </w:r>
      <w:r>
        <w:t></w:t>
      </w:r>
      <w:r>
        <w:t></w:t>
      </w:r>
      <w:r>
        <w:rPr>
          <w:rFonts w:hint="eastAsia"/>
        </w:rPr>
        <w:t>розвиток</w:t>
      </w:r>
      <w:r>
        <w:t></w:t>
      </w:r>
      <w:r>
        <w:rPr>
          <w:rFonts w:hint="eastAsia"/>
        </w:rPr>
        <w:t>демократії</w:t>
      </w:r>
      <w:r>
        <w:t></w:t>
      </w:r>
      <w:r>
        <w:t></w:t>
      </w:r>
      <w:r>
        <w:rPr>
          <w:rFonts w:hint="eastAsia"/>
        </w:rPr>
        <w:t>збереження</w:t>
      </w:r>
      <w:r>
        <w:t></w:t>
      </w:r>
      <w:r>
        <w:rPr>
          <w:rFonts w:hint="eastAsia"/>
        </w:rPr>
        <w:t>культури</w:t>
      </w:r>
      <w:r>
        <w:t></w:t>
      </w:r>
      <w:r>
        <w:rPr>
          <w:rFonts w:hint="eastAsia"/>
        </w:rPr>
        <w:t>й</w:t>
      </w:r>
      <w:r>
        <w:t></w:t>
      </w:r>
      <w:r>
        <w:rPr>
          <w:rFonts w:hint="eastAsia"/>
        </w:rPr>
        <w:t>духовно</w:t>
      </w:r>
      <w:r>
        <w:t></w:t>
      </w:r>
      <w:r>
        <w:rPr>
          <w:rFonts w:hint="eastAsia"/>
        </w:rPr>
        <w:t>історичної</w:t>
      </w:r>
      <w:r>
        <w:t></w:t>
      </w:r>
      <w:r>
        <w:rPr>
          <w:rFonts w:hint="eastAsia"/>
        </w:rPr>
        <w:t>спадщини</w:t>
      </w:r>
      <w:r>
        <w:t></w:t>
      </w:r>
      <w:r>
        <w:t></w:t>
      </w:r>
      <w:r>
        <w:rPr>
          <w:rFonts w:hint="eastAsia"/>
        </w:rPr>
        <w:t>збереження</w:t>
      </w:r>
      <w:r>
        <w:t></w:t>
      </w:r>
      <w:r>
        <w:rPr>
          <w:rFonts w:hint="eastAsia"/>
        </w:rPr>
        <w:t>і</w:t>
      </w:r>
      <w:r>
        <w:t></w:t>
      </w:r>
      <w:r>
        <w:rPr>
          <w:rFonts w:hint="eastAsia"/>
        </w:rPr>
        <w:t>розвиток</w:t>
      </w:r>
      <w:r>
        <w:t></w:t>
      </w:r>
      <w:r>
        <w:rPr>
          <w:rFonts w:hint="eastAsia"/>
        </w:rPr>
        <w:t>інформаційних</w:t>
      </w:r>
      <w:r>
        <w:t></w:t>
      </w:r>
      <w:r>
        <w:rPr>
          <w:rFonts w:hint="eastAsia"/>
        </w:rPr>
        <w:t>ресурсів</w:t>
      </w:r>
      <w:r>
        <w:t></w:t>
      </w:r>
      <w:r>
        <w:t></w:t>
      </w:r>
      <w:r>
        <w:rPr>
          <w:rFonts w:hint="eastAsia"/>
        </w:rPr>
        <w:t>до</w:t>
      </w:r>
      <w:r>
        <w:rPr>
          <w:rFonts w:hint="eastAsia"/>
        </w:rPr>
        <w:lastRenderedPageBreak/>
        <w:t>сягнення</w:t>
      </w:r>
      <w:r>
        <w:t></w:t>
      </w:r>
      <w:r>
        <w:rPr>
          <w:rFonts w:hint="eastAsia"/>
        </w:rPr>
        <w:t>і</w:t>
      </w:r>
      <w:r>
        <w:t></w:t>
      </w:r>
      <w:r>
        <w:rPr>
          <w:rFonts w:hint="eastAsia"/>
        </w:rPr>
        <w:t>зміцнення</w:t>
      </w:r>
      <w:r>
        <w:t></w:t>
      </w:r>
      <w:r>
        <w:rPr>
          <w:rFonts w:hint="eastAsia"/>
        </w:rPr>
        <w:t>суспільної</w:t>
      </w:r>
      <w:r>
        <w:t></w:t>
      </w:r>
      <w:r>
        <w:rPr>
          <w:rFonts w:hint="eastAsia"/>
        </w:rPr>
        <w:t>злагоди</w:t>
      </w:r>
      <w:r>
        <w:t></w:t>
      </w:r>
      <w:r>
        <w:t></w:t>
      </w:r>
      <w:r>
        <w:rPr>
          <w:rFonts w:hint="eastAsia"/>
        </w:rPr>
        <w:t>політичної</w:t>
      </w:r>
      <w:r>
        <w:t></w:t>
      </w:r>
      <w:r>
        <w:rPr>
          <w:rFonts w:hint="eastAsia"/>
        </w:rPr>
        <w:t>стабільності</w:t>
      </w:r>
      <w:r>
        <w:t></w:t>
      </w:r>
      <w:r>
        <w:t></w:t>
      </w:r>
      <w:r>
        <w:rPr>
          <w:rFonts w:hint="eastAsia"/>
        </w:rPr>
        <w:t>віротерпимості</w:t>
      </w:r>
      <w:r>
        <w:t></w:t>
      </w:r>
      <w:r>
        <w:rPr>
          <w:rFonts w:hint="eastAsia"/>
        </w:rPr>
        <w:t>тощо</w:t>
      </w:r>
      <w:r>
        <w:t></w:t>
      </w:r>
      <w:r>
        <w:t></w:t>
      </w:r>
      <w:r>
        <w:rPr>
          <w:rFonts w:hint="eastAsia"/>
        </w:rPr>
        <w:t>держава</w:t>
      </w:r>
      <w:r>
        <w:t></w:t>
      </w:r>
      <w:r>
        <w:t></w:t>
      </w:r>
      <w:r>
        <w:rPr>
          <w:rFonts w:hint="eastAsia"/>
        </w:rPr>
        <w:t>конституційний</w:t>
      </w:r>
      <w:r>
        <w:t></w:t>
      </w:r>
      <w:r>
        <w:rPr>
          <w:rFonts w:hint="eastAsia"/>
        </w:rPr>
        <w:t>лад</w:t>
      </w:r>
      <w:r>
        <w:t></w:t>
      </w:r>
      <w:r>
        <w:t></w:t>
      </w:r>
      <w:r>
        <w:rPr>
          <w:rFonts w:hint="eastAsia"/>
        </w:rPr>
        <w:t>суверенітет</w:t>
      </w:r>
      <w:r>
        <w:t></w:t>
      </w:r>
      <w:r>
        <w:rPr>
          <w:rFonts w:hint="eastAsia"/>
        </w:rPr>
        <w:t>і</w:t>
      </w:r>
      <w:r>
        <w:t></w:t>
      </w:r>
      <w:r>
        <w:rPr>
          <w:rFonts w:hint="eastAsia"/>
        </w:rPr>
        <w:t>територіальна</w:t>
      </w:r>
      <w:r>
        <w:t></w:t>
      </w:r>
      <w:r>
        <w:rPr>
          <w:rFonts w:hint="eastAsia"/>
        </w:rPr>
        <w:t>цілісність</w:t>
      </w:r>
      <w:r>
        <w:t></w:t>
      </w:r>
      <w:r>
        <w:rPr>
          <w:rFonts w:hint="eastAsia"/>
        </w:rPr>
        <w:t>України</w:t>
      </w:r>
      <w:r>
        <w:t></w:t>
      </w:r>
      <w:r>
        <w:t></w:t>
      </w:r>
      <w:r>
        <w:rPr>
          <w:rFonts w:hint="eastAsia"/>
        </w:rPr>
        <w:t>політична</w:t>
      </w:r>
      <w:r>
        <w:t></w:t>
      </w:r>
      <w:r>
        <w:t></w:t>
      </w:r>
      <w:r>
        <w:rPr>
          <w:rFonts w:hint="eastAsia"/>
        </w:rPr>
        <w:t>економічна</w:t>
      </w:r>
      <w:r>
        <w:t></w:t>
      </w:r>
      <w:r>
        <w:rPr>
          <w:rFonts w:hint="eastAsia"/>
        </w:rPr>
        <w:t>та</w:t>
      </w:r>
      <w:r>
        <w:t></w:t>
      </w:r>
      <w:r>
        <w:rPr>
          <w:rFonts w:hint="eastAsia"/>
        </w:rPr>
        <w:t>соціальна</w:t>
      </w:r>
      <w:r>
        <w:t></w:t>
      </w:r>
      <w:r>
        <w:rPr>
          <w:rFonts w:hint="eastAsia"/>
        </w:rPr>
        <w:t>стабільність</w:t>
      </w:r>
      <w:r>
        <w:t></w:t>
      </w:r>
      <w:r>
        <w:t></w:t>
      </w:r>
      <w:r>
        <w:rPr>
          <w:rFonts w:hint="eastAsia"/>
        </w:rPr>
        <w:t>законність</w:t>
      </w:r>
      <w:r>
        <w:t></w:t>
      </w:r>
      <w:r>
        <w:rPr>
          <w:rFonts w:hint="eastAsia"/>
        </w:rPr>
        <w:t>і</w:t>
      </w:r>
      <w:r>
        <w:t></w:t>
      </w:r>
      <w:r>
        <w:rPr>
          <w:rFonts w:hint="eastAsia"/>
        </w:rPr>
        <w:t>правопорядок</w:t>
      </w:r>
      <w:r>
        <w:t></w:t>
      </w:r>
      <w:r>
        <w:t></w:t>
      </w:r>
      <w:r>
        <w:rPr>
          <w:rFonts w:hint="eastAsia"/>
        </w:rPr>
        <w:t>розвиток</w:t>
      </w:r>
      <w:r>
        <w:t></w:t>
      </w:r>
      <w:r>
        <w:rPr>
          <w:rFonts w:hint="eastAsia"/>
        </w:rPr>
        <w:t>рівноправного</w:t>
      </w:r>
      <w:r>
        <w:t></w:t>
      </w:r>
      <w:r>
        <w:rPr>
          <w:rFonts w:hint="eastAsia"/>
        </w:rPr>
        <w:t>взаємовигідного</w:t>
      </w:r>
      <w:r>
        <w:t></w:t>
      </w:r>
      <w:r>
        <w:rPr>
          <w:rFonts w:hint="eastAsia"/>
        </w:rPr>
        <w:t>міжнародного</w:t>
      </w:r>
      <w:r>
        <w:t></w:t>
      </w:r>
      <w:r>
        <w:rPr>
          <w:rFonts w:hint="eastAsia"/>
        </w:rPr>
        <w:t>співробітництва</w:t>
      </w:r>
      <w:r>
        <w:t></w:t>
      </w:r>
      <w:r>
        <w:rPr>
          <w:rFonts w:hint="eastAsia"/>
        </w:rPr>
        <w:t>тощо</w:t>
      </w:r>
      <w:r>
        <w:t></w:t>
      </w:r>
      <w:r>
        <w:t></w:t>
      </w:r>
    </w:p>
    <w:p w:rsidR="00396CF1" w:rsidRDefault="00396CF1" w:rsidP="00396CF1">
      <w:r>
        <w:rPr>
          <w:rFonts w:hint="eastAsia"/>
        </w:rPr>
        <w:t>Визначено</w:t>
      </w:r>
      <w:r>
        <w:t></w:t>
      </w:r>
      <w:r>
        <w:t></w:t>
      </w:r>
      <w:r>
        <w:rPr>
          <w:rFonts w:hint="eastAsia"/>
        </w:rPr>
        <w:t>що</w:t>
      </w:r>
      <w:r>
        <w:t></w:t>
      </w:r>
      <w:r>
        <w:rPr>
          <w:rFonts w:hint="eastAsia"/>
        </w:rPr>
        <w:t>безпосередніми</w:t>
      </w:r>
      <w:r>
        <w:t></w:t>
      </w:r>
      <w:r>
        <w:rPr>
          <w:rFonts w:hint="eastAsia"/>
        </w:rPr>
        <w:t>об’єктами</w:t>
      </w:r>
      <w:r>
        <w:t></w:t>
      </w:r>
      <w:r>
        <w:rPr>
          <w:rFonts w:hint="eastAsia"/>
        </w:rPr>
        <w:t>правового</w:t>
      </w:r>
      <w:r>
        <w:t></w:t>
      </w:r>
      <w:r>
        <w:rPr>
          <w:rFonts w:hint="eastAsia"/>
        </w:rPr>
        <w:t>впливу</w:t>
      </w:r>
      <w:r>
        <w:t></w:t>
      </w:r>
      <w:r>
        <w:rPr>
          <w:rFonts w:hint="eastAsia"/>
        </w:rPr>
        <w:t>у</w:t>
      </w:r>
      <w:r>
        <w:t></w:t>
      </w:r>
      <w:r>
        <w:rPr>
          <w:rFonts w:hint="eastAsia"/>
        </w:rPr>
        <w:t>рамках</w:t>
      </w:r>
      <w:r>
        <w:t></w:t>
      </w:r>
      <w:r>
        <w:rPr>
          <w:rFonts w:hint="eastAsia"/>
        </w:rPr>
        <w:t>системи</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є</w:t>
      </w:r>
      <w:r>
        <w:t></w:t>
      </w:r>
      <w:r>
        <w:rPr>
          <w:rFonts w:hint="eastAsia"/>
        </w:rPr>
        <w:t>національні</w:t>
      </w:r>
      <w:r>
        <w:t></w:t>
      </w:r>
      <w:r>
        <w:rPr>
          <w:rFonts w:hint="eastAsia"/>
        </w:rPr>
        <w:t>інтереси</w:t>
      </w:r>
      <w:r>
        <w:t></w:t>
      </w:r>
      <w:r>
        <w:t></w:t>
      </w:r>
      <w:r>
        <w:rPr>
          <w:rFonts w:hint="eastAsia"/>
        </w:rPr>
        <w:t>цілі</w:t>
      </w:r>
      <w:r>
        <w:t></w:t>
      </w:r>
      <w:r>
        <w:t></w:t>
      </w:r>
      <w:r>
        <w:rPr>
          <w:rFonts w:hint="eastAsia"/>
        </w:rPr>
        <w:t>цінності</w:t>
      </w:r>
      <w:r>
        <w:t></w:t>
      </w:r>
      <w:r>
        <w:rPr>
          <w:rFonts w:hint="eastAsia"/>
        </w:rPr>
        <w:t>та</w:t>
      </w:r>
      <w:r>
        <w:t></w:t>
      </w:r>
      <w:r>
        <w:rPr>
          <w:rFonts w:hint="eastAsia"/>
        </w:rPr>
        <w:t>надбання</w:t>
      </w:r>
      <w:r>
        <w:t></w:t>
      </w:r>
      <w:r>
        <w:rPr>
          <w:rFonts w:hint="eastAsia"/>
        </w:rPr>
        <w:t>в</w:t>
      </w:r>
      <w:r>
        <w:t></w:t>
      </w:r>
      <w:r>
        <w:rPr>
          <w:rFonts w:hint="eastAsia"/>
        </w:rPr>
        <w:t>інформаційній</w:t>
      </w:r>
      <w:r>
        <w:t></w:t>
      </w:r>
      <w:r>
        <w:rPr>
          <w:rFonts w:hint="eastAsia"/>
        </w:rPr>
        <w:t>сфері</w:t>
      </w:r>
      <w:r>
        <w:t></w:t>
      </w:r>
    </w:p>
    <w:p w:rsidR="00396CF1" w:rsidRDefault="00396CF1" w:rsidP="00396CF1">
      <w:r>
        <w:t></w:t>
      </w:r>
      <w:r>
        <w:t></w:t>
      </w:r>
      <w:r>
        <w:t></w:t>
      </w:r>
      <w:r>
        <w:tab/>
      </w:r>
      <w:r>
        <w:t></w:t>
      </w:r>
      <w:r>
        <w:rPr>
          <w:rFonts w:hint="eastAsia"/>
        </w:rPr>
        <w:t>На</w:t>
      </w:r>
      <w:r>
        <w:t></w:t>
      </w:r>
      <w:r>
        <w:rPr>
          <w:rFonts w:hint="eastAsia"/>
        </w:rPr>
        <w:t>основі</w:t>
      </w:r>
      <w:r>
        <w:t></w:t>
      </w:r>
      <w:r>
        <w:rPr>
          <w:rFonts w:hint="eastAsia"/>
        </w:rPr>
        <w:t>вивченого</w:t>
      </w:r>
      <w:r>
        <w:t></w:t>
      </w:r>
      <w:r>
        <w:rPr>
          <w:rFonts w:hint="eastAsia"/>
        </w:rPr>
        <w:t>досвіду</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в</w:t>
      </w:r>
      <w:r>
        <w:t></w:t>
      </w:r>
      <w:r>
        <w:rPr>
          <w:rFonts w:hint="eastAsia"/>
        </w:rPr>
        <w:t>НАТО</w:t>
      </w:r>
      <w:r>
        <w:t></w:t>
      </w:r>
      <w:r>
        <w:rPr>
          <w:rFonts w:hint="eastAsia"/>
        </w:rPr>
        <w:t>запропоновано</w:t>
      </w:r>
      <w:r>
        <w:t></w:t>
      </w:r>
      <w:r>
        <w:rPr>
          <w:rFonts w:hint="eastAsia"/>
        </w:rPr>
        <w:t>запровадити</w:t>
      </w:r>
      <w:r>
        <w:t></w:t>
      </w:r>
      <w:r>
        <w:rPr>
          <w:rFonts w:hint="eastAsia"/>
        </w:rPr>
        <w:t>в</w:t>
      </w:r>
      <w:r>
        <w:t></w:t>
      </w:r>
      <w:r>
        <w:rPr>
          <w:rFonts w:hint="eastAsia"/>
        </w:rPr>
        <w:t>Україні</w:t>
      </w:r>
      <w:r>
        <w:t></w:t>
      </w:r>
      <w:r>
        <w:rPr>
          <w:rFonts w:hint="eastAsia"/>
        </w:rPr>
        <w:t>заходи</w:t>
      </w:r>
      <w:r>
        <w:t></w:t>
      </w:r>
      <w:r>
        <w:rPr>
          <w:rFonts w:hint="eastAsia"/>
        </w:rPr>
        <w:t>попередження</w:t>
      </w:r>
      <w:r>
        <w:t></w:t>
      </w:r>
      <w:r>
        <w:rPr>
          <w:rFonts w:hint="eastAsia"/>
        </w:rPr>
        <w:t>та</w:t>
      </w:r>
      <w:r>
        <w:t></w:t>
      </w:r>
      <w:r>
        <w:rPr>
          <w:rFonts w:hint="eastAsia"/>
        </w:rPr>
        <w:t>процедури</w:t>
      </w:r>
      <w:r>
        <w:t></w:t>
      </w:r>
      <w:r>
        <w:rPr>
          <w:rFonts w:hint="eastAsia"/>
        </w:rPr>
        <w:t>її</w:t>
      </w:r>
      <w:r>
        <w:t></w:t>
      </w:r>
      <w:r>
        <w:rPr>
          <w:rFonts w:hint="eastAsia"/>
        </w:rPr>
        <w:t>гарантування</w:t>
      </w:r>
      <w:r>
        <w:t></w:t>
      </w:r>
      <w:r>
        <w:t></w:t>
      </w:r>
      <w:r>
        <w:rPr>
          <w:rFonts w:hint="eastAsia"/>
        </w:rPr>
        <w:t>а</w:t>
      </w:r>
      <w:r>
        <w:t></w:t>
      </w:r>
      <w:r>
        <w:rPr>
          <w:rFonts w:hint="eastAsia"/>
        </w:rPr>
        <w:t>також</w:t>
      </w:r>
      <w:r>
        <w:t></w:t>
      </w:r>
      <w:r>
        <w:rPr>
          <w:rFonts w:hint="eastAsia"/>
        </w:rPr>
        <w:t>дотримання</w:t>
      </w:r>
      <w:r>
        <w:t></w:t>
      </w:r>
      <w:r>
        <w:rPr>
          <w:rFonts w:hint="eastAsia"/>
        </w:rPr>
        <w:t>умов</w:t>
      </w:r>
      <w:r>
        <w:t></w:t>
      </w:r>
      <w:r>
        <w:t></w:t>
      </w:r>
      <w:r>
        <w:rPr>
          <w:rFonts w:hint="eastAsia"/>
        </w:rPr>
        <w:t>запропонованих</w:t>
      </w:r>
      <w:r>
        <w:t></w:t>
      </w:r>
      <w:r>
        <w:rPr>
          <w:rFonts w:hint="eastAsia"/>
        </w:rPr>
        <w:t>у</w:t>
      </w:r>
      <w:r>
        <w:t></w:t>
      </w:r>
      <w:r>
        <w:rPr>
          <w:rFonts w:hint="eastAsia"/>
        </w:rPr>
        <w:t>плані</w:t>
      </w:r>
      <w:r>
        <w:t></w:t>
      </w:r>
      <w:r>
        <w:rPr>
          <w:rFonts w:hint="eastAsia"/>
        </w:rPr>
        <w:t>дій</w:t>
      </w:r>
      <w:r>
        <w:t></w:t>
      </w:r>
      <w:r>
        <w:rPr>
          <w:rFonts w:hint="eastAsia"/>
        </w:rPr>
        <w:t>Україна</w:t>
      </w:r>
      <w:r>
        <w:t></w:t>
      </w:r>
      <w:r>
        <w:t></w:t>
      </w:r>
      <w:r>
        <w:t></w:t>
      </w:r>
      <w:r>
        <w:rPr>
          <w:rFonts w:hint="eastAsia"/>
        </w:rPr>
        <w:t>НАТО</w:t>
      </w:r>
      <w:r>
        <w:t></w:t>
      </w:r>
      <w:r>
        <w:t></w:t>
      </w:r>
      <w:r>
        <w:rPr>
          <w:rFonts w:hint="eastAsia"/>
        </w:rPr>
        <w:t>Це</w:t>
      </w:r>
      <w:r>
        <w:t></w:t>
      </w:r>
      <w:r>
        <w:rPr>
          <w:rFonts w:hint="eastAsia"/>
        </w:rPr>
        <w:t>передбачає</w:t>
      </w:r>
      <w:r>
        <w:t></w:t>
      </w:r>
    </w:p>
    <w:p w:rsidR="00396CF1" w:rsidRDefault="00396CF1" w:rsidP="00396CF1">
      <w:r>
        <w:rPr>
          <w:rFonts w:hint="eastAsia"/>
        </w:rPr>
        <w:t>а</w:t>
      </w:r>
      <w:r>
        <w:t></w:t>
      </w:r>
      <w:r>
        <w:t></w:t>
      </w:r>
      <w:r>
        <w:rPr>
          <w:rFonts w:hint="eastAsia"/>
        </w:rPr>
        <w:t>забезпечення</w:t>
      </w:r>
      <w:r>
        <w:t></w:t>
      </w:r>
      <w:r>
        <w:rPr>
          <w:rFonts w:hint="eastAsia"/>
        </w:rPr>
        <w:t>реалізації</w:t>
      </w:r>
      <w:r>
        <w:t></w:t>
      </w:r>
      <w:r>
        <w:rPr>
          <w:rFonts w:hint="eastAsia"/>
        </w:rPr>
        <w:t>гарантій</w:t>
      </w:r>
      <w:r>
        <w:t></w:t>
      </w:r>
      <w:r>
        <w:rPr>
          <w:rFonts w:hint="eastAsia"/>
        </w:rPr>
        <w:t>доступу</w:t>
      </w:r>
      <w:r>
        <w:t></w:t>
      </w:r>
      <w:r>
        <w:rPr>
          <w:rFonts w:hint="eastAsia"/>
        </w:rPr>
        <w:t>до</w:t>
      </w:r>
      <w:r>
        <w:t></w:t>
      </w:r>
      <w:r>
        <w:rPr>
          <w:rFonts w:hint="eastAsia"/>
        </w:rPr>
        <w:t>інформації</w:t>
      </w:r>
      <w:r>
        <w:t></w:t>
      </w:r>
    </w:p>
    <w:p w:rsidR="00396CF1" w:rsidRDefault="00396CF1" w:rsidP="00396CF1">
      <w:r>
        <w:rPr>
          <w:rFonts w:hint="eastAsia"/>
        </w:rPr>
        <w:t>б</w:t>
      </w:r>
      <w:r>
        <w:t></w:t>
      </w:r>
      <w:r>
        <w:t></w:t>
      </w:r>
      <w:r>
        <w:rPr>
          <w:rFonts w:hint="eastAsia"/>
        </w:rPr>
        <w:t>імплементацію</w:t>
      </w:r>
      <w:r>
        <w:t></w:t>
      </w:r>
      <w:r>
        <w:rPr>
          <w:rFonts w:hint="eastAsia"/>
        </w:rPr>
        <w:t>відповідного</w:t>
      </w:r>
      <w:r>
        <w:t></w:t>
      </w:r>
      <w:r>
        <w:rPr>
          <w:rFonts w:hint="eastAsia"/>
        </w:rPr>
        <w:t>законодавства</w:t>
      </w:r>
      <w:r>
        <w:t></w:t>
      </w:r>
      <w:r>
        <w:rPr>
          <w:rFonts w:hint="eastAsia"/>
        </w:rPr>
        <w:t>для</w:t>
      </w:r>
      <w:r>
        <w:t></w:t>
      </w:r>
      <w:r>
        <w:rPr>
          <w:rFonts w:hint="eastAsia"/>
        </w:rPr>
        <w:t>усунення</w:t>
      </w:r>
      <w:r>
        <w:t></w:t>
      </w:r>
      <w:r>
        <w:rPr>
          <w:rFonts w:hint="eastAsia"/>
        </w:rPr>
        <w:t>перешкод</w:t>
      </w:r>
      <w:r>
        <w:t></w:t>
      </w:r>
      <w:r>
        <w:rPr>
          <w:rFonts w:hint="eastAsia"/>
        </w:rPr>
        <w:t>діяльності</w:t>
      </w:r>
      <w:r>
        <w:t></w:t>
      </w:r>
      <w:r>
        <w:rPr>
          <w:rFonts w:hint="eastAsia"/>
        </w:rPr>
        <w:t>ЗМІ</w:t>
      </w:r>
      <w:r>
        <w:t></w:t>
      </w:r>
      <w:r>
        <w:t></w:t>
      </w:r>
      <w:r>
        <w:rPr>
          <w:rFonts w:hint="eastAsia"/>
        </w:rPr>
        <w:t>в</w:t>
      </w:r>
      <w:r>
        <w:t></w:t>
      </w:r>
      <w:r>
        <w:t></w:t>
      </w:r>
      <w:r>
        <w:rPr>
          <w:rFonts w:hint="eastAsia"/>
        </w:rPr>
        <w:t>поглиблення</w:t>
      </w:r>
      <w:r>
        <w:t></w:t>
      </w:r>
      <w:r>
        <w:rPr>
          <w:rFonts w:hint="eastAsia"/>
        </w:rPr>
        <w:t>інформаційного</w:t>
      </w:r>
      <w:r>
        <w:t></w:t>
      </w:r>
      <w:r>
        <w:rPr>
          <w:rFonts w:hint="eastAsia"/>
        </w:rPr>
        <w:t>виміру</w:t>
      </w:r>
      <w:r>
        <w:t></w:t>
      </w:r>
      <w:r>
        <w:rPr>
          <w:rFonts w:hint="eastAsia"/>
        </w:rPr>
        <w:t>співробітництва</w:t>
      </w:r>
      <w:r>
        <w:t></w:t>
      </w:r>
      <w:r>
        <w:rPr>
          <w:rFonts w:hint="eastAsia"/>
        </w:rPr>
        <w:t>Україна</w:t>
      </w:r>
      <w:r>
        <w:t></w:t>
      </w:r>
      <w:r>
        <w:t></w:t>
      </w:r>
      <w:r>
        <w:t></w:t>
      </w:r>
      <w:r>
        <w:rPr>
          <w:rFonts w:hint="eastAsia"/>
        </w:rPr>
        <w:t>НАТО</w:t>
      </w:r>
      <w:r>
        <w:t></w:t>
      </w:r>
      <w:r>
        <w:t></w:t>
      </w:r>
      <w:r>
        <w:rPr>
          <w:rFonts w:hint="eastAsia"/>
        </w:rPr>
        <w:t>включно</w:t>
      </w:r>
      <w:r>
        <w:t></w:t>
      </w:r>
      <w:r>
        <w:rPr>
          <w:rFonts w:hint="eastAsia"/>
        </w:rPr>
        <w:t>з</w:t>
      </w:r>
      <w:r>
        <w:t></w:t>
      </w:r>
      <w:r>
        <w:rPr>
          <w:rFonts w:hint="eastAsia"/>
        </w:rPr>
        <w:t>парламентським</w:t>
      </w:r>
      <w:r>
        <w:t></w:t>
      </w:r>
      <w:r>
        <w:rPr>
          <w:rFonts w:hint="eastAsia"/>
        </w:rPr>
        <w:t>співробітництвом</w:t>
      </w:r>
      <w:r>
        <w:t></w:t>
      </w:r>
    </w:p>
    <w:p w:rsidR="00396CF1" w:rsidRDefault="00396CF1" w:rsidP="00396CF1">
      <w:r>
        <w:rPr>
          <w:rFonts w:hint="eastAsia"/>
        </w:rPr>
        <w:t>г</w:t>
      </w:r>
      <w:r>
        <w:t></w:t>
      </w:r>
      <w:r>
        <w:tab/>
      </w:r>
      <w:r>
        <w:rPr>
          <w:rFonts w:hint="eastAsia"/>
        </w:rPr>
        <w:t>створення</w:t>
      </w:r>
      <w:r>
        <w:t></w:t>
      </w:r>
      <w:r>
        <w:rPr>
          <w:rFonts w:hint="eastAsia"/>
        </w:rPr>
        <w:t>прозорої</w:t>
      </w:r>
      <w:r>
        <w:t></w:t>
      </w:r>
      <w:r>
        <w:rPr>
          <w:rFonts w:hint="eastAsia"/>
        </w:rPr>
        <w:t>та</w:t>
      </w:r>
      <w:r>
        <w:t></w:t>
      </w:r>
      <w:r>
        <w:rPr>
          <w:rFonts w:hint="eastAsia"/>
        </w:rPr>
        <w:t>гнучкої</w:t>
      </w:r>
      <w:r>
        <w:t></w:t>
      </w:r>
      <w:r>
        <w:rPr>
          <w:rFonts w:hint="eastAsia"/>
        </w:rPr>
        <w:t>структури</w:t>
      </w:r>
      <w:r>
        <w:t></w:t>
      </w:r>
      <w:r>
        <w:rPr>
          <w:rFonts w:hint="eastAsia"/>
        </w:rPr>
        <w:t>електронного</w:t>
      </w:r>
      <w:r>
        <w:t></w:t>
      </w:r>
      <w:r>
        <w:rPr>
          <w:rFonts w:hint="eastAsia"/>
        </w:rPr>
        <w:t>урядування</w:t>
      </w:r>
      <w:r>
        <w:t></w:t>
      </w:r>
      <w:r>
        <w:t></w:t>
      </w:r>
      <w:r>
        <w:rPr>
          <w:rFonts w:hint="eastAsia"/>
        </w:rPr>
        <w:t>ґ</w:t>
      </w:r>
      <w:r>
        <w:t></w:t>
      </w:r>
      <w:r>
        <w:t></w:t>
      </w:r>
      <w:r>
        <w:rPr>
          <w:rFonts w:hint="eastAsia"/>
        </w:rPr>
        <w:t>забезпечення</w:t>
      </w:r>
      <w:r>
        <w:t></w:t>
      </w:r>
      <w:r>
        <w:rPr>
          <w:rFonts w:hint="eastAsia"/>
        </w:rPr>
        <w:t>розвитку</w:t>
      </w:r>
      <w:r>
        <w:t></w:t>
      </w:r>
      <w:r>
        <w:rPr>
          <w:rFonts w:hint="eastAsia"/>
        </w:rPr>
        <w:t>спроможностей</w:t>
      </w:r>
      <w:r>
        <w:t></w:t>
      </w:r>
      <w:r>
        <w:rPr>
          <w:rFonts w:hint="eastAsia"/>
        </w:rPr>
        <w:t>військових</w:t>
      </w:r>
      <w:r>
        <w:t></w:t>
      </w:r>
      <w:r>
        <w:rPr>
          <w:rFonts w:hint="eastAsia"/>
        </w:rPr>
        <w:t>частин</w:t>
      </w:r>
      <w:r>
        <w:t></w:t>
      </w:r>
      <w:r>
        <w:rPr>
          <w:rFonts w:hint="eastAsia"/>
        </w:rPr>
        <w:t>і</w:t>
      </w:r>
      <w:r>
        <w:t></w:t>
      </w:r>
      <w:r>
        <w:rPr>
          <w:rFonts w:hint="eastAsia"/>
        </w:rPr>
        <w:t>підрозділів</w:t>
      </w:r>
      <w:r>
        <w:t></w:t>
      </w:r>
      <w:r>
        <w:rPr>
          <w:rFonts w:hint="eastAsia"/>
        </w:rPr>
        <w:t>інформаційних</w:t>
      </w:r>
      <w:r>
        <w:t></w:t>
      </w:r>
      <w:r>
        <w:rPr>
          <w:rFonts w:hint="eastAsia"/>
        </w:rPr>
        <w:t>операцій</w:t>
      </w:r>
      <w:r>
        <w:t></w:t>
      </w:r>
      <w:r>
        <w:t></w:t>
      </w:r>
      <w:r>
        <w:rPr>
          <w:rFonts w:hint="eastAsia"/>
        </w:rPr>
        <w:t>д</w:t>
      </w:r>
      <w:r>
        <w:t></w:t>
      </w:r>
      <w:r>
        <w:t></w:t>
      </w:r>
      <w:r>
        <w:rPr>
          <w:rFonts w:hint="eastAsia"/>
        </w:rPr>
        <w:t>підвищення</w:t>
      </w:r>
      <w:r>
        <w:t></w:t>
      </w:r>
      <w:r>
        <w:rPr>
          <w:rFonts w:hint="eastAsia"/>
        </w:rPr>
        <w:t>рівня</w:t>
      </w:r>
      <w:r>
        <w:t></w:t>
      </w:r>
      <w:r>
        <w:rPr>
          <w:rFonts w:hint="eastAsia"/>
        </w:rPr>
        <w:t>обізнаності</w:t>
      </w:r>
      <w:r>
        <w:t></w:t>
      </w:r>
      <w:r>
        <w:rPr>
          <w:rFonts w:hint="eastAsia"/>
        </w:rPr>
        <w:t>громадськості</w:t>
      </w:r>
      <w:r>
        <w:t></w:t>
      </w:r>
      <w:r>
        <w:rPr>
          <w:rFonts w:hint="eastAsia"/>
        </w:rPr>
        <w:t>щодо</w:t>
      </w:r>
      <w:r>
        <w:t></w:t>
      </w:r>
      <w:r>
        <w:rPr>
          <w:rFonts w:hint="eastAsia"/>
        </w:rPr>
        <w:t>діяльності</w:t>
      </w:r>
      <w:r>
        <w:t></w:t>
      </w:r>
      <w:r>
        <w:rPr>
          <w:rFonts w:hint="eastAsia"/>
        </w:rPr>
        <w:t>НАТО</w:t>
      </w:r>
      <w:r>
        <w:t></w:t>
      </w:r>
      <w:r>
        <w:t></w:t>
      </w:r>
      <w:r>
        <w:rPr>
          <w:rFonts w:hint="eastAsia"/>
        </w:rPr>
        <w:t>е</w:t>
      </w:r>
      <w:r>
        <w:t></w:t>
      </w:r>
      <w:r>
        <w:t></w:t>
      </w:r>
      <w:r>
        <w:rPr>
          <w:rFonts w:hint="eastAsia"/>
        </w:rPr>
        <w:t>підвищення</w:t>
      </w:r>
      <w:r>
        <w:t></w:t>
      </w:r>
      <w:r>
        <w:rPr>
          <w:rFonts w:hint="eastAsia"/>
        </w:rPr>
        <w:t>рівня</w:t>
      </w:r>
      <w:r>
        <w:t></w:t>
      </w:r>
      <w:r>
        <w:rPr>
          <w:rFonts w:hint="eastAsia"/>
        </w:rPr>
        <w:t>забезпечення</w:t>
      </w:r>
      <w:r>
        <w:t></w:t>
      </w:r>
      <w:r>
        <w:rPr>
          <w:rFonts w:hint="eastAsia"/>
        </w:rPr>
        <w:t>інформаційної</w:t>
      </w:r>
      <w:r>
        <w:t></w:t>
      </w:r>
      <w:r>
        <w:rPr>
          <w:rFonts w:hint="eastAsia"/>
        </w:rPr>
        <w:t>безпеки</w:t>
      </w:r>
      <w:r>
        <w:t></w:t>
      </w:r>
      <w:r>
        <w:t></w:t>
      </w:r>
      <w:r>
        <w:rPr>
          <w:rFonts w:hint="eastAsia"/>
        </w:rPr>
        <w:t>кібербезпеки</w:t>
      </w:r>
      <w:r>
        <w:t></w:t>
      </w:r>
      <w:r>
        <w:rPr>
          <w:rFonts w:hint="eastAsia"/>
        </w:rPr>
        <w:t>тощо</w:t>
      </w:r>
      <w:r>
        <w:t></w:t>
      </w:r>
    </w:p>
    <w:p w:rsidR="00396CF1" w:rsidRDefault="00396CF1" w:rsidP="00396CF1">
      <w:r>
        <w:t></w:t>
      </w:r>
      <w:r>
        <w:t></w:t>
      </w:r>
      <w:r>
        <w:t></w:t>
      </w:r>
      <w:r>
        <w:tab/>
      </w:r>
      <w:r>
        <w:t></w:t>
      </w:r>
      <w:r>
        <w:rPr>
          <w:rFonts w:hint="eastAsia"/>
        </w:rPr>
        <w:t>Підтверджено</w:t>
      </w:r>
      <w:r>
        <w:t></w:t>
      </w:r>
      <w:r>
        <w:t></w:t>
      </w:r>
      <w:r>
        <w:rPr>
          <w:rFonts w:hint="eastAsia"/>
        </w:rPr>
        <w:t>що</w:t>
      </w:r>
      <w:r>
        <w:t></w:t>
      </w:r>
      <w:r>
        <w:rPr>
          <w:rFonts w:hint="eastAsia"/>
        </w:rPr>
        <w:t>країни</w:t>
      </w:r>
      <w:r>
        <w:t></w:t>
      </w:r>
      <w:r>
        <w:rPr>
          <w:rFonts w:hint="eastAsia"/>
        </w:rPr>
        <w:t>позаблокового</w:t>
      </w:r>
      <w:r>
        <w:t></w:t>
      </w:r>
      <w:r>
        <w:rPr>
          <w:rFonts w:hint="eastAsia"/>
        </w:rPr>
        <w:t>статусу</w:t>
      </w:r>
      <w:r>
        <w:t></w:t>
      </w:r>
      <w:r>
        <w:rPr>
          <w:rFonts w:hint="eastAsia"/>
        </w:rPr>
        <w:t>усвідомлюють</w:t>
      </w:r>
      <w:r>
        <w:t></w:t>
      </w:r>
      <w:r>
        <w:rPr>
          <w:rFonts w:hint="eastAsia"/>
        </w:rPr>
        <w:t>безпосередню</w:t>
      </w:r>
      <w:r>
        <w:t></w:t>
      </w:r>
      <w:r>
        <w:rPr>
          <w:rFonts w:hint="eastAsia"/>
        </w:rPr>
        <w:t>залежність</w:t>
      </w:r>
      <w:r>
        <w:t></w:t>
      </w:r>
      <w:r>
        <w:rPr>
          <w:rFonts w:hint="eastAsia"/>
        </w:rPr>
        <w:t>свого</w:t>
      </w:r>
      <w:r>
        <w:t></w:t>
      </w:r>
      <w:r>
        <w:rPr>
          <w:rFonts w:hint="eastAsia"/>
        </w:rPr>
        <w:t>добробуту</w:t>
      </w:r>
      <w:r>
        <w:t></w:t>
      </w:r>
      <w:r>
        <w:rPr>
          <w:rFonts w:hint="eastAsia"/>
        </w:rPr>
        <w:t>від</w:t>
      </w:r>
      <w:r>
        <w:t></w:t>
      </w:r>
      <w:r>
        <w:rPr>
          <w:rFonts w:hint="eastAsia"/>
        </w:rPr>
        <w:t>інформаційної</w:t>
      </w:r>
      <w:r>
        <w:t></w:t>
      </w:r>
      <w:r>
        <w:rPr>
          <w:rFonts w:hint="eastAsia"/>
        </w:rPr>
        <w:t>сфери</w:t>
      </w:r>
      <w:r>
        <w:t></w:t>
      </w:r>
      <w:r>
        <w:t></w:t>
      </w:r>
      <w:r>
        <w:rPr>
          <w:rFonts w:hint="eastAsia"/>
        </w:rPr>
        <w:t>тож</w:t>
      </w:r>
      <w:r>
        <w:t></w:t>
      </w:r>
      <w:r>
        <w:rPr>
          <w:rFonts w:hint="eastAsia"/>
        </w:rPr>
        <w:t>питання</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закономірно</w:t>
      </w:r>
      <w:r>
        <w:t></w:t>
      </w:r>
      <w:r>
        <w:rPr>
          <w:rFonts w:hint="eastAsia"/>
        </w:rPr>
        <w:t>посідає</w:t>
      </w:r>
      <w:r>
        <w:t></w:t>
      </w:r>
      <w:r>
        <w:rPr>
          <w:rFonts w:hint="eastAsia"/>
        </w:rPr>
        <w:t>одне</w:t>
      </w:r>
      <w:r>
        <w:t></w:t>
      </w:r>
      <w:r>
        <w:rPr>
          <w:rFonts w:hint="eastAsia"/>
        </w:rPr>
        <w:t>з</w:t>
      </w:r>
      <w:r>
        <w:t></w:t>
      </w:r>
      <w:r>
        <w:rPr>
          <w:rFonts w:hint="eastAsia"/>
        </w:rPr>
        <w:t>чільних</w:t>
      </w:r>
      <w:r>
        <w:t></w:t>
      </w:r>
      <w:r>
        <w:rPr>
          <w:rFonts w:hint="eastAsia"/>
        </w:rPr>
        <w:t>місць</w:t>
      </w:r>
      <w:r>
        <w:t></w:t>
      </w:r>
      <w:r>
        <w:rPr>
          <w:rFonts w:hint="eastAsia"/>
        </w:rPr>
        <w:t>у</w:t>
      </w:r>
      <w:r>
        <w:t></w:t>
      </w:r>
      <w:r>
        <w:rPr>
          <w:rFonts w:hint="eastAsia"/>
        </w:rPr>
        <w:t>безпекових</w:t>
      </w:r>
      <w:r>
        <w:t></w:t>
      </w:r>
      <w:r>
        <w:rPr>
          <w:rFonts w:hint="eastAsia"/>
        </w:rPr>
        <w:t>стратегіях</w:t>
      </w:r>
      <w:r>
        <w:t></w:t>
      </w:r>
      <w:r>
        <w:rPr>
          <w:rFonts w:hint="eastAsia"/>
        </w:rPr>
        <w:t>таких</w:t>
      </w:r>
      <w:r>
        <w:t></w:t>
      </w:r>
      <w:r>
        <w:rPr>
          <w:rFonts w:hint="eastAsia"/>
        </w:rPr>
        <w:t>держав</w:t>
      </w:r>
      <w:r>
        <w:t></w:t>
      </w:r>
      <w:r>
        <w:t></w:t>
      </w:r>
      <w:r>
        <w:rPr>
          <w:rFonts w:hint="eastAsia"/>
        </w:rPr>
        <w:t>При</w:t>
      </w:r>
      <w:r>
        <w:t></w:t>
      </w:r>
      <w:r>
        <w:rPr>
          <w:rFonts w:hint="eastAsia"/>
        </w:rPr>
        <w:t>цьому</w:t>
      </w:r>
      <w:r>
        <w:t></w:t>
      </w:r>
      <w:r>
        <w:rPr>
          <w:rFonts w:hint="eastAsia"/>
        </w:rPr>
        <w:t>політика</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позаблокових</w:t>
      </w:r>
      <w:r>
        <w:t></w:t>
      </w:r>
      <w:r>
        <w:rPr>
          <w:rFonts w:hint="eastAsia"/>
        </w:rPr>
        <w:t>країн</w:t>
      </w:r>
      <w:r>
        <w:t></w:t>
      </w:r>
      <w:r>
        <w:rPr>
          <w:rFonts w:hint="eastAsia"/>
        </w:rPr>
        <w:t>має</w:t>
      </w:r>
      <w:r>
        <w:t></w:t>
      </w:r>
      <w:r>
        <w:rPr>
          <w:rFonts w:hint="eastAsia"/>
        </w:rPr>
        <w:t>проактивний</w:t>
      </w:r>
      <w:r>
        <w:t></w:t>
      </w:r>
      <w:r>
        <w:rPr>
          <w:rFonts w:hint="eastAsia"/>
        </w:rPr>
        <w:t>характер</w:t>
      </w:r>
      <w:r>
        <w:t></w:t>
      </w:r>
      <w:r>
        <w:rPr>
          <w:rFonts w:hint="eastAsia"/>
        </w:rPr>
        <w:t>і</w:t>
      </w:r>
      <w:r>
        <w:t></w:t>
      </w:r>
      <w:r>
        <w:rPr>
          <w:rFonts w:hint="eastAsia"/>
        </w:rPr>
        <w:t>спирається</w:t>
      </w:r>
      <w:r>
        <w:t></w:t>
      </w:r>
      <w:r>
        <w:rPr>
          <w:rFonts w:hint="eastAsia"/>
        </w:rPr>
        <w:t>на</w:t>
      </w:r>
      <w:r>
        <w:t></w:t>
      </w:r>
      <w:r>
        <w:rPr>
          <w:rFonts w:hint="eastAsia"/>
        </w:rPr>
        <w:t>засади</w:t>
      </w:r>
      <w:r>
        <w:t></w:t>
      </w:r>
      <w:r>
        <w:rPr>
          <w:rFonts w:hint="eastAsia"/>
        </w:rPr>
        <w:t>управління</w:t>
      </w:r>
      <w:r>
        <w:t></w:t>
      </w:r>
      <w:r>
        <w:rPr>
          <w:rFonts w:hint="eastAsia"/>
        </w:rPr>
        <w:t>ризиками</w:t>
      </w:r>
      <w:r>
        <w:t></w:t>
      </w:r>
      <w:r>
        <w:rPr>
          <w:rFonts w:hint="eastAsia"/>
        </w:rPr>
        <w:t>інформаційної</w:t>
      </w:r>
      <w:r>
        <w:t></w:t>
      </w:r>
      <w:r>
        <w:rPr>
          <w:rFonts w:hint="eastAsia"/>
        </w:rPr>
        <w:t>безпеки</w:t>
      </w:r>
      <w:r>
        <w:t></w:t>
      </w:r>
      <w:r>
        <w:t></w:t>
      </w:r>
      <w:r>
        <w:rPr>
          <w:rFonts w:hint="eastAsia"/>
        </w:rPr>
        <w:t>передусім</w:t>
      </w:r>
      <w:r>
        <w:t></w:t>
      </w:r>
      <w:r>
        <w:rPr>
          <w:rFonts w:hint="eastAsia"/>
        </w:rPr>
        <w:t>кібербезпеки</w:t>
      </w:r>
      <w:r>
        <w:t></w:t>
      </w:r>
    </w:p>
    <w:p w:rsidR="00396CF1" w:rsidRDefault="00396CF1" w:rsidP="00396CF1">
      <w:r>
        <w:t></w:t>
      </w:r>
      <w:r>
        <w:t></w:t>
      </w:r>
      <w:r>
        <w:t></w:t>
      </w:r>
      <w:r>
        <w:tab/>
      </w:r>
      <w:r>
        <w:t></w:t>
      </w:r>
      <w:r>
        <w:rPr>
          <w:rFonts w:hint="eastAsia"/>
        </w:rPr>
        <w:t>Досвід</w:t>
      </w:r>
      <w:r>
        <w:t></w:t>
      </w:r>
      <w:r>
        <w:rPr>
          <w:rFonts w:hint="eastAsia"/>
        </w:rPr>
        <w:t>зміни</w:t>
      </w:r>
      <w:r>
        <w:t></w:t>
      </w:r>
      <w:r>
        <w:rPr>
          <w:rFonts w:hint="eastAsia"/>
        </w:rPr>
        <w:t>парадигми</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з</w:t>
      </w:r>
      <w:r>
        <w:t></w:t>
      </w:r>
      <w:r>
        <w:rPr>
          <w:rFonts w:hint="eastAsia"/>
        </w:rPr>
        <w:t>реактивної</w:t>
      </w:r>
      <w:r>
        <w:t></w:t>
      </w:r>
      <w:r>
        <w:rPr>
          <w:rFonts w:hint="eastAsia"/>
        </w:rPr>
        <w:t>на</w:t>
      </w:r>
      <w:r>
        <w:t></w:t>
      </w:r>
      <w:r>
        <w:rPr>
          <w:rFonts w:hint="eastAsia"/>
        </w:rPr>
        <w:t>проактивну</w:t>
      </w:r>
      <w:r>
        <w:t></w:t>
      </w:r>
      <w:r>
        <w:t></w:t>
      </w:r>
      <w:r>
        <w:rPr>
          <w:rFonts w:hint="eastAsia"/>
        </w:rPr>
        <w:t>в</w:t>
      </w:r>
      <w:r>
        <w:t></w:t>
      </w:r>
      <w:r>
        <w:rPr>
          <w:rFonts w:hint="eastAsia"/>
        </w:rPr>
        <w:t>контексті</w:t>
      </w:r>
      <w:r>
        <w:t></w:t>
      </w:r>
      <w:r>
        <w:rPr>
          <w:rFonts w:hint="eastAsia"/>
        </w:rPr>
        <w:t>євроінтеграційних</w:t>
      </w:r>
      <w:r>
        <w:t></w:t>
      </w:r>
      <w:r>
        <w:rPr>
          <w:rFonts w:hint="eastAsia"/>
        </w:rPr>
        <w:t>спрямувань</w:t>
      </w:r>
      <w:r>
        <w:t></w:t>
      </w:r>
      <w:r>
        <w:t></w:t>
      </w:r>
      <w:r>
        <w:rPr>
          <w:rFonts w:hint="eastAsia"/>
        </w:rPr>
        <w:t>визначено</w:t>
      </w:r>
      <w:r>
        <w:t></w:t>
      </w:r>
      <w:r>
        <w:rPr>
          <w:rFonts w:hint="eastAsia"/>
        </w:rPr>
        <w:t>надзвичайно</w:t>
      </w:r>
      <w:r>
        <w:t></w:t>
      </w:r>
      <w:r>
        <w:rPr>
          <w:rFonts w:hint="eastAsia"/>
        </w:rPr>
        <w:t>важливим</w:t>
      </w:r>
      <w:r>
        <w:t></w:t>
      </w:r>
      <w:r>
        <w:t></w:t>
      </w:r>
      <w:r>
        <w:rPr>
          <w:rFonts w:hint="eastAsia"/>
        </w:rPr>
        <w:t>адже</w:t>
      </w:r>
      <w:r>
        <w:t></w:t>
      </w:r>
      <w:r>
        <w:rPr>
          <w:rFonts w:hint="eastAsia"/>
        </w:rPr>
        <w:t>дає</w:t>
      </w:r>
      <w:r>
        <w:t></w:t>
      </w:r>
      <w:r>
        <w:rPr>
          <w:rFonts w:hint="eastAsia"/>
        </w:rPr>
        <w:t>змогу</w:t>
      </w:r>
      <w:r>
        <w:t></w:t>
      </w:r>
      <w:r>
        <w:rPr>
          <w:rFonts w:hint="eastAsia"/>
        </w:rPr>
        <w:t>правильно</w:t>
      </w:r>
      <w:r>
        <w:t></w:t>
      </w:r>
      <w:r>
        <w:rPr>
          <w:rFonts w:hint="eastAsia"/>
        </w:rPr>
        <w:t>визначати</w:t>
      </w:r>
      <w:r>
        <w:t></w:t>
      </w:r>
      <w:r>
        <w:rPr>
          <w:rFonts w:hint="eastAsia"/>
        </w:rPr>
        <w:t>стратегічні</w:t>
      </w:r>
      <w:r>
        <w:t></w:t>
      </w:r>
      <w:r>
        <w:rPr>
          <w:rFonts w:hint="eastAsia"/>
        </w:rPr>
        <w:t>пріоритети</w:t>
      </w:r>
      <w:r>
        <w:t></w:t>
      </w:r>
      <w:r>
        <w:t></w:t>
      </w:r>
      <w:r>
        <w:rPr>
          <w:rFonts w:hint="eastAsia"/>
        </w:rPr>
        <w:t>акумулювати</w:t>
      </w:r>
      <w:r>
        <w:t></w:t>
      </w:r>
      <w:r>
        <w:rPr>
          <w:rFonts w:hint="eastAsia"/>
        </w:rPr>
        <w:t>зусилля</w:t>
      </w:r>
      <w:r>
        <w:t></w:t>
      </w:r>
      <w:r>
        <w:rPr>
          <w:rFonts w:hint="eastAsia"/>
        </w:rPr>
        <w:t>щодо</w:t>
      </w:r>
      <w:r>
        <w:t></w:t>
      </w:r>
      <w:r>
        <w:rPr>
          <w:rFonts w:hint="eastAsia"/>
        </w:rPr>
        <w:t>забезпечення</w:t>
      </w:r>
      <w:r>
        <w:t></w:t>
      </w:r>
      <w:r>
        <w:rPr>
          <w:rFonts w:hint="eastAsia"/>
        </w:rPr>
        <w:t>інформаційної</w:t>
      </w:r>
      <w:r>
        <w:t></w:t>
      </w:r>
      <w:r>
        <w:rPr>
          <w:rFonts w:hint="eastAsia"/>
        </w:rPr>
        <w:t>безпеки</w:t>
      </w:r>
      <w:r>
        <w:t></w:t>
      </w:r>
      <w:r>
        <w:t></w:t>
      </w:r>
      <w:r>
        <w:rPr>
          <w:rFonts w:hint="eastAsia"/>
        </w:rPr>
        <w:t>а</w:t>
      </w:r>
      <w:r>
        <w:t></w:t>
      </w:r>
      <w:r>
        <w:rPr>
          <w:rFonts w:hint="eastAsia"/>
        </w:rPr>
        <w:t>також</w:t>
      </w:r>
      <w:r>
        <w:t></w:t>
      </w:r>
      <w:r>
        <w:rPr>
          <w:rFonts w:hint="eastAsia"/>
        </w:rPr>
        <w:t>сприятиме</w:t>
      </w:r>
      <w:r>
        <w:t></w:t>
      </w:r>
      <w:r>
        <w:rPr>
          <w:rFonts w:hint="eastAsia"/>
        </w:rPr>
        <w:t>плідному</w:t>
      </w:r>
      <w:r>
        <w:t></w:t>
      </w:r>
      <w:r>
        <w:rPr>
          <w:rFonts w:hint="eastAsia"/>
        </w:rPr>
        <w:t>співробітництву</w:t>
      </w:r>
      <w:r>
        <w:t></w:t>
      </w:r>
      <w:r>
        <w:rPr>
          <w:rFonts w:hint="eastAsia"/>
        </w:rPr>
        <w:t>з</w:t>
      </w:r>
      <w:r>
        <w:t></w:t>
      </w:r>
      <w:r>
        <w:rPr>
          <w:rFonts w:hint="eastAsia"/>
        </w:rPr>
        <w:t>усіма</w:t>
      </w:r>
      <w:r>
        <w:t></w:t>
      </w:r>
      <w:r>
        <w:rPr>
          <w:rFonts w:hint="eastAsia"/>
        </w:rPr>
        <w:t>європейськими</w:t>
      </w:r>
      <w:r>
        <w:t></w:t>
      </w:r>
      <w:r>
        <w:rPr>
          <w:rFonts w:hint="eastAsia"/>
        </w:rPr>
        <w:t>країнами</w:t>
      </w:r>
      <w:r>
        <w:t></w:t>
      </w:r>
      <w:r>
        <w:rPr>
          <w:rFonts w:hint="eastAsia"/>
        </w:rPr>
        <w:t>у</w:t>
      </w:r>
      <w:r>
        <w:t></w:t>
      </w:r>
      <w:r>
        <w:rPr>
          <w:rFonts w:hint="eastAsia"/>
        </w:rPr>
        <w:t>розбудові</w:t>
      </w:r>
      <w:r>
        <w:t></w:t>
      </w:r>
      <w:r>
        <w:rPr>
          <w:rFonts w:hint="eastAsia"/>
        </w:rPr>
        <w:t>систем</w:t>
      </w:r>
      <w:r>
        <w:t></w:t>
      </w:r>
      <w:r>
        <w:rPr>
          <w:rFonts w:hint="eastAsia"/>
        </w:rPr>
        <w:t>регіональної</w:t>
      </w:r>
      <w:r>
        <w:t></w:t>
      </w:r>
      <w:r>
        <w:rPr>
          <w:rFonts w:hint="eastAsia"/>
        </w:rPr>
        <w:t>та</w:t>
      </w:r>
      <w:r>
        <w:t></w:t>
      </w:r>
      <w:r>
        <w:rPr>
          <w:rFonts w:hint="eastAsia"/>
        </w:rPr>
        <w:t>міжнародн</w:t>
      </w:r>
      <w:r>
        <w:rPr>
          <w:rFonts w:hint="eastAsia"/>
        </w:rPr>
        <w:lastRenderedPageBreak/>
        <w:t>ої</w:t>
      </w:r>
      <w:r>
        <w:t></w:t>
      </w:r>
      <w:r>
        <w:rPr>
          <w:rFonts w:hint="eastAsia"/>
        </w:rPr>
        <w:t>інформаційної</w:t>
      </w:r>
      <w:r>
        <w:t></w:t>
      </w:r>
      <w:r>
        <w:rPr>
          <w:rFonts w:hint="eastAsia"/>
        </w:rPr>
        <w:t>безпеки</w:t>
      </w:r>
      <w:r>
        <w:t></w:t>
      </w:r>
    </w:p>
    <w:p w:rsidR="00396CF1" w:rsidRDefault="00396CF1" w:rsidP="00396CF1">
      <w:r>
        <w:rPr>
          <w:rFonts w:hint="eastAsia"/>
        </w:rPr>
        <w:t>Важливим</w:t>
      </w:r>
      <w:r>
        <w:t></w:t>
      </w:r>
      <w:r>
        <w:rPr>
          <w:rFonts w:hint="eastAsia"/>
        </w:rPr>
        <w:t>цей</w:t>
      </w:r>
      <w:r>
        <w:t></w:t>
      </w:r>
      <w:r>
        <w:rPr>
          <w:rFonts w:hint="eastAsia"/>
        </w:rPr>
        <w:t>досвід</w:t>
      </w:r>
      <w:r>
        <w:t></w:t>
      </w:r>
      <w:r>
        <w:rPr>
          <w:rFonts w:hint="eastAsia"/>
        </w:rPr>
        <w:t>є</w:t>
      </w:r>
      <w:r>
        <w:t></w:t>
      </w:r>
      <w:r>
        <w:rPr>
          <w:rFonts w:hint="eastAsia"/>
        </w:rPr>
        <w:t>також</w:t>
      </w:r>
      <w:r>
        <w:t></w:t>
      </w:r>
      <w:r>
        <w:rPr>
          <w:rFonts w:hint="eastAsia"/>
        </w:rPr>
        <w:t>для</w:t>
      </w:r>
      <w:r>
        <w:t></w:t>
      </w:r>
      <w:r>
        <w:rPr>
          <w:rFonts w:hint="eastAsia"/>
        </w:rPr>
        <w:t>подальшої</w:t>
      </w:r>
      <w:r>
        <w:t></w:t>
      </w:r>
      <w:r>
        <w:rPr>
          <w:rFonts w:hint="eastAsia"/>
        </w:rPr>
        <w:t>розбудови</w:t>
      </w:r>
      <w:r>
        <w:t></w:t>
      </w:r>
      <w:r>
        <w:rPr>
          <w:rFonts w:hint="eastAsia"/>
        </w:rPr>
        <w:t>теорії</w:t>
      </w:r>
      <w:r>
        <w:t></w:t>
      </w:r>
      <w:r>
        <w:rPr>
          <w:rFonts w:hint="eastAsia"/>
        </w:rPr>
        <w:t>національної</w:t>
      </w:r>
      <w:r>
        <w:t></w:t>
      </w:r>
      <w:r>
        <w:rPr>
          <w:rFonts w:hint="eastAsia"/>
        </w:rPr>
        <w:t>безпеки</w:t>
      </w:r>
      <w:r>
        <w:t></w:t>
      </w:r>
      <w:r>
        <w:rPr>
          <w:rFonts w:hint="eastAsia"/>
        </w:rPr>
        <w:t>та</w:t>
      </w:r>
      <w:r>
        <w:t></w:t>
      </w:r>
      <w:r>
        <w:rPr>
          <w:rFonts w:hint="eastAsia"/>
        </w:rPr>
        <w:t>наукових</w:t>
      </w:r>
      <w:r>
        <w:t></w:t>
      </w:r>
      <w:r>
        <w:rPr>
          <w:rFonts w:hint="eastAsia"/>
        </w:rPr>
        <w:t>засад</w:t>
      </w:r>
      <w:r>
        <w:t></w:t>
      </w:r>
      <w:r>
        <w:rPr>
          <w:rFonts w:hint="eastAsia"/>
        </w:rPr>
        <w:t>забезпечення</w:t>
      </w:r>
      <w:r>
        <w:t></w:t>
      </w:r>
      <w:r>
        <w:rPr>
          <w:rFonts w:hint="eastAsia"/>
        </w:rPr>
        <w:t>інформаційної</w:t>
      </w:r>
      <w:r>
        <w:t></w:t>
      </w:r>
      <w:r>
        <w:rPr>
          <w:rFonts w:hint="eastAsia"/>
        </w:rPr>
        <w:t>безпеки</w:t>
      </w:r>
      <w:r>
        <w:t></w:t>
      </w:r>
    </w:p>
    <w:p w:rsidR="00396CF1" w:rsidRDefault="00396CF1" w:rsidP="00396CF1">
      <w:r>
        <w:t></w:t>
      </w:r>
      <w:r>
        <w:t></w:t>
      </w:r>
      <w:r>
        <w:t></w:t>
      </w:r>
      <w:r>
        <w:tab/>
      </w:r>
      <w:r>
        <w:t></w:t>
      </w:r>
      <w:r>
        <w:rPr>
          <w:rFonts w:hint="eastAsia"/>
        </w:rPr>
        <w:t>Підтверджено</w:t>
      </w:r>
      <w:r>
        <w:t></w:t>
      </w:r>
      <w:r>
        <w:t></w:t>
      </w:r>
      <w:r>
        <w:rPr>
          <w:rFonts w:hint="eastAsia"/>
        </w:rPr>
        <w:t>що</w:t>
      </w:r>
      <w:r>
        <w:t></w:t>
      </w:r>
      <w:r>
        <w:rPr>
          <w:rFonts w:hint="eastAsia"/>
        </w:rPr>
        <w:t>для</w:t>
      </w:r>
      <w:r>
        <w:t></w:t>
      </w:r>
      <w:r>
        <w:rPr>
          <w:rFonts w:hint="eastAsia"/>
        </w:rPr>
        <w:t>України</w:t>
      </w:r>
      <w:r>
        <w:t></w:t>
      </w:r>
      <w:r>
        <w:rPr>
          <w:rFonts w:hint="eastAsia"/>
        </w:rPr>
        <w:t>корисним</w:t>
      </w:r>
      <w:r>
        <w:t></w:t>
      </w:r>
      <w:r>
        <w:rPr>
          <w:rFonts w:hint="eastAsia"/>
        </w:rPr>
        <w:t>є</w:t>
      </w:r>
      <w:r>
        <w:t></w:t>
      </w:r>
      <w:r>
        <w:rPr>
          <w:rFonts w:hint="eastAsia"/>
        </w:rPr>
        <w:t>досвід</w:t>
      </w:r>
      <w:r>
        <w:t></w:t>
      </w:r>
      <w:r>
        <w:rPr>
          <w:rFonts w:hint="eastAsia"/>
        </w:rPr>
        <w:t>країн</w:t>
      </w:r>
      <w:r>
        <w:t></w:t>
      </w:r>
      <w:r>
        <w:rPr>
          <w:rFonts w:hint="eastAsia"/>
        </w:rPr>
        <w:t>Центральної</w:t>
      </w:r>
      <w:r>
        <w:t></w:t>
      </w:r>
      <w:r>
        <w:rPr>
          <w:rFonts w:hint="eastAsia"/>
        </w:rPr>
        <w:t>Європи</w:t>
      </w:r>
      <w:r>
        <w:t></w:t>
      </w:r>
      <w:r>
        <w:rPr>
          <w:rFonts w:hint="eastAsia"/>
        </w:rPr>
        <w:t>у</w:t>
      </w:r>
      <w:r>
        <w:t></w:t>
      </w:r>
      <w:r>
        <w:rPr>
          <w:rFonts w:hint="eastAsia"/>
        </w:rPr>
        <w:t>забезпеченні</w:t>
      </w:r>
      <w:r>
        <w:t></w:t>
      </w:r>
      <w:r>
        <w:rPr>
          <w:rFonts w:hint="eastAsia"/>
        </w:rPr>
        <w:t>інформаційної</w:t>
      </w:r>
      <w:r>
        <w:t></w:t>
      </w:r>
      <w:r>
        <w:rPr>
          <w:rFonts w:hint="eastAsia"/>
        </w:rPr>
        <w:t>безпеки</w:t>
      </w:r>
      <w:r>
        <w:t></w:t>
      </w:r>
      <w:r>
        <w:t></w:t>
      </w:r>
      <w:r>
        <w:rPr>
          <w:rFonts w:hint="eastAsia"/>
        </w:rPr>
        <w:t>зокрема</w:t>
      </w:r>
      <w:r>
        <w:t></w:t>
      </w:r>
      <w:r>
        <w:rPr>
          <w:rFonts w:hint="eastAsia"/>
        </w:rPr>
        <w:t>Хорватії</w:t>
      </w:r>
      <w:r>
        <w:t></w:t>
      </w:r>
      <w:r>
        <w:rPr>
          <w:rFonts w:hint="eastAsia"/>
        </w:rPr>
        <w:t>та</w:t>
      </w:r>
      <w:r>
        <w:t></w:t>
      </w:r>
      <w:r>
        <w:rPr>
          <w:rFonts w:hint="eastAsia"/>
        </w:rPr>
        <w:t>Німеччини</w:t>
      </w:r>
      <w:r>
        <w:t></w:t>
      </w:r>
    </w:p>
    <w:p w:rsidR="00396CF1" w:rsidRDefault="00396CF1" w:rsidP="00396CF1">
      <w:r>
        <w:rPr>
          <w:rFonts w:hint="eastAsia"/>
        </w:rPr>
        <w:t>Актуальним</w:t>
      </w:r>
      <w:r>
        <w:t></w:t>
      </w:r>
      <w:r>
        <w:rPr>
          <w:rFonts w:hint="eastAsia"/>
        </w:rPr>
        <w:t>є</w:t>
      </w:r>
      <w:r>
        <w:t></w:t>
      </w:r>
      <w:r>
        <w:rPr>
          <w:rFonts w:hint="eastAsia"/>
        </w:rPr>
        <w:t>приєднання</w:t>
      </w:r>
      <w:r>
        <w:t></w:t>
      </w:r>
      <w:r>
        <w:rPr>
          <w:rFonts w:hint="eastAsia"/>
        </w:rPr>
        <w:t>України</w:t>
      </w:r>
      <w:r>
        <w:t></w:t>
      </w:r>
      <w:r>
        <w:rPr>
          <w:rFonts w:hint="eastAsia"/>
        </w:rPr>
        <w:t>до</w:t>
      </w:r>
      <w:r>
        <w:t></w:t>
      </w:r>
      <w:r>
        <w:rPr>
          <w:rFonts w:hint="eastAsia"/>
        </w:rPr>
        <w:t>інших</w:t>
      </w:r>
      <w:r>
        <w:t></w:t>
      </w:r>
      <w:r>
        <w:rPr>
          <w:rFonts w:hint="eastAsia"/>
        </w:rPr>
        <w:t>європейських</w:t>
      </w:r>
      <w:r>
        <w:t></w:t>
      </w:r>
      <w:r>
        <w:rPr>
          <w:rFonts w:hint="eastAsia"/>
        </w:rPr>
        <w:t>країн</w:t>
      </w:r>
      <w:r>
        <w:t></w:t>
      </w:r>
      <w:r>
        <w:rPr>
          <w:rFonts w:hint="eastAsia"/>
        </w:rPr>
        <w:t>у</w:t>
      </w:r>
      <w:r>
        <w:t></w:t>
      </w:r>
      <w:r>
        <w:rPr>
          <w:rFonts w:hint="eastAsia"/>
        </w:rPr>
        <w:t>розбудові</w:t>
      </w:r>
      <w:r>
        <w:t></w:t>
      </w:r>
      <w:r>
        <w:rPr>
          <w:rFonts w:hint="eastAsia"/>
        </w:rPr>
        <w:t>системи</w:t>
      </w:r>
      <w:r>
        <w:t></w:t>
      </w:r>
      <w:r>
        <w:rPr>
          <w:rFonts w:hint="eastAsia"/>
        </w:rPr>
        <w:t>міжнародної</w:t>
      </w:r>
      <w:r>
        <w:t></w:t>
      </w:r>
      <w:r>
        <w:rPr>
          <w:rFonts w:hint="eastAsia"/>
        </w:rPr>
        <w:t>інформаційної</w:t>
      </w:r>
      <w:r>
        <w:t></w:t>
      </w:r>
      <w:r>
        <w:rPr>
          <w:rFonts w:hint="eastAsia"/>
        </w:rPr>
        <w:t>безпеки</w:t>
      </w:r>
      <w:r>
        <w:t></w:t>
      </w:r>
      <w:r>
        <w:t></w:t>
      </w:r>
      <w:r>
        <w:rPr>
          <w:rFonts w:hint="eastAsia"/>
        </w:rPr>
        <w:t>щоб</w:t>
      </w:r>
      <w:r>
        <w:t></w:t>
      </w:r>
      <w:r>
        <w:rPr>
          <w:rFonts w:hint="eastAsia"/>
        </w:rPr>
        <w:t>протидіяти</w:t>
      </w:r>
      <w:r>
        <w:t></w:t>
      </w:r>
      <w:r>
        <w:rPr>
          <w:rFonts w:hint="eastAsia"/>
        </w:rPr>
        <w:t>кібертероризму</w:t>
      </w:r>
      <w:r>
        <w:t></w:t>
      </w:r>
      <w:r>
        <w:rPr>
          <w:rFonts w:hint="eastAsia"/>
        </w:rPr>
        <w:t>та</w:t>
      </w:r>
      <w:r>
        <w:t></w:t>
      </w:r>
      <w:r>
        <w:rPr>
          <w:rFonts w:hint="eastAsia"/>
        </w:rPr>
        <w:t>кіберзлочинності</w:t>
      </w:r>
      <w:r>
        <w:t></w:t>
      </w:r>
      <w:r>
        <w:t></w:t>
      </w:r>
      <w:r>
        <w:rPr>
          <w:rFonts w:hint="eastAsia"/>
        </w:rPr>
        <w:t>орієнтуючись</w:t>
      </w:r>
      <w:r>
        <w:t></w:t>
      </w:r>
      <w:r>
        <w:rPr>
          <w:rFonts w:hint="eastAsia"/>
        </w:rPr>
        <w:t>при</w:t>
      </w:r>
      <w:r>
        <w:t></w:t>
      </w:r>
      <w:r>
        <w:rPr>
          <w:rFonts w:hint="eastAsia"/>
        </w:rPr>
        <w:t>цьому</w:t>
      </w:r>
      <w:r>
        <w:t></w:t>
      </w:r>
      <w:r>
        <w:rPr>
          <w:rFonts w:hint="eastAsia"/>
        </w:rPr>
        <w:t>на</w:t>
      </w:r>
      <w:r>
        <w:t></w:t>
      </w:r>
      <w:r>
        <w:rPr>
          <w:rFonts w:hint="eastAsia"/>
        </w:rPr>
        <w:t>стандарти</w:t>
      </w:r>
      <w:r>
        <w:t></w:t>
      </w:r>
      <w:r>
        <w:rPr>
          <w:rFonts w:hint="eastAsia"/>
        </w:rPr>
        <w:t>ЄС</w:t>
      </w:r>
      <w:r>
        <w:t></w:t>
      </w:r>
      <w:r>
        <w:rPr>
          <w:rFonts w:hint="eastAsia"/>
        </w:rPr>
        <w:t>та</w:t>
      </w:r>
      <w:r>
        <w:t></w:t>
      </w:r>
      <w:r>
        <w:rPr>
          <w:rFonts w:hint="eastAsia"/>
        </w:rPr>
        <w:t>НАТО</w:t>
      </w:r>
      <w:r>
        <w:t></w:t>
      </w:r>
      <w:r>
        <w:t></w:t>
      </w:r>
      <w:r>
        <w:rPr>
          <w:rFonts w:hint="eastAsia"/>
        </w:rPr>
        <w:t>Для</w:t>
      </w:r>
      <w:r>
        <w:t></w:t>
      </w:r>
      <w:r>
        <w:rPr>
          <w:rFonts w:hint="eastAsia"/>
        </w:rPr>
        <w:t>України</w:t>
      </w:r>
      <w:r>
        <w:t></w:t>
      </w:r>
      <w:r>
        <w:rPr>
          <w:rFonts w:hint="eastAsia"/>
        </w:rPr>
        <w:t>важливим</w:t>
      </w:r>
      <w:r>
        <w:t></w:t>
      </w:r>
      <w:r>
        <w:rPr>
          <w:rFonts w:hint="eastAsia"/>
        </w:rPr>
        <w:t>є</w:t>
      </w:r>
      <w:r>
        <w:t></w:t>
      </w:r>
      <w:r>
        <w:rPr>
          <w:rFonts w:hint="eastAsia"/>
        </w:rPr>
        <w:t>також</w:t>
      </w:r>
      <w:r>
        <w:t></w:t>
      </w:r>
      <w:r>
        <w:rPr>
          <w:rFonts w:hint="eastAsia"/>
        </w:rPr>
        <w:t>досвід</w:t>
      </w:r>
      <w:r>
        <w:t></w:t>
      </w:r>
      <w:r>
        <w:rPr>
          <w:rFonts w:hint="eastAsia"/>
        </w:rPr>
        <w:t>Польщі</w:t>
      </w:r>
      <w:r>
        <w:t></w:t>
      </w:r>
      <w:r>
        <w:t></w:t>
      </w:r>
      <w:r>
        <w:rPr>
          <w:rFonts w:hint="eastAsia"/>
        </w:rPr>
        <w:t>країн</w:t>
      </w:r>
      <w:r>
        <w:t></w:t>
      </w:r>
      <w:r>
        <w:rPr>
          <w:rFonts w:hint="eastAsia"/>
        </w:rPr>
        <w:t>Прибалтики</w:t>
      </w:r>
      <w:r>
        <w:t></w:t>
      </w:r>
      <w:r>
        <w:t></w:t>
      </w:r>
      <w:r>
        <w:rPr>
          <w:rFonts w:hint="eastAsia"/>
        </w:rPr>
        <w:t>Угорщини</w:t>
      </w:r>
      <w:r>
        <w:t></w:t>
      </w:r>
      <w:r>
        <w:t></w:t>
      </w:r>
      <w:r>
        <w:rPr>
          <w:rFonts w:hint="eastAsia"/>
        </w:rPr>
        <w:t>Румунії</w:t>
      </w:r>
      <w:r>
        <w:t></w:t>
      </w:r>
      <w:r>
        <w:rPr>
          <w:rFonts w:hint="eastAsia"/>
        </w:rPr>
        <w:t>щодо</w:t>
      </w:r>
      <w:r>
        <w:t></w:t>
      </w:r>
      <w:r>
        <w:rPr>
          <w:rFonts w:hint="eastAsia"/>
        </w:rPr>
        <w:t>приведення</w:t>
      </w:r>
      <w:r>
        <w:t></w:t>
      </w:r>
      <w:r>
        <w:rPr>
          <w:rFonts w:hint="eastAsia"/>
        </w:rPr>
        <w:t>національного</w:t>
      </w:r>
      <w:r>
        <w:t></w:t>
      </w:r>
      <w:r>
        <w:rPr>
          <w:rFonts w:hint="eastAsia"/>
        </w:rPr>
        <w:t>законодавства</w:t>
      </w:r>
      <w:r>
        <w:t></w:t>
      </w:r>
      <w:r>
        <w:rPr>
          <w:rFonts w:hint="eastAsia"/>
        </w:rPr>
        <w:t>у</w:t>
      </w:r>
      <w:r>
        <w:t></w:t>
      </w:r>
      <w:r>
        <w:rPr>
          <w:rFonts w:hint="eastAsia"/>
        </w:rPr>
        <w:t>відповідність</w:t>
      </w:r>
      <w:r>
        <w:t></w:t>
      </w:r>
      <w:r>
        <w:rPr>
          <w:rFonts w:hint="eastAsia"/>
        </w:rPr>
        <w:t>до</w:t>
      </w:r>
      <w:r>
        <w:t></w:t>
      </w:r>
      <w:r>
        <w:rPr>
          <w:rFonts w:hint="eastAsia"/>
        </w:rPr>
        <w:t>вимог</w:t>
      </w:r>
      <w:r>
        <w:t></w:t>
      </w:r>
      <w:r>
        <w:rPr>
          <w:rFonts w:hint="eastAsia"/>
        </w:rPr>
        <w:t>міжнародних</w:t>
      </w:r>
      <w:r>
        <w:t></w:t>
      </w:r>
      <w:r>
        <w:rPr>
          <w:rFonts w:hint="eastAsia"/>
        </w:rPr>
        <w:t>організацій</w:t>
      </w:r>
      <w:r>
        <w:t></w:t>
      </w:r>
      <w:r>
        <w:t></w:t>
      </w:r>
      <w:r>
        <w:rPr>
          <w:rFonts w:hint="eastAsia"/>
        </w:rPr>
        <w:t>передусім</w:t>
      </w:r>
      <w:r>
        <w:t></w:t>
      </w:r>
      <w:r>
        <w:t></w:t>
      </w:r>
      <w:r>
        <w:rPr>
          <w:rFonts w:hint="eastAsia"/>
        </w:rPr>
        <w:t>щодо</w:t>
      </w:r>
      <w:r>
        <w:t></w:t>
      </w:r>
      <w:r>
        <w:rPr>
          <w:rFonts w:hint="eastAsia"/>
        </w:rPr>
        <w:t>забезпечення</w:t>
      </w:r>
      <w:r>
        <w:t></w:t>
      </w:r>
      <w:r>
        <w:rPr>
          <w:rFonts w:hint="eastAsia"/>
        </w:rPr>
        <w:t>балансу</w:t>
      </w:r>
      <w:r>
        <w:t></w:t>
      </w:r>
      <w:r>
        <w:rPr>
          <w:rFonts w:hint="eastAsia"/>
        </w:rPr>
        <w:t>між</w:t>
      </w:r>
      <w:r>
        <w:t></w:t>
      </w:r>
      <w:r>
        <w:rPr>
          <w:rFonts w:hint="eastAsia"/>
        </w:rPr>
        <w:t>свободою</w:t>
      </w:r>
      <w:r>
        <w:t></w:t>
      </w:r>
      <w:r>
        <w:rPr>
          <w:rFonts w:hint="eastAsia"/>
        </w:rPr>
        <w:t>та</w:t>
      </w:r>
      <w:r>
        <w:t></w:t>
      </w:r>
      <w:r>
        <w:rPr>
          <w:rFonts w:hint="eastAsia"/>
        </w:rPr>
        <w:t>безпекою</w:t>
      </w:r>
      <w:r>
        <w:t></w:t>
      </w:r>
      <w:r>
        <w:rPr>
          <w:rFonts w:hint="eastAsia"/>
        </w:rPr>
        <w:t>в</w:t>
      </w:r>
      <w:r>
        <w:t></w:t>
      </w:r>
      <w:r>
        <w:rPr>
          <w:rFonts w:hint="eastAsia"/>
        </w:rPr>
        <w:t>інформаційній</w:t>
      </w:r>
      <w:r>
        <w:t></w:t>
      </w:r>
      <w:r>
        <w:rPr>
          <w:rFonts w:hint="eastAsia"/>
        </w:rPr>
        <w:t>сфері</w:t>
      </w:r>
      <w:r>
        <w:t></w:t>
      </w:r>
      <w:r>
        <w:rPr>
          <w:rFonts w:hint="eastAsia"/>
        </w:rPr>
        <w:t>на</w:t>
      </w:r>
      <w:r>
        <w:t></w:t>
      </w:r>
      <w:r>
        <w:rPr>
          <w:rFonts w:hint="eastAsia"/>
        </w:rPr>
        <w:t>законодавчому</w:t>
      </w:r>
      <w:r>
        <w:t></w:t>
      </w:r>
      <w:r>
        <w:rPr>
          <w:rFonts w:hint="eastAsia"/>
        </w:rPr>
        <w:t>рівні</w:t>
      </w:r>
      <w:r>
        <w:t></w:t>
      </w:r>
    </w:p>
    <w:p w:rsidR="00396CF1" w:rsidRDefault="00396CF1" w:rsidP="00396CF1">
      <w:r>
        <w:t></w:t>
      </w:r>
      <w:r>
        <w:t></w:t>
      </w:r>
      <w:r>
        <w:t></w:t>
      </w:r>
      <w:r>
        <w:tab/>
      </w:r>
      <w:r>
        <w:t></w:t>
      </w:r>
      <w:r>
        <w:rPr>
          <w:rFonts w:hint="eastAsia"/>
        </w:rPr>
        <w:t>Запропоновано</w:t>
      </w:r>
      <w:r>
        <w:t></w:t>
      </w:r>
      <w:r>
        <w:rPr>
          <w:rFonts w:hint="eastAsia"/>
        </w:rPr>
        <w:t>розвивати</w:t>
      </w:r>
      <w:r>
        <w:t></w:t>
      </w:r>
      <w:r>
        <w:rPr>
          <w:rFonts w:hint="eastAsia"/>
        </w:rPr>
        <w:t>співробітництво</w:t>
      </w:r>
      <w:r>
        <w:t></w:t>
      </w:r>
      <w:r>
        <w:rPr>
          <w:rFonts w:hint="eastAsia"/>
        </w:rPr>
        <w:t>України</w:t>
      </w:r>
      <w:r>
        <w:t></w:t>
      </w:r>
      <w:r>
        <w:rPr>
          <w:rFonts w:hint="eastAsia"/>
        </w:rPr>
        <w:t>у</w:t>
      </w:r>
      <w:r>
        <w:t></w:t>
      </w:r>
      <w:r>
        <w:rPr>
          <w:rFonts w:hint="eastAsia"/>
        </w:rPr>
        <w:t>розбудові</w:t>
      </w:r>
      <w:r>
        <w:t></w:t>
      </w:r>
      <w:r>
        <w:rPr>
          <w:rFonts w:hint="eastAsia"/>
        </w:rPr>
        <w:t>систем</w:t>
      </w:r>
      <w:r>
        <w:t></w:t>
      </w:r>
      <w:r>
        <w:rPr>
          <w:rFonts w:hint="eastAsia"/>
        </w:rPr>
        <w:t>регіональної</w:t>
      </w:r>
      <w:r>
        <w:t></w:t>
      </w:r>
      <w:r>
        <w:rPr>
          <w:rFonts w:hint="eastAsia"/>
        </w:rPr>
        <w:t>та</w:t>
      </w:r>
      <w:r>
        <w:t></w:t>
      </w:r>
      <w:r>
        <w:rPr>
          <w:rFonts w:hint="eastAsia"/>
        </w:rPr>
        <w:t>міжнародної</w:t>
      </w:r>
      <w:r>
        <w:t></w:t>
      </w:r>
      <w:r>
        <w:rPr>
          <w:rFonts w:hint="eastAsia"/>
        </w:rPr>
        <w:t>інформаційної</w:t>
      </w:r>
      <w:r>
        <w:t></w:t>
      </w:r>
      <w:r>
        <w:rPr>
          <w:rFonts w:hint="eastAsia"/>
        </w:rPr>
        <w:t>безпеки</w:t>
      </w:r>
      <w:r>
        <w:t></w:t>
      </w:r>
      <w:r>
        <w:rPr>
          <w:rFonts w:hint="eastAsia"/>
        </w:rPr>
        <w:t>у</w:t>
      </w:r>
      <w:r>
        <w:t></w:t>
      </w:r>
      <w:r>
        <w:rPr>
          <w:rFonts w:hint="eastAsia"/>
        </w:rPr>
        <w:t>рамках</w:t>
      </w:r>
      <w:r>
        <w:t></w:t>
      </w:r>
      <w:r>
        <w:rPr>
          <w:rFonts w:hint="eastAsia"/>
        </w:rPr>
        <w:t>проекту</w:t>
      </w:r>
      <w:r>
        <w:t></w:t>
      </w:r>
      <w:r>
        <w:t></w:t>
      </w:r>
      <w:r>
        <w:rPr>
          <w:rFonts w:hint="eastAsia"/>
        </w:rPr>
        <w:t>Міжмор’я</w:t>
      </w:r>
      <w:r>
        <w:t></w:t>
      </w:r>
      <w:r>
        <w:t></w:t>
      </w:r>
      <w:r>
        <w:rPr>
          <w:rFonts w:hint="eastAsia"/>
        </w:rPr>
        <w:t>з</w:t>
      </w:r>
      <w:r>
        <w:t></w:t>
      </w:r>
      <w:r>
        <w:rPr>
          <w:rFonts w:hint="eastAsia"/>
        </w:rPr>
        <w:t>метою</w:t>
      </w:r>
      <w:r>
        <w:t></w:t>
      </w:r>
      <w:r>
        <w:rPr>
          <w:rFonts w:hint="eastAsia"/>
        </w:rPr>
        <w:t>протидії</w:t>
      </w:r>
      <w:r>
        <w:t></w:t>
      </w:r>
      <w:r>
        <w:rPr>
          <w:rFonts w:hint="eastAsia"/>
        </w:rPr>
        <w:t>загрозам</w:t>
      </w:r>
      <w:r>
        <w:t></w:t>
      </w:r>
      <w:r>
        <w:rPr>
          <w:rFonts w:hint="eastAsia"/>
        </w:rPr>
        <w:t>стратегічній</w:t>
      </w:r>
      <w:r>
        <w:t></w:t>
      </w:r>
      <w:r>
        <w:rPr>
          <w:rFonts w:hint="eastAsia"/>
        </w:rPr>
        <w:t>стабільності</w:t>
      </w:r>
      <w:r>
        <w:t></w:t>
      </w:r>
      <w:r>
        <w:t></w:t>
      </w:r>
      <w:r>
        <w:rPr>
          <w:rFonts w:hint="eastAsia"/>
        </w:rPr>
        <w:t>зокрема</w:t>
      </w:r>
      <w:r>
        <w:t></w:t>
      </w:r>
      <w:r>
        <w:t></w:t>
      </w:r>
      <w:r>
        <w:rPr>
          <w:rFonts w:hint="eastAsia"/>
        </w:rPr>
        <w:t>кібертероризму</w:t>
      </w:r>
      <w:r>
        <w:t></w:t>
      </w:r>
      <w:r>
        <w:rPr>
          <w:rFonts w:hint="eastAsia"/>
        </w:rPr>
        <w:t>та</w:t>
      </w:r>
      <w:r>
        <w:t></w:t>
      </w:r>
      <w:r>
        <w:rPr>
          <w:rFonts w:hint="eastAsia"/>
        </w:rPr>
        <w:t>кіберзлочинності</w:t>
      </w:r>
      <w:r>
        <w:t></w:t>
      </w:r>
      <w:r>
        <w:t></w:t>
      </w:r>
      <w:r>
        <w:rPr>
          <w:rFonts w:hint="eastAsia"/>
        </w:rPr>
        <w:t>орієнтуючись</w:t>
      </w:r>
      <w:r>
        <w:t></w:t>
      </w:r>
      <w:r>
        <w:rPr>
          <w:rFonts w:hint="eastAsia"/>
        </w:rPr>
        <w:t>при</w:t>
      </w:r>
      <w:r>
        <w:t></w:t>
      </w:r>
      <w:r>
        <w:rPr>
          <w:rFonts w:hint="eastAsia"/>
        </w:rPr>
        <w:t>цьому</w:t>
      </w:r>
      <w:r>
        <w:t></w:t>
      </w:r>
      <w:r>
        <w:rPr>
          <w:rFonts w:hint="eastAsia"/>
        </w:rPr>
        <w:t>на</w:t>
      </w:r>
      <w:r>
        <w:t></w:t>
      </w:r>
      <w:r>
        <w:rPr>
          <w:rFonts w:hint="eastAsia"/>
        </w:rPr>
        <w:t>стандарти</w:t>
      </w:r>
      <w:r>
        <w:t></w:t>
      </w:r>
      <w:r>
        <w:rPr>
          <w:rFonts w:hint="eastAsia"/>
        </w:rPr>
        <w:t>ЄС</w:t>
      </w:r>
      <w:r>
        <w:t></w:t>
      </w:r>
      <w:r>
        <w:rPr>
          <w:rFonts w:hint="eastAsia"/>
        </w:rPr>
        <w:t>та</w:t>
      </w:r>
      <w:r>
        <w:t></w:t>
      </w:r>
      <w:r>
        <w:rPr>
          <w:rFonts w:hint="eastAsia"/>
        </w:rPr>
        <w:t>НАТО</w:t>
      </w:r>
      <w:r>
        <w:t></w:t>
      </w:r>
    </w:p>
    <w:p w:rsidR="00396CF1" w:rsidRDefault="00396CF1" w:rsidP="00396CF1">
      <w:r>
        <w:t></w:t>
      </w:r>
      <w:r>
        <w:t></w:t>
      </w:r>
      <w:r>
        <w:t></w:t>
      </w:r>
      <w:r>
        <w:tab/>
      </w:r>
      <w:r>
        <w:t></w:t>
      </w:r>
      <w:r>
        <w:rPr>
          <w:rFonts w:hint="eastAsia"/>
        </w:rPr>
        <w:t>З’</w:t>
      </w:r>
      <w:r>
        <w:t></w:t>
      </w:r>
      <w:r>
        <w:rPr>
          <w:rFonts w:hint="eastAsia"/>
        </w:rPr>
        <w:t>ясовано</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rPr>
          <w:rFonts w:hint="eastAsia"/>
        </w:rPr>
        <w:t>інформаційно</w:t>
      </w:r>
      <w:r>
        <w:t></w:t>
      </w:r>
      <w:r>
        <w:rPr>
          <w:rFonts w:hint="eastAsia"/>
        </w:rPr>
        <w:t>комунікаційні</w:t>
      </w:r>
      <w:r>
        <w:t></w:t>
      </w:r>
      <w:r>
        <w:rPr>
          <w:rFonts w:hint="eastAsia"/>
        </w:rPr>
        <w:t>технології</w:t>
      </w:r>
      <w:r>
        <w:t></w:t>
      </w:r>
      <w:r>
        <w:rPr>
          <w:rFonts w:hint="eastAsia"/>
        </w:rPr>
        <w:t>на</w:t>
      </w:r>
      <w:r>
        <w:t></w:t>
      </w:r>
      <w:r>
        <w:rPr>
          <w:rFonts w:hint="eastAsia"/>
        </w:rPr>
        <w:t>міжнародному</w:t>
      </w:r>
      <w:r>
        <w:t></w:t>
      </w:r>
      <w:r>
        <w:rPr>
          <w:rFonts w:hint="eastAsia"/>
        </w:rPr>
        <w:t>рівні</w:t>
      </w:r>
      <w:r>
        <w:t></w:t>
      </w:r>
      <w:r>
        <w:rPr>
          <w:rFonts w:hint="eastAsia"/>
        </w:rPr>
        <w:t>зазнають</w:t>
      </w:r>
      <w:r>
        <w:t></w:t>
      </w:r>
      <w:r>
        <w:rPr>
          <w:rFonts w:hint="eastAsia"/>
        </w:rPr>
        <w:t>усе</w:t>
      </w:r>
      <w:r>
        <w:t></w:t>
      </w:r>
      <w:r>
        <w:rPr>
          <w:rFonts w:hint="eastAsia"/>
        </w:rPr>
        <w:t>дужчого</w:t>
      </w:r>
      <w:r>
        <w:t></w:t>
      </w:r>
      <w:r>
        <w:rPr>
          <w:rFonts w:hint="eastAsia"/>
        </w:rPr>
        <w:t>мілітарного</w:t>
      </w:r>
      <w:r>
        <w:t></w:t>
      </w:r>
      <w:r>
        <w:rPr>
          <w:rFonts w:hint="eastAsia"/>
        </w:rPr>
        <w:t>впливу</w:t>
      </w:r>
      <w:r>
        <w:t></w:t>
      </w:r>
      <w:r>
        <w:t></w:t>
      </w:r>
      <w:r>
        <w:rPr>
          <w:rFonts w:hint="eastAsia"/>
        </w:rPr>
        <w:t>У</w:t>
      </w:r>
      <w:r>
        <w:t></w:t>
      </w:r>
      <w:r>
        <w:rPr>
          <w:rFonts w:hint="eastAsia"/>
        </w:rPr>
        <w:t>прогнозі</w:t>
      </w:r>
      <w:r>
        <w:t></w:t>
      </w:r>
      <w:r>
        <w:t></w:t>
      </w:r>
      <w:r>
        <w:t></w:t>
      </w:r>
      <w:r>
        <w:rPr>
          <w:rFonts w:hint="eastAsia"/>
        </w:rPr>
        <w:t>подальше</w:t>
      </w:r>
      <w:r>
        <w:t></w:t>
      </w:r>
      <w:r>
        <w:rPr>
          <w:rFonts w:hint="eastAsia"/>
        </w:rPr>
        <w:t>вдосконалення</w:t>
      </w:r>
      <w:r>
        <w:t></w:t>
      </w:r>
      <w:r>
        <w:rPr>
          <w:rFonts w:hint="eastAsia"/>
        </w:rPr>
        <w:t>методів</w:t>
      </w:r>
      <w:r>
        <w:t></w:t>
      </w:r>
      <w:r>
        <w:rPr>
          <w:rFonts w:hint="eastAsia"/>
        </w:rPr>
        <w:t>ведення</w:t>
      </w:r>
      <w:r>
        <w:t></w:t>
      </w:r>
      <w:r>
        <w:rPr>
          <w:rFonts w:hint="eastAsia"/>
        </w:rPr>
        <w:t>інформаційно</w:t>
      </w:r>
      <w:r>
        <w:t></w:t>
      </w:r>
      <w:r>
        <w:rPr>
          <w:rFonts w:hint="eastAsia"/>
        </w:rPr>
        <w:t>психологічної</w:t>
      </w:r>
      <w:r>
        <w:t></w:t>
      </w:r>
      <w:r>
        <w:rPr>
          <w:rFonts w:hint="eastAsia"/>
        </w:rPr>
        <w:t>війни</w:t>
      </w:r>
      <w:r>
        <w:t></w:t>
      </w:r>
      <w:r>
        <w:rPr>
          <w:rFonts w:hint="eastAsia"/>
        </w:rPr>
        <w:t>і</w:t>
      </w:r>
      <w:r>
        <w:t></w:t>
      </w:r>
      <w:r>
        <w:rPr>
          <w:rFonts w:hint="eastAsia"/>
        </w:rPr>
        <w:t>розширення</w:t>
      </w:r>
      <w:r>
        <w:t></w:t>
      </w:r>
      <w:r>
        <w:rPr>
          <w:rFonts w:hint="eastAsia"/>
        </w:rPr>
        <w:t>сфер</w:t>
      </w:r>
      <w:r>
        <w:t></w:t>
      </w:r>
      <w:r>
        <w:rPr>
          <w:rFonts w:hint="eastAsia"/>
        </w:rPr>
        <w:t>застосування</w:t>
      </w:r>
      <w:r>
        <w:t></w:t>
      </w:r>
      <w:r>
        <w:rPr>
          <w:rFonts w:hint="eastAsia"/>
        </w:rPr>
        <w:t>відповідних</w:t>
      </w:r>
      <w:r>
        <w:t></w:t>
      </w:r>
      <w:r>
        <w:rPr>
          <w:rFonts w:hint="eastAsia"/>
        </w:rPr>
        <w:t>технологій</w:t>
      </w:r>
      <w:r>
        <w:t></w:t>
      </w:r>
      <w:r>
        <w:t></w:t>
      </w:r>
      <w:r>
        <w:rPr>
          <w:rFonts w:hint="eastAsia"/>
        </w:rPr>
        <w:t>що</w:t>
      </w:r>
      <w:r>
        <w:t></w:t>
      </w:r>
      <w:r>
        <w:rPr>
          <w:rFonts w:hint="eastAsia"/>
        </w:rPr>
        <w:t>на</w:t>
      </w:r>
      <w:r>
        <w:t></w:t>
      </w:r>
      <w:r>
        <w:rPr>
          <w:rFonts w:hint="eastAsia"/>
        </w:rPr>
        <w:t>глобальному</w:t>
      </w:r>
      <w:r>
        <w:t></w:t>
      </w:r>
      <w:r>
        <w:rPr>
          <w:rFonts w:hint="eastAsia"/>
        </w:rPr>
        <w:t>рівні</w:t>
      </w:r>
      <w:r>
        <w:t></w:t>
      </w:r>
      <w:r>
        <w:rPr>
          <w:rFonts w:hint="eastAsia"/>
        </w:rPr>
        <w:t>може</w:t>
      </w:r>
      <w:r>
        <w:t></w:t>
      </w:r>
      <w:r>
        <w:rPr>
          <w:rFonts w:hint="eastAsia"/>
        </w:rPr>
        <w:t>суттєво</w:t>
      </w:r>
      <w:r>
        <w:t></w:t>
      </w:r>
      <w:r>
        <w:rPr>
          <w:rFonts w:hint="eastAsia"/>
        </w:rPr>
        <w:t>позначитися</w:t>
      </w:r>
      <w:r>
        <w:t></w:t>
      </w:r>
      <w:r>
        <w:rPr>
          <w:rFonts w:hint="eastAsia"/>
        </w:rPr>
        <w:t>на</w:t>
      </w:r>
      <w:r>
        <w:t></w:t>
      </w:r>
      <w:r>
        <w:rPr>
          <w:rFonts w:hint="eastAsia"/>
        </w:rPr>
        <w:t>стратегічному</w:t>
      </w:r>
      <w:r>
        <w:t></w:t>
      </w:r>
      <w:r>
        <w:rPr>
          <w:rFonts w:hint="eastAsia"/>
        </w:rPr>
        <w:t>балансі</w:t>
      </w:r>
      <w:r>
        <w:t></w:t>
      </w:r>
      <w:r>
        <w:rPr>
          <w:rFonts w:hint="eastAsia"/>
        </w:rPr>
        <w:t>сил</w:t>
      </w:r>
      <w:r>
        <w:t></w:t>
      </w:r>
      <w:r>
        <w:t></w:t>
      </w:r>
      <w:r>
        <w:rPr>
          <w:rFonts w:hint="eastAsia"/>
        </w:rPr>
        <w:t>спричинити</w:t>
      </w:r>
      <w:r>
        <w:t></w:t>
      </w:r>
      <w:r>
        <w:rPr>
          <w:rFonts w:hint="eastAsia"/>
        </w:rPr>
        <w:t>зміни</w:t>
      </w:r>
      <w:r>
        <w:t></w:t>
      </w:r>
      <w:r>
        <w:rPr>
          <w:rFonts w:hint="eastAsia"/>
        </w:rPr>
        <w:t>в</w:t>
      </w:r>
      <w:r>
        <w:t></w:t>
      </w:r>
      <w:r>
        <w:rPr>
          <w:rFonts w:hint="eastAsia"/>
        </w:rPr>
        <w:t>підходах</w:t>
      </w:r>
      <w:r>
        <w:t></w:t>
      </w:r>
      <w:r>
        <w:rPr>
          <w:rFonts w:hint="eastAsia"/>
        </w:rPr>
        <w:t>до</w:t>
      </w:r>
      <w:r>
        <w:t></w:t>
      </w:r>
      <w:r>
        <w:rPr>
          <w:rFonts w:hint="eastAsia"/>
        </w:rPr>
        <w:t>його</w:t>
      </w:r>
      <w:r>
        <w:t></w:t>
      </w:r>
      <w:r>
        <w:rPr>
          <w:rFonts w:hint="eastAsia"/>
        </w:rPr>
        <w:t>оцінювання</w:t>
      </w:r>
      <w:r>
        <w:t></w:t>
      </w:r>
      <w:r>
        <w:rPr>
          <w:rFonts w:hint="eastAsia"/>
        </w:rPr>
        <w:t>на</w:t>
      </w:r>
      <w:r>
        <w:t></w:t>
      </w:r>
      <w:r>
        <w:rPr>
          <w:rFonts w:hint="eastAsia"/>
        </w:rPr>
        <w:t>основі</w:t>
      </w:r>
      <w:r>
        <w:t></w:t>
      </w:r>
      <w:r>
        <w:rPr>
          <w:rFonts w:hint="eastAsia"/>
        </w:rPr>
        <w:t>співвідношення</w:t>
      </w:r>
      <w:r>
        <w:t></w:t>
      </w:r>
      <w:r>
        <w:rPr>
          <w:rFonts w:hint="eastAsia"/>
        </w:rPr>
        <w:t>геополітичних</w:t>
      </w:r>
      <w:r>
        <w:t></w:t>
      </w:r>
      <w:r>
        <w:t></w:t>
      </w:r>
      <w:r>
        <w:rPr>
          <w:rFonts w:hint="eastAsia"/>
        </w:rPr>
        <w:t>економічних</w:t>
      </w:r>
      <w:r>
        <w:t></w:t>
      </w:r>
      <w:r>
        <w:rPr>
          <w:rFonts w:hint="eastAsia"/>
        </w:rPr>
        <w:t>і</w:t>
      </w:r>
      <w:r>
        <w:t></w:t>
      </w:r>
      <w:r>
        <w:rPr>
          <w:rFonts w:hint="eastAsia"/>
        </w:rPr>
        <w:t>військових</w:t>
      </w:r>
      <w:r>
        <w:t></w:t>
      </w:r>
      <w:r>
        <w:rPr>
          <w:rFonts w:hint="eastAsia"/>
        </w:rPr>
        <w:t>чинників</w:t>
      </w:r>
      <w:r>
        <w:t></w:t>
      </w:r>
      <w:r>
        <w:t></w:t>
      </w:r>
      <w:r>
        <w:rPr>
          <w:rFonts w:hint="eastAsia"/>
        </w:rPr>
        <w:t>Складність</w:t>
      </w:r>
      <w:r>
        <w:t></w:t>
      </w:r>
      <w:r>
        <w:rPr>
          <w:rFonts w:hint="eastAsia"/>
        </w:rPr>
        <w:t>ідентифікації</w:t>
      </w:r>
      <w:r>
        <w:t></w:t>
      </w:r>
      <w:r>
        <w:rPr>
          <w:rFonts w:hint="eastAsia"/>
        </w:rPr>
        <w:t>джерела</w:t>
      </w:r>
      <w:r>
        <w:t></w:t>
      </w:r>
      <w:r>
        <w:rPr>
          <w:rFonts w:hint="eastAsia"/>
        </w:rPr>
        <w:t>інциденту</w:t>
      </w:r>
      <w:r>
        <w:t></w:t>
      </w:r>
      <w:r>
        <w:rPr>
          <w:rFonts w:hint="eastAsia"/>
        </w:rPr>
        <w:t>в</w:t>
      </w:r>
      <w:r>
        <w:t></w:t>
      </w:r>
      <w:r>
        <w:rPr>
          <w:rFonts w:hint="eastAsia"/>
        </w:rPr>
        <w:t>інформаційному</w:t>
      </w:r>
      <w:r>
        <w:t></w:t>
      </w:r>
      <w:r>
        <w:rPr>
          <w:rFonts w:hint="eastAsia"/>
        </w:rPr>
        <w:t>просторі</w:t>
      </w:r>
      <w:r>
        <w:t></w:t>
      </w:r>
      <w:r>
        <w:rPr>
          <w:rFonts w:hint="eastAsia"/>
        </w:rPr>
        <w:t>й</w:t>
      </w:r>
      <w:r>
        <w:t></w:t>
      </w:r>
      <w:r>
        <w:rPr>
          <w:rFonts w:hint="eastAsia"/>
        </w:rPr>
        <w:t>неузгодженість</w:t>
      </w:r>
      <w:r>
        <w:t></w:t>
      </w:r>
      <w:r>
        <w:rPr>
          <w:rFonts w:hint="eastAsia"/>
        </w:rPr>
        <w:t>у</w:t>
      </w:r>
      <w:r>
        <w:t></w:t>
      </w:r>
      <w:r>
        <w:rPr>
          <w:rFonts w:hint="eastAsia"/>
        </w:rPr>
        <w:t>поглядах</w:t>
      </w:r>
      <w:r>
        <w:t></w:t>
      </w:r>
      <w:r>
        <w:rPr>
          <w:rFonts w:hint="eastAsia"/>
        </w:rPr>
        <w:t>на</w:t>
      </w:r>
      <w:r>
        <w:t></w:t>
      </w:r>
      <w:r>
        <w:rPr>
          <w:rFonts w:hint="eastAsia"/>
        </w:rPr>
        <w:t>те</w:t>
      </w:r>
      <w:r>
        <w:t></w:t>
      </w:r>
      <w:r>
        <w:t></w:t>
      </w:r>
      <w:r>
        <w:rPr>
          <w:rFonts w:hint="eastAsia"/>
        </w:rPr>
        <w:t>які</w:t>
      </w:r>
      <w:r>
        <w:t></w:t>
      </w:r>
      <w:r>
        <w:rPr>
          <w:rFonts w:hint="eastAsia"/>
        </w:rPr>
        <w:t>заходи</w:t>
      </w:r>
      <w:r>
        <w:t></w:t>
      </w:r>
      <w:r>
        <w:rPr>
          <w:rFonts w:hint="eastAsia"/>
        </w:rPr>
        <w:t>у</w:t>
      </w:r>
      <w:r>
        <w:t></w:t>
      </w:r>
      <w:r>
        <w:rPr>
          <w:rFonts w:hint="eastAsia"/>
        </w:rPr>
        <w:t>відповідь</w:t>
      </w:r>
      <w:r>
        <w:t></w:t>
      </w:r>
      <w:r>
        <w:rPr>
          <w:rFonts w:hint="eastAsia"/>
        </w:rPr>
        <w:t>є</w:t>
      </w:r>
      <w:r>
        <w:t></w:t>
      </w:r>
      <w:r>
        <w:rPr>
          <w:rFonts w:hint="eastAsia"/>
        </w:rPr>
        <w:t>прийнятними</w:t>
      </w:r>
      <w:r>
        <w:t></w:t>
      </w:r>
      <w:r>
        <w:t></w:t>
      </w:r>
      <w:r>
        <w:rPr>
          <w:rFonts w:hint="eastAsia"/>
        </w:rPr>
        <w:t>підвищують</w:t>
      </w:r>
      <w:r>
        <w:t></w:t>
      </w:r>
      <w:r>
        <w:rPr>
          <w:rFonts w:hint="eastAsia"/>
        </w:rPr>
        <w:t>імовірність</w:t>
      </w:r>
      <w:r>
        <w:t></w:t>
      </w:r>
      <w:r>
        <w:rPr>
          <w:rFonts w:hint="eastAsia"/>
        </w:rPr>
        <w:t>виникнення</w:t>
      </w:r>
      <w:r>
        <w:t></w:t>
      </w:r>
      <w:r>
        <w:rPr>
          <w:rFonts w:hint="eastAsia"/>
        </w:rPr>
        <w:t>конфлікту</w:t>
      </w:r>
      <w:r>
        <w:t></w:t>
      </w:r>
      <w:r>
        <w:rPr>
          <w:rFonts w:hint="eastAsia"/>
        </w:rPr>
        <w:t>і</w:t>
      </w:r>
      <w:r>
        <w:t></w:t>
      </w:r>
      <w:r>
        <w:rPr>
          <w:rFonts w:hint="eastAsia"/>
        </w:rPr>
        <w:t>завдання</w:t>
      </w:r>
      <w:r>
        <w:t></w:t>
      </w:r>
      <w:r>
        <w:rPr>
          <w:rFonts w:hint="eastAsia"/>
        </w:rPr>
        <w:t>шкоди</w:t>
      </w:r>
      <w:r>
        <w:t></w:t>
      </w:r>
      <w:r>
        <w:rPr>
          <w:rFonts w:hint="eastAsia"/>
        </w:rPr>
        <w:t>тій</w:t>
      </w:r>
      <w:r>
        <w:t></w:t>
      </w:r>
      <w:r>
        <w:rPr>
          <w:rFonts w:hint="eastAsia"/>
        </w:rPr>
        <w:t>чи</w:t>
      </w:r>
      <w:r>
        <w:t></w:t>
      </w:r>
      <w:r>
        <w:rPr>
          <w:rFonts w:hint="eastAsia"/>
        </w:rPr>
        <w:t>тій</w:t>
      </w:r>
      <w:r>
        <w:t></w:t>
      </w:r>
      <w:r>
        <w:rPr>
          <w:rFonts w:hint="eastAsia"/>
        </w:rPr>
        <w:t>сфері</w:t>
      </w:r>
      <w:r>
        <w:t></w:t>
      </w:r>
      <w:r>
        <w:rPr>
          <w:rFonts w:hint="eastAsia"/>
        </w:rPr>
        <w:t>життєдіяльності</w:t>
      </w:r>
      <w:r>
        <w:t></w:t>
      </w:r>
      <w:r>
        <w:rPr>
          <w:rFonts w:hint="eastAsia"/>
        </w:rPr>
        <w:t>держави</w:t>
      </w:r>
      <w:r>
        <w:t></w:t>
      </w:r>
      <w:r>
        <w:t></w:t>
      </w:r>
      <w:r>
        <w:rPr>
          <w:rFonts w:hint="eastAsia"/>
        </w:rPr>
        <w:t>держав</w:t>
      </w:r>
      <w:r>
        <w:t></w:t>
      </w:r>
      <w:r>
        <w:t></w:t>
      </w:r>
    </w:p>
    <w:p w:rsidR="00396CF1" w:rsidRDefault="00396CF1" w:rsidP="00396CF1">
      <w:r>
        <w:t></w:t>
      </w:r>
      <w:r>
        <w:t></w:t>
      </w:r>
      <w:r>
        <w:t></w:t>
      </w:r>
      <w:r>
        <w:tab/>
      </w:r>
      <w:r>
        <w:t></w:t>
      </w:r>
      <w:r>
        <w:rPr>
          <w:rFonts w:hint="eastAsia"/>
        </w:rPr>
        <w:t>Для</w:t>
      </w:r>
      <w:r>
        <w:t></w:t>
      </w:r>
      <w:r>
        <w:rPr>
          <w:rFonts w:hint="eastAsia"/>
        </w:rPr>
        <w:t>ефективного</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запропоновано</w:t>
      </w:r>
      <w:r>
        <w:t></w:t>
      </w:r>
      <w:r>
        <w:rPr>
          <w:rFonts w:hint="eastAsia"/>
        </w:rPr>
        <w:t>проаналізувати</w:t>
      </w:r>
      <w:r>
        <w:t></w:t>
      </w:r>
      <w:r>
        <w:rPr>
          <w:rFonts w:hint="eastAsia"/>
        </w:rPr>
        <w:t>законодавчі</w:t>
      </w:r>
      <w:r>
        <w:t></w:t>
      </w:r>
      <w:r>
        <w:rPr>
          <w:rFonts w:hint="eastAsia"/>
        </w:rPr>
        <w:t>акти</w:t>
      </w:r>
      <w:r>
        <w:t></w:t>
      </w:r>
      <w:r>
        <w:t></w:t>
      </w:r>
      <w:r>
        <w:rPr>
          <w:rFonts w:hint="eastAsia"/>
        </w:rPr>
        <w:t>положення</w:t>
      </w:r>
      <w:r>
        <w:t></w:t>
      </w:r>
      <w:r>
        <w:t></w:t>
      </w:r>
      <w:r>
        <w:rPr>
          <w:rFonts w:hint="eastAsia"/>
        </w:rPr>
        <w:t>норми</w:t>
      </w:r>
      <w:r>
        <w:t></w:t>
      </w:r>
      <w:r>
        <w:t></w:t>
      </w:r>
      <w:r>
        <w:rPr>
          <w:rFonts w:hint="eastAsia"/>
        </w:rPr>
        <w:t>які</w:t>
      </w:r>
      <w:r>
        <w:t></w:t>
      </w:r>
      <w:r>
        <w:rPr>
          <w:rFonts w:hint="eastAsia"/>
        </w:rPr>
        <w:t>регламентують</w:t>
      </w:r>
      <w:r>
        <w:t></w:t>
      </w:r>
      <w:r>
        <w:rPr>
          <w:rFonts w:hint="eastAsia"/>
        </w:rPr>
        <w:t>різні</w:t>
      </w:r>
      <w:r>
        <w:t></w:t>
      </w:r>
      <w:r>
        <w:rPr>
          <w:rFonts w:hint="eastAsia"/>
        </w:rPr>
        <w:t>аспекти</w:t>
      </w:r>
      <w:r>
        <w:t></w:t>
      </w:r>
      <w:r>
        <w:rPr>
          <w:rFonts w:hint="eastAsia"/>
        </w:rPr>
        <w:t>забезпечення</w:t>
      </w:r>
      <w:r>
        <w:t></w:t>
      </w:r>
      <w:r>
        <w:rPr>
          <w:rFonts w:hint="eastAsia"/>
        </w:rPr>
        <w:t>інформаційної</w:t>
      </w:r>
      <w:r>
        <w:t></w:t>
      </w:r>
      <w:r>
        <w:rPr>
          <w:rFonts w:hint="eastAsia"/>
        </w:rPr>
        <w:t>безпеки</w:t>
      </w:r>
      <w:r>
        <w:t></w:t>
      </w:r>
      <w:r>
        <w:t></w:t>
      </w:r>
      <w:r>
        <w:rPr>
          <w:rFonts w:hint="eastAsia"/>
        </w:rPr>
        <w:t>консолідувати</w:t>
      </w:r>
      <w:r>
        <w:t></w:t>
      </w:r>
      <w:r>
        <w:rPr>
          <w:rFonts w:hint="eastAsia"/>
        </w:rPr>
        <w:t>загальні</w:t>
      </w:r>
      <w:r>
        <w:t></w:t>
      </w:r>
      <w:r>
        <w:rPr>
          <w:rFonts w:hint="eastAsia"/>
        </w:rPr>
        <w:t>правові</w:t>
      </w:r>
      <w:r>
        <w:t></w:t>
      </w:r>
      <w:r>
        <w:rPr>
          <w:rFonts w:hint="eastAsia"/>
        </w:rPr>
        <w:t>норми</w:t>
      </w:r>
      <w:r>
        <w:t></w:t>
      </w:r>
      <w:r>
        <w:rPr>
          <w:rFonts w:hint="eastAsia"/>
        </w:rPr>
        <w:t>у</w:t>
      </w:r>
      <w:r>
        <w:t></w:t>
      </w:r>
      <w:r>
        <w:rPr>
          <w:rFonts w:hint="eastAsia"/>
        </w:rPr>
        <w:t>ЗУ</w:t>
      </w:r>
      <w:r>
        <w:t></w:t>
      </w:r>
      <w:r>
        <w:t></w:t>
      </w:r>
      <w:r>
        <w:rPr>
          <w:rFonts w:hint="eastAsia"/>
        </w:rPr>
        <w:t>Про</w:t>
      </w:r>
      <w:r>
        <w:t></w:t>
      </w:r>
      <w:r>
        <w:rPr>
          <w:rFonts w:hint="eastAsia"/>
        </w:rPr>
        <w:t>інформаційну</w:t>
      </w:r>
      <w:r>
        <w:t></w:t>
      </w:r>
      <w:r>
        <w:rPr>
          <w:rFonts w:hint="eastAsia"/>
        </w:rPr>
        <w:t>безпеку</w:t>
      </w:r>
      <w:r>
        <w:t></w:t>
      </w:r>
      <w:r>
        <w:rPr>
          <w:rFonts w:hint="eastAsia"/>
        </w:rPr>
        <w:t>України</w:t>
      </w:r>
      <w:r>
        <w:t></w:t>
      </w:r>
      <w:r>
        <w:t></w:t>
      </w:r>
      <w:r>
        <w:t></w:t>
      </w:r>
      <w:r>
        <w:rPr>
          <w:rFonts w:hint="eastAsia"/>
        </w:rPr>
        <w:t>Підтверджена</w:t>
      </w:r>
      <w:r>
        <w:t></w:t>
      </w:r>
      <w:r>
        <w:rPr>
          <w:rFonts w:hint="eastAsia"/>
        </w:rPr>
        <w:t>гіпотеза</w:t>
      </w:r>
      <w:r>
        <w:t></w:t>
      </w:r>
      <w:r>
        <w:t></w:t>
      </w:r>
      <w:r>
        <w:rPr>
          <w:rFonts w:hint="eastAsia"/>
        </w:rPr>
        <w:t>що</w:t>
      </w:r>
      <w:r>
        <w:t></w:t>
      </w:r>
      <w:r>
        <w:rPr>
          <w:rFonts w:hint="eastAsia"/>
        </w:rPr>
        <w:t>даний</w:t>
      </w:r>
      <w:r>
        <w:t></w:t>
      </w:r>
      <w:r>
        <w:rPr>
          <w:rFonts w:hint="eastAsia"/>
        </w:rPr>
        <w:t>закон</w:t>
      </w:r>
      <w:r>
        <w:t></w:t>
      </w:r>
      <w:r>
        <w:rPr>
          <w:rFonts w:hint="eastAsia"/>
        </w:rPr>
        <w:t>може</w:t>
      </w:r>
      <w:r>
        <w:t></w:t>
      </w:r>
      <w:r>
        <w:rPr>
          <w:rFonts w:hint="eastAsia"/>
        </w:rPr>
        <w:t>стати</w:t>
      </w:r>
      <w:r>
        <w:t></w:t>
      </w:r>
      <w:r>
        <w:rPr>
          <w:rFonts w:hint="eastAsia"/>
        </w:rPr>
        <w:t>одним</w:t>
      </w:r>
      <w:r>
        <w:t></w:t>
      </w:r>
      <w:r>
        <w:rPr>
          <w:rFonts w:hint="eastAsia"/>
        </w:rPr>
        <w:t>із</w:t>
      </w:r>
      <w:r>
        <w:t></w:t>
      </w:r>
      <w:r>
        <w:rPr>
          <w:rFonts w:hint="eastAsia"/>
        </w:rPr>
        <w:t>базових</w:t>
      </w:r>
      <w:r>
        <w:t></w:t>
      </w:r>
      <w:r>
        <w:rPr>
          <w:rFonts w:hint="eastAsia"/>
        </w:rPr>
        <w:t>при</w:t>
      </w:r>
      <w:r>
        <w:t></w:t>
      </w:r>
      <w:r>
        <w:rPr>
          <w:rFonts w:hint="eastAsia"/>
        </w:rPr>
        <w:t>кодифікації</w:t>
      </w:r>
      <w:r>
        <w:t></w:t>
      </w:r>
      <w:r>
        <w:rPr>
          <w:rFonts w:hint="eastAsia"/>
        </w:rPr>
        <w:t>вітчизняного</w:t>
      </w:r>
      <w:r>
        <w:t></w:t>
      </w:r>
      <w:r>
        <w:rPr>
          <w:rFonts w:hint="eastAsia"/>
        </w:rPr>
        <w:t>законодавства</w:t>
      </w:r>
      <w:r>
        <w:t></w:t>
      </w:r>
      <w:r>
        <w:rPr>
          <w:rFonts w:hint="eastAsia"/>
        </w:rPr>
        <w:t>у</w:t>
      </w:r>
      <w:r>
        <w:t></w:t>
      </w:r>
      <w:r>
        <w:rPr>
          <w:rFonts w:hint="eastAsia"/>
        </w:rPr>
        <w:t>сфері</w:t>
      </w:r>
      <w:r>
        <w:t></w:t>
      </w:r>
      <w:r>
        <w:rPr>
          <w:rFonts w:hint="eastAsia"/>
        </w:rPr>
        <w:t>інформації</w:t>
      </w:r>
      <w:r>
        <w:t></w:t>
      </w:r>
      <w:r>
        <w:rPr>
          <w:rFonts w:hint="eastAsia"/>
        </w:rPr>
        <w:t>т</w:t>
      </w:r>
      <w:r>
        <w:rPr>
          <w:rFonts w:hint="eastAsia"/>
        </w:rPr>
        <w:lastRenderedPageBreak/>
        <w:t>а</w:t>
      </w:r>
      <w:r>
        <w:t></w:t>
      </w:r>
      <w:r>
        <w:rPr>
          <w:rFonts w:hint="eastAsia"/>
        </w:rPr>
        <w:t>створенні</w:t>
      </w:r>
      <w:r>
        <w:t></w:t>
      </w:r>
      <w:r>
        <w:rPr>
          <w:rFonts w:hint="eastAsia"/>
        </w:rPr>
        <w:t>Інформаційного</w:t>
      </w:r>
      <w:r>
        <w:t></w:t>
      </w:r>
      <w:r>
        <w:rPr>
          <w:rFonts w:hint="eastAsia"/>
        </w:rPr>
        <w:t>кодексу</w:t>
      </w:r>
      <w:r>
        <w:t></w:t>
      </w:r>
      <w:r>
        <w:rPr>
          <w:rFonts w:hint="eastAsia"/>
        </w:rPr>
        <w:t>України</w:t>
      </w:r>
      <w:r>
        <w:t></w:t>
      </w:r>
      <w:r>
        <w:t></w:t>
      </w:r>
      <w:r>
        <w:rPr>
          <w:rFonts w:hint="eastAsia"/>
        </w:rPr>
        <w:t>а</w:t>
      </w:r>
      <w:r>
        <w:t></w:t>
      </w:r>
      <w:r>
        <w:rPr>
          <w:rFonts w:hint="eastAsia"/>
        </w:rPr>
        <w:t>також</w:t>
      </w:r>
      <w:r>
        <w:t></w:t>
      </w:r>
      <w:r>
        <w:rPr>
          <w:rFonts w:hint="eastAsia"/>
        </w:rPr>
        <w:t>стати</w:t>
      </w:r>
      <w:r>
        <w:t></w:t>
      </w:r>
      <w:r>
        <w:rPr>
          <w:rFonts w:hint="eastAsia"/>
        </w:rPr>
        <w:t>основою</w:t>
      </w:r>
      <w:r>
        <w:t></w:t>
      </w:r>
      <w:r>
        <w:rPr>
          <w:rFonts w:hint="eastAsia"/>
        </w:rPr>
        <w:t>для</w:t>
      </w:r>
      <w:r>
        <w:t></w:t>
      </w:r>
      <w:r>
        <w:rPr>
          <w:rFonts w:hint="eastAsia"/>
        </w:rPr>
        <w:t>керівних</w:t>
      </w:r>
      <w:r>
        <w:t></w:t>
      </w:r>
      <w:r>
        <w:rPr>
          <w:rFonts w:hint="eastAsia"/>
        </w:rPr>
        <w:t>документів</w:t>
      </w:r>
      <w:r>
        <w:t></w:t>
      </w:r>
      <w:r>
        <w:rPr>
          <w:rFonts w:hint="eastAsia"/>
        </w:rPr>
        <w:t>державної</w:t>
      </w:r>
      <w:r>
        <w:t></w:t>
      </w:r>
      <w:r>
        <w:rPr>
          <w:rFonts w:hint="eastAsia"/>
        </w:rPr>
        <w:t>політики</w:t>
      </w:r>
      <w:r>
        <w:t></w:t>
      </w:r>
      <w:r>
        <w:rPr>
          <w:rFonts w:hint="eastAsia"/>
        </w:rPr>
        <w:t>в</w:t>
      </w:r>
      <w:r>
        <w:t></w:t>
      </w:r>
      <w:r>
        <w:rPr>
          <w:rFonts w:hint="eastAsia"/>
        </w:rPr>
        <w:t>інформаційній</w:t>
      </w:r>
      <w:r>
        <w:t></w:t>
      </w:r>
      <w:r>
        <w:rPr>
          <w:rFonts w:hint="eastAsia"/>
        </w:rPr>
        <w:t>сфері</w:t>
      </w:r>
      <w:r>
        <w:t></w:t>
      </w:r>
      <w:r>
        <w:rPr>
          <w:rFonts w:hint="eastAsia"/>
        </w:rPr>
        <w:t>та</w:t>
      </w:r>
      <w:r>
        <w:t></w:t>
      </w:r>
      <w:r>
        <w:rPr>
          <w:rFonts w:hint="eastAsia"/>
        </w:rPr>
        <w:t>процесу</w:t>
      </w:r>
      <w:r>
        <w:t></w:t>
      </w:r>
      <w:r>
        <w:rPr>
          <w:rFonts w:hint="eastAsia"/>
        </w:rPr>
        <w:t>стратегічного</w:t>
      </w:r>
      <w:r>
        <w:t></w:t>
      </w:r>
      <w:r>
        <w:rPr>
          <w:rFonts w:hint="eastAsia"/>
        </w:rPr>
        <w:t>планування</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p>
    <w:p w:rsidR="00396CF1" w:rsidRDefault="00396CF1" w:rsidP="00396CF1">
      <w:r>
        <w:t></w:t>
      </w:r>
      <w:r>
        <w:t></w:t>
      </w:r>
      <w:r>
        <w:t></w:t>
      </w:r>
      <w:r>
        <w:tab/>
      </w:r>
      <w:r>
        <w:t></w:t>
      </w:r>
      <w:r>
        <w:rPr>
          <w:rFonts w:hint="eastAsia"/>
        </w:rPr>
        <w:t>Доведено</w:t>
      </w:r>
      <w:r>
        <w:t></w:t>
      </w:r>
      <w:r>
        <w:t></w:t>
      </w:r>
      <w:r>
        <w:rPr>
          <w:rFonts w:hint="eastAsia"/>
        </w:rPr>
        <w:t>що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rPr>
          <w:rFonts w:hint="eastAsia"/>
        </w:rPr>
        <w:t>є</w:t>
      </w:r>
      <w:r>
        <w:t></w:t>
      </w:r>
      <w:r>
        <w:rPr>
          <w:rFonts w:hint="eastAsia"/>
        </w:rPr>
        <w:t>визначальним</w:t>
      </w:r>
      <w:r>
        <w:t></w:t>
      </w:r>
      <w:r>
        <w:rPr>
          <w:rFonts w:hint="eastAsia"/>
        </w:rPr>
        <w:t>напрямом</w:t>
      </w:r>
      <w:r>
        <w:t></w:t>
      </w:r>
      <w:r>
        <w:rPr>
          <w:rFonts w:hint="eastAsia"/>
        </w:rPr>
        <w:t>державної</w:t>
      </w:r>
      <w:r>
        <w:t></w:t>
      </w:r>
      <w:r>
        <w:rPr>
          <w:rFonts w:hint="eastAsia"/>
        </w:rPr>
        <w:t>політики</w:t>
      </w:r>
      <w:r>
        <w:t></w:t>
      </w:r>
      <w:r>
        <w:t></w:t>
      </w:r>
      <w:r>
        <w:rPr>
          <w:rFonts w:hint="eastAsia"/>
        </w:rPr>
        <w:t>від</w:t>
      </w:r>
      <w:r>
        <w:t></w:t>
      </w:r>
      <w:r>
        <w:rPr>
          <w:rFonts w:hint="eastAsia"/>
        </w:rPr>
        <w:t>якого</w:t>
      </w:r>
      <w:r>
        <w:t></w:t>
      </w:r>
      <w:r>
        <w:rPr>
          <w:rFonts w:hint="eastAsia"/>
        </w:rPr>
        <w:t>залежатиме</w:t>
      </w:r>
      <w:r>
        <w:t></w:t>
      </w:r>
      <w:r>
        <w:rPr>
          <w:rFonts w:hint="eastAsia"/>
        </w:rPr>
        <w:t>існування</w:t>
      </w:r>
      <w:r>
        <w:t></w:t>
      </w:r>
      <w:r>
        <w:rPr>
          <w:rFonts w:hint="eastAsia"/>
        </w:rPr>
        <w:t>держави</w:t>
      </w:r>
      <w:r>
        <w:t></w:t>
      </w:r>
      <w:r>
        <w:t></w:t>
      </w:r>
      <w:r>
        <w:rPr>
          <w:rFonts w:hint="eastAsia"/>
        </w:rPr>
        <w:t>її</w:t>
      </w:r>
      <w:r>
        <w:t></w:t>
      </w:r>
      <w:r>
        <w:rPr>
          <w:rFonts w:hint="eastAsia"/>
        </w:rPr>
        <w:t>національна</w:t>
      </w:r>
      <w:r>
        <w:t></w:t>
      </w:r>
      <w:r>
        <w:rPr>
          <w:rFonts w:hint="eastAsia"/>
        </w:rPr>
        <w:t>безпека</w:t>
      </w:r>
      <w:r>
        <w:t></w:t>
      </w:r>
      <w:r>
        <w:t></w:t>
      </w:r>
      <w:r>
        <w:rPr>
          <w:rFonts w:hint="eastAsia"/>
        </w:rPr>
        <w:t>соціально</w:t>
      </w:r>
      <w:r>
        <w:t></w:t>
      </w:r>
      <w:r>
        <w:rPr>
          <w:rFonts w:hint="eastAsia"/>
        </w:rPr>
        <w:t>економічний</w:t>
      </w:r>
      <w:r>
        <w:t></w:t>
      </w:r>
      <w:r>
        <w:rPr>
          <w:rFonts w:hint="eastAsia"/>
        </w:rPr>
        <w:t>розвиток</w:t>
      </w:r>
      <w:r>
        <w:t></w:t>
      </w:r>
      <w:r>
        <w:rPr>
          <w:rFonts w:hint="eastAsia"/>
        </w:rPr>
        <w:t>та</w:t>
      </w:r>
      <w:r>
        <w:t></w:t>
      </w:r>
      <w:r>
        <w:rPr>
          <w:rFonts w:hint="eastAsia"/>
        </w:rPr>
        <w:t>відповідне</w:t>
      </w:r>
      <w:r>
        <w:t></w:t>
      </w:r>
      <w:r>
        <w:rPr>
          <w:rFonts w:hint="eastAsia"/>
        </w:rPr>
        <w:t>місце</w:t>
      </w:r>
      <w:r>
        <w:t></w:t>
      </w:r>
      <w:r>
        <w:rPr>
          <w:rFonts w:hint="eastAsia"/>
        </w:rPr>
        <w:t>у</w:t>
      </w:r>
      <w:r>
        <w:t></w:t>
      </w:r>
      <w:r>
        <w:rPr>
          <w:rFonts w:hint="eastAsia"/>
        </w:rPr>
        <w:t>світовому</w:t>
      </w:r>
      <w:r>
        <w:t></w:t>
      </w:r>
      <w:r>
        <w:rPr>
          <w:rFonts w:hint="eastAsia"/>
        </w:rPr>
        <w:t>співтоваристві</w:t>
      </w:r>
      <w:r>
        <w:t></w:t>
      </w:r>
    </w:p>
    <w:p w:rsidR="00396CF1" w:rsidRDefault="00396CF1" w:rsidP="00396CF1">
      <w:r>
        <w:rPr>
          <w:rFonts w:hint="eastAsia"/>
        </w:rPr>
        <w:t>Визначено</w:t>
      </w:r>
      <w:r>
        <w:t></w:t>
      </w:r>
      <w:r>
        <w:rPr>
          <w:rFonts w:hint="eastAsia"/>
        </w:rPr>
        <w:t>основні</w:t>
      </w:r>
      <w:r>
        <w:t></w:t>
      </w:r>
      <w:r>
        <w:rPr>
          <w:rFonts w:hint="eastAsia"/>
        </w:rPr>
        <w:t>цілі</w:t>
      </w:r>
      <w:r>
        <w:t></w:t>
      </w:r>
      <w:r>
        <w:rPr>
          <w:rFonts w:hint="eastAsia"/>
        </w:rPr>
        <w:t>державної</w:t>
      </w:r>
      <w:r>
        <w:t></w:t>
      </w:r>
      <w:r>
        <w:rPr>
          <w:rFonts w:hint="eastAsia"/>
        </w:rPr>
        <w:t>політики</w:t>
      </w:r>
      <w:r>
        <w:t></w:t>
      </w:r>
      <w:r>
        <w:rPr>
          <w:rFonts w:hint="eastAsia"/>
        </w:rPr>
        <w:t>України</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tab/>
      </w:r>
      <w:r>
        <w:rPr>
          <w:rFonts w:hint="eastAsia"/>
        </w:rPr>
        <w:t>а</w:t>
      </w:r>
      <w:r>
        <w:t></w:t>
      </w:r>
      <w:r>
        <w:t></w:t>
      </w:r>
      <w:r>
        <w:rPr>
          <w:rFonts w:hint="eastAsia"/>
        </w:rPr>
        <w:t>захист</w:t>
      </w:r>
      <w:r>
        <w:t></w:t>
      </w:r>
      <w:r>
        <w:rPr>
          <w:rFonts w:hint="eastAsia"/>
        </w:rPr>
        <w:t>інформаційного</w:t>
      </w:r>
      <w:r>
        <w:t></w:t>
      </w:r>
      <w:r>
        <w:rPr>
          <w:rFonts w:hint="eastAsia"/>
        </w:rPr>
        <w:t>суверенітету</w:t>
      </w:r>
      <w:r>
        <w:t></w:t>
      </w:r>
      <w:r>
        <w:rPr>
          <w:rFonts w:hint="eastAsia"/>
        </w:rPr>
        <w:t>держави</w:t>
      </w:r>
      <w:r>
        <w:t></w:t>
      </w:r>
      <w:r>
        <w:rPr>
          <w:rFonts w:hint="eastAsia"/>
        </w:rPr>
        <w:t>в</w:t>
      </w:r>
      <w:r>
        <w:t></w:t>
      </w:r>
      <w:r>
        <w:rPr>
          <w:rFonts w:hint="eastAsia"/>
        </w:rPr>
        <w:t>сучасних</w:t>
      </w:r>
      <w:r>
        <w:t></w:t>
      </w:r>
      <w:r>
        <w:rPr>
          <w:rFonts w:hint="eastAsia"/>
        </w:rPr>
        <w:t>умовах</w:t>
      </w:r>
      <w:r>
        <w:t></w:t>
      </w:r>
      <w:r>
        <w:rPr>
          <w:rFonts w:hint="eastAsia"/>
        </w:rPr>
        <w:t>глобалізації</w:t>
      </w:r>
      <w:r>
        <w:t></w:t>
      </w:r>
      <w:r>
        <w:rPr>
          <w:rFonts w:hint="eastAsia"/>
        </w:rPr>
        <w:t>та</w:t>
      </w:r>
      <w:r>
        <w:t></w:t>
      </w:r>
      <w:r>
        <w:rPr>
          <w:rFonts w:hint="eastAsia"/>
        </w:rPr>
        <w:t>інтернаціоналізації</w:t>
      </w:r>
      <w:r>
        <w:t></w:t>
      </w:r>
      <w:r>
        <w:rPr>
          <w:rFonts w:hint="eastAsia"/>
        </w:rPr>
        <w:t>процесів</w:t>
      </w:r>
      <w:r>
        <w:t></w:t>
      </w:r>
      <w:r>
        <w:rPr>
          <w:rFonts w:hint="eastAsia"/>
        </w:rPr>
        <w:t>в</w:t>
      </w:r>
      <w:r>
        <w:t></w:t>
      </w:r>
      <w:r>
        <w:rPr>
          <w:rFonts w:hint="eastAsia"/>
        </w:rPr>
        <w:t>інформаційній</w:t>
      </w:r>
      <w:r>
        <w:t></w:t>
      </w:r>
      <w:r>
        <w:rPr>
          <w:rFonts w:hint="eastAsia"/>
        </w:rPr>
        <w:t>сфері</w:t>
      </w:r>
      <w:r>
        <w:t></w:t>
      </w:r>
      <w:r>
        <w:t></w:t>
      </w:r>
      <w:r>
        <w:rPr>
          <w:rFonts w:hint="eastAsia"/>
        </w:rPr>
        <w:t>б</w:t>
      </w:r>
      <w:r>
        <w:t></w:t>
      </w:r>
      <w:r>
        <w:t></w:t>
      </w:r>
      <w:r>
        <w:rPr>
          <w:rFonts w:hint="eastAsia"/>
        </w:rPr>
        <w:t>забезпечення</w:t>
      </w:r>
      <w:r>
        <w:t></w:t>
      </w:r>
      <w:r>
        <w:rPr>
          <w:rFonts w:hint="eastAsia"/>
        </w:rPr>
        <w:t>інформаційної</w:t>
      </w:r>
      <w:r>
        <w:t></w:t>
      </w:r>
      <w:r>
        <w:rPr>
          <w:rFonts w:hint="eastAsia"/>
        </w:rPr>
        <w:t>достатності</w:t>
      </w:r>
      <w:r>
        <w:t></w:t>
      </w:r>
      <w:r>
        <w:rPr>
          <w:rFonts w:hint="eastAsia"/>
        </w:rPr>
        <w:t>для</w:t>
      </w:r>
      <w:r>
        <w:t></w:t>
      </w:r>
      <w:r>
        <w:rPr>
          <w:rFonts w:hint="eastAsia"/>
        </w:rPr>
        <w:t>прийняття</w:t>
      </w:r>
      <w:r>
        <w:t></w:t>
      </w:r>
      <w:r>
        <w:rPr>
          <w:rFonts w:hint="eastAsia"/>
        </w:rPr>
        <w:t>рішень</w:t>
      </w:r>
      <w:r>
        <w:t></w:t>
      </w:r>
      <w:r>
        <w:rPr>
          <w:rFonts w:hint="eastAsia"/>
        </w:rPr>
        <w:t>державними</w:t>
      </w:r>
      <w:r>
        <w:t></w:t>
      </w:r>
      <w:r>
        <w:rPr>
          <w:rFonts w:hint="eastAsia"/>
        </w:rPr>
        <w:t>органами</w:t>
      </w:r>
      <w:r>
        <w:t></w:t>
      </w:r>
      <w:r>
        <w:t></w:t>
      </w:r>
      <w:r>
        <w:rPr>
          <w:rFonts w:hint="eastAsia"/>
        </w:rPr>
        <w:t>підприємствами</w:t>
      </w:r>
      <w:r>
        <w:t></w:t>
      </w:r>
      <w:r>
        <w:rPr>
          <w:rFonts w:hint="eastAsia"/>
        </w:rPr>
        <w:t>та</w:t>
      </w:r>
      <w:r>
        <w:t></w:t>
      </w:r>
      <w:r>
        <w:rPr>
          <w:rFonts w:hint="eastAsia"/>
        </w:rPr>
        <w:t>громадянами</w:t>
      </w:r>
      <w:r>
        <w:t></w:t>
      </w:r>
      <w:r>
        <w:t></w:t>
      </w:r>
      <w:r>
        <w:rPr>
          <w:rFonts w:hint="eastAsia"/>
        </w:rPr>
        <w:t>в</w:t>
      </w:r>
      <w:r>
        <w:t></w:t>
      </w:r>
      <w:r>
        <w:t></w:t>
      </w:r>
      <w:r>
        <w:rPr>
          <w:rFonts w:hint="eastAsia"/>
        </w:rPr>
        <w:t>реалізація</w:t>
      </w:r>
      <w:r>
        <w:t></w:t>
      </w:r>
      <w:r>
        <w:rPr>
          <w:rFonts w:hint="eastAsia"/>
        </w:rPr>
        <w:t>конституційних</w:t>
      </w:r>
      <w:r>
        <w:t></w:t>
      </w:r>
      <w:r>
        <w:rPr>
          <w:rFonts w:hint="eastAsia"/>
        </w:rPr>
        <w:t>прав</w:t>
      </w:r>
      <w:r>
        <w:t></w:t>
      </w:r>
      <w:r>
        <w:rPr>
          <w:rFonts w:hint="eastAsia"/>
        </w:rPr>
        <w:t>і</w:t>
      </w:r>
      <w:r>
        <w:t></w:t>
      </w:r>
      <w:r>
        <w:rPr>
          <w:rFonts w:hint="eastAsia"/>
        </w:rPr>
        <w:t>свобод</w:t>
      </w:r>
      <w:r>
        <w:t></w:t>
      </w:r>
      <w:r>
        <w:rPr>
          <w:rFonts w:hint="eastAsia"/>
        </w:rPr>
        <w:t>громадян</w:t>
      </w:r>
      <w:r>
        <w:t></w:t>
      </w:r>
      <w:r>
        <w:t></w:t>
      </w:r>
      <w:r>
        <w:rPr>
          <w:rFonts w:hint="eastAsia"/>
        </w:rPr>
        <w:t>суспільства</w:t>
      </w:r>
      <w:r>
        <w:t></w:t>
      </w:r>
      <w:r>
        <w:rPr>
          <w:rFonts w:hint="eastAsia"/>
        </w:rPr>
        <w:t>і</w:t>
      </w:r>
      <w:r>
        <w:t></w:t>
      </w:r>
      <w:r>
        <w:rPr>
          <w:rFonts w:hint="eastAsia"/>
        </w:rPr>
        <w:t>держави</w:t>
      </w:r>
      <w:r>
        <w:t></w:t>
      </w:r>
      <w:r>
        <w:rPr>
          <w:rFonts w:hint="eastAsia"/>
        </w:rPr>
        <w:t>на</w:t>
      </w:r>
      <w:r>
        <w:t></w:t>
      </w:r>
      <w:r>
        <w:rPr>
          <w:rFonts w:hint="eastAsia"/>
        </w:rPr>
        <w:t>інформацію</w:t>
      </w:r>
      <w:r>
        <w:t></w:t>
      </w:r>
    </w:p>
    <w:p w:rsidR="00396CF1" w:rsidRDefault="00396CF1" w:rsidP="00396CF1">
      <w:r>
        <w:rPr>
          <w:rFonts w:hint="eastAsia"/>
        </w:rPr>
        <w:t>Обґрунтовано</w:t>
      </w:r>
      <w:r>
        <w:t></w:t>
      </w:r>
      <w:r>
        <w:t></w:t>
      </w:r>
      <w:r>
        <w:rPr>
          <w:rFonts w:hint="eastAsia"/>
        </w:rPr>
        <w:t>що</w:t>
      </w:r>
      <w:r>
        <w:t></w:t>
      </w:r>
      <w:r>
        <w:rPr>
          <w:rFonts w:hint="eastAsia"/>
        </w:rPr>
        <w:t>основна</w:t>
      </w:r>
      <w:r>
        <w:t></w:t>
      </w:r>
      <w:r>
        <w:rPr>
          <w:rFonts w:hint="eastAsia"/>
        </w:rPr>
        <w:t>мета</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r>
        <w:t></w:t>
      </w:r>
      <w:r>
        <w:t></w:t>
      </w:r>
      <w:r>
        <w:rPr>
          <w:rFonts w:hint="eastAsia"/>
        </w:rPr>
        <w:t>це</w:t>
      </w:r>
      <w:r>
        <w:t></w:t>
      </w:r>
      <w:r>
        <w:rPr>
          <w:rFonts w:hint="eastAsia"/>
        </w:rPr>
        <w:t>управління</w:t>
      </w:r>
      <w:r>
        <w:t></w:t>
      </w:r>
      <w:r>
        <w:rPr>
          <w:rFonts w:hint="eastAsia"/>
        </w:rPr>
        <w:t>реальними</w:t>
      </w:r>
      <w:r>
        <w:t></w:t>
      </w:r>
      <w:r>
        <w:rPr>
          <w:rFonts w:hint="eastAsia"/>
        </w:rPr>
        <w:t>та</w:t>
      </w:r>
      <w:r>
        <w:t></w:t>
      </w:r>
      <w:r>
        <w:rPr>
          <w:rFonts w:hint="eastAsia"/>
        </w:rPr>
        <w:t>потенційними</w:t>
      </w:r>
      <w:r>
        <w:t></w:t>
      </w:r>
      <w:r>
        <w:rPr>
          <w:rFonts w:hint="eastAsia"/>
        </w:rPr>
        <w:t>загрозами</w:t>
      </w:r>
      <w:r>
        <w:t></w:t>
      </w:r>
      <w:r>
        <w:rPr>
          <w:rFonts w:hint="eastAsia"/>
        </w:rPr>
        <w:t>з</w:t>
      </w:r>
      <w:r>
        <w:t></w:t>
      </w:r>
      <w:r>
        <w:rPr>
          <w:rFonts w:hint="eastAsia"/>
        </w:rPr>
        <w:t>метою</w:t>
      </w:r>
      <w:r>
        <w:t></w:t>
      </w:r>
      <w:r>
        <w:rPr>
          <w:rFonts w:hint="eastAsia"/>
        </w:rPr>
        <w:t>створення</w:t>
      </w:r>
      <w:r>
        <w:t></w:t>
      </w:r>
      <w:r>
        <w:rPr>
          <w:rFonts w:hint="eastAsia"/>
        </w:rPr>
        <w:t>необхідних</w:t>
      </w:r>
      <w:r>
        <w:t></w:t>
      </w:r>
      <w:r>
        <w:rPr>
          <w:rFonts w:hint="eastAsia"/>
        </w:rPr>
        <w:t>умов</w:t>
      </w:r>
      <w:r>
        <w:t></w:t>
      </w:r>
      <w:r>
        <w:rPr>
          <w:rFonts w:hint="eastAsia"/>
        </w:rPr>
        <w:t>для</w:t>
      </w:r>
      <w:r>
        <w:t></w:t>
      </w:r>
      <w:r>
        <w:rPr>
          <w:rFonts w:hint="eastAsia"/>
        </w:rPr>
        <w:t>задоволення</w:t>
      </w:r>
      <w:r>
        <w:t></w:t>
      </w:r>
      <w:r>
        <w:rPr>
          <w:rFonts w:hint="eastAsia"/>
        </w:rPr>
        <w:t>інформаційних</w:t>
      </w:r>
      <w:r>
        <w:t></w:t>
      </w:r>
      <w:r>
        <w:rPr>
          <w:rFonts w:hint="eastAsia"/>
        </w:rPr>
        <w:t>потреб</w:t>
      </w:r>
      <w:r>
        <w:t></w:t>
      </w:r>
      <w:r>
        <w:rPr>
          <w:rFonts w:hint="eastAsia"/>
        </w:rPr>
        <w:t>людини</w:t>
      </w:r>
      <w:r>
        <w:t></w:t>
      </w:r>
      <w:r>
        <w:rPr>
          <w:rFonts w:hint="eastAsia"/>
        </w:rPr>
        <w:t>та</w:t>
      </w:r>
      <w:r>
        <w:t></w:t>
      </w:r>
      <w:r>
        <w:rPr>
          <w:rFonts w:hint="eastAsia"/>
        </w:rPr>
        <w:t>громадянина</w:t>
      </w:r>
      <w:r>
        <w:t></w:t>
      </w:r>
      <w:r>
        <w:t></w:t>
      </w:r>
      <w:r>
        <w:rPr>
          <w:rFonts w:hint="eastAsia"/>
        </w:rPr>
        <w:t>а</w:t>
      </w:r>
      <w:r>
        <w:t></w:t>
      </w:r>
      <w:r>
        <w:rPr>
          <w:rFonts w:hint="eastAsia"/>
        </w:rPr>
        <w:t>також</w:t>
      </w:r>
      <w:r>
        <w:t></w:t>
      </w:r>
      <w:r>
        <w:rPr>
          <w:rFonts w:hint="eastAsia"/>
        </w:rPr>
        <w:t>реалізації</w:t>
      </w:r>
      <w:r>
        <w:t></w:t>
      </w:r>
      <w:r>
        <w:rPr>
          <w:rFonts w:hint="eastAsia"/>
        </w:rPr>
        <w:t>національних</w:t>
      </w:r>
      <w:r>
        <w:t></w:t>
      </w:r>
      <w:r>
        <w:rPr>
          <w:rFonts w:hint="eastAsia"/>
        </w:rPr>
        <w:t>інтересів</w:t>
      </w:r>
      <w:r>
        <w:t></w:t>
      </w:r>
    </w:p>
    <w:p w:rsidR="00396CF1" w:rsidRDefault="00396CF1" w:rsidP="00396CF1">
      <w:r>
        <w:rPr>
          <w:rFonts w:hint="eastAsia"/>
        </w:rPr>
        <w:t>З</w:t>
      </w:r>
      <w:r>
        <w:t></w:t>
      </w:r>
      <w:r>
        <w:rPr>
          <w:rFonts w:hint="eastAsia"/>
        </w:rPr>
        <w:t>огляду</w:t>
      </w:r>
      <w:r>
        <w:t></w:t>
      </w:r>
      <w:r>
        <w:rPr>
          <w:rFonts w:hint="eastAsia"/>
        </w:rPr>
        <w:t>на</w:t>
      </w:r>
      <w:r>
        <w:t></w:t>
      </w:r>
      <w:r>
        <w:rPr>
          <w:rFonts w:hint="eastAsia"/>
        </w:rPr>
        <w:t>сучасний</w:t>
      </w:r>
      <w:r>
        <w:t></w:t>
      </w:r>
      <w:r>
        <w:rPr>
          <w:rFonts w:hint="eastAsia"/>
        </w:rPr>
        <w:t>стан</w:t>
      </w:r>
      <w:r>
        <w:t></w:t>
      </w:r>
      <w:r>
        <w:rPr>
          <w:rFonts w:hint="eastAsia"/>
        </w:rPr>
        <w:t>загроз</w:t>
      </w:r>
      <w:r>
        <w:t></w:t>
      </w:r>
      <w:r>
        <w:rPr>
          <w:rFonts w:hint="eastAsia"/>
        </w:rPr>
        <w:t>інформаційній</w:t>
      </w:r>
      <w:r>
        <w:t></w:t>
      </w:r>
      <w:r>
        <w:rPr>
          <w:rFonts w:hint="eastAsia"/>
        </w:rPr>
        <w:t>безпеці</w:t>
      </w:r>
      <w:r>
        <w:t></w:t>
      </w:r>
      <w:r>
        <w:t></w:t>
      </w:r>
      <w:r>
        <w:rPr>
          <w:rFonts w:hint="eastAsia"/>
        </w:rPr>
        <w:t>удосконалено</w:t>
      </w:r>
      <w:r>
        <w:t></w:t>
      </w:r>
      <w:r>
        <w:rPr>
          <w:rFonts w:hint="eastAsia"/>
        </w:rPr>
        <w:t>пріоритетні</w:t>
      </w:r>
      <w:r>
        <w:t></w:t>
      </w:r>
      <w:r>
        <w:rPr>
          <w:rFonts w:hint="eastAsia"/>
        </w:rPr>
        <w:t>напрями</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України</w:t>
      </w:r>
      <w:r>
        <w:t></w:t>
      </w:r>
    </w:p>
    <w:p w:rsidR="00396CF1" w:rsidRDefault="00396CF1" w:rsidP="00396CF1">
      <w:r>
        <w:rPr>
          <w:rFonts w:hint="eastAsia"/>
        </w:rPr>
        <w:t>а</w:t>
      </w:r>
      <w:r>
        <w:t></w:t>
      </w:r>
      <w:r>
        <w:t></w:t>
      </w:r>
      <w:r>
        <w:rPr>
          <w:rFonts w:hint="eastAsia"/>
        </w:rPr>
        <w:t>захист</w:t>
      </w:r>
      <w:r>
        <w:t></w:t>
      </w:r>
      <w:r>
        <w:rPr>
          <w:rFonts w:hint="eastAsia"/>
        </w:rPr>
        <w:t>життєво</w:t>
      </w:r>
      <w:r>
        <w:t></w:t>
      </w:r>
      <w:r>
        <w:rPr>
          <w:rFonts w:hint="eastAsia"/>
        </w:rPr>
        <w:t>важливих</w:t>
      </w:r>
      <w:r>
        <w:t></w:t>
      </w:r>
      <w:r>
        <w:rPr>
          <w:rFonts w:hint="eastAsia"/>
        </w:rPr>
        <w:t>інтересів</w:t>
      </w:r>
      <w:r>
        <w:t></w:t>
      </w:r>
      <w:r>
        <w:rPr>
          <w:rFonts w:hint="eastAsia"/>
        </w:rPr>
        <w:t>особистості</w:t>
      </w:r>
      <w:r>
        <w:t></w:t>
      </w:r>
      <w:r>
        <w:t></w:t>
      </w:r>
      <w:r>
        <w:rPr>
          <w:rFonts w:hint="eastAsia"/>
        </w:rPr>
        <w:t>суспільства</w:t>
      </w:r>
      <w:r>
        <w:t></w:t>
      </w:r>
      <w:r>
        <w:rPr>
          <w:rFonts w:hint="eastAsia"/>
        </w:rPr>
        <w:t>та</w:t>
      </w:r>
      <w:r>
        <w:t></w:t>
      </w:r>
      <w:r>
        <w:rPr>
          <w:rFonts w:hint="eastAsia"/>
        </w:rPr>
        <w:t>держави</w:t>
      </w:r>
      <w:r>
        <w:t></w:t>
      </w:r>
      <w:r>
        <w:rPr>
          <w:rFonts w:hint="eastAsia"/>
        </w:rPr>
        <w:t>від</w:t>
      </w:r>
      <w:r>
        <w:t></w:t>
      </w:r>
      <w:r>
        <w:rPr>
          <w:rFonts w:hint="eastAsia"/>
        </w:rPr>
        <w:t>внутрішніх</w:t>
      </w:r>
      <w:r>
        <w:t></w:t>
      </w:r>
      <w:r>
        <w:rPr>
          <w:rFonts w:hint="eastAsia"/>
        </w:rPr>
        <w:t>і</w:t>
      </w:r>
      <w:r>
        <w:t></w:t>
      </w:r>
      <w:r>
        <w:rPr>
          <w:rFonts w:hint="eastAsia"/>
        </w:rPr>
        <w:t>зовнішніх</w:t>
      </w:r>
      <w:r>
        <w:t></w:t>
      </w:r>
      <w:r>
        <w:rPr>
          <w:rFonts w:hint="eastAsia"/>
        </w:rPr>
        <w:t>загроз</w:t>
      </w:r>
      <w:r>
        <w:t></w:t>
      </w:r>
    </w:p>
    <w:p w:rsidR="00396CF1" w:rsidRDefault="00396CF1" w:rsidP="00396CF1">
      <w:r>
        <w:rPr>
          <w:rFonts w:hint="eastAsia"/>
        </w:rPr>
        <w:t>б</w:t>
      </w:r>
      <w:r>
        <w:t></w:t>
      </w:r>
      <w:r>
        <w:t></w:t>
      </w:r>
      <w:r>
        <w:rPr>
          <w:rFonts w:hint="eastAsia"/>
        </w:rPr>
        <w:t>захист</w:t>
      </w:r>
      <w:r>
        <w:tab/>
      </w:r>
      <w:r>
        <w:rPr>
          <w:rFonts w:hint="eastAsia"/>
        </w:rPr>
        <w:t>суверенітету</w:t>
      </w:r>
      <w:r>
        <w:t></w:t>
      </w:r>
      <w:r>
        <w:tab/>
      </w:r>
      <w:r>
        <w:rPr>
          <w:rFonts w:hint="eastAsia"/>
        </w:rPr>
        <w:t>підтримка</w:t>
      </w:r>
      <w:r>
        <w:t></w:t>
      </w:r>
      <w:r>
        <w:rPr>
          <w:rFonts w:hint="eastAsia"/>
        </w:rPr>
        <w:t>політичної</w:t>
      </w:r>
      <w:r>
        <w:t></w:t>
      </w:r>
      <w:r>
        <w:rPr>
          <w:rFonts w:hint="eastAsia"/>
        </w:rPr>
        <w:t>та</w:t>
      </w:r>
      <w:r>
        <w:t></w:t>
      </w:r>
      <w:r>
        <w:rPr>
          <w:rFonts w:hint="eastAsia"/>
        </w:rPr>
        <w:t>соціальної</w:t>
      </w:r>
    </w:p>
    <w:p w:rsidR="00396CF1" w:rsidRDefault="00396CF1" w:rsidP="00396CF1">
      <w:r>
        <w:rPr>
          <w:rFonts w:hint="eastAsia"/>
        </w:rPr>
        <w:t>стабільності</w:t>
      </w:r>
      <w:r>
        <w:t></w:t>
      </w:r>
      <w:r>
        <w:t></w:t>
      </w:r>
      <w:r>
        <w:rPr>
          <w:rFonts w:hint="eastAsia"/>
        </w:rPr>
        <w:t>територіальної</w:t>
      </w:r>
      <w:r>
        <w:t></w:t>
      </w:r>
      <w:r>
        <w:rPr>
          <w:rFonts w:hint="eastAsia"/>
        </w:rPr>
        <w:t>цілісності</w:t>
      </w:r>
      <w:r>
        <w:t></w:t>
      </w:r>
      <w:r>
        <w:rPr>
          <w:rFonts w:hint="eastAsia"/>
        </w:rPr>
        <w:t>України</w:t>
      </w:r>
      <w:r>
        <w:t></w:t>
      </w:r>
    </w:p>
    <w:p w:rsidR="00396CF1" w:rsidRDefault="00396CF1" w:rsidP="00396CF1">
      <w:r>
        <w:rPr>
          <w:rFonts w:hint="eastAsia"/>
        </w:rPr>
        <w:t>в</w:t>
      </w:r>
      <w:r>
        <w:t></w:t>
      </w:r>
      <w:r>
        <w:t></w:t>
      </w:r>
      <w:r>
        <w:rPr>
          <w:rFonts w:hint="eastAsia"/>
        </w:rPr>
        <w:t>захист</w:t>
      </w:r>
      <w:r>
        <w:t></w:t>
      </w:r>
      <w:r>
        <w:rPr>
          <w:rFonts w:hint="eastAsia"/>
        </w:rPr>
        <w:t>критичної</w:t>
      </w:r>
      <w:r>
        <w:t></w:t>
      </w:r>
      <w:r>
        <w:rPr>
          <w:rFonts w:hint="eastAsia"/>
        </w:rPr>
        <w:t>інформаційної</w:t>
      </w:r>
      <w:r>
        <w:t></w:t>
      </w:r>
      <w:r>
        <w:rPr>
          <w:rFonts w:hint="eastAsia"/>
        </w:rPr>
        <w:t>інфраструктури</w:t>
      </w:r>
      <w:r>
        <w:t></w:t>
      </w:r>
    </w:p>
    <w:p w:rsidR="00396CF1" w:rsidRDefault="00396CF1" w:rsidP="00396CF1">
      <w:r>
        <w:rPr>
          <w:rFonts w:hint="eastAsia"/>
        </w:rPr>
        <w:t>г</w:t>
      </w:r>
      <w:r>
        <w:t></w:t>
      </w:r>
      <w:r>
        <w:t></w:t>
      </w:r>
      <w:r>
        <w:rPr>
          <w:rFonts w:hint="eastAsia"/>
        </w:rPr>
        <w:t>забезпечення</w:t>
      </w:r>
      <w:r>
        <w:t></w:t>
      </w:r>
      <w:r>
        <w:rPr>
          <w:rFonts w:hint="eastAsia"/>
        </w:rPr>
        <w:t>розвитку</w:t>
      </w:r>
      <w:r>
        <w:t></w:t>
      </w:r>
      <w:r>
        <w:rPr>
          <w:rFonts w:hint="eastAsia"/>
        </w:rPr>
        <w:t>інформаційно</w:t>
      </w:r>
      <w:r>
        <w:t></w:t>
      </w:r>
      <w:r>
        <w:rPr>
          <w:rFonts w:hint="eastAsia"/>
        </w:rPr>
        <w:t>комунікаційних</w:t>
      </w:r>
      <w:r>
        <w:t></w:t>
      </w:r>
      <w:r>
        <w:rPr>
          <w:rFonts w:hint="eastAsia"/>
        </w:rPr>
        <w:t>технологій</w:t>
      </w:r>
      <w:r>
        <w:t></w:t>
      </w:r>
    </w:p>
    <w:p w:rsidR="00396CF1" w:rsidRDefault="00396CF1" w:rsidP="00396CF1">
      <w:r>
        <w:rPr>
          <w:rFonts w:hint="eastAsia"/>
        </w:rPr>
        <w:t>ґ</w:t>
      </w:r>
      <w:r>
        <w:t></w:t>
      </w:r>
      <w:r>
        <w:t></w:t>
      </w:r>
      <w:r>
        <w:rPr>
          <w:rFonts w:hint="eastAsia"/>
        </w:rPr>
        <w:t>забезпечення</w:t>
      </w:r>
      <w:r>
        <w:t></w:t>
      </w:r>
      <w:r>
        <w:rPr>
          <w:rFonts w:hint="eastAsia"/>
        </w:rPr>
        <w:t>участі</w:t>
      </w:r>
      <w:r>
        <w:t></w:t>
      </w:r>
      <w:r>
        <w:rPr>
          <w:rFonts w:hint="eastAsia"/>
        </w:rPr>
        <w:t>України</w:t>
      </w:r>
      <w:r>
        <w:t></w:t>
      </w:r>
      <w:r>
        <w:rPr>
          <w:rFonts w:hint="eastAsia"/>
        </w:rPr>
        <w:t>в</w:t>
      </w:r>
      <w:r>
        <w:t></w:t>
      </w:r>
      <w:r>
        <w:rPr>
          <w:rFonts w:hint="eastAsia"/>
        </w:rPr>
        <w:t>міжнародній</w:t>
      </w:r>
      <w:r>
        <w:t></w:t>
      </w:r>
      <w:r>
        <w:rPr>
          <w:rFonts w:hint="eastAsia"/>
        </w:rPr>
        <w:t>системі</w:t>
      </w:r>
      <w:r>
        <w:t></w:t>
      </w:r>
      <w:r>
        <w:rPr>
          <w:rFonts w:hint="eastAsia"/>
        </w:rPr>
        <w:t>інформаційної</w:t>
      </w:r>
      <w:r>
        <w:t></w:t>
      </w:r>
      <w:r>
        <w:rPr>
          <w:rFonts w:hint="eastAsia"/>
        </w:rPr>
        <w:t>безпеки</w:t>
      </w:r>
      <w:r>
        <w:t></w:t>
      </w:r>
    </w:p>
    <w:p w:rsidR="00396CF1" w:rsidRDefault="00396CF1" w:rsidP="00396CF1">
      <w:r>
        <w:t></w:t>
      </w:r>
      <w:r>
        <w:t></w:t>
      </w:r>
      <w:r>
        <w:t></w:t>
      </w:r>
      <w:r>
        <w:t></w:t>
      </w:r>
      <w:r>
        <w:rPr>
          <w:rFonts w:hint="eastAsia"/>
        </w:rPr>
        <w:t>Запропоновано</w:t>
      </w:r>
      <w:r>
        <w:t></w:t>
      </w:r>
      <w:r>
        <w:rPr>
          <w:rFonts w:hint="eastAsia"/>
        </w:rPr>
        <w:t>такі</w:t>
      </w:r>
      <w:r>
        <w:t></w:t>
      </w:r>
      <w:r>
        <w:rPr>
          <w:rFonts w:hint="eastAsia"/>
        </w:rPr>
        <w:t>перспективні</w:t>
      </w:r>
      <w:r>
        <w:t></w:t>
      </w:r>
      <w:r>
        <w:rPr>
          <w:rFonts w:hint="eastAsia"/>
        </w:rPr>
        <w:t>напрямами</w:t>
      </w:r>
      <w:r>
        <w:t></w:t>
      </w:r>
      <w:r>
        <w:rPr>
          <w:rFonts w:hint="eastAsia"/>
        </w:rPr>
        <w:t>под</w:t>
      </w:r>
      <w:r>
        <w:rPr>
          <w:rFonts w:hint="eastAsia"/>
        </w:rPr>
        <w:lastRenderedPageBreak/>
        <w:t>альших</w:t>
      </w:r>
      <w:r>
        <w:t></w:t>
      </w:r>
      <w:r>
        <w:rPr>
          <w:rFonts w:hint="eastAsia"/>
        </w:rPr>
        <w:t>наукових</w:t>
      </w:r>
      <w:r>
        <w:t></w:t>
      </w:r>
      <w:r>
        <w:rPr>
          <w:rFonts w:hint="eastAsia"/>
        </w:rPr>
        <w:t>пошуків</w:t>
      </w:r>
      <w:r>
        <w:t></w:t>
      </w:r>
    </w:p>
    <w:p w:rsidR="00396CF1" w:rsidRDefault="00396CF1" w:rsidP="00396CF1">
      <w:r>
        <w:t></w:t>
      </w:r>
      <w:r>
        <w:tab/>
      </w:r>
      <w:r>
        <w:t></w:t>
      </w:r>
      <w:r>
        <w:rPr>
          <w:rFonts w:hint="eastAsia"/>
        </w:rPr>
        <w:t>дослідження</w:t>
      </w:r>
      <w:r>
        <w:t></w:t>
      </w:r>
      <w:r>
        <w:rPr>
          <w:rFonts w:hint="eastAsia"/>
        </w:rPr>
        <w:t>у</w:t>
      </w:r>
      <w:r>
        <w:t></w:t>
      </w:r>
      <w:r>
        <w:rPr>
          <w:rFonts w:hint="eastAsia"/>
        </w:rPr>
        <w:t>сфері</w:t>
      </w:r>
      <w:r>
        <w:t></w:t>
      </w:r>
      <w:r>
        <w:rPr>
          <w:rFonts w:hint="eastAsia"/>
        </w:rPr>
        <w:t>оцінювання</w:t>
      </w:r>
      <w:r>
        <w:t></w:t>
      </w:r>
      <w:r>
        <w:rPr>
          <w:rFonts w:hint="eastAsia"/>
        </w:rPr>
        <w:t>загроз</w:t>
      </w:r>
      <w:r>
        <w:t></w:t>
      </w:r>
      <w:r>
        <w:rPr>
          <w:rFonts w:hint="eastAsia"/>
        </w:rPr>
        <w:t>інформаційній</w:t>
      </w:r>
      <w:r>
        <w:t></w:t>
      </w:r>
      <w:r>
        <w:rPr>
          <w:rFonts w:hint="eastAsia"/>
        </w:rPr>
        <w:t>безпеці</w:t>
      </w:r>
      <w:r>
        <w:t></w:t>
      </w:r>
      <w:r>
        <w:rPr>
          <w:rFonts w:hint="eastAsia"/>
        </w:rPr>
        <w:t>України</w:t>
      </w:r>
      <w:r>
        <w:t></w:t>
      </w:r>
      <w:r>
        <w:rPr>
          <w:rFonts w:hint="eastAsia"/>
        </w:rPr>
        <w:t>та</w:t>
      </w:r>
      <w:r>
        <w:t></w:t>
      </w:r>
      <w:r>
        <w:rPr>
          <w:rFonts w:hint="eastAsia"/>
        </w:rPr>
        <w:t>методів</w:t>
      </w:r>
      <w:r>
        <w:t></w:t>
      </w:r>
      <w:r>
        <w:rPr>
          <w:rFonts w:hint="eastAsia"/>
        </w:rPr>
        <w:t>управління</w:t>
      </w:r>
      <w:r>
        <w:t></w:t>
      </w:r>
      <w:r>
        <w:rPr>
          <w:rFonts w:hint="eastAsia"/>
        </w:rPr>
        <w:t>ризиками</w:t>
      </w:r>
      <w:r>
        <w:t></w:t>
      </w:r>
      <w:r>
        <w:rPr>
          <w:rFonts w:hint="eastAsia"/>
        </w:rPr>
        <w:t>в</w:t>
      </w:r>
      <w:r>
        <w:t></w:t>
      </w:r>
      <w:r>
        <w:rPr>
          <w:rFonts w:hint="eastAsia"/>
        </w:rPr>
        <w:t>інформаційній</w:t>
      </w:r>
      <w:r>
        <w:t></w:t>
      </w:r>
      <w:r>
        <w:rPr>
          <w:rFonts w:hint="eastAsia"/>
        </w:rPr>
        <w:t>сфері</w:t>
      </w:r>
      <w:r>
        <w:t></w:t>
      </w:r>
    </w:p>
    <w:p w:rsidR="00396CF1" w:rsidRDefault="00396CF1" w:rsidP="00396CF1">
      <w:r>
        <w:t></w:t>
      </w:r>
      <w:r>
        <w:tab/>
      </w:r>
      <w:r>
        <w:t></w:t>
      </w:r>
      <w:r>
        <w:rPr>
          <w:rFonts w:hint="eastAsia"/>
        </w:rPr>
        <w:t>визначення</w:t>
      </w:r>
      <w:r>
        <w:t></w:t>
      </w:r>
      <w:r>
        <w:rPr>
          <w:rFonts w:hint="eastAsia"/>
        </w:rPr>
        <w:t>місця</w:t>
      </w:r>
      <w:r>
        <w:t></w:t>
      </w:r>
      <w:r>
        <w:rPr>
          <w:rFonts w:hint="eastAsia"/>
        </w:rPr>
        <w:t>інформаційної</w:t>
      </w:r>
      <w:r>
        <w:t></w:t>
      </w:r>
      <w:r>
        <w:rPr>
          <w:rFonts w:hint="eastAsia"/>
        </w:rPr>
        <w:t>безпеки</w:t>
      </w:r>
      <w:r>
        <w:t></w:t>
      </w:r>
      <w:r>
        <w:rPr>
          <w:rFonts w:hint="eastAsia"/>
        </w:rPr>
        <w:t>України</w:t>
      </w:r>
      <w:r>
        <w:t></w:t>
      </w:r>
      <w:r>
        <w:rPr>
          <w:rFonts w:hint="eastAsia"/>
        </w:rPr>
        <w:t>в</w:t>
      </w:r>
      <w:r>
        <w:t></w:t>
      </w:r>
      <w:r>
        <w:rPr>
          <w:rFonts w:hint="eastAsia"/>
        </w:rPr>
        <w:t>системі</w:t>
      </w:r>
      <w:r>
        <w:t></w:t>
      </w:r>
      <w:r>
        <w:rPr>
          <w:rFonts w:hint="eastAsia"/>
        </w:rPr>
        <w:t>чинників</w:t>
      </w:r>
      <w:r>
        <w:t></w:t>
      </w:r>
      <w:r>
        <w:rPr>
          <w:rFonts w:hint="eastAsia"/>
        </w:rPr>
        <w:t>національної</w:t>
      </w:r>
      <w:r>
        <w:t></w:t>
      </w:r>
      <w:r>
        <w:rPr>
          <w:rFonts w:hint="eastAsia"/>
        </w:rPr>
        <w:t>безпеки</w:t>
      </w:r>
      <w:r>
        <w:t></w:t>
      </w:r>
    </w:p>
    <w:p w:rsidR="00396CF1" w:rsidRDefault="00396CF1" w:rsidP="00396CF1">
      <w:r>
        <w:t></w:t>
      </w:r>
      <w:r>
        <w:tab/>
      </w:r>
      <w:r>
        <w:t></w:t>
      </w:r>
      <w:r>
        <w:rPr>
          <w:rFonts w:hint="eastAsia"/>
        </w:rPr>
        <w:t>дослідження</w:t>
      </w:r>
      <w:r>
        <w:t></w:t>
      </w:r>
      <w:r>
        <w:rPr>
          <w:rFonts w:hint="eastAsia"/>
        </w:rPr>
        <w:t>основних</w:t>
      </w:r>
      <w:r>
        <w:t></w:t>
      </w:r>
      <w:r>
        <w:rPr>
          <w:rFonts w:hint="eastAsia"/>
        </w:rPr>
        <w:t>завдань</w:t>
      </w:r>
      <w:r>
        <w:t></w:t>
      </w:r>
      <w:r>
        <w:rPr>
          <w:rFonts w:hint="eastAsia"/>
        </w:rPr>
        <w:t>інформаційної</w:t>
      </w:r>
      <w:r>
        <w:t></w:t>
      </w:r>
      <w:r>
        <w:rPr>
          <w:rFonts w:hint="eastAsia"/>
        </w:rPr>
        <w:t>безпеки</w:t>
      </w:r>
      <w:r>
        <w:t></w:t>
      </w:r>
      <w:r>
        <w:rPr>
          <w:rFonts w:hint="eastAsia"/>
        </w:rPr>
        <w:t>України</w:t>
      </w:r>
      <w:r>
        <w:t></w:t>
      </w:r>
      <w:r>
        <w:rPr>
          <w:rFonts w:hint="eastAsia"/>
        </w:rPr>
        <w:t>і</w:t>
      </w:r>
      <w:r>
        <w:t></w:t>
      </w:r>
      <w:r>
        <w:rPr>
          <w:rFonts w:hint="eastAsia"/>
        </w:rPr>
        <w:t>напрямів</w:t>
      </w:r>
      <w:r>
        <w:t></w:t>
      </w:r>
      <w:r>
        <w:rPr>
          <w:rFonts w:hint="eastAsia"/>
        </w:rPr>
        <w:t>її</w:t>
      </w:r>
      <w:r>
        <w:t></w:t>
      </w:r>
      <w:r>
        <w:rPr>
          <w:rFonts w:hint="eastAsia"/>
        </w:rPr>
        <w:t>функціонування</w:t>
      </w:r>
      <w:r>
        <w:t></w:t>
      </w:r>
    </w:p>
    <w:p w:rsidR="00396CF1" w:rsidRDefault="00396CF1" w:rsidP="00396CF1">
      <w:r>
        <w:t></w:t>
      </w:r>
      <w:r>
        <w:tab/>
      </w:r>
      <w:r>
        <w:t></w:t>
      </w:r>
      <w:r>
        <w:rPr>
          <w:rFonts w:hint="eastAsia"/>
        </w:rPr>
        <w:t>розробки</w:t>
      </w:r>
      <w:r>
        <w:t></w:t>
      </w:r>
      <w:r>
        <w:rPr>
          <w:rFonts w:hint="eastAsia"/>
        </w:rPr>
        <w:t>критеріїв</w:t>
      </w:r>
      <w:r>
        <w:t></w:t>
      </w:r>
      <w:r>
        <w:rPr>
          <w:rFonts w:hint="eastAsia"/>
        </w:rPr>
        <w:t>оцінки</w:t>
      </w:r>
      <w:r>
        <w:t></w:t>
      </w:r>
      <w:r>
        <w:rPr>
          <w:rFonts w:hint="eastAsia"/>
        </w:rPr>
        <w:t>негативного</w:t>
      </w:r>
      <w:r>
        <w:t></w:t>
      </w:r>
      <w:r>
        <w:rPr>
          <w:rFonts w:hint="eastAsia"/>
        </w:rPr>
        <w:t>впливу</w:t>
      </w:r>
      <w:r>
        <w:t></w:t>
      </w:r>
      <w:r>
        <w:rPr>
          <w:rFonts w:hint="eastAsia"/>
        </w:rPr>
        <w:t>на</w:t>
      </w:r>
      <w:r>
        <w:t></w:t>
      </w:r>
      <w:r>
        <w:rPr>
          <w:rFonts w:hint="eastAsia"/>
        </w:rPr>
        <w:t>інформаційну</w:t>
      </w:r>
      <w:r>
        <w:t></w:t>
      </w:r>
      <w:r>
        <w:rPr>
          <w:rFonts w:hint="eastAsia"/>
        </w:rPr>
        <w:t>безпеку</w:t>
      </w:r>
      <w:r>
        <w:t></w:t>
      </w:r>
      <w:r>
        <w:rPr>
          <w:rFonts w:hint="eastAsia"/>
        </w:rPr>
        <w:t>України</w:t>
      </w:r>
      <w:r>
        <w:t></w:t>
      </w:r>
    </w:p>
    <w:p w:rsidR="00396CF1" w:rsidRDefault="00396CF1" w:rsidP="00396CF1">
      <w:r>
        <w:t></w:t>
      </w:r>
      <w:r>
        <w:tab/>
      </w:r>
      <w:r>
        <w:t></w:t>
      </w:r>
      <w:r>
        <w:rPr>
          <w:rFonts w:hint="eastAsia"/>
        </w:rPr>
        <w:t>дослідження</w:t>
      </w:r>
      <w:r>
        <w:t></w:t>
      </w:r>
      <w:r>
        <w:rPr>
          <w:rFonts w:hint="eastAsia"/>
        </w:rPr>
        <w:t>проблем</w:t>
      </w:r>
      <w:r>
        <w:t></w:t>
      </w:r>
      <w:r>
        <w:rPr>
          <w:rFonts w:hint="eastAsia"/>
        </w:rPr>
        <w:t>розвитку</w:t>
      </w:r>
      <w:r>
        <w:t></w:t>
      </w:r>
      <w:r>
        <w:rPr>
          <w:rFonts w:hint="eastAsia"/>
        </w:rPr>
        <w:t>інформаційного</w:t>
      </w:r>
      <w:r>
        <w:t></w:t>
      </w:r>
      <w:r>
        <w:rPr>
          <w:rFonts w:hint="eastAsia"/>
        </w:rPr>
        <w:t>суспільства</w:t>
      </w:r>
      <w:r>
        <w:t></w:t>
      </w:r>
      <w:r>
        <w:rPr>
          <w:rFonts w:hint="eastAsia"/>
        </w:rPr>
        <w:t>в</w:t>
      </w:r>
      <w:r>
        <w:t></w:t>
      </w:r>
      <w:r>
        <w:rPr>
          <w:rFonts w:hint="eastAsia"/>
        </w:rPr>
        <w:t>Україні</w:t>
      </w:r>
      <w:r>
        <w:t></w:t>
      </w:r>
    </w:p>
    <w:p w:rsidR="00396CF1" w:rsidRDefault="00396CF1" w:rsidP="00396CF1">
      <w:r>
        <w:t></w:t>
      </w:r>
      <w:r>
        <w:tab/>
      </w:r>
      <w:r>
        <w:rPr>
          <w:rFonts w:hint="eastAsia"/>
        </w:rPr>
        <w:t>теоретико</w:t>
      </w:r>
      <w:r>
        <w:t></w:t>
      </w:r>
      <w:r>
        <w:rPr>
          <w:rFonts w:hint="eastAsia"/>
        </w:rPr>
        <w:t>правове</w:t>
      </w:r>
      <w:r>
        <w:tab/>
      </w:r>
      <w:r>
        <w:rPr>
          <w:rFonts w:hint="eastAsia"/>
        </w:rPr>
        <w:t>обґрунтування</w:t>
      </w:r>
      <w:r>
        <w:tab/>
      </w:r>
      <w:r>
        <w:rPr>
          <w:rFonts w:hint="eastAsia"/>
        </w:rPr>
        <w:t>інформаційно</w:t>
      </w:r>
      <w:r>
        <w:t></w:t>
      </w:r>
      <w:r>
        <w:rPr>
          <w:rFonts w:hint="eastAsia"/>
        </w:rPr>
        <w:t>правової</w:t>
      </w:r>
    </w:p>
    <w:p w:rsidR="00396CF1" w:rsidRDefault="00396CF1" w:rsidP="00396CF1">
      <w:r>
        <w:rPr>
          <w:rFonts w:hint="eastAsia"/>
        </w:rPr>
        <w:t>відповідальності</w:t>
      </w:r>
      <w:r>
        <w:t></w:t>
      </w:r>
    </w:p>
    <w:p w:rsidR="00396CF1" w:rsidRPr="00396CF1" w:rsidRDefault="00396CF1" w:rsidP="00396CF1">
      <w:r>
        <w:t></w:t>
      </w:r>
      <w:r>
        <w:tab/>
      </w:r>
      <w:r>
        <w:t></w:t>
      </w:r>
      <w:r>
        <w:rPr>
          <w:rFonts w:hint="eastAsia"/>
        </w:rPr>
        <w:t>дослідження</w:t>
      </w:r>
      <w:r>
        <w:t></w:t>
      </w:r>
      <w:r>
        <w:rPr>
          <w:rFonts w:hint="eastAsia"/>
        </w:rPr>
        <w:t>складових</w:t>
      </w:r>
      <w:r>
        <w:t></w:t>
      </w:r>
      <w:r>
        <w:rPr>
          <w:rFonts w:hint="eastAsia"/>
        </w:rPr>
        <w:t>ІТ</w:t>
      </w:r>
      <w:r>
        <w:t></w:t>
      </w:r>
      <w:r>
        <w:rPr>
          <w:rFonts w:hint="eastAsia"/>
        </w:rPr>
        <w:t>права</w:t>
      </w:r>
      <w:r>
        <w:t></w:t>
      </w:r>
      <w:r>
        <w:rPr>
          <w:rFonts w:hint="eastAsia"/>
        </w:rPr>
        <w:t>та</w:t>
      </w:r>
      <w:r>
        <w:t></w:t>
      </w:r>
      <w:r>
        <w:rPr>
          <w:rFonts w:hint="eastAsia"/>
        </w:rPr>
        <w:t>його</w:t>
      </w:r>
      <w:r>
        <w:t></w:t>
      </w:r>
      <w:r>
        <w:rPr>
          <w:rFonts w:hint="eastAsia"/>
        </w:rPr>
        <w:t>місця</w:t>
      </w:r>
      <w:r>
        <w:t></w:t>
      </w:r>
      <w:r>
        <w:rPr>
          <w:rFonts w:hint="eastAsia"/>
        </w:rPr>
        <w:t>у</w:t>
      </w:r>
      <w:r>
        <w:t></w:t>
      </w:r>
      <w:r>
        <w:rPr>
          <w:rFonts w:hint="eastAsia"/>
        </w:rPr>
        <w:t>національній</w:t>
      </w:r>
      <w:r>
        <w:t></w:t>
      </w:r>
      <w:r>
        <w:rPr>
          <w:rFonts w:hint="eastAsia"/>
        </w:rPr>
        <w:t>і</w:t>
      </w:r>
      <w:r>
        <w:t></w:t>
      </w:r>
      <w:r>
        <w:rPr>
          <w:rFonts w:hint="eastAsia"/>
        </w:rPr>
        <w:t>міжнародній</w:t>
      </w:r>
      <w:r>
        <w:t></w:t>
      </w:r>
      <w:r>
        <w:rPr>
          <w:rFonts w:hint="eastAsia"/>
        </w:rPr>
        <w:t>системі</w:t>
      </w:r>
      <w:r>
        <w:t></w:t>
      </w:r>
      <w:r>
        <w:rPr>
          <w:rFonts w:hint="eastAsia"/>
        </w:rPr>
        <w:t>права</w:t>
      </w:r>
      <w:r>
        <w:t></w:t>
      </w:r>
      <w:bookmarkStart w:id="0" w:name="_GoBack"/>
      <w:bookmarkEnd w:id="0"/>
    </w:p>
    <w:sectPr w:rsidR="00396CF1" w:rsidRPr="00396CF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F0" w:rsidRDefault="00E454F0">
      <w:pPr>
        <w:spacing w:after="0" w:line="240" w:lineRule="auto"/>
      </w:pPr>
      <w:r>
        <w:separator/>
      </w:r>
    </w:p>
  </w:endnote>
  <w:endnote w:type="continuationSeparator" w:id="0">
    <w:p w:rsidR="00E454F0" w:rsidRDefault="00E4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F0" w:rsidRDefault="00E454F0"/>
    <w:p w:rsidR="00E454F0" w:rsidRDefault="00E454F0"/>
    <w:p w:rsidR="00E454F0" w:rsidRDefault="00E454F0"/>
    <w:p w:rsidR="00E454F0" w:rsidRDefault="00E454F0"/>
    <w:p w:rsidR="00E454F0" w:rsidRDefault="00E454F0"/>
    <w:p w:rsidR="00E454F0" w:rsidRDefault="00E454F0"/>
    <w:p w:rsidR="00E454F0" w:rsidRDefault="00E454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4F0" w:rsidRDefault="00E45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54F0" w:rsidRDefault="00E45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54F0" w:rsidRDefault="00E454F0"/>
    <w:p w:rsidR="00E454F0" w:rsidRDefault="00E454F0"/>
    <w:p w:rsidR="00E454F0" w:rsidRDefault="00E454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4F0" w:rsidRDefault="00E454F0"/>
                          <w:p w:rsidR="00E454F0" w:rsidRDefault="00E454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54F0" w:rsidRDefault="00E454F0"/>
                    <w:p w:rsidR="00E454F0" w:rsidRDefault="00E454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54F0" w:rsidRDefault="00E454F0"/>
    <w:p w:rsidR="00E454F0" w:rsidRDefault="00E454F0">
      <w:pPr>
        <w:rPr>
          <w:sz w:val="2"/>
          <w:szCs w:val="2"/>
        </w:rPr>
      </w:pPr>
    </w:p>
    <w:p w:rsidR="00E454F0" w:rsidRDefault="00E454F0"/>
    <w:p w:rsidR="00E454F0" w:rsidRDefault="00E454F0">
      <w:pPr>
        <w:spacing w:after="0" w:line="240" w:lineRule="auto"/>
      </w:pPr>
    </w:p>
  </w:footnote>
  <w:footnote w:type="continuationSeparator" w:id="0">
    <w:p w:rsidR="00E454F0" w:rsidRDefault="00E4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4F0"/>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00EBB-2839-47C1-84E8-46A7BCA0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12</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cp:revision>
  <cp:lastPrinted>2009-02-06T05:36:00Z</cp:lastPrinted>
  <dcterms:created xsi:type="dcterms:W3CDTF">2023-06-28T14:56:00Z</dcterms:created>
  <dcterms:modified xsi:type="dcterms:W3CDTF">2023-07-02T08:23:00Z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