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3013D" w14:textId="62F34F2E" w:rsidR="005336A3" w:rsidRDefault="00143D51" w:rsidP="00143D51">
      <w:r w:rsidRPr="00143D51">
        <w:rPr>
          <w:rFonts w:hint="eastAsia"/>
        </w:rPr>
        <w:t>Изучение</w:t>
      </w:r>
      <w:r w:rsidRPr="00143D51">
        <w:t xml:space="preserve"> </w:t>
      </w:r>
      <w:r w:rsidRPr="00143D51">
        <w:rPr>
          <w:rFonts w:hint="eastAsia"/>
        </w:rPr>
        <w:t>генетической</w:t>
      </w:r>
      <w:r w:rsidRPr="00143D51">
        <w:t xml:space="preserve"> </w:t>
      </w:r>
      <w:r w:rsidRPr="00143D51">
        <w:rPr>
          <w:rFonts w:hint="eastAsia"/>
        </w:rPr>
        <w:t>вариабельности</w:t>
      </w:r>
      <w:r w:rsidRPr="00143D51">
        <w:t xml:space="preserve"> </w:t>
      </w:r>
      <w:r w:rsidRPr="00143D51">
        <w:rPr>
          <w:rFonts w:hint="eastAsia"/>
        </w:rPr>
        <w:t>возбудителя</w:t>
      </w:r>
      <w:r w:rsidRPr="00143D51">
        <w:t xml:space="preserve"> </w:t>
      </w:r>
      <w:r w:rsidRPr="00143D51">
        <w:rPr>
          <w:rFonts w:hint="eastAsia"/>
        </w:rPr>
        <w:t>сибирской</w:t>
      </w:r>
      <w:r w:rsidRPr="00143D51">
        <w:t xml:space="preserve"> </w:t>
      </w:r>
      <w:r w:rsidRPr="00143D51">
        <w:rPr>
          <w:rFonts w:hint="eastAsia"/>
        </w:rPr>
        <w:t>язвы</w:t>
      </w:r>
      <w:r>
        <w:t xml:space="preserve"> </w:t>
      </w:r>
      <w:r w:rsidRPr="00143D51">
        <w:rPr>
          <w:rFonts w:hint="eastAsia"/>
        </w:rPr>
        <w:t>Колбасов</w:t>
      </w:r>
      <w:r w:rsidRPr="00143D51">
        <w:t xml:space="preserve">, </w:t>
      </w:r>
      <w:r w:rsidRPr="00143D51">
        <w:rPr>
          <w:rFonts w:hint="eastAsia"/>
        </w:rPr>
        <w:t>Денис</w:t>
      </w:r>
      <w:r w:rsidRPr="00143D51">
        <w:t xml:space="preserve"> </w:t>
      </w:r>
      <w:r w:rsidRPr="00143D51">
        <w:rPr>
          <w:rFonts w:hint="eastAsia"/>
        </w:rPr>
        <w:t>Владимирович</w:t>
      </w:r>
    </w:p>
    <w:p w14:paraId="73738B5E" w14:textId="77777777" w:rsidR="00143D51" w:rsidRDefault="00143D51" w:rsidP="00143D51">
      <w:r>
        <w:rPr>
          <w:rFonts w:hint="eastAsia"/>
        </w:rPr>
        <w:t>ОГЛАВЛЕНИЕ</w:t>
      </w:r>
      <w:r>
        <w:t xml:space="preserve"> </w:t>
      </w:r>
      <w:r>
        <w:rPr>
          <w:rFonts w:hint="eastAsia"/>
        </w:rPr>
        <w:t>ДИССЕРТАЦИИ</w:t>
      </w:r>
    </w:p>
    <w:p w14:paraId="32B67A14" w14:textId="77777777" w:rsidR="00143D51" w:rsidRDefault="00143D51" w:rsidP="00143D51">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Колбасов</w:t>
      </w:r>
      <w:r>
        <w:t xml:space="preserve">, </w:t>
      </w:r>
      <w:r>
        <w:rPr>
          <w:rFonts w:hint="eastAsia"/>
        </w:rPr>
        <w:t>Денис</w:t>
      </w:r>
      <w:r>
        <w:t xml:space="preserve"> </w:t>
      </w:r>
      <w:r>
        <w:rPr>
          <w:rFonts w:hint="eastAsia"/>
        </w:rPr>
        <w:t>Владимирович</w:t>
      </w:r>
    </w:p>
    <w:p w14:paraId="1D761E85" w14:textId="77777777" w:rsidR="00143D51" w:rsidRDefault="00143D51" w:rsidP="00143D51">
      <w:r>
        <w:rPr>
          <w:rFonts w:hint="eastAsia"/>
        </w:rPr>
        <w:t>СПИСОК</w:t>
      </w:r>
      <w:r>
        <w:t xml:space="preserve"> </w:t>
      </w:r>
      <w:r>
        <w:rPr>
          <w:rFonts w:hint="eastAsia"/>
        </w:rPr>
        <w:t>СОКРАЩЕНИЙ</w:t>
      </w:r>
    </w:p>
    <w:p w14:paraId="577D9235" w14:textId="77777777" w:rsidR="00143D51" w:rsidRDefault="00143D51" w:rsidP="00143D51"/>
    <w:p w14:paraId="075ED672" w14:textId="77777777" w:rsidR="00143D51" w:rsidRDefault="00143D51" w:rsidP="00143D51">
      <w:r>
        <w:t>1.</w:t>
      </w:r>
      <w:r>
        <w:rPr>
          <w:rFonts w:hint="eastAsia"/>
        </w:rPr>
        <w:t>ВВЕДЕНИЕ</w:t>
      </w:r>
    </w:p>
    <w:p w14:paraId="5C558910" w14:textId="77777777" w:rsidR="00143D51" w:rsidRDefault="00143D51" w:rsidP="00143D51"/>
    <w:p w14:paraId="587806C0" w14:textId="77777777" w:rsidR="00143D51" w:rsidRDefault="00143D51" w:rsidP="00143D51">
      <w:r>
        <w:t xml:space="preserve">2. </w:t>
      </w:r>
      <w:r>
        <w:rPr>
          <w:rFonts w:hint="eastAsia"/>
        </w:rPr>
        <w:t>ОБЗОР</w:t>
      </w:r>
      <w:r>
        <w:t xml:space="preserve"> </w:t>
      </w:r>
      <w:r>
        <w:rPr>
          <w:rFonts w:hint="eastAsia"/>
        </w:rPr>
        <w:t>ЛИТЕРАТУРЫ</w:t>
      </w:r>
    </w:p>
    <w:p w14:paraId="0FA7C8B9" w14:textId="77777777" w:rsidR="00143D51" w:rsidRDefault="00143D51" w:rsidP="00143D51"/>
    <w:p w14:paraId="32CC13EF" w14:textId="77777777" w:rsidR="00143D51" w:rsidRDefault="00143D51" w:rsidP="00143D51">
      <w:r>
        <w:t xml:space="preserve">2.1. </w:t>
      </w:r>
      <w:r>
        <w:rPr>
          <w:rFonts w:hint="eastAsia"/>
        </w:rPr>
        <w:t>Общая</w:t>
      </w:r>
      <w:r>
        <w:t xml:space="preserve"> </w:t>
      </w:r>
      <w:r>
        <w:rPr>
          <w:rFonts w:hint="eastAsia"/>
        </w:rPr>
        <w:t>характеристика</w:t>
      </w:r>
      <w:r>
        <w:t xml:space="preserve"> </w:t>
      </w:r>
      <w:r>
        <w:rPr>
          <w:rFonts w:hint="eastAsia"/>
        </w:rPr>
        <w:t>возбудителя</w:t>
      </w:r>
      <w:r>
        <w:t xml:space="preserve"> </w:t>
      </w:r>
      <w:r>
        <w:rPr>
          <w:rFonts w:hint="eastAsia"/>
        </w:rPr>
        <w:t>сибирской</w:t>
      </w:r>
      <w:r>
        <w:t xml:space="preserve"> </w:t>
      </w:r>
      <w:r>
        <w:rPr>
          <w:rFonts w:hint="eastAsia"/>
        </w:rPr>
        <w:t>язвы</w:t>
      </w:r>
      <w:r>
        <w:t xml:space="preserve"> 11 2.1.1 .</w:t>
      </w:r>
      <w:r>
        <w:rPr>
          <w:rFonts w:hint="eastAsia"/>
        </w:rPr>
        <w:t>Диагностика</w:t>
      </w:r>
      <w:r>
        <w:t xml:space="preserve"> </w:t>
      </w:r>
      <w:r>
        <w:rPr>
          <w:rFonts w:hint="eastAsia"/>
        </w:rPr>
        <w:t>сибирской</w:t>
      </w:r>
      <w:r>
        <w:t xml:space="preserve"> </w:t>
      </w:r>
      <w:r>
        <w:rPr>
          <w:rFonts w:hint="eastAsia"/>
        </w:rPr>
        <w:t>язвы</w:t>
      </w:r>
      <w:r>
        <w:t xml:space="preserve"> 12 2.1.2. </w:t>
      </w:r>
      <w:r>
        <w:rPr>
          <w:rFonts w:hint="eastAsia"/>
        </w:rPr>
        <w:t>Факторы</w:t>
      </w:r>
      <w:r>
        <w:t xml:space="preserve"> </w:t>
      </w:r>
      <w:r>
        <w:rPr>
          <w:rFonts w:hint="eastAsia"/>
        </w:rPr>
        <w:t>патогенности</w:t>
      </w:r>
      <w:r>
        <w:t xml:space="preserve"> </w:t>
      </w:r>
      <w:r>
        <w:rPr>
          <w:rFonts w:hint="eastAsia"/>
        </w:rPr>
        <w:t>возбудителя</w:t>
      </w:r>
      <w:r>
        <w:t xml:space="preserve"> </w:t>
      </w:r>
      <w:r>
        <w:rPr>
          <w:rFonts w:hint="eastAsia"/>
        </w:rPr>
        <w:t>сибирской</w:t>
      </w:r>
      <w:r>
        <w:t xml:space="preserve"> </w:t>
      </w:r>
      <w:r>
        <w:rPr>
          <w:rFonts w:hint="eastAsia"/>
        </w:rPr>
        <w:t>язвы</w:t>
      </w:r>
    </w:p>
    <w:p w14:paraId="5A25908A" w14:textId="77777777" w:rsidR="00143D51" w:rsidRDefault="00143D51" w:rsidP="00143D51"/>
    <w:p w14:paraId="6E26DA5E" w14:textId="77777777" w:rsidR="00143D51" w:rsidRDefault="00143D51" w:rsidP="00143D51">
      <w:r>
        <w:t xml:space="preserve">2.2. </w:t>
      </w:r>
      <w:r>
        <w:rPr>
          <w:rFonts w:hint="eastAsia"/>
        </w:rPr>
        <w:t>Классификация</w:t>
      </w:r>
      <w:r>
        <w:t xml:space="preserve"> </w:t>
      </w:r>
      <w:r>
        <w:rPr>
          <w:rFonts w:hint="eastAsia"/>
        </w:rPr>
        <w:t>метод</w:t>
      </w:r>
      <w:r>
        <w:t xml:space="preserve"> </w:t>
      </w:r>
      <w:r>
        <w:rPr>
          <w:rFonts w:hint="eastAsia"/>
        </w:rPr>
        <w:t>типирования</w:t>
      </w:r>
      <w:r>
        <w:t xml:space="preserve"> </w:t>
      </w:r>
      <w:r>
        <w:rPr>
          <w:rFonts w:hint="eastAsia"/>
        </w:rPr>
        <w:t>бактерий</w:t>
      </w:r>
    </w:p>
    <w:p w14:paraId="639438FD" w14:textId="77777777" w:rsidR="00143D51" w:rsidRDefault="00143D51" w:rsidP="00143D51"/>
    <w:p w14:paraId="485B3107" w14:textId="77777777" w:rsidR="00143D51" w:rsidRDefault="00143D51" w:rsidP="00143D51">
      <w:r>
        <w:t xml:space="preserve">2.2.1. </w:t>
      </w:r>
      <w:r>
        <w:rPr>
          <w:rFonts w:hint="eastAsia"/>
        </w:rPr>
        <w:t>Фенотипические</w:t>
      </w:r>
      <w:r>
        <w:t xml:space="preserve"> </w:t>
      </w:r>
      <w:r>
        <w:rPr>
          <w:rFonts w:hint="eastAsia"/>
        </w:rPr>
        <w:t>методы</w:t>
      </w:r>
      <w:r>
        <w:t xml:space="preserve"> </w:t>
      </w:r>
      <w:r>
        <w:rPr>
          <w:rFonts w:hint="eastAsia"/>
        </w:rPr>
        <w:t>типирования</w:t>
      </w:r>
      <w:r>
        <w:t xml:space="preserve"> </w:t>
      </w:r>
      <w:r>
        <w:rPr>
          <w:rFonts w:hint="eastAsia"/>
        </w:rPr>
        <w:t>микроорганизмов</w:t>
      </w:r>
    </w:p>
    <w:p w14:paraId="6D74C1B1" w14:textId="77777777" w:rsidR="00143D51" w:rsidRDefault="00143D51" w:rsidP="00143D51"/>
    <w:p w14:paraId="33378F93" w14:textId="77777777" w:rsidR="00143D51" w:rsidRDefault="00143D51" w:rsidP="00143D51">
      <w:r>
        <w:t xml:space="preserve">2.2.2. </w:t>
      </w:r>
      <w:r>
        <w:rPr>
          <w:rFonts w:hint="eastAsia"/>
        </w:rPr>
        <w:t>Генотипические</w:t>
      </w:r>
      <w:r>
        <w:t xml:space="preserve"> </w:t>
      </w:r>
      <w:r>
        <w:rPr>
          <w:rFonts w:hint="eastAsia"/>
        </w:rPr>
        <w:t>методы</w:t>
      </w:r>
      <w:r>
        <w:t xml:space="preserve"> </w:t>
      </w:r>
      <w:r>
        <w:rPr>
          <w:rFonts w:hint="eastAsia"/>
        </w:rPr>
        <w:t>типирования</w:t>
      </w:r>
      <w:r>
        <w:t xml:space="preserve"> </w:t>
      </w:r>
      <w:r>
        <w:rPr>
          <w:rFonts w:hint="eastAsia"/>
        </w:rPr>
        <w:t>микроорганизмов</w:t>
      </w:r>
    </w:p>
    <w:p w14:paraId="758BC002" w14:textId="77777777" w:rsidR="00143D51" w:rsidRDefault="00143D51" w:rsidP="00143D51"/>
    <w:p w14:paraId="0D52031E" w14:textId="77777777" w:rsidR="00143D51" w:rsidRDefault="00143D51" w:rsidP="00143D51">
      <w:r>
        <w:t xml:space="preserve">2.2.3. </w:t>
      </w:r>
      <w:r>
        <w:rPr>
          <w:rFonts w:hint="eastAsia"/>
        </w:rPr>
        <w:t>Использование</w:t>
      </w:r>
      <w:r>
        <w:t xml:space="preserve"> </w:t>
      </w:r>
      <w:r>
        <w:rPr>
          <w:rFonts w:hint="eastAsia"/>
        </w:rPr>
        <w:t>молекулярных</w:t>
      </w:r>
      <w:r>
        <w:t xml:space="preserve"> </w:t>
      </w:r>
      <w:r>
        <w:rPr>
          <w:rFonts w:hint="eastAsia"/>
        </w:rPr>
        <w:t>маркеров</w:t>
      </w:r>
      <w:r>
        <w:t xml:space="preserve"> </w:t>
      </w:r>
      <w:r>
        <w:rPr>
          <w:rFonts w:hint="eastAsia"/>
        </w:rPr>
        <w:t>для</w:t>
      </w:r>
      <w:r>
        <w:t xml:space="preserve"> </w:t>
      </w:r>
      <w:r>
        <w:rPr>
          <w:rFonts w:hint="eastAsia"/>
        </w:rPr>
        <w:t>идентификации</w:t>
      </w:r>
      <w:r>
        <w:t xml:space="preserve"> </w:t>
      </w:r>
      <w:r>
        <w:rPr>
          <w:rFonts w:hint="eastAsia"/>
        </w:rPr>
        <w:t>микроорганизмов</w:t>
      </w:r>
    </w:p>
    <w:p w14:paraId="1E4E4914" w14:textId="77777777" w:rsidR="00143D51" w:rsidRDefault="00143D51" w:rsidP="00143D51"/>
    <w:p w14:paraId="3C563A11" w14:textId="77777777" w:rsidR="00143D51" w:rsidRDefault="00143D51" w:rsidP="00143D51">
      <w:r>
        <w:t xml:space="preserve">3. </w:t>
      </w:r>
      <w:r>
        <w:rPr>
          <w:rFonts w:hint="eastAsia"/>
        </w:rPr>
        <w:t>СОБСТВЕННЫЕ</w:t>
      </w:r>
      <w:r>
        <w:t xml:space="preserve"> </w:t>
      </w:r>
      <w:r>
        <w:rPr>
          <w:rFonts w:hint="eastAsia"/>
        </w:rPr>
        <w:t>ИССЛЕДОВАНИЙ</w:t>
      </w:r>
      <w:r>
        <w:t>^</w:t>
      </w:r>
    </w:p>
    <w:p w14:paraId="52FE61AF" w14:textId="77777777" w:rsidR="00143D51" w:rsidRDefault="00143D51" w:rsidP="00143D51"/>
    <w:p w14:paraId="03F669AB" w14:textId="77777777" w:rsidR="00143D51" w:rsidRDefault="00143D51" w:rsidP="00143D51">
      <w:r>
        <w:t xml:space="preserve">3.1. </w:t>
      </w:r>
      <w:r>
        <w:rPr>
          <w:rFonts w:hint="eastAsia"/>
        </w:rPr>
        <w:t>Материалы</w:t>
      </w:r>
      <w:r>
        <w:t xml:space="preserve"> '</w:t>
      </w:r>
    </w:p>
    <w:p w14:paraId="1F407899" w14:textId="77777777" w:rsidR="00143D51" w:rsidRDefault="00143D51" w:rsidP="00143D51"/>
    <w:p w14:paraId="075F5742" w14:textId="77777777" w:rsidR="00143D51" w:rsidRDefault="00143D51" w:rsidP="00143D51">
      <w:r>
        <w:t xml:space="preserve">3.1.1. </w:t>
      </w:r>
      <w:r>
        <w:rPr>
          <w:rFonts w:hint="eastAsia"/>
        </w:rPr>
        <w:t>Штаммы</w:t>
      </w:r>
    </w:p>
    <w:p w14:paraId="6FA33200" w14:textId="77777777" w:rsidR="00143D51" w:rsidRDefault="00143D51" w:rsidP="00143D51"/>
    <w:p w14:paraId="62C21E96" w14:textId="77777777" w:rsidR="00143D51" w:rsidRDefault="00143D51" w:rsidP="00143D51">
      <w:r>
        <w:t xml:space="preserve">3.1.2. </w:t>
      </w:r>
      <w:r>
        <w:rPr>
          <w:rFonts w:hint="eastAsia"/>
        </w:rPr>
        <w:t>Ферменты</w:t>
      </w:r>
      <w:r>
        <w:t xml:space="preserve"> </w:t>
      </w:r>
      <w:r>
        <w:rPr>
          <w:rFonts w:hint="eastAsia"/>
        </w:rPr>
        <w:t>и</w:t>
      </w:r>
      <w:r>
        <w:t xml:space="preserve"> </w:t>
      </w:r>
      <w:r>
        <w:rPr>
          <w:rFonts w:hint="eastAsia"/>
        </w:rPr>
        <w:t>метки</w:t>
      </w:r>
    </w:p>
    <w:p w14:paraId="4C1C529C" w14:textId="77777777" w:rsidR="00143D51" w:rsidRDefault="00143D51" w:rsidP="00143D51"/>
    <w:p w14:paraId="7599F6A5" w14:textId="77777777" w:rsidR="00143D51" w:rsidRDefault="00143D51" w:rsidP="00143D51">
      <w:r>
        <w:t xml:space="preserve">3.1.3. </w:t>
      </w:r>
      <w:r>
        <w:rPr>
          <w:rFonts w:hint="eastAsia"/>
        </w:rPr>
        <w:t>Реактивы</w:t>
      </w:r>
    </w:p>
    <w:p w14:paraId="2E981F30" w14:textId="77777777" w:rsidR="00143D51" w:rsidRDefault="00143D51" w:rsidP="00143D51"/>
    <w:p w14:paraId="1CF14909" w14:textId="77777777" w:rsidR="00143D51" w:rsidRDefault="00143D51" w:rsidP="00143D51">
      <w:r>
        <w:t xml:space="preserve">3.1.3.1. </w:t>
      </w:r>
      <w:r>
        <w:rPr>
          <w:rFonts w:hint="eastAsia"/>
        </w:rPr>
        <w:t>Растворы</w:t>
      </w:r>
    </w:p>
    <w:p w14:paraId="6F8B9484" w14:textId="77777777" w:rsidR="00143D51" w:rsidRDefault="00143D51" w:rsidP="00143D51"/>
    <w:p w14:paraId="58CD7946" w14:textId="77777777" w:rsidR="00143D51" w:rsidRDefault="00143D51" w:rsidP="00143D51">
      <w:r>
        <w:t xml:space="preserve">3.1.3.2. </w:t>
      </w:r>
      <w:r>
        <w:rPr>
          <w:rFonts w:hint="eastAsia"/>
        </w:rPr>
        <w:t>Среды</w:t>
      </w:r>
    </w:p>
    <w:p w14:paraId="5DB24CDE" w14:textId="77777777" w:rsidR="00143D51" w:rsidRDefault="00143D51" w:rsidP="00143D51"/>
    <w:p w14:paraId="1C3BC3B5" w14:textId="77777777" w:rsidR="00143D51" w:rsidRDefault="00143D51" w:rsidP="00143D51">
      <w:r>
        <w:t xml:space="preserve">3.1.4. </w:t>
      </w:r>
      <w:r>
        <w:rPr>
          <w:rFonts w:hint="eastAsia"/>
        </w:rPr>
        <w:t>Лабораторное</w:t>
      </w:r>
      <w:r>
        <w:t xml:space="preserve"> </w:t>
      </w:r>
      <w:r>
        <w:rPr>
          <w:rFonts w:hint="eastAsia"/>
        </w:rPr>
        <w:t>оборудование</w:t>
      </w:r>
    </w:p>
    <w:p w14:paraId="3BCFAF2D" w14:textId="77777777" w:rsidR="00143D51" w:rsidRDefault="00143D51" w:rsidP="00143D51"/>
    <w:p w14:paraId="29802292" w14:textId="77777777" w:rsidR="00143D51" w:rsidRDefault="00143D51" w:rsidP="00143D51">
      <w:r>
        <w:t xml:space="preserve">3.2. </w:t>
      </w:r>
      <w:r>
        <w:rPr>
          <w:rFonts w:hint="eastAsia"/>
        </w:rPr>
        <w:t>Методы</w:t>
      </w:r>
    </w:p>
    <w:p w14:paraId="33BB10FC" w14:textId="77777777" w:rsidR="00143D51" w:rsidRDefault="00143D51" w:rsidP="00143D51"/>
    <w:p w14:paraId="2A875423" w14:textId="77777777" w:rsidR="00143D51" w:rsidRDefault="00143D51" w:rsidP="00143D51">
      <w:r>
        <w:t xml:space="preserve">3.2.1. </w:t>
      </w:r>
      <w:r>
        <w:rPr>
          <w:rFonts w:hint="eastAsia"/>
        </w:rPr>
        <w:t>Выделение</w:t>
      </w:r>
      <w:r>
        <w:t xml:space="preserve"> </w:t>
      </w:r>
      <w:r>
        <w:rPr>
          <w:rFonts w:hint="eastAsia"/>
        </w:rPr>
        <w:t>ДНК</w:t>
      </w:r>
      <w:r>
        <w:t xml:space="preserve"> </w:t>
      </w:r>
      <w:r>
        <w:rPr>
          <w:rFonts w:hint="eastAsia"/>
        </w:rPr>
        <w:t>из</w:t>
      </w:r>
      <w:r>
        <w:t xml:space="preserve"> </w:t>
      </w:r>
      <w:r>
        <w:rPr>
          <w:rFonts w:hint="eastAsia"/>
        </w:rPr>
        <w:t>исследуемых</w:t>
      </w:r>
      <w:r>
        <w:t xml:space="preserve"> </w:t>
      </w:r>
      <w:r>
        <w:rPr>
          <w:rFonts w:hint="eastAsia"/>
        </w:rPr>
        <w:t>бактерий</w:t>
      </w:r>
    </w:p>
    <w:p w14:paraId="24B38C39" w14:textId="77777777" w:rsidR="00143D51" w:rsidRDefault="00143D51" w:rsidP="00143D51"/>
    <w:p w14:paraId="17172174" w14:textId="77777777" w:rsidR="00143D51" w:rsidRDefault="00143D51" w:rsidP="00143D51">
      <w:r>
        <w:t xml:space="preserve">3.2.1.1. </w:t>
      </w:r>
      <w:r>
        <w:rPr>
          <w:rFonts w:hint="eastAsia"/>
        </w:rPr>
        <w:t>Выращивание</w:t>
      </w:r>
      <w:r>
        <w:t xml:space="preserve"> </w:t>
      </w:r>
      <w:r>
        <w:rPr>
          <w:rFonts w:hint="eastAsia"/>
        </w:rPr>
        <w:t>бактерий</w:t>
      </w:r>
    </w:p>
    <w:p w14:paraId="6D6B2233" w14:textId="77777777" w:rsidR="00143D51" w:rsidRDefault="00143D51" w:rsidP="00143D51"/>
    <w:p w14:paraId="420BEE2C" w14:textId="77777777" w:rsidR="00143D51" w:rsidRDefault="00143D51" w:rsidP="00143D51">
      <w:r>
        <w:t xml:space="preserve">3.2.1.2. </w:t>
      </w:r>
      <w:r>
        <w:rPr>
          <w:rFonts w:hint="eastAsia"/>
        </w:rPr>
        <w:t>Выделение</w:t>
      </w:r>
      <w:r>
        <w:t xml:space="preserve"> </w:t>
      </w:r>
      <w:r>
        <w:rPr>
          <w:rFonts w:hint="eastAsia"/>
        </w:rPr>
        <w:t>хромосомной</w:t>
      </w:r>
      <w:r>
        <w:t xml:space="preserve"> </w:t>
      </w:r>
      <w:r>
        <w:rPr>
          <w:rFonts w:hint="eastAsia"/>
        </w:rPr>
        <w:t>ДНК</w:t>
      </w:r>
    </w:p>
    <w:p w14:paraId="5EBCDA56" w14:textId="77777777" w:rsidR="00143D51" w:rsidRDefault="00143D51" w:rsidP="00143D51"/>
    <w:p w14:paraId="0E10F29B" w14:textId="77777777" w:rsidR="00143D51" w:rsidRDefault="00143D51" w:rsidP="00143D51">
      <w:r>
        <w:t xml:space="preserve">3.2.1.3. </w:t>
      </w:r>
      <w:r>
        <w:rPr>
          <w:rFonts w:hint="eastAsia"/>
        </w:rPr>
        <w:t>Выделение</w:t>
      </w:r>
      <w:r>
        <w:t xml:space="preserve"> </w:t>
      </w:r>
      <w:r>
        <w:rPr>
          <w:rFonts w:hint="eastAsia"/>
        </w:rPr>
        <w:t>плазмидной</w:t>
      </w:r>
      <w:r>
        <w:t xml:space="preserve"> </w:t>
      </w:r>
      <w:r>
        <w:rPr>
          <w:rFonts w:hint="eastAsia"/>
        </w:rPr>
        <w:t>ДНК</w:t>
      </w:r>
    </w:p>
    <w:p w14:paraId="3B37E439" w14:textId="77777777" w:rsidR="00143D51" w:rsidRDefault="00143D51" w:rsidP="00143D51"/>
    <w:p w14:paraId="6A3B3639" w14:textId="77777777" w:rsidR="00143D51" w:rsidRDefault="00143D51" w:rsidP="00143D51">
      <w:r>
        <w:t xml:space="preserve">3.2.2. </w:t>
      </w:r>
      <w:r>
        <w:rPr>
          <w:rFonts w:hint="eastAsia"/>
        </w:rPr>
        <w:t>Электрофоретическое</w:t>
      </w:r>
      <w:r>
        <w:t xml:space="preserve"> </w:t>
      </w:r>
      <w:r>
        <w:rPr>
          <w:rFonts w:hint="eastAsia"/>
        </w:rPr>
        <w:t>разделение</w:t>
      </w:r>
      <w:r>
        <w:t xml:space="preserve"> </w:t>
      </w:r>
      <w:r>
        <w:rPr>
          <w:rFonts w:hint="eastAsia"/>
        </w:rPr>
        <w:t>хромосомной</w:t>
      </w:r>
      <w:r>
        <w:t xml:space="preserve"> </w:t>
      </w:r>
      <w:r>
        <w:rPr>
          <w:rFonts w:hint="eastAsia"/>
        </w:rPr>
        <w:t>и</w:t>
      </w:r>
      <w:r>
        <w:t xml:space="preserve"> </w:t>
      </w:r>
      <w:r>
        <w:rPr>
          <w:rFonts w:hint="eastAsia"/>
        </w:rPr>
        <w:t>плазмидной</w:t>
      </w:r>
      <w:r>
        <w:t xml:space="preserve"> </w:t>
      </w:r>
      <w:r>
        <w:rPr>
          <w:rFonts w:hint="eastAsia"/>
        </w:rPr>
        <w:t>ДНК</w:t>
      </w:r>
      <w:r>
        <w:t xml:space="preserve"> </w:t>
      </w:r>
      <w:r>
        <w:rPr>
          <w:rFonts w:hint="eastAsia"/>
        </w:rPr>
        <w:t>и</w:t>
      </w:r>
      <w:r>
        <w:t xml:space="preserve"> </w:t>
      </w:r>
      <w:r>
        <w:rPr>
          <w:rFonts w:hint="eastAsia"/>
        </w:rPr>
        <w:t>фрагментов</w:t>
      </w:r>
      <w:r>
        <w:t xml:space="preserve"> </w:t>
      </w:r>
      <w:r>
        <w:rPr>
          <w:rFonts w:hint="eastAsia"/>
        </w:rPr>
        <w:t>рестрикции</w:t>
      </w:r>
      <w:r>
        <w:t xml:space="preserve"> </w:t>
      </w:r>
      <w:r>
        <w:rPr>
          <w:rFonts w:hint="eastAsia"/>
        </w:rPr>
        <w:t>ДНК</w:t>
      </w:r>
    </w:p>
    <w:p w14:paraId="7C9C0889" w14:textId="77777777" w:rsidR="00143D51" w:rsidRDefault="00143D51" w:rsidP="00143D51"/>
    <w:p w14:paraId="09007C30" w14:textId="77777777" w:rsidR="00143D51" w:rsidRDefault="00143D51" w:rsidP="00143D51">
      <w:r>
        <w:t xml:space="preserve">3.2.3. </w:t>
      </w:r>
      <w:r>
        <w:rPr>
          <w:rFonts w:hint="eastAsia"/>
        </w:rPr>
        <w:t>Рестрикционный</w:t>
      </w:r>
      <w:r>
        <w:t xml:space="preserve"> </w:t>
      </w:r>
      <w:r>
        <w:rPr>
          <w:rFonts w:hint="eastAsia"/>
        </w:rPr>
        <w:t>анализ</w:t>
      </w:r>
      <w:r>
        <w:t xml:space="preserve"> </w:t>
      </w:r>
      <w:r>
        <w:rPr>
          <w:rFonts w:hint="eastAsia"/>
        </w:rPr>
        <w:t>ДНК</w:t>
      </w:r>
    </w:p>
    <w:p w14:paraId="72A90032" w14:textId="77777777" w:rsidR="00143D51" w:rsidRDefault="00143D51" w:rsidP="00143D51"/>
    <w:p w14:paraId="5879784C" w14:textId="77777777" w:rsidR="00143D51" w:rsidRDefault="00143D51" w:rsidP="00143D51">
      <w:r>
        <w:t xml:space="preserve">3.2.3.1. </w:t>
      </w:r>
      <w:r>
        <w:rPr>
          <w:rFonts w:hint="eastAsia"/>
        </w:rPr>
        <w:t>Перенос</w:t>
      </w:r>
      <w:r>
        <w:t xml:space="preserve"> </w:t>
      </w:r>
      <w:r>
        <w:rPr>
          <w:rFonts w:hint="eastAsia"/>
        </w:rPr>
        <w:t>рестрикционных</w:t>
      </w:r>
      <w:r>
        <w:t xml:space="preserve"> </w:t>
      </w:r>
      <w:r>
        <w:rPr>
          <w:rFonts w:hint="eastAsia"/>
        </w:rPr>
        <w:t>фрагментов</w:t>
      </w:r>
      <w:r>
        <w:t xml:space="preserve"> </w:t>
      </w:r>
      <w:r>
        <w:rPr>
          <w:rFonts w:hint="eastAsia"/>
        </w:rPr>
        <w:t>на</w:t>
      </w:r>
      <w:r>
        <w:t xml:space="preserve"> </w:t>
      </w:r>
      <w:r>
        <w:rPr>
          <w:rFonts w:hint="eastAsia"/>
        </w:rPr>
        <w:t>нитроцел</w:t>
      </w:r>
      <w:r>
        <w:t>-</w:t>
      </w:r>
      <w:r>
        <w:rPr>
          <w:rFonts w:hint="eastAsia"/>
        </w:rPr>
        <w:t>люлозные</w:t>
      </w:r>
      <w:r>
        <w:t xml:space="preserve"> </w:t>
      </w:r>
      <w:r>
        <w:rPr>
          <w:rFonts w:hint="eastAsia"/>
        </w:rPr>
        <w:t>фильтры</w:t>
      </w:r>
    </w:p>
    <w:p w14:paraId="4708D872" w14:textId="77777777" w:rsidR="00143D51" w:rsidRDefault="00143D51" w:rsidP="00143D51"/>
    <w:p w14:paraId="39646947" w14:textId="77777777" w:rsidR="00143D51" w:rsidRDefault="00143D51" w:rsidP="00143D51">
      <w:r>
        <w:t xml:space="preserve">3.2.3.2. </w:t>
      </w:r>
      <w:r>
        <w:rPr>
          <w:rFonts w:hint="eastAsia"/>
        </w:rPr>
        <w:t>Радиоавтография</w:t>
      </w:r>
    </w:p>
    <w:p w14:paraId="5C2796CB" w14:textId="77777777" w:rsidR="00143D51" w:rsidRDefault="00143D51" w:rsidP="00143D51"/>
    <w:p w14:paraId="75D0C6F4" w14:textId="77777777" w:rsidR="00143D51" w:rsidRDefault="00143D51" w:rsidP="00143D51">
      <w:r>
        <w:t xml:space="preserve">3.2.4. </w:t>
      </w:r>
      <w:r>
        <w:rPr>
          <w:rFonts w:hint="eastAsia"/>
        </w:rPr>
        <w:t>Клонирование</w:t>
      </w:r>
      <w:r>
        <w:t xml:space="preserve"> </w:t>
      </w:r>
      <w:r>
        <w:rPr>
          <w:rFonts w:hint="eastAsia"/>
        </w:rPr>
        <w:t>плазмидной</w:t>
      </w:r>
      <w:r>
        <w:t xml:space="preserve"> </w:t>
      </w:r>
      <w:r>
        <w:rPr>
          <w:rFonts w:hint="eastAsia"/>
        </w:rPr>
        <w:t>ДНК</w:t>
      </w:r>
    </w:p>
    <w:p w14:paraId="656D7D58" w14:textId="77777777" w:rsidR="00143D51" w:rsidRDefault="00143D51" w:rsidP="00143D51"/>
    <w:p w14:paraId="346E78CE" w14:textId="77777777" w:rsidR="00143D51" w:rsidRDefault="00143D51" w:rsidP="00143D51">
      <w:r>
        <w:t xml:space="preserve">3.2.5. </w:t>
      </w:r>
      <w:r>
        <w:rPr>
          <w:rFonts w:hint="eastAsia"/>
        </w:rPr>
        <w:t>Постановка</w:t>
      </w:r>
      <w:r>
        <w:t xml:space="preserve"> </w:t>
      </w:r>
      <w:r>
        <w:rPr>
          <w:rFonts w:hint="eastAsia"/>
        </w:rPr>
        <w:t>ПЦР</w:t>
      </w:r>
      <w:r>
        <w:t xml:space="preserve"> 48 3.3. </w:t>
      </w:r>
      <w:r>
        <w:rPr>
          <w:rFonts w:hint="eastAsia"/>
        </w:rPr>
        <w:t>Результаты</w:t>
      </w:r>
      <w:r>
        <w:t xml:space="preserve"> </w:t>
      </w:r>
      <w:r>
        <w:rPr>
          <w:rFonts w:hint="eastAsia"/>
        </w:rPr>
        <w:t>исследований</w:t>
      </w:r>
    </w:p>
    <w:p w14:paraId="0D1D3687" w14:textId="77777777" w:rsidR="00143D51" w:rsidRDefault="00143D51" w:rsidP="00143D51"/>
    <w:p w14:paraId="34C19BA8" w14:textId="77777777" w:rsidR="00143D51" w:rsidRDefault="00143D51" w:rsidP="00143D51">
      <w:r>
        <w:t xml:space="preserve">3.3.1. </w:t>
      </w:r>
      <w:r>
        <w:rPr>
          <w:rFonts w:hint="eastAsia"/>
        </w:rPr>
        <w:t>Клонирование</w:t>
      </w:r>
      <w:r>
        <w:t xml:space="preserve"> </w:t>
      </w:r>
      <w:r>
        <w:rPr>
          <w:rFonts w:hint="eastAsia"/>
        </w:rPr>
        <w:t>фрагментов</w:t>
      </w:r>
      <w:r>
        <w:t xml:space="preserve"> </w:t>
      </w:r>
      <w:r>
        <w:rPr>
          <w:rFonts w:hint="eastAsia"/>
        </w:rPr>
        <w:t>плазмидной</w:t>
      </w:r>
      <w:r>
        <w:t xml:space="preserve"> </w:t>
      </w:r>
      <w:r>
        <w:rPr>
          <w:rFonts w:hint="eastAsia"/>
        </w:rPr>
        <w:t>ДНК</w:t>
      </w:r>
      <w:r>
        <w:t xml:space="preserve"> </w:t>
      </w:r>
      <w:r>
        <w:rPr>
          <w:rFonts w:hint="eastAsia"/>
        </w:rPr>
        <w:t>возбудителя</w:t>
      </w:r>
      <w:r>
        <w:t xml:space="preserve"> </w:t>
      </w:r>
      <w:r>
        <w:rPr>
          <w:rFonts w:hint="eastAsia"/>
        </w:rPr>
        <w:t>сибирской</w:t>
      </w:r>
      <w:r>
        <w:t xml:space="preserve"> </w:t>
      </w:r>
      <w:r>
        <w:rPr>
          <w:rFonts w:hint="eastAsia"/>
        </w:rPr>
        <w:t>язвы</w:t>
      </w:r>
      <w:r>
        <w:t xml:space="preserve"> </w:t>
      </w:r>
      <w:r>
        <w:rPr>
          <w:rFonts w:hint="eastAsia"/>
        </w:rPr>
        <w:t>в</w:t>
      </w:r>
      <w:r>
        <w:t xml:space="preserve"> </w:t>
      </w:r>
      <w:r>
        <w:rPr>
          <w:rFonts w:hint="eastAsia"/>
        </w:rPr>
        <w:t>составе</w:t>
      </w:r>
      <w:r>
        <w:t xml:space="preserve"> </w:t>
      </w:r>
      <w:r>
        <w:rPr>
          <w:rFonts w:hint="eastAsia"/>
        </w:rPr>
        <w:t>вектора</w:t>
      </w:r>
      <w:r>
        <w:t xml:space="preserve"> </w:t>
      </w:r>
      <w:r>
        <w:rPr>
          <w:rFonts w:hint="eastAsia"/>
        </w:rPr>
        <w:t>рис</w:t>
      </w:r>
    </w:p>
    <w:p w14:paraId="027D41DE" w14:textId="77777777" w:rsidR="00143D51" w:rsidRDefault="00143D51" w:rsidP="00143D51"/>
    <w:p w14:paraId="1A54A037" w14:textId="77777777" w:rsidR="00143D51" w:rsidRDefault="00143D51" w:rsidP="00143D51">
      <w:r>
        <w:t xml:space="preserve">3.3.2. </w:t>
      </w:r>
      <w:r>
        <w:rPr>
          <w:rFonts w:hint="eastAsia"/>
        </w:rPr>
        <w:t>Идентификация</w:t>
      </w:r>
      <w:r>
        <w:t xml:space="preserve"> </w:t>
      </w:r>
      <w:r>
        <w:rPr>
          <w:rFonts w:hint="eastAsia"/>
        </w:rPr>
        <w:t>В</w:t>
      </w:r>
      <w:r>
        <w:t xml:space="preserve">. </w:t>
      </w:r>
      <w:r>
        <w:rPr>
          <w:rFonts w:hint="eastAsia"/>
        </w:rPr>
        <w:t>аг</w:t>
      </w:r>
      <w:r>
        <w:t>^</w:t>
      </w:r>
      <w:r>
        <w:rPr>
          <w:rFonts w:hint="eastAsia"/>
        </w:rPr>
        <w:t>ЫжпБ</w:t>
      </w:r>
      <w:r>
        <w:t xml:space="preserve"> </w:t>
      </w:r>
      <w:r>
        <w:rPr>
          <w:rFonts w:hint="eastAsia"/>
        </w:rPr>
        <w:t>с</w:t>
      </w:r>
      <w:r>
        <w:t xml:space="preserve"> </w:t>
      </w:r>
      <w:r>
        <w:rPr>
          <w:rFonts w:hint="eastAsia"/>
        </w:rPr>
        <w:t>помощью</w:t>
      </w:r>
      <w:r>
        <w:t xml:space="preserve"> </w:t>
      </w:r>
      <w:r>
        <w:rPr>
          <w:rFonts w:hint="eastAsia"/>
        </w:rPr>
        <w:t>ДНК</w:t>
      </w:r>
      <w:r>
        <w:t>-</w:t>
      </w:r>
      <w:r>
        <w:rPr>
          <w:rFonts w:hint="eastAsia"/>
        </w:rPr>
        <w:t>зонда</w:t>
      </w:r>
      <w:r>
        <w:t xml:space="preserve"> </w:t>
      </w:r>
      <w:r>
        <w:rPr>
          <w:rFonts w:hint="eastAsia"/>
        </w:rPr>
        <w:t>на</w:t>
      </w:r>
      <w:r>
        <w:t xml:space="preserve"> </w:t>
      </w:r>
      <w:r>
        <w:rPr>
          <w:rFonts w:hint="eastAsia"/>
        </w:rPr>
        <w:t>основе</w:t>
      </w:r>
      <w:r>
        <w:t xml:space="preserve"> </w:t>
      </w:r>
      <w:r>
        <w:rPr>
          <w:rFonts w:hint="eastAsia"/>
        </w:rPr>
        <w:t>рекомбинантной</w:t>
      </w:r>
      <w:r>
        <w:t xml:space="preserve"> </w:t>
      </w:r>
      <w:r>
        <w:rPr>
          <w:rFonts w:hint="eastAsia"/>
        </w:rPr>
        <w:t>плазмиды</w:t>
      </w:r>
      <w:r>
        <w:t xml:space="preserve"> (</w:t>
      </w:r>
      <w:r>
        <w:rPr>
          <w:rFonts w:hint="eastAsia"/>
        </w:rPr>
        <w:t>Чох</w:t>
      </w:r>
      <w:r>
        <w:t>)</w:t>
      </w:r>
    </w:p>
    <w:p w14:paraId="3B932B29" w14:textId="77777777" w:rsidR="00143D51" w:rsidRDefault="00143D51" w:rsidP="00143D51"/>
    <w:p w14:paraId="17EB91D3" w14:textId="77777777" w:rsidR="00143D51" w:rsidRDefault="00143D51" w:rsidP="00143D51">
      <w:r>
        <w:t xml:space="preserve">3.3.3. </w:t>
      </w:r>
      <w:r>
        <w:rPr>
          <w:rFonts w:hint="eastAsia"/>
        </w:rPr>
        <w:t>Идентификация</w:t>
      </w:r>
      <w:r>
        <w:t xml:space="preserve"> </w:t>
      </w:r>
      <w:r>
        <w:rPr>
          <w:rFonts w:hint="eastAsia"/>
        </w:rPr>
        <w:t>сибиреязвенных</w:t>
      </w:r>
      <w:r>
        <w:t xml:space="preserve"> </w:t>
      </w:r>
      <w:r>
        <w:rPr>
          <w:rFonts w:hint="eastAsia"/>
        </w:rPr>
        <w:t>штаммов</w:t>
      </w:r>
      <w:r>
        <w:t xml:space="preserve"> </w:t>
      </w:r>
      <w:r>
        <w:rPr>
          <w:rFonts w:hint="eastAsia"/>
        </w:rPr>
        <w:t>методом</w:t>
      </w:r>
      <w:r>
        <w:t xml:space="preserve"> </w:t>
      </w:r>
      <w:r>
        <w:rPr>
          <w:rFonts w:hint="eastAsia"/>
        </w:rPr>
        <w:t>по</w:t>
      </w:r>
      <w:r>
        <w:t>-</w:t>
      </w:r>
      <w:r>
        <w:rPr>
          <w:rFonts w:hint="eastAsia"/>
        </w:rPr>
        <w:t>лимеразной</w:t>
      </w:r>
      <w:r>
        <w:t xml:space="preserve"> </w:t>
      </w:r>
      <w:r>
        <w:rPr>
          <w:rFonts w:hint="eastAsia"/>
        </w:rPr>
        <w:t>цепной</w:t>
      </w:r>
      <w:r>
        <w:t xml:space="preserve"> </w:t>
      </w:r>
      <w:r>
        <w:rPr>
          <w:rFonts w:hint="eastAsia"/>
        </w:rPr>
        <w:t>реакции</w:t>
      </w:r>
      <w:r>
        <w:t>.</w:t>
      </w:r>
    </w:p>
    <w:p w14:paraId="4345FB88" w14:textId="77777777" w:rsidR="00143D51" w:rsidRDefault="00143D51" w:rsidP="00143D51"/>
    <w:p w14:paraId="6ECF6CDD" w14:textId="77777777" w:rsidR="00143D51" w:rsidRDefault="00143D51" w:rsidP="00143D51">
      <w:r>
        <w:t xml:space="preserve">3.3.3.1. </w:t>
      </w:r>
      <w:r>
        <w:rPr>
          <w:rFonts w:hint="eastAsia"/>
        </w:rPr>
        <w:t>Разработка</w:t>
      </w:r>
      <w:r>
        <w:t xml:space="preserve"> </w:t>
      </w:r>
      <w:r>
        <w:rPr>
          <w:rFonts w:hint="eastAsia"/>
        </w:rPr>
        <w:t>ПЦР</w:t>
      </w:r>
      <w:r>
        <w:t xml:space="preserve"> </w:t>
      </w:r>
      <w:r>
        <w:rPr>
          <w:rFonts w:hint="eastAsia"/>
        </w:rPr>
        <w:t>для</w:t>
      </w:r>
      <w:r>
        <w:t xml:space="preserve"> </w:t>
      </w:r>
      <w:r>
        <w:rPr>
          <w:rFonts w:hint="eastAsia"/>
        </w:rPr>
        <w:t>индикации</w:t>
      </w:r>
      <w:r>
        <w:t xml:space="preserve"> </w:t>
      </w:r>
      <w:r>
        <w:rPr>
          <w:rFonts w:hint="eastAsia"/>
        </w:rPr>
        <w:t>возбудителя</w:t>
      </w:r>
      <w:r>
        <w:t xml:space="preserve"> </w:t>
      </w:r>
      <w:r>
        <w:rPr>
          <w:rFonts w:hint="eastAsia"/>
        </w:rPr>
        <w:t>сибирской</w:t>
      </w:r>
      <w:r>
        <w:t xml:space="preserve"> </w:t>
      </w:r>
      <w:r>
        <w:rPr>
          <w:rFonts w:hint="eastAsia"/>
        </w:rPr>
        <w:t>язвы</w:t>
      </w:r>
    </w:p>
    <w:p w14:paraId="26906009" w14:textId="77777777" w:rsidR="00143D51" w:rsidRDefault="00143D51" w:rsidP="00143D51"/>
    <w:p w14:paraId="0BC0F597" w14:textId="77777777" w:rsidR="00143D51" w:rsidRDefault="00143D51" w:rsidP="00143D51">
      <w:r>
        <w:t xml:space="preserve">3.3.3.2. </w:t>
      </w:r>
      <w:r>
        <w:rPr>
          <w:rFonts w:hint="eastAsia"/>
        </w:rPr>
        <w:t>Генотипирование</w:t>
      </w:r>
      <w:r>
        <w:t xml:space="preserve"> </w:t>
      </w:r>
      <w:r>
        <w:rPr>
          <w:rFonts w:hint="eastAsia"/>
        </w:rPr>
        <w:t>хромосомной</w:t>
      </w:r>
      <w:r>
        <w:t xml:space="preserve"> </w:t>
      </w:r>
      <w:r>
        <w:rPr>
          <w:rFonts w:hint="eastAsia"/>
        </w:rPr>
        <w:t>ДНК</w:t>
      </w:r>
      <w:r>
        <w:t xml:space="preserve"> </w:t>
      </w:r>
      <w:r>
        <w:rPr>
          <w:rFonts w:hint="eastAsia"/>
        </w:rPr>
        <w:t>бацилл</w:t>
      </w:r>
      <w:r>
        <w:t xml:space="preserve"> </w:t>
      </w:r>
      <w:r>
        <w:rPr>
          <w:rFonts w:hint="eastAsia"/>
        </w:rPr>
        <w:t>с</w:t>
      </w:r>
      <w:r>
        <w:t xml:space="preserve"> </w:t>
      </w:r>
      <w:r>
        <w:rPr>
          <w:rFonts w:hint="eastAsia"/>
        </w:rPr>
        <w:t>помощью</w:t>
      </w:r>
      <w:r>
        <w:t xml:space="preserve"> </w:t>
      </w:r>
      <w:r>
        <w:rPr>
          <w:rFonts w:hint="eastAsia"/>
        </w:rPr>
        <w:t>ПЦР</w:t>
      </w:r>
    </w:p>
    <w:p w14:paraId="049A5DCD" w14:textId="77777777" w:rsidR="00143D51" w:rsidRDefault="00143D51" w:rsidP="00143D51"/>
    <w:p w14:paraId="310D40F0" w14:textId="77777777" w:rsidR="00143D51" w:rsidRDefault="00143D51" w:rsidP="00143D51">
      <w:r>
        <w:t xml:space="preserve">3.3.3.3. </w:t>
      </w:r>
      <w:r>
        <w:rPr>
          <w:rFonts w:hint="eastAsia"/>
        </w:rPr>
        <w:t>Анализ</w:t>
      </w:r>
      <w:r>
        <w:t xml:space="preserve"> </w:t>
      </w:r>
      <w:r>
        <w:rPr>
          <w:rFonts w:hint="eastAsia"/>
        </w:rPr>
        <w:t>хромосомной</w:t>
      </w:r>
      <w:r>
        <w:t xml:space="preserve"> </w:t>
      </w:r>
      <w:r>
        <w:rPr>
          <w:rFonts w:hint="eastAsia"/>
        </w:rPr>
        <w:t>ДНК</w:t>
      </w:r>
      <w:r>
        <w:t xml:space="preserve"> </w:t>
      </w:r>
      <w:r>
        <w:rPr>
          <w:rFonts w:hint="eastAsia"/>
        </w:rPr>
        <w:t>бацилл</w:t>
      </w:r>
      <w:r>
        <w:t xml:space="preserve"> </w:t>
      </w:r>
      <w:r>
        <w:rPr>
          <w:rFonts w:hint="eastAsia"/>
        </w:rPr>
        <w:t>с</w:t>
      </w:r>
      <w:r>
        <w:t xml:space="preserve"> </w:t>
      </w:r>
      <w:r>
        <w:rPr>
          <w:rFonts w:hint="eastAsia"/>
        </w:rPr>
        <w:t>использованием</w:t>
      </w:r>
      <w:r>
        <w:t xml:space="preserve"> </w:t>
      </w:r>
      <w:r>
        <w:rPr>
          <w:rFonts w:hint="eastAsia"/>
        </w:rPr>
        <w:t>праймеров</w:t>
      </w:r>
      <w:r>
        <w:t xml:space="preserve">, </w:t>
      </w:r>
      <w:r>
        <w:rPr>
          <w:rFonts w:hint="eastAsia"/>
        </w:rPr>
        <w:t>комплементарных</w:t>
      </w:r>
      <w:r>
        <w:t xml:space="preserve"> </w:t>
      </w:r>
      <w:r>
        <w:rPr>
          <w:rFonts w:hint="eastAsia"/>
        </w:rPr>
        <w:t>инсерционному</w:t>
      </w:r>
      <w:r>
        <w:t xml:space="preserve"> </w:t>
      </w:r>
      <w:r>
        <w:rPr>
          <w:rFonts w:hint="eastAsia"/>
        </w:rPr>
        <w:t>элементу</w:t>
      </w:r>
    </w:p>
    <w:p w14:paraId="64810B41" w14:textId="77777777" w:rsidR="00143D51" w:rsidRDefault="00143D51" w:rsidP="00143D51"/>
    <w:p w14:paraId="4599B52C" w14:textId="77777777" w:rsidR="00143D51" w:rsidRDefault="00143D51" w:rsidP="00143D51">
      <w:r>
        <w:t xml:space="preserve">3.3.3.4. </w:t>
      </w:r>
      <w:r>
        <w:rPr>
          <w:rFonts w:hint="eastAsia"/>
        </w:rPr>
        <w:t>Анализ</w:t>
      </w:r>
      <w:r>
        <w:t xml:space="preserve"> </w:t>
      </w:r>
      <w:r>
        <w:rPr>
          <w:rFonts w:hint="eastAsia"/>
        </w:rPr>
        <w:t>хромосомной</w:t>
      </w:r>
      <w:r>
        <w:t xml:space="preserve"> </w:t>
      </w:r>
      <w:r>
        <w:rPr>
          <w:rFonts w:hint="eastAsia"/>
        </w:rPr>
        <w:t>ДНК</w:t>
      </w:r>
      <w:r>
        <w:t xml:space="preserve"> </w:t>
      </w:r>
      <w:r>
        <w:rPr>
          <w:rFonts w:hint="eastAsia"/>
        </w:rPr>
        <w:t>бацилл</w:t>
      </w:r>
      <w:r>
        <w:t xml:space="preserve"> </w:t>
      </w:r>
      <w:r>
        <w:rPr>
          <w:rFonts w:hint="eastAsia"/>
        </w:rPr>
        <w:t>с</w:t>
      </w:r>
      <w:r>
        <w:t xml:space="preserve"> </w:t>
      </w:r>
      <w:r>
        <w:rPr>
          <w:rFonts w:hint="eastAsia"/>
        </w:rPr>
        <w:t>использованием</w:t>
      </w:r>
      <w:r>
        <w:t xml:space="preserve"> </w:t>
      </w:r>
      <w:r>
        <w:rPr>
          <w:rFonts w:hint="eastAsia"/>
        </w:rPr>
        <w:t>праймеров</w:t>
      </w:r>
      <w:r>
        <w:t xml:space="preserve">, </w:t>
      </w:r>
      <w:r>
        <w:rPr>
          <w:rFonts w:hint="eastAsia"/>
        </w:rPr>
        <w:t>комплементарных</w:t>
      </w:r>
      <w:r>
        <w:t xml:space="preserve"> </w:t>
      </w:r>
      <w:r>
        <w:rPr>
          <w:rFonts w:hint="eastAsia"/>
        </w:rPr>
        <w:t>рибосомальной</w:t>
      </w:r>
      <w:r>
        <w:t xml:space="preserve"> </w:t>
      </w:r>
      <w:r>
        <w:rPr>
          <w:rFonts w:hint="eastAsia"/>
        </w:rPr>
        <w:t>ДНК</w:t>
      </w:r>
    </w:p>
    <w:p w14:paraId="34C83CCA" w14:textId="77777777" w:rsidR="00143D51" w:rsidRDefault="00143D51" w:rsidP="00143D51"/>
    <w:p w14:paraId="00D0E921" w14:textId="77777777" w:rsidR="00143D51" w:rsidRDefault="00143D51" w:rsidP="00143D51">
      <w:r>
        <w:t xml:space="preserve">3.3.3.5. </w:t>
      </w:r>
      <w:r>
        <w:rPr>
          <w:rFonts w:hint="eastAsia"/>
        </w:rPr>
        <w:t>Исследование</w:t>
      </w:r>
      <w:r>
        <w:t xml:space="preserve"> </w:t>
      </w:r>
      <w:r>
        <w:rPr>
          <w:rFonts w:hint="eastAsia"/>
        </w:rPr>
        <w:t>геномного</w:t>
      </w:r>
      <w:r>
        <w:t xml:space="preserve"> </w:t>
      </w:r>
      <w:r>
        <w:rPr>
          <w:rFonts w:hint="eastAsia"/>
        </w:rPr>
        <w:t>полиморфизма</w:t>
      </w:r>
      <w:r>
        <w:t xml:space="preserve"> </w:t>
      </w:r>
      <w:r>
        <w:rPr>
          <w:rFonts w:hint="eastAsia"/>
        </w:rPr>
        <w:t>штаммов</w:t>
      </w:r>
      <w:r>
        <w:t xml:space="preserve"> </w:t>
      </w:r>
      <w:r>
        <w:rPr>
          <w:rFonts w:hint="eastAsia"/>
        </w:rPr>
        <w:t>возбудителя</w:t>
      </w:r>
      <w:r>
        <w:t xml:space="preserve"> </w:t>
      </w:r>
      <w:r>
        <w:rPr>
          <w:rFonts w:hint="eastAsia"/>
        </w:rPr>
        <w:t>сибирской</w:t>
      </w:r>
      <w:r>
        <w:t xml:space="preserve"> </w:t>
      </w:r>
      <w:r>
        <w:rPr>
          <w:rFonts w:hint="eastAsia"/>
        </w:rPr>
        <w:t>язвы</w:t>
      </w:r>
      <w:r>
        <w:t xml:space="preserve"> </w:t>
      </w:r>
      <w:r>
        <w:rPr>
          <w:rFonts w:hint="eastAsia"/>
        </w:rPr>
        <w:t>методом</w:t>
      </w:r>
      <w:r>
        <w:t xml:space="preserve"> </w:t>
      </w:r>
      <w:r>
        <w:rPr>
          <w:rFonts w:hint="eastAsia"/>
        </w:rPr>
        <w:t>риботипирования</w:t>
      </w:r>
    </w:p>
    <w:p w14:paraId="698C3EFF" w14:textId="77777777" w:rsidR="00143D51" w:rsidRDefault="00143D51" w:rsidP="00143D51"/>
    <w:p w14:paraId="4459BCB1" w14:textId="77777777" w:rsidR="00143D51" w:rsidRDefault="00143D51" w:rsidP="00143D51">
      <w:r>
        <w:t xml:space="preserve">4. </w:t>
      </w:r>
      <w:r>
        <w:rPr>
          <w:rFonts w:hint="eastAsia"/>
        </w:rPr>
        <w:t>ОБСУЖДЕНИЕ</w:t>
      </w:r>
    </w:p>
    <w:p w14:paraId="41A8A180" w14:textId="77777777" w:rsidR="00143D51" w:rsidRDefault="00143D51" w:rsidP="00143D51"/>
    <w:p w14:paraId="7D48851C" w14:textId="77777777" w:rsidR="00143D51" w:rsidRDefault="00143D51" w:rsidP="00143D51">
      <w:r>
        <w:t xml:space="preserve">5. </w:t>
      </w:r>
      <w:r>
        <w:rPr>
          <w:rFonts w:hint="eastAsia"/>
        </w:rPr>
        <w:t>ВЫВОДЫ</w:t>
      </w:r>
    </w:p>
    <w:p w14:paraId="62278CAA" w14:textId="77777777" w:rsidR="00143D51" w:rsidRDefault="00143D51" w:rsidP="00143D51"/>
    <w:p w14:paraId="280B2447" w14:textId="224C3B96" w:rsidR="00143D51" w:rsidRPr="00143D51" w:rsidRDefault="00143D51" w:rsidP="00143D51">
      <w:r>
        <w:t xml:space="preserve">6. </w:t>
      </w:r>
      <w:r>
        <w:rPr>
          <w:rFonts w:hint="eastAsia"/>
        </w:rPr>
        <w:t>ПРАКТИЧЕСКИЕ</w:t>
      </w:r>
      <w:r>
        <w:t xml:space="preserve"> </w:t>
      </w:r>
      <w:r>
        <w:rPr>
          <w:rFonts w:hint="eastAsia"/>
        </w:rPr>
        <w:t>ПРЕДЛОЖЕНИЯ</w:t>
      </w:r>
    </w:p>
    <w:sectPr w:rsidR="00143D51" w:rsidRPr="00143D5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89999" w14:textId="77777777" w:rsidR="0080314E" w:rsidRPr="008D1934" w:rsidRDefault="0080314E">
      <w:pPr>
        <w:spacing w:after="0" w:line="240" w:lineRule="auto"/>
      </w:pPr>
      <w:r w:rsidRPr="008D1934">
        <w:separator/>
      </w:r>
    </w:p>
  </w:endnote>
  <w:endnote w:type="continuationSeparator" w:id="0">
    <w:p w14:paraId="3B91435A" w14:textId="77777777" w:rsidR="0080314E" w:rsidRPr="008D1934" w:rsidRDefault="0080314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760B2" w14:textId="77777777" w:rsidR="0080314E" w:rsidRPr="008D1934" w:rsidRDefault="0080314E"/>
    <w:p w14:paraId="63155472" w14:textId="77777777" w:rsidR="0080314E" w:rsidRPr="008D1934" w:rsidRDefault="0080314E"/>
    <w:p w14:paraId="445573B4" w14:textId="77777777" w:rsidR="0080314E" w:rsidRPr="008D1934" w:rsidRDefault="0080314E"/>
    <w:p w14:paraId="1D449583" w14:textId="77777777" w:rsidR="0080314E" w:rsidRPr="008D1934" w:rsidRDefault="0080314E"/>
    <w:p w14:paraId="6B288340" w14:textId="77777777" w:rsidR="0080314E" w:rsidRPr="008D1934" w:rsidRDefault="0080314E"/>
    <w:p w14:paraId="0C402517" w14:textId="77777777" w:rsidR="0080314E" w:rsidRPr="008D1934" w:rsidRDefault="0080314E"/>
    <w:p w14:paraId="13DB9A22" w14:textId="77777777" w:rsidR="0080314E" w:rsidRPr="008D1934" w:rsidRDefault="0080314E">
      <w:pPr>
        <w:rPr>
          <w:sz w:val="2"/>
          <w:szCs w:val="2"/>
        </w:rPr>
      </w:pPr>
      <w:r>
        <w:rPr>
          <w:noProof/>
        </w:rPr>
        <mc:AlternateContent>
          <mc:Choice Requires="wps">
            <w:drawing>
              <wp:anchor distT="0" distB="0" distL="63500" distR="63500" simplePos="0" relativeHeight="251660288" behindDoc="1" locked="0" layoutInCell="1" allowOverlap="1" wp14:anchorId="1D6CD77D" wp14:editId="7393979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3D8C3EE" w14:textId="77777777" w:rsidR="0080314E" w:rsidRPr="008D1934" w:rsidRDefault="0080314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6CD77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D8C3EE" w14:textId="77777777" w:rsidR="0080314E" w:rsidRPr="008D1934" w:rsidRDefault="0080314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AB4B55C" w14:textId="77777777" w:rsidR="0080314E" w:rsidRPr="008D1934" w:rsidRDefault="0080314E"/>
    <w:p w14:paraId="319E6E4D" w14:textId="77777777" w:rsidR="0080314E" w:rsidRPr="008D1934" w:rsidRDefault="0080314E"/>
    <w:p w14:paraId="25FA5EAF" w14:textId="77777777" w:rsidR="0080314E" w:rsidRPr="008D1934" w:rsidRDefault="0080314E">
      <w:pPr>
        <w:rPr>
          <w:sz w:val="2"/>
          <w:szCs w:val="2"/>
        </w:rPr>
      </w:pPr>
      <w:r>
        <w:rPr>
          <w:noProof/>
        </w:rPr>
        <mc:AlternateContent>
          <mc:Choice Requires="wps">
            <w:drawing>
              <wp:anchor distT="0" distB="0" distL="63500" distR="63500" simplePos="0" relativeHeight="251659264" behindDoc="1" locked="0" layoutInCell="1" allowOverlap="1" wp14:anchorId="002BA379" wp14:editId="252B192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62E3089" w14:textId="77777777" w:rsidR="0080314E" w:rsidRPr="008D1934" w:rsidRDefault="0080314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2BA37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2E3089" w14:textId="77777777" w:rsidR="0080314E" w:rsidRPr="008D1934" w:rsidRDefault="0080314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10F29D5" w14:textId="77777777" w:rsidR="0080314E" w:rsidRPr="008D1934" w:rsidRDefault="0080314E"/>
    <w:p w14:paraId="0DC48415" w14:textId="77777777" w:rsidR="0080314E" w:rsidRPr="008D1934" w:rsidRDefault="0080314E">
      <w:pPr>
        <w:rPr>
          <w:sz w:val="2"/>
          <w:szCs w:val="2"/>
        </w:rPr>
      </w:pPr>
    </w:p>
    <w:p w14:paraId="470BD9D8" w14:textId="77777777" w:rsidR="0080314E" w:rsidRPr="008D1934" w:rsidRDefault="0080314E"/>
    <w:p w14:paraId="2CB1007F" w14:textId="77777777" w:rsidR="0080314E" w:rsidRPr="008D1934" w:rsidRDefault="0080314E">
      <w:pPr>
        <w:spacing w:after="0" w:line="240" w:lineRule="auto"/>
      </w:pPr>
    </w:p>
  </w:footnote>
  <w:footnote w:type="continuationSeparator" w:id="0">
    <w:p w14:paraId="7962A2D2" w14:textId="77777777" w:rsidR="0080314E" w:rsidRPr="008D1934" w:rsidRDefault="0080314E">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14E"/>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11292</TotalTime>
  <Pages>3</Pages>
  <Words>304</Words>
  <Characters>1734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536</cp:revision>
  <cp:lastPrinted>2024-05-12T14:21:00Z</cp:lastPrinted>
  <dcterms:created xsi:type="dcterms:W3CDTF">2024-05-20T16:55:00Z</dcterms:created>
  <dcterms:modified xsi:type="dcterms:W3CDTF">2024-06-09T13:01:00Z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