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44FBC" w14:textId="33B3B9E7" w:rsidR="002E218E" w:rsidRDefault="006802C4" w:rsidP="006802C4">
      <w:r w:rsidRPr="006802C4">
        <w:rPr>
          <w:rFonts w:hint="eastAsia"/>
        </w:rPr>
        <w:t>Линдер</w:t>
      </w:r>
      <w:r w:rsidRPr="006802C4">
        <w:t xml:space="preserve"> </w:t>
      </w:r>
      <w:r w:rsidRPr="006802C4">
        <w:rPr>
          <w:rFonts w:hint="eastAsia"/>
        </w:rPr>
        <w:t>Наталия</w:t>
      </w:r>
      <w:r w:rsidRPr="006802C4">
        <w:t xml:space="preserve"> </w:t>
      </w:r>
      <w:r w:rsidRPr="006802C4">
        <w:rPr>
          <w:rFonts w:hint="eastAsia"/>
        </w:rPr>
        <w:t>Вячеславовна</w:t>
      </w:r>
      <w:r>
        <w:t xml:space="preserve"> </w:t>
      </w:r>
      <w:r w:rsidRPr="006802C4">
        <w:rPr>
          <w:rFonts w:hint="eastAsia"/>
        </w:rPr>
        <w:t>Трансформация</w:t>
      </w:r>
      <w:r w:rsidRPr="006802C4">
        <w:t xml:space="preserve"> </w:t>
      </w:r>
      <w:r w:rsidRPr="006802C4">
        <w:rPr>
          <w:rFonts w:hint="eastAsia"/>
        </w:rPr>
        <w:t>инновационного</w:t>
      </w:r>
      <w:r w:rsidRPr="006802C4">
        <w:t xml:space="preserve"> </w:t>
      </w:r>
      <w:r w:rsidRPr="006802C4">
        <w:rPr>
          <w:rFonts w:hint="eastAsia"/>
        </w:rPr>
        <w:t>поведения</w:t>
      </w:r>
      <w:r w:rsidRPr="006802C4">
        <w:t xml:space="preserve"> </w:t>
      </w:r>
      <w:r w:rsidRPr="006802C4">
        <w:rPr>
          <w:rFonts w:hint="eastAsia"/>
        </w:rPr>
        <w:t>российских</w:t>
      </w:r>
      <w:r w:rsidRPr="006802C4">
        <w:t xml:space="preserve"> </w:t>
      </w:r>
      <w:r w:rsidRPr="006802C4">
        <w:rPr>
          <w:rFonts w:hint="eastAsia"/>
        </w:rPr>
        <w:t>промышленных</w:t>
      </w:r>
      <w:r w:rsidRPr="006802C4">
        <w:t xml:space="preserve"> </w:t>
      </w:r>
      <w:r w:rsidRPr="006802C4">
        <w:rPr>
          <w:rFonts w:hint="eastAsia"/>
        </w:rPr>
        <w:t>предприятий</w:t>
      </w:r>
      <w:r w:rsidRPr="006802C4">
        <w:t xml:space="preserve"> </w:t>
      </w:r>
      <w:r w:rsidRPr="006802C4">
        <w:rPr>
          <w:rFonts w:hint="eastAsia"/>
        </w:rPr>
        <w:t>в</w:t>
      </w:r>
      <w:r w:rsidRPr="006802C4">
        <w:t xml:space="preserve"> </w:t>
      </w:r>
      <w:r w:rsidRPr="006802C4">
        <w:rPr>
          <w:rFonts w:hint="eastAsia"/>
        </w:rPr>
        <w:t>условиях</w:t>
      </w:r>
      <w:r w:rsidRPr="006802C4">
        <w:t xml:space="preserve"> </w:t>
      </w:r>
      <w:r w:rsidRPr="006802C4">
        <w:rPr>
          <w:rFonts w:hint="eastAsia"/>
        </w:rPr>
        <w:t>четвертой</w:t>
      </w:r>
      <w:r w:rsidRPr="006802C4">
        <w:t xml:space="preserve"> </w:t>
      </w:r>
      <w:r w:rsidRPr="006802C4">
        <w:rPr>
          <w:rFonts w:hint="eastAsia"/>
        </w:rPr>
        <w:t>промышленной</w:t>
      </w:r>
      <w:r w:rsidRPr="006802C4">
        <w:t xml:space="preserve"> </w:t>
      </w:r>
      <w:r w:rsidRPr="006802C4">
        <w:rPr>
          <w:rFonts w:hint="eastAsia"/>
        </w:rPr>
        <w:t>революции</w:t>
      </w:r>
    </w:p>
    <w:p w14:paraId="1576B36A" w14:textId="77777777" w:rsidR="006802C4" w:rsidRDefault="006802C4" w:rsidP="006802C4">
      <w:r>
        <w:rPr>
          <w:rFonts w:hint="eastAsia"/>
        </w:rPr>
        <w:t>ОГЛАВЛЕНИЕ</w:t>
      </w:r>
      <w:r>
        <w:t xml:space="preserve"> </w:t>
      </w:r>
      <w:r>
        <w:rPr>
          <w:rFonts w:hint="eastAsia"/>
        </w:rPr>
        <w:t>ДИССЕРТАЦИИ</w:t>
      </w:r>
    </w:p>
    <w:p w14:paraId="05CD9D5D" w14:textId="77777777" w:rsidR="006802C4" w:rsidRDefault="006802C4" w:rsidP="006802C4">
      <w:r>
        <w:rPr>
          <w:rFonts w:hint="eastAsia"/>
        </w:rPr>
        <w:t>доктор</w:t>
      </w:r>
      <w:r>
        <w:t xml:space="preserve"> </w:t>
      </w:r>
      <w:r>
        <w:rPr>
          <w:rFonts w:hint="eastAsia"/>
        </w:rPr>
        <w:t>наук</w:t>
      </w:r>
      <w:r>
        <w:t xml:space="preserve"> </w:t>
      </w:r>
      <w:r>
        <w:rPr>
          <w:rFonts w:hint="eastAsia"/>
        </w:rPr>
        <w:t>Линдер</w:t>
      </w:r>
      <w:r>
        <w:t xml:space="preserve"> </w:t>
      </w:r>
      <w:r>
        <w:rPr>
          <w:rFonts w:hint="eastAsia"/>
        </w:rPr>
        <w:t>Наталия</w:t>
      </w:r>
      <w:r>
        <w:t xml:space="preserve"> </w:t>
      </w:r>
      <w:r>
        <w:rPr>
          <w:rFonts w:hint="eastAsia"/>
        </w:rPr>
        <w:t>Вячеславовна</w:t>
      </w:r>
    </w:p>
    <w:p w14:paraId="3C1AA093" w14:textId="77777777" w:rsidR="006802C4" w:rsidRDefault="006802C4" w:rsidP="006802C4">
      <w:r>
        <w:rPr>
          <w:rFonts w:hint="eastAsia"/>
        </w:rPr>
        <w:t>Введение</w:t>
      </w:r>
    </w:p>
    <w:p w14:paraId="648EEC2F" w14:textId="77777777" w:rsidR="006802C4" w:rsidRDefault="006802C4" w:rsidP="006802C4"/>
    <w:p w14:paraId="5A07BD89" w14:textId="77777777" w:rsidR="006802C4" w:rsidRDefault="006802C4" w:rsidP="006802C4">
      <w:r>
        <w:rPr>
          <w:rFonts w:hint="eastAsia"/>
        </w:rPr>
        <w:t>Глава</w:t>
      </w:r>
      <w:r>
        <w:t xml:space="preserve"> 1 </w:t>
      </w:r>
      <w:r>
        <w:rPr>
          <w:rFonts w:hint="eastAsia"/>
        </w:rPr>
        <w:t>Развитие</w:t>
      </w:r>
      <w:r>
        <w:t xml:space="preserve"> </w:t>
      </w:r>
      <w:r>
        <w:rPr>
          <w:rFonts w:hint="eastAsia"/>
        </w:rPr>
        <w:t>концепций</w:t>
      </w:r>
      <w:r>
        <w:t xml:space="preserve"> </w:t>
      </w:r>
      <w:r>
        <w:rPr>
          <w:rFonts w:hint="eastAsia"/>
        </w:rPr>
        <w:t>инноваций</w:t>
      </w:r>
      <w:r>
        <w:t xml:space="preserve">, </w:t>
      </w:r>
      <w:r>
        <w:rPr>
          <w:rFonts w:hint="eastAsia"/>
        </w:rPr>
        <w:t>инновационного</w:t>
      </w:r>
      <w:r>
        <w:t xml:space="preserve"> </w:t>
      </w:r>
      <w:r>
        <w:rPr>
          <w:rFonts w:hint="eastAsia"/>
        </w:rPr>
        <w:t>поведения</w:t>
      </w:r>
      <w:r>
        <w:t xml:space="preserve"> </w:t>
      </w:r>
      <w:r>
        <w:rPr>
          <w:rFonts w:hint="eastAsia"/>
        </w:rPr>
        <w:t>и</w:t>
      </w:r>
      <w:r>
        <w:t xml:space="preserve"> </w:t>
      </w:r>
      <w:r>
        <w:rPr>
          <w:rFonts w:hint="eastAsia"/>
        </w:rPr>
        <w:t>формирования</w:t>
      </w:r>
      <w:r>
        <w:t xml:space="preserve"> </w:t>
      </w:r>
      <w:r>
        <w:rPr>
          <w:rFonts w:hint="eastAsia"/>
        </w:rPr>
        <w:t>инновационных</w:t>
      </w:r>
      <w:r>
        <w:t xml:space="preserve"> </w:t>
      </w:r>
      <w:r>
        <w:rPr>
          <w:rFonts w:hint="eastAsia"/>
        </w:rPr>
        <w:t>режимов</w:t>
      </w:r>
    </w:p>
    <w:p w14:paraId="75FF1146" w14:textId="77777777" w:rsidR="006802C4" w:rsidRDefault="006802C4" w:rsidP="006802C4"/>
    <w:p w14:paraId="5546A8D5" w14:textId="77777777" w:rsidR="006802C4" w:rsidRDefault="006802C4" w:rsidP="006802C4">
      <w:r>
        <w:t xml:space="preserve">1.1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концепции</w:t>
      </w:r>
      <w:r>
        <w:t xml:space="preserve"> </w:t>
      </w:r>
      <w:r>
        <w:rPr>
          <w:rFonts w:hint="eastAsia"/>
        </w:rPr>
        <w:t>инноваций</w:t>
      </w:r>
      <w:r>
        <w:t xml:space="preserve">. </w:t>
      </w:r>
      <w:r>
        <w:rPr>
          <w:rFonts w:hint="eastAsia"/>
        </w:rPr>
        <w:t>Природа</w:t>
      </w:r>
      <w:r>
        <w:t xml:space="preserve"> </w:t>
      </w:r>
      <w:r>
        <w:rPr>
          <w:rFonts w:hint="eastAsia"/>
        </w:rPr>
        <w:t>инноваций</w:t>
      </w:r>
      <w:r>
        <w:t xml:space="preserve"> </w:t>
      </w:r>
      <w:r>
        <w:rPr>
          <w:rFonts w:hint="eastAsia"/>
        </w:rPr>
        <w:t>и</w:t>
      </w:r>
      <w:r>
        <w:t xml:space="preserve"> </w:t>
      </w:r>
      <w:r>
        <w:rPr>
          <w:rFonts w:hint="eastAsia"/>
        </w:rPr>
        <w:t>инновационная</w:t>
      </w:r>
      <w:r>
        <w:t xml:space="preserve"> </w:t>
      </w:r>
      <w:r>
        <w:rPr>
          <w:rFonts w:hint="eastAsia"/>
        </w:rPr>
        <w:t>деятельность</w:t>
      </w:r>
    </w:p>
    <w:p w14:paraId="12C7DDB5" w14:textId="77777777" w:rsidR="006802C4" w:rsidRDefault="006802C4" w:rsidP="006802C4"/>
    <w:p w14:paraId="18911291" w14:textId="77777777" w:rsidR="006802C4" w:rsidRDefault="006802C4" w:rsidP="006802C4">
      <w:r>
        <w:t xml:space="preserve">1.2 </w:t>
      </w:r>
      <w:r>
        <w:rPr>
          <w:rFonts w:hint="eastAsia"/>
        </w:rPr>
        <w:t>Характеристики</w:t>
      </w:r>
      <w:r>
        <w:t xml:space="preserve"> </w:t>
      </w:r>
      <w:r>
        <w:rPr>
          <w:rFonts w:hint="eastAsia"/>
        </w:rPr>
        <w:t>типов</w:t>
      </w:r>
      <w:r>
        <w:t xml:space="preserve"> </w:t>
      </w:r>
      <w:r>
        <w:rPr>
          <w:rFonts w:hint="eastAsia"/>
        </w:rPr>
        <w:t>инноваций</w:t>
      </w:r>
      <w:r>
        <w:t xml:space="preserve"> </w:t>
      </w:r>
      <w:r>
        <w:rPr>
          <w:rFonts w:hint="eastAsia"/>
        </w:rPr>
        <w:t>и</w:t>
      </w:r>
      <w:r>
        <w:t xml:space="preserve"> </w:t>
      </w:r>
      <w:r>
        <w:rPr>
          <w:rFonts w:hint="eastAsia"/>
        </w:rPr>
        <w:t>их</w:t>
      </w:r>
      <w:r>
        <w:t xml:space="preserve"> </w:t>
      </w:r>
      <w:r>
        <w:rPr>
          <w:rFonts w:hint="eastAsia"/>
        </w:rPr>
        <w:t>классификации</w:t>
      </w:r>
    </w:p>
    <w:p w14:paraId="108205CB" w14:textId="77777777" w:rsidR="006802C4" w:rsidRDefault="006802C4" w:rsidP="006802C4"/>
    <w:p w14:paraId="6724EA4D" w14:textId="77777777" w:rsidR="006802C4" w:rsidRDefault="006802C4" w:rsidP="006802C4">
      <w:r>
        <w:t xml:space="preserve">1.3 </w:t>
      </w:r>
      <w:r>
        <w:rPr>
          <w:rFonts w:hint="eastAsia"/>
        </w:rPr>
        <w:t>Инновационное</w:t>
      </w:r>
      <w:r>
        <w:t xml:space="preserve"> </w:t>
      </w:r>
      <w:r>
        <w:rPr>
          <w:rFonts w:hint="eastAsia"/>
        </w:rPr>
        <w:t>поведение</w:t>
      </w:r>
      <w:r>
        <w:t xml:space="preserve"> </w:t>
      </w:r>
      <w:r>
        <w:rPr>
          <w:rFonts w:hint="eastAsia"/>
        </w:rPr>
        <w:t>предприятий</w:t>
      </w:r>
      <w:r>
        <w:t xml:space="preserve">: </w:t>
      </w:r>
      <w:r>
        <w:rPr>
          <w:rFonts w:hint="eastAsia"/>
        </w:rPr>
        <w:t>понятие</w:t>
      </w:r>
      <w:r>
        <w:t xml:space="preserve"> </w:t>
      </w:r>
      <w:r>
        <w:rPr>
          <w:rFonts w:hint="eastAsia"/>
        </w:rPr>
        <w:t>и</w:t>
      </w:r>
      <w:r>
        <w:t xml:space="preserve"> </w:t>
      </w:r>
      <w:r>
        <w:rPr>
          <w:rFonts w:hint="eastAsia"/>
        </w:rPr>
        <w:t>типология</w:t>
      </w:r>
    </w:p>
    <w:p w14:paraId="0E3D7699" w14:textId="77777777" w:rsidR="006802C4" w:rsidRDefault="006802C4" w:rsidP="006802C4"/>
    <w:p w14:paraId="66FB9143" w14:textId="77777777" w:rsidR="006802C4" w:rsidRDefault="006802C4" w:rsidP="006802C4">
      <w:r>
        <w:t xml:space="preserve">1.4 </w:t>
      </w:r>
      <w:r>
        <w:rPr>
          <w:rFonts w:hint="eastAsia"/>
        </w:rPr>
        <w:t>Концепция</w:t>
      </w:r>
      <w:r>
        <w:t xml:space="preserve"> </w:t>
      </w:r>
      <w:r>
        <w:rPr>
          <w:rFonts w:hint="eastAsia"/>
        </w:rPr>
        <w:t>инновационных</w:t>
      </w:r>
      <w:r>
        <w:t xml:space="preserve"> </w:t>
      </w:r>
      <w:r>
        <w:rPr>
          <w:rFonts w:hint="eastAsia"/>
        </w:rPr>
        <w:t>режимов</w:t>
      </w:r>
      <w:r>
        <w:t xml:space="preserve"> </w:t>
      </w:r>
      <w:r>
        <w:rPr>
          <w:rFonts w:hint="eastAsia"/>
        </w:rPr>
        <w:t>как</w:t>
      </w:r>
      <w:r>
        <w:t xml:space="preserve"> </w:t>
      </w:r>
      <w:r>
        <w:rPr>
          <w:rFonts w:hint="eastAsia"/>
        </w:rPr>
        <w:t>новая</w:t>
      </w:r>
      <w:r>
        <w:t xml:space="preserve"> </w:t>
      </w:r>
      <w:r>
        <w:rPr>
          <w:rFonts w:hint="eastAsia"/>
        </w:rPr>
        <w:t>парадигма</w:t>
      </w:r>
      <w:r>
        <w:t xml:space="preserve"> </w:t>
      </w:r>
      <w:r>
        <w:rPr>
          <w:rFonts w:hint="eastAsia"/>
        </w:rPr>
        <w:t>анализа</w:t>
      </w:r>
      <w:r>
        <w:t xml:space="preserve"> </w:t>
      </w:r>
      <w:r>
        <w:rPr>
          <w:rFonts w:hint="eastAsia"/>
        </w:rPr>
        <w:t>разнообразия</w:t>
      </w:r>
      <w:r>
        <w:t xml:space="preserve"> </w:t>
      </w:r>
      <w:r>
        <w:rPr>
          <w:rFonts w:hint="eastAsia"/>
        </w:rPr>
        <w:t>конкурентного</w:t>
      </w:r>
      <w:r>
        <w:t xml:space="preserve"> </w:t>
      </w:r>
      <w:r>
        <w:rPr>
          <w:rFonts w:hint="eastAsia"/>
        </w:rPr>
        <w:t>и</w:t>
      </w:r>
      <w:r>
        <w:t xml:space="preserve"> </w:t>
      </w:r>
      <w:r>
        <w:rPr>
          <w:rFonts w:hint="eastAsia"/>
        </w:rPr>
        <w:t>инновационного</w:t>
      </w:r>
      <w:r>
        <w:t xml:space="preserve"> </w:t>
      </w:r>
      <w:r>
        <w:rPr>
          <w:rFonts w:hint="eastAsia"/>
        </w:rPr>
        <w:t>поведения</w:t>
      </w:r>
      <w:r>
        <w:t xml:space="preserve"> </w:t>
      </w:r>
      <w:r>
        <w:rPr>
          <w:rFonts w:hint="eastAsia"/>
        </w:rPr>
        <w:t>предприятий</w:t>
      </w:r>
    </w:p>
    <w:p w14:paraId="5C00B4B2" w14:textId="77777777" w:rsidR="006802C4" w:rsidRDefault="006802C4" w:rsidP="006802C4"/>
    <w:p w14:paraId="2220E616" w14:textId="77777777" w:rsidR="006802C4" w:rsidRDefault="006802C4" w:rsidP="006802C4">
      <w:r>
        <w:t xml:space="preserve">1.5 </w:t>
      </w:r>
      <w:r>
        <w:rPr>
          <w:rFonts w:hint="eastAsia"/>
        </w:rPr>
        <w:t>Методология</w:t>
      </w:r>
      <w:r>
        <w:t xml:space="preserve"> </w:t>
      </w:r>
      <w:r>
        <w:rPr>
          <w:rFonts w:hint="eastAsia"/>
        </w:rPr>
        <w:t>эмпирического</w:t>
      </w:r>
      <w:r>
        <w:t xml:space="preserve"> </w:t>
      </w:r>
      <w:r>
        <w:rPr>
          <w:rFonts w:hint="eastAsia"/>
        </w:rPr>
        <w:t>исследования</w:t>
      </w:r>
      <w:r>
        <w:t xml:space="preserve"> </w:t>
      </w:r>
      <w:r>
        <w:rPr>
          <w:rFonts w:hint="eastAsia"/>
        </w:rPr>
        <w:t>трансформации</w:t>
      </w:r>
      <w:r>
        <w:t xml:space="preserve"> </w:t>
      </w:r>
      <w:r>
        <w:rPr>
          <w:rFonts w:hint="eastAsia"/>
        </w:rPr>
        <w:t>инновационного</w:t>
      </w:r>
      <w:r>
        <w:t xml:space="preserve"> </w:t>
      </w:r>
      <w:r>
        <w:rPr>
          <w:rFonts w:hint="eastAsia"/>
        </w:rPr>
        <w:t>поведения</w:t>
      </w:r>
      <w:r>
        <w:t xml:space="preserve"> </w:t>
      </w:r>
      <w:r>
        <w:rPr>
          <w:rFonts w:hint="eastAsia"/>
        </w:rPr>
        <w:t>для</w:t>
      </w:r>
      <w:r>
        <w:t xml:space="preserve"> </w:t>
      </w:r>
      <w:r>
        <w:rPr>
          <w:rFonts w:hint="eastAsia"/>
        </w:rPr>
        <w:t>целей</w:t>
      </w:r>
      <w:r>
        <w:t xml:space="preserve"> </w:t>
      </w:r>
      <w:r>
        <w:rPr>
          <w:rFonts w:hint="eastAsia"/>
        </w:rPr>
        <w:t>управления</w:t>
      </w:r>
      <w:r>
        <w:t xml:space="preserve"> </w:t>
      </w:r>
      <w:r>
        <w:rPr>
          <w:rFonts w:hint="eastAsia"/>
        </w:rPr>
        <w:t>переходом</w:t>
      </w:r>
      <w:r>
        <w:t xml:space="preserve"> </w:t>
      </w:r>
      <w:r>
        <w:rPr>
          <w:rFonts w:hint="eastAsia"/>
        </w:rPr>
        <w:t>к</w:t>
      </w:r>
      <w:r>
        <w:t xml:space="preserve"> </w:t>
      </w:r>
      <w:r>
        <w:rPr>
          <w:rFonts w:hint="eastAsia"/>
        </w:rPr>
        <w:t>более</w:t>
      </w:r>
      <w:r>
        <w:t xml:space="preserve"> </w:t>
      </w:r>
      <w:r>
        <w:rPr>
          <w:rFonts w:hint="eastAsia"/>
        </w:rPr>
        <w:t>высокому</w:t>
      </w:r>
      <w:r>
        <w:t xml:space="preserve"> </w:t>
      </w:r>
      <w:r>
        <w:rPr>
          <w:rFonts w:hint="eastAsia"/>
        </w:rPr>
        <w:t>уровню</w:t>
      </w:r>
      <w:r>
        <w:t xml:space="preserve"> </w:t>
      </w:r>
      <w:r>
        <w:rPr>
          <w:rFonts w:hint="eastAsia"/>
        </w:rPr>
        <w:t>инновационного</w:t>
      </w:r>
      <w:r>
        <w:t xml:space="preserve"> </w:t>
      </w:r>
      <w:r>
        <w:rPr>
          <w:rFonts w:hint="eastAsia"/>
        </w:rPr>
        <w:t>режима</w:t>
      </w:r>
    </w:p>
    <w:p w14:paraId="6327902A" w14:textId="77777777" w:rsidR="006802C4" w:rsidRDefault="006802C4" w:rsidP="006802C4"/>
    <w:p w14:paraId="7FD2819B" w14:textId="77777777" w:rsidR="006802C4" w:rsidRDefault="006802C4" w:rsidP="006802C4">
      <w:r>
        <w:rPr>
          <w:rFonts w:hint="eastAsia"/>
        </w:rPr>
        <w:t>Глава</w:t>
      </w:r>
      <w:r>
        <w:t xml:space="preserve"> 2 </w:t>
      </w:r>
      <w:r>
        <w:rPr>
          <w:rFonts w:hint="eastAsia"/>
        </w:rPr>
        <w:t>Исследование</w:t>
      </w:r>
      <w:r>
        <w:t xml:space="preserve"> </w:t>
      </w:r>
      <w:r>
        <w:rPr>
          <w:rFonts w:hint="eastAsia"/>
        </w:rPr>
        <w:t>инновационного</w:t>
      </w:r>
      <w:r>
        <w:t xml:space="preserve"> </w:t>
      </w:r>
      <w:r>
        <w:rPr>
          <w:rFonts w:hint="eastAsia"/>
        </w:rPr>
        <w:t>поведения</w:t>
      </w:r>
      <w:r>
        <w:t xml:space="preserve"> </w:t>
      </w:r>
      <w:r>
        <w:rPr>
          <w:rFonts w:hint="eastAsia"/>
        </w:rPr>
        <w:t>предприятий</w:t>
      </w:r>
      <w:r>
        <w:t xml:space="preserve"> </w:t>
      </w:r>
      <w:r>
        <w:rPr>
          <w:rFonts w:hint="eastAsia"/>
        </w:rPr>
        <w:t>и</w:t>
      </w:r>
      <w:r>
        <w:t xml:space="preserve"> </w:t>
      </w:r>
      <w:r>
        <w:rPr>
          <w:rFonts w:hint="eastAsia"/>
        </w:rPr>
        <w:t>формирования</w:t>
      </w:r>
      <w:r>
        <w:t xml:space="preserve"> </w:t>
      </w:r>
      <w:r>
        <w:rPr>
          <w:rFonts w:hint="eastAsia"/>
        </w:rPr>
        <w:t>инновационных</w:t>
      </w:r>
      <w:r>
        <w:t xml:space="preserve"> </w:t>
      </w:r>
      <w:r>
        <w:rPr>
          <w:rFonts w:hint="eastAsia"/>
        </w:rPr>
        <w:t>режимов</w:t>
      </w:r>
      <w:r>
        <w:t xml:space="preserve"> </w:t>
      </w:r>
      <w:r>
        <w:rPr>
          <w:rFonts w:hint="eastAsia"/>
        </w:rPr>
        <w:t>в</w:t>
      </w:r>
      <w:r>
        <w:t xml:space="preserve"> </w:t>
      </w:r>
      <w:r>
        <w:rPr>
          <w:rFonts w:hint="eastAsia"/>
        </w:rPr>
        <w:t>российской</w:t>
      </w:r>
      <w:r>
        <w:t xml:space="preserve"> </w:t>
      </w:r>
      <w:r>
        <w:rPr>
          <w:rFonts w:hint="eastAsia"/>
        </w:rPr>
        <w:t>промышленности</w:t>
      </w:r>
    </w:p>
    <w:p w14:paraId="49C31C28" w14:textId="77777777" w:rsidR="006802C4" w:rsidRDefault="006802C4" w:rsidP="006802C4"/>
    <w:p w14:paraId="5D1C0651" w14:textId="77777777" w:rsidR="006802C4" w:rsidRDefault="006802C4" w:rsidP="006802C4">
      <w:r>
        <w:t xml:space="preserve">2.1 </w:t>
      </w:r>
      <w:r>
        <w:rPr>
          <w:rFonts w:hint="eastAsia"/>
        </w:rPr>
        <w:t>Особенности</w:t>
      </w:r>
      <w:r>
        <w:t xml:space="preserve"> </w:t>
      </w:r>
      <w:r>
        <w:rPr>
          <w:rFonts w:hint="eastAsia"/>
        </w:rPr>
        <w:t>инновационной</w:t>
      </w:r>
      <w:r>
        <w:t xml:space="preserve"> </w:t>
      </w:r>
      <w:r>
        <w:rPr>
          <w:rFonts w:hint="eastAsia"/>
        </w:rPr>
        <w:t>деятельности</w:t>
      </w:r>
      <w:r>
        <w:t xml:space="preserve"> </w:t>
      </w:r>
      <w:r>
        <w:rPr>
          <w:rFonts w:hint="eastAsia"/>
        </w:rPr>
        <w:t>в</w:t>
      </w:r>
      <w:r>
        <w:t xml:space="preserve"> </w:t>
      </w:r>
      <w:r>
        <w:rPr>
          <w:rFonts w:hint="eastAsia"/>
        </w:rPr>
        <w:t>российской</w:t>
      </w:r>
      <w:r>
        <w:t xml:space="preserve"> </w:t>
      </w:r>
      <w:r>
        <w:rPr>
          <w:rFonts w:hint="eastAsia"/>
        </w:rPr>
        <w:t>промышленности</w:t>
      </w:r>
      <w:r>
        <w:t xml:space="preserve"> </w:t>
      </w:r>
      <w:r>
        <w:rPr>
          <w:rFonts w:hint="eastAsia"/>
        </w:rPr>
        <w:t>и</w:t>
      </w:r>
      <w:r>
        <w:t xml:space="preserve"> </w:t>
      </w:r>
      <w:r>
        <w:rPr>
          <w:rFonts w:hint="eastAsia"/>
        </w:rPr>
        <w:t>методология</w:t>
      </w:r>
      <w:r>
        <w:t xml:space="preserve"> </w:t>
      </w:r>
      <w:r>
        <w:rPr>
          <w:rFonts w:hint="eastAsia"/>
        </w:rPr>
        <w:t>выявления</w:t>
      </w:r>
      <w:r>
        <w:t xml:space="preserve"> </w:t>
      </w:r>
      <w:r>
        <w:rPr>
          <w:rFonts w:hint="eastAsia"/>
        </w:rPr>
        <w:t>существующих</w:t>
      </w:r>
      <w:r>
        <w:t xml:space="preserve"> </w:t>
      </w:r>
      <w:r>
        <w:rPr>
          <w:rFonts w:hint="eastAsia"/>
        </w:rPr>
        <w:t>инновационных</w:t>
      </w:r>
      <w:r>
        <w:t xml:space="preserve"> </w:t>
      </w:r>
      <w:r>
        <w:rPr>
          <w:rFonts w:hint="eastAsia"/>
        </w:rPr>
        <w:t>режимов</w:t>
      </w:r>
    </w:p>
    <w:p w14:paraId="172B3ED3" w14:textId="77777777" w:rsidR="006802C4" w:rsidRDefault="006802C4" w:rsidP="006802C4"/>
    <w:p w14:paraId="7115DF9E" w14:textId="77777777" w:rsidR="006802C4" w:rsidRDefault="006802C4" w:rsidP="006802C4">
      <w:r>
        <w:t xml:space="preserve">2.2 </w:t>
      </w:r>
      <w:r>
        <w:rPr>
          <w:rFonts w:hint="eastAsia"/>
        </w:rPr>
        <w:t>Инновационные</w:t>
      </w:r>
      <w:r>
        <w:t xml:space="preserve"> </w:t>
      </w:r>
      <w:r>
        <w:rPr>
          <w:rFonts w:hint="eastAsia"/>
        </w:rPr>
        <w:t>режимы</w:t>
      </w:r>
      <w:r>
        <w:t xml:space="preserve"> </w:t>
      </w:r>
      <w:r>
        <w:rPr>
          <w:rFonts w:hint="eastAsia"/>
        </w:rPr>
        <w:t>в</w:t>
      </w:r>
      <w:r>
        <w:t xml:space="preserve"> </w:t>
      </w:r>
      <w:r>
        <w:rPr>
          <w:rFonts w:hint="eastAsia"/>
        </w:rPr>
        <w:t>российской</w:t>
      </w:r>
      <w:r>
        <w:t xml:space="preserve"> </w:t>
      </w:r>
      <w:r>
        <w:rPr>
          <w:rFonts w:hint="eastAsia"/>
        </w:rPr>
        <w:t>промышленности</w:t>
      </w:r>
      <w:r>
        <w:t xml:space="preserve"> </w:t>
      </w:r>
      <w:r>
        <w:rPr>
          <w:rFonts w:hint="eastAsia"/>
        </w:rPr>
        <w:t>и</w:t>
      </w:r>
      <w:r>
        <w:t xml:space="preserve"> </w:t>
      </w:r>
      <w:r>
        <w:rPr>
          <w:rFonts w:hint="eastAsia"/>
        </w:rPr>
        <w:t>характеристика</w:t>
      </w:r>
      <w:r>
        <w:t xml:space="preserve"> </w:t>
      </w:r>
      <w:r>
        <w:rPr>
          <w:rFonts w:hint="eastAsia"/>
        </w:rPr>
        <w:t>инновационного</w:t>
      </w:r>
      <w:r>
        <w:t xml:space="preserve"> </w:t>
      </w:r>
      <w:r>
        <w:rPr>
          <w:rFonts w:hint="eastAsia"/>
        </w:rPr>
        <w:t>поведения</w:t>
      </w:r>
      <w:r>
        <w:t xml:space="preserve"> </w:t>
      </w:r>
      <w:r>
        <w:rPr>
          <w:rFonts w:hint="eastAsia"/>
        </w:rPr>
        <w:t>промышленных</w:t>
      </w:r>
      <w:r>
        <w:t xml:space="preserve"> </w:t>
      </w:r>
      <w:r>
        <w:rPr>
          <w:rFonts w:hint="eastAsia"/>
        </w:rPr>
        <w:t>предприятий</w:t>
      </w:r>
    </w:p>
    <w:p w14:paraId="6F30AEBA" w14:textId="77777777" w:rsidR="006802C4" w:rsidRDefault="006802C4" w:rsidP="006802C4"/>
    <w:p w14:paraId="39ABF900" w14:textId="77777777" w:rsidR="006802C4" w:rsidRDefault="006802C4" w:rsidP="006802C4">
      <w:r>
        <w:t xml:space="preserve">2.3 </w:t>
      </w:r>
      <w:r>
        <w:rPr>
          <w:rFonts w:hint="eastAsia"/>
        </w:rPr>
        <w:t>Возможности</w:t>
      </w:r>
      <w:r>
        <w:t xml:space="preserve"> </w:t>
      </w:r>
      <w:r>
        <w:rPr>
          <w:rFonts w:hint="eastAsia"/>
        </w:rPr>
        <w:t>трансформации</w:t>
      </w:r>
      <w:r>
        <w:t xml:space="preserve"> </w:t>
      </w:r>
      <w:r>
        <w:rPr>
          <w:rFonts w:hint="eastAsia"/>
        </w:rPr>
        <w:t>инновационного</w:t>
      </w:r>
      <w:r>
        <w:t xml:space="preserve"> </w:t>
      </w:r>
      <w:r>
        <w:rPr>
          <w:rFonts w:hint="eastAsia"/>
        </w:rPr>
        <w:t>поведения</w:t>
      </w:r>
      <w:r>
        <w:t xml:space="preserve">: </w:t>
      </w:r>
      <w:r>
        <w:rPr>
          <w:rFonts w:hint="eastAsia"/>
        </w:rPr>
        <w:t>анализ</w:t>
      </w:r>
      <w:r>
        <w:t xml:space="preserve"> </w:t>
      </w:r>
      <w:r>
        <w:rPr>
          <w:rFonts w:hint="eastAsia"/>
        </w:rPr>
        <w:t>компетенций</w:t>
      </w:r>
      <w:r>
        <w:t xml:space="preserve"> </w:t>
      </w:r>
      <w:r>
        <w:rPr>
          <w:rFonts w:hint="eastAsia"/>
        </w:rPr>
        <w:t>в</w:t>
      </w:r>
      <w:r>
        <w:t xml:space="preserve"> </w:t>
      </w:r>
      <w:r>
        <w:rPr>
          <w:rFonts w:hint="eastAsia"/>
        </w:rPr>
        <w:t>области</w:t>
      </w:r>
      <w:r>
        <w:t xml:space="preserve"> </w:t>
      </w:r>
      <w:r>
        <w:rPr>
          <w:rFonts w:hint="eastAsia"/>
        </w:rPr>
        <w:t>управления</w:t>
      </w:r>
      <w:r>
        <w:t xml:space="preserve"> </w:t>
      </w:r>
      <w:r>
        <w:rPr>
          <w:rFonts w:hint="eastAsia"/>
        </w:rPr>
        <w:t>инновационной</w:t>
      </w:r>
      <w:r>
        <w:t xml:space="preserve"> </w:t>
      </w:r>
      <w:r>
        <w:rPr>
          <w:rFonts w:hint="eastAsia"/>
        </w:rPr>
        <w:t>деятельностью</w:t>
      </w:r>
      <w:r>
        <w:t xml:space="preserve">, </w:t>
      </w:r>
      <w:r>
        <w:rPr>
          <w:rFonts w:hint="eastAsia"/>
        </w:rPr>
        <w:t>способствующих</w:t>
      </w:r>
      <w:r>
        <w:t xml:space="preserve"> </w:t>
      </w:r>
      <w:r>
        <w:rPr>
          <w:rFonts w:hint="eastAsia"/>
        </w:rPr>
        <w:t>переходу</w:t>
      </w:r>
      <w:r>
        <w:t xml:space="preserve"> </w:t>
      </w:r>
      <w:r>
        <w:rPr>
          <w:rFonts w:hint="eastAsia"/>
        </w:rPr>
        <w:t>к</w:t>
      </w:r>
      <w:r>
        <w:t xml:space="preserve"> </w:t>
      </w:r>
      <w:r>
        <w:rPr>
          <w:rFonts w:hint="eastAsia"/>
        </w:rPr>
        <w:t>более</w:t>
      </w:r>
      <w:r>
        <w:t xml:space="preserve"> </w:t>
      </w:r>
      <w:r>
        <w:rPr>
          <w:rFonts w:hint="eastAsia"/>
        </w:rPr>
        <w:t>высокому</w:t>
      </w:r>
      <w:r>
        <w:t xml:space="preserve"> </w:t>
      </w:r>
      <w:r>
        <w:rPr>
          <w:rFonts w:hint="eastAsia"/>
        </w:rPr>
        <w:t>уровню</w:t>
      </w:r>
      <w:r>
        <w:t xml:space="preserve"> </w:t>
      </w:r>
      <w:r>
        <w:rPr>
          <w:rFonts w:hint="eastAsia"/>
        </w:rPr>
        <w:t>инновационного</w:t>
      </w:r>
      <w:r>
        <w:t xml:space="preserve"> </w:t>
      </w:r>
      <w:r>
        <w:rPr>
          <w:rFonts w:hint="eastAsia"/>
        </w:rPr>
        <w:t>режима</w:t>
      </w:r>
    </w:p>
    <w:p w14:paraId="157C5057" w14:textId="77777777" w:rsidR="006802C4" w:rsidRDefault="006802C4" w:rsidP="006802C4"/>
    <w:p w14:paraId="5D22DD30" w14:textId="77777777" w:rsidR="006802C4" w:rsidRDefault="006802C4" w:rsidP="006802C4">
      <w:r>
        <w:t xml:space="preserve">2.4 </w:t>
      </w:r>
      <w:r>
        <w:rPr>
          <w:rFonts w:hint="eastAsia"/>
        </w:rPr>
        <w:t>Методология</w:t>
      </w:r>
      <w:r>
        <w:t xml:space="preserve"> </w:t>
      </w:r>
      <w:r>
        <w:rPr>
          <w:rFonts w:hint="eastAsia"/>
        </w:rPr>
        <w:t>оценки</w:t>
      </w:r>
      <w:r>
        <w:t xml:space="preserve"> </w:t>
      </w:r>
      <w:r>
        <w:rPr>
          <w:rFonts w:hint="eastAsia"/>
        </w:rPr>
        <w:t>уровня</w:t>
      </w:r>
      <w:r>
        <w:t xml:space="preserve"> </w:t>
      </w:r>
      <w:r>
        <w:rPr>
          <w:rFonts w:hint="eastAsia"/>
        </w:rPr>
        <w:t>зрелости</w:t>
      </w:r>
      <w:r>
        <w:t xml:space="preserve"> </w:t>
      </w:r>
      <w:r>
        <w:rPr>
          <w:rFonts w:hint="eastAsia"/>
        </w:rPr>
        <w:t>системы</w:t>
      </w:r>
      <w:r>
        <w:t xml:space="preserve"> </w:t>
      </w:r>
      <w:r>
        <w:rPr>
          <w:rFonts w:hint="eastAsia"/>
        </w:rPr>
        <w:t>управления</w:t>
      </w:r>
      <w:r>
        <w:t xml:space="preserve"> </w:t>
      </w:r>
      <w:r>
        <w:rPr>
          <w:rFonts w:hint="eastAsia"/>
        </w:rPr>
        <w:t>инновационным</w:t>
      </w:r>
      <w:r>
        <w:t xml:space="preserve"> </w:t>
      </w:r>
      <w:r>
        <w:rPr>
          <w:rFonts w:hint="eastAsia"/>
        </w:rPr>
        <w:t>поведением</w:t>
      </w:r>
    </w:p>
    <w:p w14:paraId="1D8C7480" w14:textId="77777777" w:rsidR="006802C4" w:rsidRDefault="006802C4" w:rsidP="006802C4"/>
    <w:p w14:paraId="305E01DB" w14:textId="77777777" w:rsidR="006802C4" w:rsidRDefault="006802C4" w:rsidP="006802C4">
      <w:r>
        <w:rPr>
          <w:rFonts w:hint="eastAsia"/>
        </w:rPr>
        <w:t>Глава</w:t>
      </w:r>
      <w:r>
        <w:t xml:space="preserve"> 3 </w:t>
      </w:r>
      <w:r>
        <w:rPr>
          <w:rFonts w:hint="eastAsia"/>
        </w:rPr>
        <w:t>Трансформация</w:t>
      </w:r>
      <w:r>
        <w:t xml:space="preserve"> </w:t>
      </w:r>
      <w:r>
        <w:rPr>
          <w:rFonts w:hint="eastAsia"/>
        </w:rPr>
        <w:t>инновационного</w:t>
      </w:r>
      <w:r>
        <w:t xml:space="preserve"> </w:t>
      </w:r>
      <w:r>
        <w:rPr>
          <w:rFonts w:hint="eastAsia"/>
        </w:rPr>
        <w:t>поведения</w:t>
      </w:r>
      <w:r>
        <w:t xml:space="preserve"> </w:t>
      </w:r>
      <w:r>
        <w:rPr>
          <w:rFonts w:hint="eastAsia"/>
        </w:rPr>
        <w:t>промышленных</w:t>
      </w:r>
      <w:r>
        <w:t xml:space="preserve"> </w:t>
      </w:r>
      <w:r>
        <w:rPr>
          <w:rFonts w:hint="eastAsia"/>
        </w:rPr>
        <w:t>предприятий</w:t>
      </w:r>
      <w:r>
        <w:t xml:space="preserve"> </w:t>
      </w:r>
      <w:r>
        <w:rPr>
          <w:rFonts w:hint="eastAsia"/>
        </w:rPr>
        <w:t>под</w:t>
      </w:r>
      <w:r>
        <w:t xml:space="preserve"> </w:t>
      </w:r>
      <w:r>
        <w:rPr>
          <w:rFonts w:hint="eastAsia"/>
        </w:rPr>
        <w:t>влиянием</w:t>
      </w:r>
      <w:r>
        <w:t xml:space="preserve"> </w:t>
      </w:r>
      <w:r>
        <w:rPr>
          <w:rFonts w:hint="eastAsia"/>
        </w:rPr>
        <w:t>четвертой</w:t>
      </w:r>
      <w:r>
        <w:t xml:space="preserve"> </w:t>
      </w:r>
      <w:r>
        <w:rPr>
          <w:rFonts w:hint="eastAsia"/>
        </w:rPr>
        <w:t>промышленной</w:t>
      </w:r>
      <w:r>
        <w:t xml:space="preserve"> </w:t>
      </w:r>
      <w:r>
        <w:rPr>
          <w:rFonts w:hint="eastAsia"/>
        </w:rPr>
        <w:t>революции</w:t>
      </w:r>
    </w:p>
    <w:p w14:paraId="217A009B" w14:textId="77777777" w:rsidR="006802C4" w:rsidRDefault="006802C4" w:rsidP="006802C4"/>
    <w:p w14:paraId="6076102D" w14:textId="77777777" w:rsidR="006802C4" w:rsidRDefault="006802C4" w:rsidP="006802C4">
      <w:r>
        <w:t xml:space="preserve">3.1 </w:t>
      </w:r>
      <w:r>
        <w:rPr>
          <w:rFonts w:hint="eastAsia"/>
        </w:rPr>
        <w:t>Революции</w:t>
      </w:r>
      <w:r>
        <w:t xml:space="preserve"> </w:t>
      </w:r>
      <w:r>
        <w:rPr>
          <w:rFonts w:hint="eastAsia"/>
        </w:rPr>
        <w:t>в</w:t>
      </w:r>
      <w:r>
        <w:t xml:space="preserve"> </w:t>
      </w:r>
      <w:r>
        <w:rPr>
          <w:rFonts w:hint="eastAsia"/>
        </w:rPr>
        <w:t>промышленности</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трансформацию</w:t>
      </w:r>
      <w:r>
        <w:t xml:space="preserve"> </w:t>
      </w:r>
      <w:r>
        <w:rPr>
          <w:rFonts w:hint="eastAsia"/>
        </w:rPr>
        <w:t>промышленного</w:t>
      </w:r>
      <w:r>
        <w:t xml:space="preserve"> </w:t>
      </w:r>
      <w:r>
        <w:rPr>
          <w:rFonts w:hint="eastAsia"/>
        </w:rPr>
        <w:t>производства</w:t>
      </w:r>
      <w:r>
        <w:t xml:space="preserve">: </w:t>
      </w:r>
      <w:r>
        <w:rPr>
          <w:rFonts w:hint="eastAsia"/>
        </w:rPr>
        <w:t>исторический</w:t>
      </w:r>
      <w:r>
        <w:t xml:space="preserve"> </w:t>
      </w:r>
      <w:r>
        <w:rPr>
          <w:rFonts w:hint="eastAsia"/>
        </w:rPr>
        <w:t>контекст</w:t>
      </w:r>
    </w:p>
    <w:p w14:paraId="2C576E55" w14:textId="77777777" w:rsidR="006802C4" w:rsidRDefault="006802C4" w:rsidP="006802C4"/>
    <w:p w14:paraId="31308081" w14:textId="77777777" w:rsidR="006802C4" w:rsidRDefault="006802C4" w:rsidP="006802C4">
      <w:r>
        <w:t xml:space="preserve">3.2 </w:t>
      </w:r>
      <w:r>
        <w:rPr>
          <w:rFonts w:hint="eastAsia"/>
        </w:rPr>
        <w:t>Четвертая</w:t>
      </w:r>
      <w:r>
        <w:t xml:space="preserve"> </w:t>
      </w:r>
      <w:r>
        <w:rPr>
          <w:rFonts w:hint="eastAsia"/>
        </w:rPr>
        <w:t>промышленная</w:t>
      </w:r>
      <w:r>
        <w:t xml:space="preserve"> </w:t>
      </w:r>
      <w:r>
        <w:rPr>
          <w:rFonts w:hint="eastAsia"/>
        </w:rPr>
        <w:t>революция</w:t>
      </w:r>
      <w:r>
        <w:t xml:space="preserve">: </w:t>
      </w:r>
      <w:r>
        <w:rPr>
          <w:rFonts w:hint="eastAsia"/>
        </w:rPr>
        <w:t>технологии</w:t>
      </w:r>
      <w:r>
        <w:t xml:space="preserve"> </w:t>
      </w:r>
      <w:r>
        <w:rPr>
          <w:rFonts w:hint="eastAsia"/>
        </w:rPr>
        <w:t>и</w:t>
      </w:r>
      <w:r>
        <w:t xml:space="preserve"> </w:t>
      </w:r>
      <w:r>
        <w:rPr>
          <w:rFonts w:hint="eastAsia"/>
        </w:rPr>
        <w:t>эффекты</w:t>
      </w:r>
    </w:p>
    <w:p w14:paraId="2CBEB599" w14:textId="77777777" w:rsidR="006802C4" w:rsidRDefault="006802C4" w:rsidP="006802C4"/>
    <w:p w14:paraId="2B49752B" w14:textId="77777777" w:rsidR="006802C4" w:rsidRDefault="006802C4" w:rsidP="006802C4">
      <w:r>
        <w:t xml:space="preserve">3.3 </w:t>
      </w:r>
      <w:r>
        <w:rPr>
          <w:rFonts w:hint="eastAsia"/>
        </w:rPr>
        <w:t>Влияние</w:t>
      </w:r>
      <w:r>
        <w:t xml:space="preserve"> </w:t>
      </w:r>
      <w:r>
        <w:rPr>
          <w:rFonts w:hint="eastAsia"/>
        </w:rPr>
        <w:t>технологий</w:t>
      </w:r>
      <w:r>
        <w:t xml:space="preserve"> </w:t>
      </w:r>
      <w:r>
        <w:rPr>
          <w:rFonts w:hint="eastAsia"/>
        </w:rPr>
        <w:t>четвертой</w:t>
      </w:r>
      <w:r>
        <w:t xml:space="preserve"> </w:t>
      </w:r>
      <w:r>
        <w:rPr>
          <w:rFonts w:hint="eastAsia"/>
        </w:rPr>
        <w:t>промышленной</w:t>
      </w:r>
      <w:r>
        <w:t xml:space="preserve"> </w:t>
      </w:r>
      <w:r>
        <w:rPr>
          <w:rFonts w:hint="eastAsia"/>
        </w:rPr>
        <w:t>революции</w:t>
      </w:r>
      <w:r>
        <w:t xml:space="preserve"> </w:t>
      </w:r>
      <w:r>
        <w:rPr>
          <w:rFonts w:hint="eastAsia"/>
        </w:rPr>
        <w:t>на</w:t>
      </w:r>
      <w:r>
        <w:t xml:space="preserve"> </w:t>
      </w:r>
      <w:r>
        <w:rPr>
          <w:rFonts w:hint="eastAsia"/>
        </w:rPr>
        <w:t>повышение</w:t>
      </w:r>
      <w:r>
        <w:t xml:space="preserve"> </w:t>
      </w:r>
      <w:r>
        <w:rPr>
          <w:rFonts w:hint="eastAsia"/>
        </w:rPr>
        <w:t>производительности</w:t>
      </w:r>
      <w:r>
        <w:t xml:space="preserve"> </w:t>
      </w:r>
      <w:r>
        <w:rPr>
          <w:rFonts w:hint="eastAsia"/>
        </w:rPr>
        <w:t>и</w:t>
      </w:r>
      <w:r>
        <w:t xml:space="preserve"> </w:t>
      </w:r>
      <w:r>
        <w:rPr>
          <w:rFonts w:hint="eastAsia"/>
        </w:rPr>
        <w:t>трансформацию</w:t>
      </w:r>
      <w:r>
        <w:t xml:space="preserve"> </w:t>
      </w:r>
      <w:r>
        <w:rPr>
          <w:rFonts w:hint="eastAsia"/>
        </w:rPr>
        <w:t>инновационного</w:t>
      </w:r>
      <w:r>
        <w:t xml:space="preserve"> </w:t>
      </w:r>
      <w:r>
        <w:rPr>
          <w:rFonts w:hint="eastAsia"/>
        </w:rPr>
        <w:t>поведения</w:t>
      </w:r>
      <w:r>
        <w:t xml:space="preserve"> </w:t>
      </w:r>
      <w:r>
        <w:rPr>
          <w:rFonts w:hint="eastAsia"/>
        </w:rPr>
        <w:t>промышленных</w:t>
      </w:r>
      <w:r>
        <w:t xml:space="preserve"> </w:t>
      </w:r>
      <w:r>
        <w:rPr>
          <w:rFonts w:hint="eastAsia"/>
        </w:rPr>
        <w:t>предприятий</w:t>
      </w:r>
      <w:r>
        <w:t xml:space="preserve">: </w:t>
      </w:r>
      <w:r>
        <w:rPr>
          <w:rFonts w:hint="eastAsia"/>
        </w:rPr>
        <w:t>эмпирический</w:t>
      </w:r>
      <w:r>
        <w:t xml:space="preserve"> </w:t>
      </w:r>
      <w:r>
        <w:rPr>
          <w:rFonts w:hint="eastAsia"/>
        </w:rPr>
        <w:t>анализ</w:t>
      </w:r>
    </w:p>
    <w:p w14:paraId="3C20AA25" w14:textId="77777777" w:rsidR="006802C4" w:rsidRDefault="006802C4" w:rsidP="006802C4"/>
    <w:p w14:paraId="4C2C17C5" w14:textId="77777777" w:rsidR="006802C4" w:rsidRDefault="006802C4" w:rsidP="006802C4">
      <w:r>
        <w:t xml:space="preserve">3.4 </w:t>
      </w:r>
      <w:r>
        <w:rPr>
          <w:rFonts w:hint="eastAsia"/>
        </w:rPr>
        <w:t>Диффузия</w:t>
      </w:r>
      <w:r>
        <w:t xml:space="preserve"> </w:t>
      </w:r>
      <w:r>
        <w:rPr>
          <w:rFonts w:hint="eastAsia"/>
        </w:rPr>
        <w:t>технологий</w:t>
      </w:r>
      <w:r>
        <w:t xml:space="preserve"> </w:t>
      </w:r>
      <w:r>
        <w:rPr>
          <w:rFonts w:hint="eastAsia"/>
        </w:rPr>
        <w:t>четвертой</w:t>
      </w:r>
      <w:r>
        <w:t xml:space="preserve"> </w:t>
      </w:r>
      <w:r>
        <w:rPr>
          <w:rFonts w:hint="eastAsia"/>
        </w:rPr>
        <w:t>промышленной</w:t>
      </w:r>
      <w:r>
        <w:t xml:space="preserve"> </w:t>
      </w:r>
      <w:r>
        <w:rPr>
          <w:rFonts w:hint="eastAsia"/>
        </w:rPr>
        <w:t>революции</w:t>
      </w:r>
      <w:r>
        <w:t xml:space="preserve"> </w:t>
      </w:r>
      <w:r>
        <w:rPr>
          <w:rFonts w:hint="eastAsia"/>
        </w:rPr>
        <w:t>в</w:t>
      </w:r>
      <w:r>
        <w:t xml:space="preserve"> </w:t>
      </w:r>
      <w:r>
        <w:rPr>
          <w:rFonts w:hint="eastAsia"/>
        </w:rPr>
        <w:t>российских</w:t>
      </w:r>
      <w:r>
        <w:t xml:space="preserve"> </w:t>
      </w:r>
      <w:r>
        <w:rPr>
          <w:rFonts w:hint="eastAsia"/>
        </w:rPr>
        <w:t>промышленных</w:t>
      </w:r>
      <w:r>
        <w:t xml:space="preserve"> </w:t>
      </w:r>
      <w:r>
        <w:rPr>
          <w:rFonts w:hint="eastAsia"/>
        </w:rPr>
        <w:t>отраслях</w:t>
      </w:r>
      <w:r>
        <w:t xml:space="preserve">: </w:t>
      </w:r>
      <w:r>
        <w:rPr>
          <w:rFonts w:hint="eastAsia"/>
        </w:rPr>
        <w:t>результаты</w:t>
      </w:r>
      <w:r>
        <w:t xml:space="preserve"> </w:t>
      </w:r>
      <w:r>
        <w:rPr>
          <w:rFonts w:hint="eastAsia"/>
        </w:rPr>
        <w:t>эмпирического</w:t>
      </w:r>
      <w:r>
        <w:t xml:space="preserve"> </w:t>
      </w:r>
      <w:r>
        <w:rPr>
          <w:rFonts w:hint="eastAsia"/>
        </w:rPr>
        <w:t>исследования</w:t>
      </w:r>
    </w:p>
    <w:p w14:paraId="5298C199" w14:textId="77777777" w:rsidR="006802C4" w:rsidRDefault="006802C4" w:rsidP="006802C4"/>
    <w:p w14:paraId="4947ED0A" w14:textId="77777777" w:rsidR="006802C4" w:rsidRDefault="006802C4" w:rsidP="006802C4">
      <w:r>
        <w:t xml:space="preserve">3.5 </w:t>
      </w:r>
      <w:r>
        <w:rPr>
          <w:rFonts w:hint="eastAsia"/>
        </w:rPr>
        <w:t>Зарубежный</w:t>
      </w:r>
      <w:r>
        <w:t xml:space="preserve"> </w:t>
      </w:r>
      <w:r>
        <w:rPr>
          <w:rFonts w:hint="eastAsia"/>
        </w:rPr>
        <w:t>опыт</w:t>
      </w:r>
      <w:r>
        <w:t xml:space="preserve"> </w:t>
      </w:r>
      <w:r>
        <w:rPr>
          <w:rFonts w:hint="eastAsia"/>
        </w:rPr>
        <w:t>поддержки</w:t>
      </w:r>
      <w:r>
        <w:t xml:space="preserve"> </w:t>
      </w:r>
      <w:r>
        <w:rPr>
          <w:rFonts w:hint="eastAsia"/>
        </w:rPr>
        <w:t>распространения</w:t>
      </w:r>
      <w:r>
        <w:t xml:space="preserve"> </w:t>
      </w:r>
      <w:r>
        <w:rPr>
          <w:rFonts w:hint="eastAsia"/>
        </w:rPr>
        <w:t>технологий</w:t>
      </w:r>
      <w:r>
        <w:t xml:space="preserve"> </w:t>
      </w:r>
      <w:r>
        <w:rPr>
          <w:rFonts w:hint="eastAsia"/>
        </w:rPr>
        <w:t>Индустрии</w:t>
      </w:r>
      <w:r>
        <w:t xml:space="preserve"> 4.0 </w:t>
      </w:r>
      <w:r>
        <w:rPr>
          <w:rFonts w:hint="eastAsia"/>
        </w:rPr>
        <w:t>в</w:t>
      </w:r>
      <w:r>
        <w:t xml:space="preserve"> </w:t>
      </w:r>
      <w:r>
        <w:rPr>
          <w:rFonts w:hint="eastAsia"/>
        </w:rPr>
        <w:t>промышленных</w:t>
      </w:r>
      <w:r>
        <w:t xml:space="preserve"> </w:t>
      </w:r>
      <w:r>
        <w:rPr>
          <w:rFonts w:hint="eastAsia"/>
        </w:rPr>
        <w:t>отраслях</w:t>
      </w:r>
      <w:r>
        <w:t xml:space="preserve"> </w:t>
      </w:r>
      <w:r>
        <w:rPr>
          <w:rFonts w:hint="eastAsia"/>
        </w:rPr>
        <w:t>и</w:t>
      </w:r>
      <w:r>
        <w:t xml:space="preserve"> </w:t>
      </w:r>
      <w:r>
        <w:rPr>
          <w:rFonts w:hint="eastAsia"/>
        </w:rPr>
        <w:t>возможности</w:t>
      </w:r>
      <w:r>
        <w:t xml:space="preserve"> </w:t>
      </w:r>
      <w:r>
        <w:rPr>
          <w:rFonts w:hint="eastAsia"/>
        </w:rPr>
        <w:t>его</w:t>
      </w:r>
      <w:r>
        <w:t xml:space="preserve"> </w:t>
      </w:r>
      <w:r>
        <w:rPr>
          <w:rFonts w:hint="eastAsia"/>
        </w:rPr>
        <w:t>применения</w:t>
      </w:r>
      <w:r>
        <w:t xml:space="preserve"> </w:t>
      </w:r>
      <w:r>
        <w:rPr>
          <w:rFonts w:hint="eastAsia"/>
        </w:rPr>
        <w:t>в</w:t>
      </w:r>
      <w:r>
        <w:t xml:space="preserve"> </w:t>
      </w:r>
      <w:r>
        <w:rPr>
          <w:rFonts w:hint="eastAsia"/>
        </w:rPr>
        <w:t>России</w:t>
      </w:r>
    </w:p>
    <w:p w14:paraId="675D6608" w14:textId="77777777" w:rsidR="006802C4" w:rsidRDefault="006802C4" w:rsidP="006802C4"/>
    <w:p w14:paraId="0520331A" w14:textId="77777777" w:rsidR="006802C4" w:rsidRDefault="006802C4" w:rsidP="006802C4">
      <w:r>
        <w:rPr>
          <w:rFonts w:hint="eastAsia"/>
        </w:rPr>
        <w:t>Глава</w:t>
      </w:r>
      <w:r>
        <w:t xml:space="preserve"> 4 </w:t>
      </w:r>
      <w:r>
        <w:rPr>
          <w:rFonts w:hint="eastAsia"/>
        </w:rPr>
        <w:t>Управление</w:t>
      </w:r>
      <w:r>
        <w:t xml:space="preserve"> </w:t>
      </w:r>
      <w:r>
        <w:rPr>
          <w:rFonts w:hint="eastAsia"/>
        </w:rPr>
        <w:t>трансформацией</w:t>
      </w:r>
      <w:r>
        <w:t xml:space="preserve"> </w:t>
      </w:r>
      <w:r>
        <w:rPr>
          <w:rFonts w:hint="eastAsia"/>
        </w:rPr>
        <w:t>инновационно</w:t>
      </w:r>
      <w:r>
        <w:rPr>
          <w:rFonts w:hint="eastAsia"/>
        </w:rPr>
        <w:lastRenderedPageBreak/>
        <w:t>го</w:t>
      </w:r>
      <w:r>
        <w:t xml:space="preserve"> </w:t>
      </w:r>
      <w:r>
        <w:rPr>
          <w:rFonts w:hint="eastAsia"/>
        </w:rPr>
        <w:t>поведения</w:t>
      </w:r>
      <w:r>
        <w:t xml:space="preserve"> </w:t>
      </w:r>
      <w:r>
        <w:rPr>
          <w:rFonts w:hint="eastAsia"/>
        </w:rPr>
        <w:t>российских</w:t>
      </w:r>
      <w:r>
        <w:t xml:space="preserve"> </w:t>
      </w:r>
      <w:r>
        <w:rPr>
          <w:rFonts w:hint="eastAsia"/>
        </w:rPr>
        <w:t>промышленных</w:t>
      </w:r>
      <w:r>
        <w:t xml:space="preserve"> </w:t>
      </w:r>
      <w:r>
        <w:rPr>
          <w:rFonts w:hint="eastAsia"/>
        </w:rPr>
        <w:t>предприятий</w:t>
      </w:r>
      <w:r>
        <w:t xml:space="preserve">: </w:t>
      </w:r>
      <w:r>
        <w:rPr>
          <w:rFonts w:hint="eastAsia"/>
        </w:rPr>
        <w:t>результаты</w:t>
      </w:r>
      <w:r>
        <w:t xml:space="preserve"> </w:t>
      </w:r>
      <w:r>
        <w:rPr>
          <w:rFonts w:hint="eastAsia"/>
        </w:rPr>
        <w:t>комплексного</w:t>
      </w:r>
      <w:r>
        <w:t xml:space="preserve"> </w:t>
      </w:r>
      <w:r>
        <w:rPr>
          <w:rFonts w:hint="eastAsia"/>
        </w:rPr>
        <w:t>исследования</w:t>
      </w:r>
    </w:p>
    <w:p w14:paraId="3F551907" w14:textId="77777777" w:rsidR="006802C4" w:rsidRDefault="006802C4" w:rsidP="006802C4"/>
    <w:p w14:paraId="3EADFE4E" w14:textId="77777777" w:rsidR="006802C4" w:rsidRDefault="006802C4" w:rsidP="006802C4">
      <w:r>
        <w:t xml:space="preserve">4.1 </w:t>
      </w:r>
      <w:r>
        <w:rPr>
          <w:rFonts w:hint="eastAsia"/>
        </w:rPr>
        <w:t>Инновационное</w:t>
      </w:r>
      <w:r>
        <w:t xml:space="preserve"> </w:t>
      </w:r>
      <w:r>
        <w:rPr>
          <w:rFonts w:hint="eastAsia"/>
        </w:rPr>
        <w:t>поведение</w:t>
      </w:r>
      <w:r>
        <w:t xml:space="preserve"> </w:t>
      </w:r>
      <w:r>
        <w:rPr>
          <w:rFonts w:hint="eastAsia"/>
        </w:rPr>
        <w:t>российских</w:t>
      </w:r>
      <w:r>
        <w:t xml:space="preserve"> </w:t>
      </w:r>
      <w:r>
        <w:rPr>
          <w:rFonts w:hint="eastAsia"/>
        </w:rPr>
        <w:t>промышленных</w:t>
      </w:r>
      <w:r>
        <w:t xml:space="preserve"> </w:t>
      </w:r>
      <w:r>
        <w:rPr>
          <w:rFonts w:hint="eastAsia"/>
        </w:rPr>
        <w:t>предприятий</w:t>
      </w:r>
      <w:r>
        <w:t xml:space="preserve">: </w:t>
      </w:r>
      <w:r>
        <w:rPr>
          <w:rFonts w:hint="eastAsia"/>
        </w:rPr>
        <w:t>ключевые</w:t>
      </w:r>
      <w:r>
        <w:t xml:space="preserve"> </w:t>
      </w:r>
      <w:r>
        <w:rPr>
          <w:rFonts w:hint="eastAsia"/>
        </w:rPr>
        <w:t>факторы</w:t>
      </w:r>
      <w:r>
        <w:t xml:space="preserve">, </w:t>
      </w:r>
      <w:r>
        <w:rPr>
          <w:rFonts w:hint="eastAsia"/>
        </w:rPr>
        <w:t>способствующие</w:t>
      </w:r>
      <w:r>
        <w:t xml:space="preserve"> </w:t>
      </w:r>
      <w:r>
        <w:rPr>
          <w:rFonts w:hint="eastAsia"/>
        </w:rPr>
        <w:t>развитию</w:t>
      </w:r>
      <w:r>
        <w:t xml:space="preserve"> </w:t>
      </w:r>
      <w:r>
        <w:rPr>
          <w:rFonts w:hint="eastAsia"/>
        </w:rPr>
        <w:t>и</w:t>
      </w:r>
      <w:r>
        <w:t xml:space="preserve"> </w:t>
      </w:r>
      <w:r>
        <w:rPr>
          <w:rFonts w:hint="eastAsia"/>
        </w:rPr>
        <w:t>переходу</w:t>
      </w:r>
      <w:r>
        <w:t xml:space="preserve"> </w:t>
      </w:r>
      <w:r>
        <w:rPr>
          <w:rFonts w:hint="eastAsia"/>
        </w:rPr>
        <w:t>к</w:t>
      </w:r>
      <w:r>
        <w:t xml:space="preserve"> </w:t>
      </w:r>
      <w:r>
        <w:rPr>
          <w:rFonts w:hint="eastAsia"/>
        </w:rPr>
        <w:t>более</w:t>
      </w:r>
      <w:r>
        <w:t xml:space="preserve"> </w:t>
      </w:r>
      <w:r>
        <w:rPr>
          <w:rFonts w:hint="eastAsia"/>
        </w:rPr>
        <w:t>высокому</w:t>
      </w:r>
      <w:r>
        <w:t xml:space="preserve"> </w:t>
      </w:r>
      <w:r>
        <w:rPr>
          <w:rFonts w:hint="eastAsia"/>
        </w:rPr>
        <w:t>уровню</w:t>
      </w:r>
      <w:r>
        <w:t xml:space="preserve"> </w:t>
      </w:r>
      <w:r>
        <w:rPr>
          <w:rFonts w:hint="eastAsia"/>
        </w:rPr>
        <w:t>инновационного</w:t>
      </w:r>
      <w:r>
        <w:t xml:space="preserve"> </w:t>
      </w:r>
      <w:r>
        <w:rPr>
          <w:rFonts w:hint="eastAsia"/>
        </w:rPr>
        <w:t>режима</w:t>
      </w:r>
    </w:p>
    <w:p w14:paraId="3401CB3B" w14:textId="77777777" w:rsidR="006802C4" w:rsidRDefault="006802C4" w:rsidP="006802C4"/>
    <w:p w14:paraId="43DE688E" w14:textId="77777777" w:rsidR="006802C4" w:rsidRDefault="006802C4" w:rsidP="006802C4">
      <w:r>
        <w:t xml:space="preserve">4.2 </w:t>
      </w:r>
      <w:r>
        <w:rPr>
          <w:rFonts w:hint="eastAsia"/>
        </w:rPr>
        <w:t>Влияние</w:t>
      </w:r>
      <w:r>
        <w:t xml:space="preserve"> </w:t>
      </w:r>
      <w:r>
        <w:rPr>
          <w:rFonts w:hint="eastAsia"/>
        </w:rPr>
        <w:t>инвестиций</w:t>
      </w:r>
      <w:r>
        <w:t xml:space="preserve"> </w:t>
      </w:r>
      <w:r>
        <w:rPr>
          <w:rFonts w:hint="eastAsia"/>
        </w:rPr>
        <w:t>в</w:t>
      </w:r>
      <w:r>
        <w:t xml:space="preserve"> </w:t>
      </w:r>
      <w:r>
        <w:rPr>
          <w:rFonts w:hint="eastAsia"/>
        </w:rPr>
        <w:t>исследования</w:t>
      </w:r>
      <w:r>
        <w:t xml:space="preserve"> </w:t>
      </w:r>
      <w:r>
        <w:rPr>
          <w:rFonts w:hint="eastAsia"/>
        </w:rPr>
        <w:t>и</w:t>
      </w:r>
      <w:r>
        <w:t xml:space="preserve"> </w:t>
      </w:r>
      <w:r>
        <w:rPr>
          <w:rFonts w:hint="eastAsia"/>
        </w:rPr>
        <w:t>разработки</w:t>
      </w:r>
      <w:r>
        <w:t xml:space="preserve"> </w:t>
      </w:r>
      <w:r>
        <w:rPr>
          <w:rFonts w:hint="eastAsia"/>
        </w:rPr>
        <w:t>на</w:t>
      </w:r>
      <w:r>
        <w:t xml:space="preserve"> </w:t>
      </w:r>
      <w:r>
        <w:rPr>
          <w:rFonts w:hint="eastAsia"/>
        </w:rPr>
        <w:t>трансформацию</w:t>
      </w:r>
      <w:r>
        <w:t xml:space="preserve"> </w:t>
      </w:r>
      <w:r>
        <w:rPr>
          <w:rFonts w:hint="eastAsia"/>
        </w:rPr>
        <w:t>инновационного</w:t>
      </w:r>
      <w:r>
        <w:t xml:space="preserve"> </w:t>
      </w:r>
      <w:r>
        <w:rPr>
          <w:rFonts w:hint="eastAsia"/>
        </w:rPr>
        <w:t>поведения</w:t>
      </w:r>
      <w:r>
        <w:t xml:space="preserve"> </w:t>
      </w:r>
      <w:r>
        <w:rPr>
          <w:rFonts w:hint="eastAsia"/>
        </w:rPr>
        <w:t>российских</w:t>
      </w:r>
      <w:r>
        <w:t xml:space="preserve"> </w:t>
      </w:r>
      <w:r>
        <w:rPr>
          <w:rFonts w:hint="eastAsia"/>
        </w:rPr>
        <w:t>промышленных</w:t>
      </w:r>
      <w:r>
        <w:t xml:space="preserve"> </w:t>
      </w:r>
      <w:r>
        <w:rPr>
          <w:rFonts w:hint="eastAsia"/>
        </w:rPr>
        <w:t>предприятий</w:t>
      </w:r>
    </w:p>
    <w:p w14:paraId="465DEC6C" w14:textId="77777777" w:rsidR="006802C4" w:rsidRDefault="006802C4" w:rsidP="006802C4"/>
    <w:p w14:paraId="1C43C719" w14:textId="77777777" w:rsidR="006802C4" w:rsidRDefault="006802C4" w:rsidP="006802C4">
      <w:r>
        <w:t xml:space="preserve">4.3 </w:t>
      </w:r>
      <w:r>
        <w:rPr>
          <w:rFonts w:hint="eastAsia"/>
        </w:rPr>
        <w:t>Влияние</w:t>
      </w:r>
      <w:r>
        <w:t xml:space="preserve"> </w:t>
      </w:r>
      <w:r>
        <w:rPr>
          <w:rFonts w:hint="eastAsia"/>
        </w:rPr>
        <w:t>различных</w:t>
      </w:r>
      <w:r>
        <w:t xml:space="preserve"> </w:t>
      </w:r>
      <w:r>
        <w:rPr>
          <w:rFonts w:hint="eastAsia"/>
        </w:rPr>
        <w:t>типов</w:t>
      </w:r>
      <w:r>
        <w:t xml:space="preserve"> </w:t>
      </w:r>
      <w:r>
        <w:rPr>
          <w:rFonts w:hint="eastAsia"/>
        </w:rPr>
        <w:t>инноваций</w:t>
      </w:r>
      <w:r>
        <w:t xml:space="preserve"> </w:t>
      </w:r>
      <w:r>
        <w:rPr>
          <w:rFonts w:hint="eastAsia"/>
        </w:rPr>
        <w:t>на</w:t>
      </w:r>
      <w:r>
        <w:t xml:space="preserve"> </w:t>
      </w:r>
      <w:r>
        <w:rPr>
          <w:rFonts w:hint="eastAsia"/>
        </w:rPr>
        <w:t>результативность</w:t>
      </w:r>
      <w:r>
        <w:t xml:space="preserve"> </w:t>
      </w:r>
      <w:r>
        <w:rPr>
          <w:rFonts w:hint="eastAsia"/>
        </w:rPr>
        <w:t>инновационной</w:t>
      </w:r>
      <w:r>
        <w:t xml:space="preserve"> </w:t>
      </w:r>
      <w:r>
        <w:rPr>
          <w:rFonts w:hint="eastAsia"/>
        </w:rPr>
        <w:t>деятельности</w:t>
      </w:r>
      <w:r>
        <w:t xml:space="preserve"> </w:t>
      </w:r>
      <w:r>
        <w:rPr>
          <w:rFonts w:hint="eastAsia"/>
        </w:rPr>
        <w:t>и</w:t>
      </w:r>
      <w:r>
        <w:t xml:space="preserve"> </w:t>
      </w:r>
      <w:r>
        <w:rPr>
          <w:rFonts w:hint="eastAsia"/>
        </w:rPr>
        <w:t>стимулирование</w:t>
      </w:r>
      <w:r>
        <w:t xml:space="preserve"> </w:t>
      </w:r>
      <w:r>
        <w:rPr>
          <w:rFonts w:hint="eastAsia"/>
        </w:rPr>
        <w:t>инновационного</w:t>
      </w:r>
      <w:r>
        <w:t xml:space="preserve"> </w:t>
      </w:r>
      <w:r>
        <w:rPr>
          <w:rFonts w:hint="eastAsia"/>
        </w:rPr>
        <w:t>развития</w:t>
      </w:r>
    </w:p>
    <w:p w14:paraId="6F39D814" w14:textId="77777777" w:rsidR="006802C4" w:rsidRDefault="006802C4" w:rsidP="006802C4"/>
    <w:p w14:paraId="19237AD8" w14:textId="77777777" w:rsidR="006802C4" w:rsidRDefault="006802C4" w:rsidP="006802C4">
      <w:r>
        <w:t xml:space="preserve">4.4 </w:t>
      </w:r>
      <w:r>
        <w:rPr>
          <w:rFonts w:hint="eastAsia"/>
        </w:rPr>
        <w:t>Влияние</w:t>
      </w:r>
      <w:r>
        <w:t xml:space="preserve"> </w:t>
      </w:r>
      <w:r>
        <w:rPr>
          <w:rFonts w:hint="eastAsia"/>
        </w:rPr>
        <w:t>спилловер</w:t>
      </w:r>
      <w:r>
        <w:t xml:space="preserve"> - </w:t>
      </w:r>
      <w:r>
        <w:rPr>
          <w:rFonts w:hint="eastAsia"/>
        </w:rPr>
        <w:t>эффектов</w:t>
      </w:r>
      <w:r>
        <w:t xml:space="preserve"> </w:t>
      </w:r>
      <w:r>
        <w:rPr>
          <w:rFonts w:hint="eastAsia"/>
        </w:rPr>
        <w:t>обучения</w:t>
      </w:r>
      <w:r>
        <w:t xml:space="preserve"> </w:t>
      </w:r>
      <w:r>
        <w:rPr>
          <w:rFonts w:hint="eastAsia"/>
        </w:rPr>
        <w:t>экспортом</w:t>
      </w:r>
      <w:r>
        <w:t xml:space="preserve"> </w:t>
      </w:r>
      <w:r>
        <w:rPr>
          <w:rFonts w:hint="eastAsia"/>
        </w:rPr>
        <w:t>на</w:t>
      </w:r>
      <w:r>
        <w:t xml:space="preserve"> </w:t>
      </w:r>
      <w:r>
        <w:rPr>
          <w:rFonts w:hint="eastAsia"/>
        </w:rPr>
        <w:t>результативность</w:t>
      </w:r>
      <w:r>
        <w:t xml:space="preserve"> </w:t>
      </w:r>
      <w:r>
        <w:rPr>
          <w:rFonts w:hint="eastAsia"/>
        </w:rPr>
        <w:t>инновационной</w:t>
      </w:r>
      <w:r>
        <w:t xml:space="preserve"> </w:t>
      </w:r>
      <w:r>
        <w:rPr>
          <w:rFonts w:hint="eastAsia"/>
        </w:rPr>
        <w:t>деятельности</w:t>
      </w:r>
      <w:r>
        <w:t xml:space="preserve"> </w:t>
      </w:r>
      <w:r>
        <w:rPr>
          <w:rFonts w:hint="eastAsia"/>
        </w:rPr>
        <w:t>и</w:t>
      </w:r>
      <w:r>
        <w:t xml:space="preserve"> </w:t>
      </w:r>
      <w:r>
        <w:rPr>
          <w:rFonts w:hint="eastAsia"/>
        </w:rPr>
        <w:t>стимулирование</w:t>
      </w:r>
      <w:r>
        <w:t xml:space="preserve"> </w:t>
      </w:r>
      <w:r>
        <w:rPr>
          <w:rFonts w:hint="eastAsia"/>
        </w:rPr>
        <w:t>трансформации</w:t>
      </w:r>
      <w:r>
        <w:t xml:space="preserve"> </w:t>
      </w:r>
      <w:r>
        <w:rPr>
          <w:rFonts w:hint="eastAsia"/>
        </w:rPr>
        <w:t>инновационного</w:t>
      </w:r>
      <w:r>
        <w:t xml:space="preserve"> </w:t>
      </w:r>
      <w:r>
        <w:rPr>
          <w:rFonts w:hint="eastAsia"/>
        </w:rPr>
        <w:t>поведения</w:t>
      </w:r>
    </w:p>
    <w:p w14:paraId="012C6273" w14:textId="77777777" w:rsidR="006802C4" w:rsidRDefault="006802C4" w:rsidP="006802C4"/>
    <w:p w14:paraId="1EC98F2D" w14:textId="77777777" w:rsidR="006802C4" w:rsidRDefault="006802C4" w:rsidP="006802C4">
      <w:r>
        <w:t xml:space="preserve">4.5 </w:t>
      </w:r>
      <w:r>
        <w:rPr>
          <w:rFonts w:hint="eastAsia"/>
        </w:rPr>
        <w:t>Влияние</w:t>
      </w:r>
      <w:r>
        <w:t xml:space="preserve"> </w:t>
      </w:r>
      <w:r>
        <w:rPr>
          <w:rFonts w:hint="eastAsia"/>
        </w:rPr>
        <w:t>межфирменных</w:t>
      </w:r>
      <w:r>
        <w:t xml:space="preserve"> </w:t>
      </w:r>
      <w:r>
        <w:rPr>
          <w:rFonts w:hint="eastAsia"/>
        </w:rPr>
        <w:t>отношений</w:t>
      </w:r>
      <w:r>
        <w:t xml:space="preserve"> </w:t>
      </w:r>
      <w:r>
        <w:rPr>
          <w:rFonts w:hint="eastAsia"/>
        </w:rPr>
        <w:t>в</w:t>
      </w:r>
      <w:r>
        <w:t xml:space="preserve"> </w:t>
      </w:r>
      <w:r>
        <w:rPr>
          <w:rFonts w:hint="eastAsia"/>
        </w:rPr>
        <w:t>инновационной</w:t>
      </w:r>
      <w:r>
        <w:t xml:space="preserve"> </w:t>
      </w:r>
      <w:r>
        <w:rPr>
          <w:rFonts w:hint="eastAsia"/>
        </w:rPr>
        <w:t>деятельности</w:t>
      </w:r>
      <w:r>
        <w:t xml:space="preserve"> </w:t>
      </w:r>
      <w:r>
        <w:rPr>
          <w:rFonts w:hint="eastAsia"/>
        </w:rPr>
        <w:t>на</w:t>
      </w:r>
      <w:r>
        <w:t xml:space="preserve"> </w:t>
      </w:r>
      <w:r>
        <w:rPr>
          <w:rFonts w:hint="eastAsia"/>
        </w:rPr>
        <w:t>ее</w:t>
      </w:r>
      <w:r>
        <w:t xml:space="preserve"> </w:t>
      </w:r>
      <w:r>
        <w:rPr>
          <w:rFonts w:hint="eastAsia"/>
        </w:rPr>
        <w:t>результативность</w:t>
      </w:r>
      <w:r>
        <w:t xml:space="preserve"> </w:t>
      </w:r>
      <w:r>
        <w:rPr>
          <w:rFonts w:hint="eastAsia"/>
        </w:rPr>
        <w:t>и</w:t>
      </w:r>
      <w:r>
        <w:t xml:space="preserve"> </w:t>
      </w:r>
      <w:r>
        <w:rPr>
          <w:rFonts w:hint="eastAsia"/>
        </w:rPr>
        <w:t>возможность</w:t>
      </w:r>
      <w:r>
        <w:t xml:space="preserve"> </w:t>
      </w:r>
      <w:r>
        <w:rPr>
          <w:rFonts w:hint="eastAsia"/>
        </w:rPr>
        <w:t>перехода</w:t>
      </w:r>
      <w:r>
        <w:t xml:space="preserve"> </w:t>
      </w:r>
      <w:r>
        <w:rPr>
          <w:rFonts w:hint="eastAsia"/>
        </w:rPr>
        <w:t>к</w:t>
      </w:r>
      <w:r>
        <w:t xml:space="preserve"> </w:t>
      </w:r>
      <w:r>
        <w:rPr>
          <w:rFonts w:hint="eastAsia"/>
        </w:rPr>
        <w:t>более</w:t>
      </w:r>
      <w:r>
        <w:t xml:space="preserve"> </w:t>
      </w:r>
      <w:r>
        <w:rPr>
          <w:rFonts w:hint="eastAsia"/>
        </w:rPr>
        <w:t>высокому</w:t>
      </w:r>
      <w:r>
        <w:t xml:space="preserve"> </w:t>
      </w:r>
      <w:r>
        <w:rPr>
          <w:rFonts w:hint="eastAsia"/>
        </w:rPr>
        <w:t>уровню</w:t>
      </w:r>
      <w:r>
        <w:t xml:space="preserve"> </w:t>
      </w:r>
      <w:r>
        <w:rPr>
          <w:rFonts w:hint="eastAsia"/>
        </w:rPr>
        <w:t>инновационного</w:t>
      </w:r>
      <w:r>
        <w:t xml:space="preserve"> </w:t>
      </w:r>
      <w:r>
        <w:rPr>
          <w:rFonts w:hint="eastAsia"/>
        </w:rPr>
        <w:t>режима</w:t>
      </w:r>
    </w:p>
    <w:p w14:paraId="35866A12" w14:textId="77777777" w:rsidR="006802C4" w:rsidRDefault="006802C4" w:rsidP="006802C4"/>
    <w:p w14:paraId="00A006C7" w14:textId="77777777" w:rsidR="006802C4" w:rsidRDefault="006802C4" w:rsidP="006802C4">
      <w:r>
        <w:t xml:space="preserve">4.6 </w:t>
      </w:r>
      <w:r>
        <w:rPr>
          <w:rFonts w:hint="eastAsia"/>
        </w:rPr>
        <w:t>Методика</w:t>
      </w:r>
      <w:r>
        <w:t xml:space="preserve"> </w:t>
      </w:r>
      <w:r>
        <w:rPr>
          <w:rFonts w:hint="eastAsia"/>
        </w:rPr>
        <w:t>оценки</w:t>
      </w:r>
      <w:r>
        <w:t xml:space="preserve"> </w:t>
      </w:r>
      <w:r>
        <w:rPr>
          <w:rFonts w:hint="eastAsia"/>
        </w:rPr>
        <w:t>организационных</w:t>
      </w:r>
      <w:r>
        <w:t xml:space="preserve"> </w:t>
      </w:r>
      <w:r>
        <w:rPr>
          <w:rFonts w:hint="eastAsia"/>
        </w:rPr>
        <w:t>рутин</w:t>
      </w:r>
      <w:r>
        <w:t xml:space="preserve">, </w:t>
      </w:r>
      <w:r>
        <w:rPr>
          <w:rFonts w:hint="eastAsia"/>
        </w:rPr>
        <w:t>способствующих</w:t>
      </w:r>
      <w:r>
        <w:t xml:space="preserve"> </w:t>
      </w:r>
      <w:r>
        <w:rPr>
          <w:rFonts w:hint="eastAsia"/>
        </w:rPr>
        <w:t>развитию</w:t>
      </w:r>
      <w:r>
        <w:t xml:space="preserve"> </w:t>
      </w:r>
      <w:r>
        <w:rPr>
          <w:rFonts w:hint="eastAsia"/>
        </w:rPr>
        <w:t>инновационной</w:t>
      </w:r>
      <w:r>
        <w:t xml:space="preserve"> </w:t>
      </w:r>
      <w:r>
        <w:rPr>
          <w:rFonts w:hint="eastAsia"/>
        </w:rPr>
        <w:t>деятельности</w:t>
      </w:r>
      <w:r>
        <w:t xml:space="preserve"> </w:t>
      </w:r>
      <w:r>
        <w:rPr>
          <w:rFonts w:hint="eastAsia"/>
        </w:rPr>
        <w:t>и</w:t>
      </w:r>
      <w:r>
        <w:t xml:space="preserve"> </w:t>
      </w:r>
      <w:r>
        <w:rPr>
          <w:rFonts w:hint="eastAsia"/>
        </w:rPr>
        <w:t>возможности</w:t>
      </w:r>
      <w:r>
        <w:t xml:space="preserve"> </w:t>
      </w:r>
      <w:r>
        <w:rPr>
          <w:rFonts w:hint="eastAsia"/>
        </w:rPr>
        <w:t>перехода</w:t>
      </w:r>
      <w:r>
        <w:t xml:space="preserve"> </w:t>
      </w:r>
      <w:r>
        <w:rPr>
          <w:rFonts w:hint="eastAsia"/>
        </w:rPr>
        <w:t>промышленного</w:t>
      </w:r>
      <w:r>
        <w:t xml:space="preserve"> </w:t>
      </w:r>
      <w:r>
        <w:rPr>
          <w:rFonts w:hint="eastAsia"/>
        </w:rPr>
        <w:t>предприятия</w:t>
      </w:r>
      <w:r>
        <w:t xml:space="preserve"> </w:t>
      </w:r>
      <w:r>
        <w:rPr>
          <w:rFonts w:hint="eastAsia"/>
        </w:rPr>
        <w:t>к</w:t>
      </w:r>
      <w:r>
        <w:t xml:space="preserve"> </w:t>
      </w:r>
      <w:r>
        <w:rPr>
          <w:rFonts w:hint="eastAsia"/>
        </w:rPr>
        <w:t>более</w:t>
      </w:r>
      <w:r>
        <w:t xml:space="preserve"> </w:t>
      </w:r>
      <w:r>
        <w:rPr>
          <w:rFonts w:hint="eastAsia"/>
        </w:rPr>
        <w:t>высокому</w:t>
      </w:r>
      <w:r>
        <w:t xml:space="preserve"> </w:t>
      </w:r>
      <w:r>
        <w:rPr>
          <w:rFonts w:hint="eastAsia"/>
        </w:rPr>
        <w:t>уровню</w:t>
      </w:r>
      <w:r>
        <w:t xml:space="preserve"> </w:t>
      </w:r>
      <w:r>
        <w:rPr>
          <w:rFonts w:hint="eastAsia"/>
        </w:rPr>
        <w:t>инновационного</w:t>
      </w:r>
      <w:r>
        <w:t xml:space="preserve"> </w:t>
      </w:r>
      <w:r>
        <w:rPr>
          <w:rFonts w:hint="eastAsia"/>
        </w:rPr>
        <w:t>режима</w:t>
      </w:r>
    </w:p>
    <w:p w14:paraId="1630AE01" w14:textId="77777777" w:rsidR="006802C4" w:rsidRDefault="006802C4" w:rsidP="006802C4"/>
    <w:p w14:paraId="64900832" w14:textId="77777777" w:rsidR="006802C4" w:rsidRDefault="006802C4" w:rsidP="006802C4">
      <w:r>
        <w:rPr>
          <w:rFonts w:hint="eastAsia"/>
        </w:rPr>
        <w:t>Глава</w:t>
      </w:r>
      <w:r>
        <w:t xml:space="preserve"> 5 </w:t>
      </w:r>
      <w:r>
        <w:rPr>
          <w:rFonts w:hint="eastAsia"/>
        </w:rPr>
        <w:t>Совершенствование</w:t>
      </w:r>
      <w:r>
        <w:t xml:space="preserve"> </w:t>
      </w:r>
      <w:r>
        <w:rPr>
          <w:rFonts w:hint="eastAsia"/>
        </w:rPr>
        <w:t>управления</w:t>
      </w:r>
      <w:r>
        <w:t xml:space="preserve"> </w:t>
      </w:r>
      <w:r>
        <w:rPr>
          <w:rFonts w:hint="eastAsia"/>
        </w:rPr>
        <w:t>трансформацией</w:t>
      </w:r>
      <w:r>
        <w:t xml:space="preserve"> </w:t>
      </w:r>
      <w:r>
        <w:rPr>
          <w:rFonts w:hint="eastAsia"/>
        </w:rPr>
        <w:t>инновационного</w:t>
      </w:r>
      <w:r>
        <w:t xml:space="preserve"> </w:t>
      </w:r>
      <w:r>
        <w:rPr>
          <w:rFonts w:hint="eastAsia"/>
        </w:rPr>
        <w:t>поведения</w:t>
      </w:r>
      <w:r>
        <w:t xml:space="preserve"> </w:t>
      </w:r>
      <w:r>
        <w:rPr>
          <w:rFonts w:hint="eastAsia"/>
        </w:rPr>
        <w:t>промышленных</w:t>
      </w:r>
      <w:r>
        <w:t xml:space="preserve"> </w:t>
      </w:r>
      <w:r>
        <w:rPr>
          <w:rFonts w:hint="eastAsia"/>
        </w:rPr>
        <w:t>предприятий</w:t>
      </w:r>
      <w:r>
        <w:t xml:space="preserve"> </w:t>
      </w:r>
      <w:r>
        <w:rPr>
          <w:rFonts w:hint="eastAsia"/>
        </w:rPr>
        <w:t>для</w:t>
      </w:r>
      <w:r>
        <w:t xml:space="preserve"> </w:t>
      </w:r>
      <w:r>
        <w:rPr>
          <w:rFonts w:hint="eastAsia"/>
        </w:rPr>
        <w:t>перехода</w:t>
      </w:r>
      <w:r>
        <w:t xml:space="preserve"> </w:t>
      </w:r>
      <w:r>
        <w:rPr>
          <w:rFonts w:hint="eastAsia"/>
        </w:rPr>
        <w:t>к</w:t>
      </w:r>
      <w:r>
        <w:t xml:space="preserve"> </w:t>
      </w:r>
      <w:r>
        <w:rPr>
          <w:rFonts w:hint="eastAsia"/>
        </w:rPr>
        <w:t>более</w:t>
      </w:r>
      <w:r>
        <w:t xml:space="preserve"> </w:t>
      </w:r>
      <w:r>
        <w:rPr>
          <w:rFonts w:hint="eastAsia"/>
        </w:rPr>
        <w:t>высокому</w:t>
      </w:r>
      <w:r>
        <w:t xml:space="preserve"> </w:t>
      </w:r>
      <w:r>
        <w:rPr>
          <w:rFonts w:hint="eastAsia"/>
        </w:rPr>
        <w:t>уровню</w:t>
      </w:r>
      <w:r>
        <w:t xml:space="preserve"> </w:t>
      </w:r>
      <w:r>
        <w:rPr>
          <w:rFonts w:hint="eastAsia"/>
        </w:rPr>
        <w:t>инновационного</w:t>
      </w:r>
      <w:r>
        <w:t xml:space="preserve"> </w:t>
      </w:r>
      <w:r>
        <w:rPr>
          <w:rFonts w:hint="eastAsia"/>
        </w:rPr>
        <w:t>режима</w:t>
      </w:r>
    </w:p>
    <w:p w14:paraId="04975579" w14:textId="77777777" w:rsidR="006802C4" w:rsidRDefault="006802C4" w:rsidP="006802C4"/>
    <w:p w14:paraId="3CB6C2F2" w14:textId="77777777" w:rsidR="006802C4" w:rsidRDefault="006802C4" w:rsidP="006802C4">
      <w:r>
        <w:t xml:space="preserve">5.1 </w:t>
      </w:r>
      <w:r>
        <w:rPr>
          <w:rFonts w:hint="eastAsia"/>
        </w:rPr>
        <w:t>Барьеры</w:t>
      </w:r>
      <w:r>
        <w:t xml:space="preserve"> </w:t>
      </w:r>
      <w:r>
        <w:rPr>
          <w:rFonts w:hint="eastAsia"/>
        </w:rPr>
        <w:t>трансформации</w:t>
      </w:r>
      <w:r>
        <w:t xml:space="preserve"> </w:t>
      </w:r>
      <w:r>
        <w:rPr>
          <w:rFonts w:hint="eastAsia"/>
        </w:rPr>
        <w:t>инновационного</w:t>
      </w:r>
      <w:r>
        <w:t xml:space="preserve"> </w:t>
      </w:r>
      <w:r>
        <w:rPr>
          <w:rFonts w:hint="eastAsia"/>
        </w:rPr>
        <w:t>поведения</w:t>
      </w:r>
      <w:r>
        <w:t xml:space="preserve"> </w:t>
      </w:r>
      <w:r>
        <w:rPr>
          <w:rFonts w:hint="eastAsia"/>
        </w:rPr>
        <w:t>российских</w:t>
      </w:r>
      <w:r>
        <w:t xml:space="preserve"> </w:t>
      </w:r>
      <w:r>
        <w:rPr>
          <w:rFonts w:hint="eastAsia"/>
        </w:rPr>
        <w:t>промышленных</w:t>
      </w:r>
      <w:r>
        <w:t xml:space="preserve"> </w:t>
      </w:r>
      <w:r>
        <w:rPr>
          <w:rFonts w:hint="eastAsia"/>
        </w:rPr>
        <w:t>предприятий</w:t>
      </w:r>
    </w:p>
    <w:p w14:paraId="4A619C66" w14:textId="77777777" w:rsidR="006802C4" w:rsidRDefault="006802C4" w:rsidP="006802C4"/>
    <w:p w14:paraId="1DB9D0C5" w14:textId="77777777" w:rsidR="006802C4" w:rsidRDefault="006802C4" w:rsidP="006802C4">
      <w:r>
        <w:lastRenderedPageBreak/>
        <w:t xml:space="preserve">5.2 </w:t>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стимулированию</w:t>
      </w:r>
      <w:r>
        <w:t xml:space="preserve"> </w:t>
      </w:r>
      <w:r>
        <w:rPr>
          <w:rFonts w:hint="eastAsia"/>
        </w:rPr>
        <w:t>трансформации</w:t>
      </w:r>
      <w:r>
        <w:t xml:space="preserve"> </w:t>
      </w:r>
      <w:r>
        <w:rPr>
          <w:rFonts w:hint="eastAsia"/>
        </w:rPr>
        <w:t>инновационного</w:t>
      </w:r>
      <w:r>
        <w:t xml:space="preserve"> </w:t>
      </w:r>
      <w:r>
        <w:rPr>
          <w:rFonts w:hint="eastAsia"/>
        </w:rPr>
        <w:t>поведения</w:t>
      </w:r>
      <w:r>
        <w:t xml:space="preserve"> </w:t>
      </w:r>
      <w:r>
        <w:rPr>
          <w:rFonts w:hint="eastAsia"/>
        </w:rPr>
        <w:t>и</w:t>
      </w:r>
      <w:r>
        <w:t xml:space="preserve"> </w:t>
      </w:r>
      <w:r>
        <w:rPr>
          <w:rFonts w:hint="eastAsia"/>
        </w:rPr>
        <w:t>преодолению</w:t>
      </w:r>
      <w:r>
        <w:t xml:space="preserve"> </w:t>
      </w:r>
      <w:r>
        <w:rPr>
          <w:rFonts w:hint="eastAsia"/>
        </w:rPr>
        <w:t>барьера</w:t>
      </w:r>
      <w:r>
        <w:t xml:space="preserve"> </w:t>
      </w:r>
      <w:r>
        <w:rPr>
          <w:rFonts w:hint="eastAsia"/>
        </w:rPr>
        <w:t>ограничений</w:t>
      </w:r>
      <w:r>
        <w:t xml:space="preserve"> </w:t>
      </w:r>
      <w:r>
        <w:rPr>
          <w:rFonts w:hint="eastAsia"/>
        </w:rPr>
        <w:t>ликвидности</w:t>
      </w:r>
    </w:p>
    <w:p w14:paraId="7C8AD5A0" w14:textId="77777777" w:rsidR="006802C4" w:rsidRDefault="006802C4" w:rsidP="006802C4"/>
    <w:p w14:paraId="753266F0" w14:textId="77777777" w:rsidR="006802C4" w:rsidRDefault="006802C4" w:rsidP="006802C4">
      <w:r>
        <w:t xml:space="preserve">5.3 </w:t>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созданию</w:t>
      </w:r>
      <w:r>
        <w:t xml:space="preserve"> </w:t>
      </w:r>
      <w:r>
        <w:rPr>
          <w:rFonts w:hint="eastAsia"/>
        </w:rPr>
        <w:t>партнерств</w:t>
      </w:r>
      <w:r>
        <w:t xml:space="preserve"> </w:t>
      </w:r>
      <w:r>
        <w:rPr>
          <w:rFonts w:hint="eastAsia"/>
        </w:rPr>
        <w:t>в</w:t>
      </w:r>
      <w:r>
        <w:t xml:space="preserve"> </w:t>
      </w:r>
      <w:r>
        <w:rPr>
          <w:rFonts w:hint="eastAsia"/>
        </w:rPr>
        <w:t>инновационной</w:t>
      </w:r>
      <w:r>
        <w:t xml:space="preserve"> </w:t>
      </w:r>
      <w:r>
        <w:rPr>
          <w:rFonts w:hint="eastAsia"/>
        </w:rPr>
        <w:t>деятельности</w:t>
      </w:r>
      <w:r>
        <w:t xml:space="preserve"> </w:t>
      </w:r>
      <w:r>
        <w:rPr>
          <w:rFonts w:hint="eastAsia"/>
        </w:rPr>
        <w:t>как</w:t>
      </w:r>
      <w:r>
        <w:t xml:space="preserve"> </w:t>
      </w:r>
      <w:r>
        <w:rPr>
          <w:rFonts w:hint="eastAsia"/>
        </w:rPr>
        <w:t>инструмента</w:t>
      </w:r>
      <w:r>
        <w:t xml:space="preserve"> </w:t>
      </w:r>
      <w:r>
        <w:rPr>
          <w:rFonts w:hint="eastAsia"/>
        </w:rPr>
        <w:t>преодоления</w:t>
      </w:r>
      <w:r>
        <w:t xml:space="preserve"> </w:t>
      </w:r>
      <w:r>
        <w:rPr>
          <w:rFonts w:hint="eastAsia"/>
        </w:rPr>
        <w:t>барьеров</w:t>
      </w:r>
      <w:r>
        <w:t xml:space="preserve"> </w:t>
      </w:r>
      <w:r>
        <w:rPr>
          <w:rFonts w:hint="eastAsia"/>
        </w:rPr>
        <w:t>и</w:t>
      </w:r>
      <w:r>
        <w:t xml:space="preserve"> </w:t>
      </w:r>
      <w:r>
        <w:rPr>
          <w:rFonts w:hint="eastAsia"/>
        </w:rPr>
        <w:t>стимулирования</w:t>
      </w:r>
      <w:r>
        <w:t xml:space="preserve"> </w:t>
      </w:r>
      <w:r>
        <w:rPr>
          <w:rFonts w:hint="eastAsia"/>
        </w:rPr>
        <w:t>перехода</w:t>
      </w:r>
      <w:r>
        <w:t xml:space="preserve"> </w:t>
      </w:r>
      <w:r>
        <w:rPr>
          <w:rFonts w:hint="eastAsia"/>
        </w:rPr>
        <w:t>к</w:t>
      </w:r>
      <w:r>
        <w:t xml:space="preserve"> </w:t>
      </w:r>
      <w:r>
        <w:rPr>
          <w:rFonts w:hint="eastAsia"/>
        </w:rPr>
        <w:t>более</w:t>
      </w:r>
      <w:r>
        <w:t xml:space="preserve"> </w:t>
      </w:r>
      <w:r>
        <w:rPr>
          <w:rFonts w:hint="eastAsia"/>
        </w:rPr>
        <w:t>высокому</w:t>
      </w:r>
      <w:r>
        <w:t xml:space="preserve"> </w:t>
      </w:r>
      <w:r>
        <w:rPr>
          <w:rFonts w:hint="eastAsia"/>
        </w:rPr>
        <w:t>уровню</w:t>
      </w:r>
      <w:r>
        <w:t xml:space="preserve"> </w:t>
      </w:r>
      <w:r>
        <w:rPr>
          <w:rFonts w:hint="eastAsia"/>
        </w:rPr>
        <w:t>инновационного</w:t>
      </w:r>
      <w:r>
        <w:t xml:space="preserve"> </w:t>
      </w:r>
      <w:r>
        <w:rPr>
          <w:rFonts w:hint="eastAsia"/>
        </w:rPr>
        <w:t>режима</w:t>
      </w:r>
    </w:p>
    <w:p w14:paraId="29A4034B" w14:textId="77777777" w:rsidR="006802C4" w:rsidRDefault="006802C4" w:rsidP="006802C4"/>
    <w:p w14:paraId="141F22B3" w14:textId="77777777" w:rsidR="006802C4" w:rsidRDefault="006802C4" w:rsidP="006802C4">
      <w:r>
        <w:t xml:space="preserve">5.4 </w:t>
      </w:r>
      <w:r>
        <w:rPr>
          <w:rFonts w:hint="eastAsia"/>
        </w:rPr>
        <w:t>Разработка</w:t>
      </w:r>
      <w:r>
        <w:t xml:space="preserve"> </w:t>
      </w:r>
      <w:r>
        <w:rPr>
          <w:rFonts w:hint="eastAsia"/>
        </w:rPr>
        <w:t>комплексного</w:t>
      </w:r>
      <w:r>
        <w:t xml:space="preserve"> </w:t>
      </w:r>
      <w:r>
        <w:rPr>
          <w:rFonts w:hint="eastAsia"/>
        </w:rPr>
        <w:t>механизма</w:t>
      </w:r>
      <w:r>
        <w:t xml:space="preserve"> </w:t>
      </w:r>
      <w:r>
        <w:rPr>
          <w:rFonts w:hint="eastAsia"/>
        </w:rPr>
        <w:t>трансформации</w:t>
      </w:r>
      <w:r>
        <w:t xml:space="preserve"> </w:t>
      </w:r>
      <w:r>
        <w:rPr>
          <w:rFonts w:hint="eastAsia"/>
        </w:rPr>
        <w:t>инновационного</w:t>
      </w:r>
      <w:r>
        <w:t xml:space="preserve"> </w:t>
      </w:r>
      <w:r>
        <w:rPr>
          <w:rFonts w:hint="eastAsia"/>
        </w:rPr>
        <w:t>поведения</w:t>
      </w:r>
      <w:r>
        <w:t xml:space="preserve"> </w:t>
      </w:r>
      <w:r>
        <w:rPr>
          <w:rFonts w:hint="eastAsia"/>
        </w:rPr>
        <w:t>промышленных</w:t>
      </w:r>
      <w:r>
        <w:t xml:space="preserve"> </w:t>
      </w:r>
      <w:r>
        <w:rPr>
          <w:rFonts w:hint="eastAsia"/>
        </w:rPr>
        <w:t>предприятий</w:t>
      </w:r>
      <w:r>
        <w:t xml:space="preserve"> </w:t>
      </w:r>
      <w:r>
        <w:rPr>
          <w:rFonts w:hint="eastAsia"/>
        </w:rPr>
        <w:t>и</w:t>
      </w:r>
      <w:r>
        <w:t xml:space="preserve"> </w:t>
      </w:r>
      <w:r>
        <w:rPr>
          <w:rFonts w:hint="eastAsia"/>
        </w:rPr>
        <w:t>формирование</w:t>
      </w:r>
      <w:r>
        <w:t xml:space="preserve"> </w:t>
      </w:r>
      <w:r>
        <w:rPr>
          <w:rFonts w:hint="eastAsia"/>
        </w:rPr>
        <w:t>стратегии</w:t>
      </w:r>
      <w:r>
        <w:t xml:space="preserve"> </w:t>
      </w:r>
      <w:r>
        <w:rPr>
          <w:rFonts w:hint="eastAsia"/>
        </w:rPr>
        <w:t>перехода</w:t>
      </w:r>
      <w:r>
        <w:t xml:space="preserve"> </w:t>
      </w:r>
      <w:r>
        <w:rPr>
          <w:rFonts w:hint="eastAsia"/>
        </w:rPr>
        <w:t>к</w:t>
      </w:r>
      <w:r>
        <w:t xml:space="preserve"> </w:t>
      </w:r>
      <w:r>
        <w:rPr>
          <w:rFonts w:hint="eastAsia"/>
        </w:rPr>
        <w:t>более</w:t>
      </w:r>
      <w:r>
        <w:t xml:space="preserve"> </w:t>
      </w:r>
      <w:r>
        <w:rPr>
          <w:rFonts w:hint="eastAsia"/>
        </w:rPr>
        <w:t>высокому</w:t>
      </w:r>
      <w:r>
        <w:t xml:space="preserve"> </w:t>
      </w:r>
      <w:r>
        <w:rPr>
          <w:rFonts w:hint="eastAsia"/>
        </w:rPr>
        <w:t>инновационному</w:t>
      </w:r>
      <w:r>
        <w:t xml:space="preserve"> </w:t>
      </w:r>
      <w:r>
        <w:rPr>
          <w:rFonts w:hint="eastAsia"/>
        </w:rPr>
        <w:t>режиму</w:t>
      </w:r>
    </w:p>
    <w:p w14:paraId="0982E753" w14:textId="77777777" w:rsidR="006802C4" w:rsidRDefault="006802C4" w:rsidP="006802C4"/>
    <w:p w14:paraId="7DF11AC3" w14:textId="77777777" w:rsidR="006802C4" w:rsidRDefault="006802C4" w:rsidP="006802C4">
      <w:r>
        <w:t xml:space="preserve">5.5 </w:t>
      </w:r>
      <w:r>
        <w:rPr>
          <w:rFonts w:hint="eastAsia"/>
        </w:rPr>
        <w:t>Имитационное</w:t>
      </w:r>
      <w:r>
        <w:t xml:space="preserve"> </w:t>
      </w:r>
      <w:r>
        <w:rPr>
          <w:rFonts w:hint="eastAsia"/>
        </w:rPr>
        <w:t>моделирование</w:t>
      </w:r>
      <w:r>
        <w:t xml:space="preserve"> </w:t>
      </w:r>
      <w:r>
        <w:rPr>
          <w:rFonts w:hint="eastAsia"/>
        </w:rPr>
        <w:t>трансформации</w:t>
      </w:r>
      <w:r>
        <w:t xml:space="preserve"> </w:t>
      </w:r>
      <w:r>
        <w:rPr>
          <w:rFonts w:hint="eastAsia"/>
        </w:rPr>
        <w:t>инновационного</w:t>
      </w:r>
      <w:r>
        <w:t xml:space="preserve"> </w:t>
      </w:r>
      <w:r>
        <w:rPr>
          <w:rFonts w:hint="eastAsia"/>
        </w:rPr>
        <w:t>поведения</w:t>
      </w:r>
      <w:r>
        <w:t xml:space="preserve"> </w:t>
      </w:r>
      <w:r>
        <w:rPr>
          <w:rFonts w:hint="eastAsia"/>
        </w:rPr>
        <w:t>и</w:t>
      </w:r>
      <w:r>
        <w:t xml:space="preserve"> </w:t>
      </w:r>
      <w:r>
        <w:rPr>
          <w:rFonts w:hint="eastAsia"/>
        </w:rPr>
        <w:t>оценка</w:t>
      </w:r>
      <w:r>
        <w:t xml:space="preserve"> </w:t>
      </w:r>
      <w:r>
        <w:rPr>
          <w:rFonts w:hint="eastAsia"/>
        </w:rPr>
        <w:t>его</w:t>
      </w:r>
      <w:r>
        <w:t xml:space="preserve"> </w:t>
      </w:r>
      <w:r>
        <w:rPr>
          <w:rFonts w:hint="eastAsia"/>
        </w:rPr>
        <w:t>влияния</w:t>
      </w:r>
      <w:r>
        <w:t xml:space="preserve"> </w:t>
      </w:r>
      <w:r>
        <w:rPr>
          <w:rFonts w:hint="eastAsia"/>
        </w:rPr>
        <w:t>на</w:t>
      </w:r>
      <w:r>
        <w:t xml:space="preserve"> </w:t>
      </w:r>
      <w:r>
        <w:rPr>
          <w:rFonts w:hint="eastAsia"/>
        </w:rPr>
        <w:t>развитие</w:t>
      </w:r>
      <w:r>
        <w:t xml:space="preserve"> </w:t>
      </w:r>
      <w:r>
        <w:rPr>
          <w:rFonts w:hint="eastAsia"/>
        </w:rPr>
        <w:t>отраслей</w:t>
      </w:r>
      <w:r>
        <w:t xml:space="preserve"> </w:t>
      </w:r>
      <w:r>
        <w:rPr>
          <w:rFonts w:hint="eastAsia"/>
        </w:rPr>
        <w:t>промышленности</w:t>
      </w:r>
      <w:r>
        <w:t xml:space="preserve"> </w:t>
      </w:r>
      <w:r>
        <w:rPr>
          <w:rFonts w:hint="eastAsia"/>
        </w:rPr>
        <w:t>и</w:t>
      </w:r>
      <w:r>
        <w:t xml:space="preserve"> </w:t>
      </w:r>
      <w:r>
        <w:rPr>
          <w:rFonts w:hint="eastAsia"/>
        </w:rPr>
        <w:t>экономики</w:t>
      </w:r>
      <w:r>
        <w:t xml:space="preserve"> </w:t>
      </w:r>
      <w:r>
        <w:rPr>
          <w:rFonts w:hint="eastAsia"/>
        </w:rPr>
        <w:t>России</w:t>
      </w:r>
    </w:p>
    <w:p w14:paraId="259CB336" w14:textId="77777777" w:rsidR="006802C4" w:rsidRDefault="006802C4" w:rsidP="006802C4"/>
    <w:p w14:paraId="52AFC395" w14:textId="0793E893" w:rsidR="006802C4" w:rsidRPr="006802C4" w:rsidRDefault="006802C4" w:rsidP="006802C4">
      <w:r>
        <w:rPr>
          <w:rFonts w:hint="eastAsia"/>
        </w:rPr>
        <w:t>Заключение</w:t>
      </w:r>
    </w:p>
    <w:sectPr w:rsidR="006802C4" w:rsidRPr="006802C4" w:rsidSect="00A969E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222D4" w14:textId="77777777" w:rsidR="00A969EE" w:rsidRDefault="00A969EE">
      <w:pPr>
        <w:spacing w:after="0" w:line="240" w:lineRule="auto"/>
      </w:pPr>
      <w:r>
        <w:separator/>
      </w:r>
    </w:p>
  </w:endnote>
  <w:endnote w:type="continuationSeparator" w:id="0">
    <w:p w14:paraId="1EA193DC" w14:textId="77777777" w:rsidR="00A969EE" w:rsidRDefault="00A96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AEA23" w14:textId="77777777" w:rsidR="00A969EE" w:rsidRDefault="00A969EE"/>
    <w:p w14:paraId="7F252C29" w14:textId="77777777" w:rsidR="00A969EE" w:rsidRDefault="00A969EE"/>
    <w:p w14:paraId="501C0D04" w14:textId="77777777" w:rsidR="00A969EE" w:rsidRDefault="00A969EE"/>
    <w:p w14:paraId="5F2C307D" w14:textId="77777777" w:rsidR="00A969EE" w:rsidRDefault="00A969EE"/>
    <w:p w14:paraId="3D4D03AD" w14:textId="77777777" w:rsidR="00A969EE" w:rsidRDefault="00A969EE"/>
    <w:p w14:paraId="4E92DCA3" w14:textId="77777777" w:rsidR="00A969EE" w:rsidRDefault="00A969EE"/>
    <w:p w14:paraId="73273C6B" w14:textId="77777777" w:rsidR="00A969EE" w:rsidRDefault="00A969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14A51D" wp14:editId="160F16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4B02A" w14:textId="77777777" w:rsidR="00A969EE" w:rsidRDefault="00A969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14A51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44B02A" w14:textId="77777777" w:rsidR="00A969EE" w:rsidRDefault="00A969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45C198" w14:textId="77777777" w:rsidR="00A969EE" w:rsidRDefault="00A969EE"/>
    <w:p w14:paraId="6620AD46" w14:textId="77777777" w:rsidR="00A969EE" w:rsidRDefault="00A969EE"/>
    <w:p w14:paraId="0EA43418" w14:textId="77777777" w:rsidR="00A969EE" w:rsidRDefault="00A969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ECE125" wp14:editId="29861F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6FDCC" w14:textId="77777777" w:rsidR="00A969EE" w:rsidRDefault="00A969EE"/>
                          <w:p w14:paraId="21035ACC" w14:textId="77777777" w:rsidR="00A969EE" w:rsidRDefault="00A969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ECE1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C6FDCC" w14:textId="77777777" w:rsidR="00A969EE" w:rsidRDefault="00A969EE"/>
                    <w:p w14:paraId="21035ACC" w14:textId="77777777" w:rsidR="00A969EE" w:rsidRDefault="00A969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6F3224" w14:textId="77777777" w:rsidR="00A969EE" w:rsidRDefault="00A969EE"/>
    <w:p w14:paraId="60E37C79" w14:textId="77777777" w:rsidR="00A969EE" w:rsidRDefault="00A969EE">
      <w:pPr>
        <w:rPr>
          <w:sz w:val="2"/>
          <w:szCs w:val="2"/>
        </w:rPr>
      </w:pPr>
    </w:p>
    <w:p w14:paraId="122B0F4B" w14:textId="77777777" w:rsidR="00A969EE" w:rsidRDefault="00A969EE"/>
    <w:p w14:paraId="18F661DA" w14:textId="77777777" w:rsidR="00A969EE" w:rsidRDefault="00A969EE">
      <w:pPr>
        <w:spacing w:after="0" w:line="240" w:lineRule="auto"/>
      </w:pPr>
    </w:p>
  </w:footnote>
  <w:footnote w:type="continuationSeparator" w:id="0">
    <w:p w14:paraId="02FF5174" w14:textId="77777777" w:rsidR="00A969EE" w:rsidRDefault="00A96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EE"/>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7509</TotalTime>
  <Pages>4</Pages>
  <Words>623</Words>
  <Characters>3556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928</cp:revision>
  <cp:lastPrinted>2009-02-06T05:36:00Z</cp:lastPrinted>
  <dcterms:created xsi:type="dcterms:W3CDTF">2024-04-09T10:20:00Z</dcterms:created>
  <dcterms:modified xsi:type="dcterms:W3CDTF">2024-04-20T08:26:00Z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