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9081" w14:textId="1878EDD6" w:rsidR="001A7059" w:rsidRDefault="003E57C2" w:rsidP="003E57C2">
      <w:r w:rsidRPr="003E57C2">
        <w:rPr>
          <w:rFonts w:hint="eastAsia"/>
        </w:rPr>
        <w:t>Башаран</w:t>
      </w:r>
      <w:r w:rsidRPr="003E57C2">
        <w:t xml:space="preserve"> </w:t>
      </w:r>
      <w:r w:rsidRPr="003E57C2">
        <w:rPr>
          <w:rFonts w:hint="eastAsia"/>
        </w:rPr>
        <w:t>Венера</w:t>
      </w:r>
      <w:r w:rsidRPr="003E57C2">
        <w:t xml:space="preserve"> </w:t>
      </w:r>
      <w:r w:rsidRPr="003E57C2">
        <w:rPr>
          <w:rFonts w:hint="eastAsia"/>
        </w:rPr>
        <w:t>Ильмировна</w:t>
      </w:r>
      <w:r>
        <w:t xml:space="preserve"> </w:t>
      </w:r>
      <w:r w:rsidRPr="003E57C2">
        <w:rPr>
          <w:rFonts w:hint="eastAsia"/>
        </w:rPr>
        <w:t>Республика</w:t>
      </w:r>
      <w:r w:rsidRPr="003E57C2">
        <w:t xml:space="preserve"> </w:t>
      </w:r>
      <w:r w:rsidRPr="003E57C2">
        <w:rPr>
          <w:rFonts w:hint="eastAsia"/>
        </w:rPr>
        <w:t>Татарстан</w:t>
      </w:r>
      <w:r w:rsidRPr="003E57C2">
        <w:t xml:space="preserve"> </w:t>
      </w:r>
      <w:r w:rsidRPr="003E57C2">
        <w:rPr>
          <w:rFonts w:hint="eastAsia"/>
        </w:rPr>
        <w:t>как</w:t>
      </w:r>
      <w:r w:rsidRPr="003E57C2">
        <w:t xml:space="preserve"> </w:t>
      </w:r>
      <w:r w:rsidRPr="003E57C2">
        <w:rPr>
          <w:rFonts w:hint="eastAsia"/>
        </w:rPr>
        <w:t>участник</w:t>
      </w:r>
      <w:r w:rsidRPr="003E57C2">
        <w:t xml:space="preserve"> </w:t>
      </w:r>
      <w:r w:rsidRPr="003E57C2">
        <w:rPr>
          <w:rFonts w:hint="eastAsia"/>
        </w:rPr>
        <w:t>межцивилизационного</w:t>
      </w:r>
      <w:r w:rsidRPr="003E57C2">
        <w:t xml:space="preserve"> </w:t>
      </w:r>
      <w:r w:rsidRPr="003E57C2">
        <w:rPr>
          <w:rFonts w:hint="eastAsia"/>
        </w:rPr>
        <w:t>диалога</w:t>
      </w:r>
      <w:r w:rsidRPr="003E57C2">
        <w:t xml:space="preserve"> </w:t>
      </w:r>
      <w:r w:rsidRPr="003E57C2">
        <w:rPr>
          <w:rFonts w:hint="eastAsia"/>
        </w:rPr>
        <w:t>России</w:t>
      </w:r>
      <w:r w:rsidRPr="003E57C2">
        <w:t xml:space="preserve"> </w:t>
      </w:r>
      <w:r w:rsidRPr="003E57C2">
        <w:rPr>
          <w:rFonts w:hint="eastAsia"/>
        </w:rPr>
        <w:t>и</w:t>
      </w:r>
      <w:r w:rsidRPr="003E57C2">
        <w:t xml:space="preserve"> </w:t>
      </w:r>
      <w:r w:rsidRPr="003E57C2">
        <w:rPr>
          <w:rFonts w:hint="eastAsia"/>
        </w:rPr>
        <w:t>Турции</w:t>
      </w:r>
      <w:r w:rsidRPr="003E57C2">
        <w:t xml:space="preserve"> </w:t>
      </w:r>
      <w:r w:rsidRPr="003E57C2">
        <w:rPr>
          <w:rFonts w:hint="eastAsia"/>
        </w:rPr>
        <w:t>на</w:t>
      </w:r>
      <w:r w:rsidRPr="003E57C2">
        <w:t xml:space="preserve"> </w:t>
      </w:r>
      <w:r w:rsidRPr="003E57C2">
        <w:rPr>
          <w:rFonts w:hint="eastAsia"/>
        </w:rPr>
        <w:t>современном</w:t>
      </w:r>
      <w:r w:rsidRPr="003E57C2">
        <w:t xml:space="preserve"> </w:t>
      </w:r>
      <w:r w:rsidRPr="003E57C2">
        <w:rPr>
          <w:rFonts w:hint="eastAsia"/>
        </w:rPr>
        <w:t>этапе</w:t>
      </w:r>
    </w:p>
    <w:p w14:paraId="38F447D6" w14:textId="77777777" w:rsidR="003E57C2" w:rsidRDefault="003E57C2" w:rsidP="003E57C2">
      <w:r>
        <w:rPr>
          <w:rFonts w:hint="eastAsia"/>
        </w:rPr>
        <w:t>ОГЛАВЛЕНИЕ</w:t>
      </w:r>
      <w:r>
        <w:t xml:space="preserve"> </w:t>
      </w:r>
      <w:r>
        <w:rPr>
          <w:rFonts w:hint="eastAsia"/>
        </w:rPr>
        <w:t>ДИССЕРТАЦИИ</w:t>
      </w:r>
    </w:p>
    <w:p w14:paraId="0E74B05E" w14:textId="77777777" w:rsidR="003E57C2" w:rsidRDefault="003E57C2" w:rsidP="003E57C2">
      <w:r>
        <w:rPr>
          <w:rFonts w:hint="eastAsia"/>
        </w:rPr>
        <w:t>кандидат</w:t>
      </w:r>
      <w:r>
        <w:t xml:space="preserve"> </w:t>
      </w:r>
      <w:r>
        <w:rPr>
          <w:rFonts w:hint="eastAsia"/>
        </w:rPr>
        <w:t>наук</w:t>
      </w:r>
      <w:r>
        <w:t xml:space="preserve"> </w:t>
      </w:r>
      <w:r>
        <w:rPr>
          <w:rFonts w:hint="eastAsia"/>
        </w:rPr>
        <w:t>Башаран</w:t>
      </w:r>
      <w:r>
        <w:t xml:space="preserve"> </w:t>
      </w:r>
      <w:r>
        <w:rPr>
          <w:rFonts w:hint="eastAsia"/>
        </w:rPr>
        <w:t>Венера</w:t>
      </w:r>
      <w:r>
        <w:t xml:space="preserve"> </w:t>
      </w:r>
      <w:r>
        <w:rPr>
          <w:rFonts w:hint="eastAsia"/>
        </w:rPr>
        <w:t>Ильмировна</w:t>
      </w:r>
    </w:p>
    <w:p w14:paraId="2D9EAE89" w14:textId="77777777" w:rsidR="003E57C2" w:rsidRDefault="003E57C2" w:rsidP="003E57C2">
      <w:r>
        <w:rPr>
          <w:rFonts w:hint="eastAsia"/>
        </w:rPr>
        <w:t>ВВЕДЕНИЕ</w:t>
      </w:r>
    </w:p>
    <w:p w14:paraId="3B9A93F0" w14:textId="77777777" w:rsidR="003E57C2" w:rsidRDefault="003E57C2" w:rsidP="003E57C2"/>
    <w:p w14:paraId="342A33AF" w14:textId="77777777" w:rsidR="003E57C2" w:rsidRDefault="003E57C2" w:rsidP="003E57C2">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исследования</w:t>
      </w:r>
      <w:r>
        <w:t xml:space="preserve"> </w:t>
      </w:r>
      <w:r>
        <w:rPr>
          <w:rFonts w:hint="eastAsia"/>
        </w:rPr>
        <w:t>культурно</w:t>
      </w:r>
      <w:r>
        <w:t>-</w:t>
      </w:r>
      <w:r>
        <w:rPr>
          <w:rFonts w:hint="eastAsia"/>
        </w:rPr>
        <w:t>цивилизационного</w:t>
      </w:r>
      <w:r>
        <w:t xml:space="preserve"> </w:t>
      </w:r>
      <w:r>
        <w:rPr>
          <w:rFonts w:hint="eastAsia"/>
        </w:rPr>
        <w:t>диалога</w:t>
      </w:r>
      <w:r>
        <w:t xml:space="preserve"> </w:t>
      </w:r>
      <w:r>
        <w:rPr>
          <w:rFonts w:hint="eastAsia"/>
        </w:rPr>
        <w:t>как</w:t>
      </w:r>
      <w:r>
        <w:t xml:space="preserve"> </w:t>
      </w:r>
      <w:r>
        <w:rPr>
          <w:rFonts w:hint="eastAsia"/>
        </w:rPr>
        <w:t>важного</w:t>
      </w:r>
      <w:r>
        <w:t xml:space="preserve"> </w:t>
      </w:r>
      <w:r>
        <w:rPr>
          <w:rFonts w:hint="eastAsia"/>
        </w:rPr>
        <w:t>фактора</w:t>
      </w:r>
      <w:r>
        <w:t xml:space="preserve"> </w:t>
      </w:r>
      <w:r>
        <w:rPr>
          <w:rFonts w:hint="eastAsia"/>
        </w:rPr>
        <w:t>в</w:t>
      </w:r>
      <w:r>
        <w:t xml:space="preserve"> </w:t>
      </w:r>
      <w:r>
        <w:rPr>
          <w:rFonts w:hint="eastAsia"/>
        </w:rPr>
        <w:t>развитии</w:t>
      </w:r>
      <w:r>
        <w:t xml:space="preserve"> </w:t>
      </w:r>
      <w:r>
        <w:rPr>
          <w:rFonts w:hint="eastAsia"/>
        </w:rPr>
        <w:t>международных</w:t>
      </w:r>
      <w:r>
        <w:t xml:space="preserve"> </w:t>
      </w:r>
      <w:r>
        <w:rPr>
          <w:rFonts w:hint="eastAsia"/>
        </w:rPr>
        <w:t>отношений</w:t>
      </w:r>
    </w:p>
    <w:p w14:paraId="520D7DB7" w14:textId="77777777" w:rsidR="003E57C2" w:rsidRDefault="003E57C2" w:rsidP="003E57C2"/>
    <w:p w14:paraId="6A9CB7B6" w14:textId="77777777" w:rsidR="003E57C2" w:rsidRDefault="003E57C2" w:rsidP="003E57C2">
      <w:r>
        <w:t xml:space="preserve">1.1. </w:t>
      </w:r>
      <w:r>
        <w:rPr>
          <w:rFonts w:hint="eastAsia"/>
        </w:rPr>
        <w:t>Концептуальные</w:t>
      </w:r>
      <w:r>
        <w:t xml:space="preserve"> </w:t>
      </w:r>
      <w:r>
        <w:rPr>
          <w:rFonts w:hint="eastAsia"/>
        </w:rPr>
        <w:t>подходы</w:t>
      </w:r>
      <w:r>
        <w:t xml:space="preserve"> </w:t>
      </w:r>
      <w:r>
        <w:rPr>
          <w:rFonts w:hint="eastAsia"/>
        </w:rPr>
        <w:t>в</w:t>
      </w:r>
      <w:r>
        <w:t xml:space="preserve"> </w:t>
      </w:r>
      <w:r>
        <w:rPr>
          <w:rFonts w:hint="eastAsia"/>
        </w:rPr>
        <w:t>цивилизационной</w:t>
      </w:r>
      <w:r>
        <w:t xml:space="preserve"> </w:t>
      </w:r>
      <w:r>
        <w:rPr>
          <w:rFonts w:hint="eastAsia"/>
        </w:rPr>
        <w:t>парадигме</w:t>
      </w:r>
      <w:r>
        <w:t xml:space="preserve"> </w:t>
      </w:r>
      <w:r>
        <w:rPr>
          <w:rFonts w:hint="eastAsia"/>
        </w:rPr>
        <w:t>развития</w:t>
      </w:r>
      <w:r>
        <w:t xml:space="preserve"> </w:t>
      </w:r>
      <w:r>
        <w:rPr>
          <w:rFonts w:hint="eastAsia"/>
        </w:rPr>
        <w:t>мирового</w:t>
      </w:r>
      <w:r>
        <w:t xml:space="preserve"> </w:t>
      </w:r>
      <w:r>
        <w:rPr>
          <w:rFonts w:hint="eastAsia"/>
        </w:rPr>
        <w:t>сообщества</w:t>
      </w:r>
    </w:p>
    <w:p w14:paraId="19409FFB" w14:textId="77777777" w:rsidR="003E57C2" w:rsidRDefault="003E57C2" w:rsidP="003E57C2"/>
    <w:p w14:paraId="5F461202" w14:textId="77777777" w:rsidR="003E57C2" w:rsidRDefault="003E57C2" w:rsidP="003E57C2">
      <w:r>
        <w:t xml:space="preserve">1.2. </w:t>
      </w:r>
      <w:r>
        <w:rPr>
          <w:rFonts w:hint="eastAsia"/>
        </w:rPr>
        <w:t>Особенности</w:t>
      </w:r>
      <w:r>
        <w:t xml:space="preserve"> </w:t>
      </w:r>
      <w:r>
        <w:rPr>
          <w:rFonts w:hint="eastAsia"/>
        </w:rPr>
        <w:t>становления</w:t>
      </w:r>
      <w:r>
        <w:t xml:space="preserve"> </w:t>
      </w:r>
      <w:r>
        <w:rPr>
          <w:rFonts w:hint="eastAsia"/>
        </w:rPr>
        <w:t>институциональных</w:t>
      </w:r>
      <w:r>
        <w:t xml:space="preserve"> </w:t>
      </w:r>
      <w:r>
        <w:rPr>
          <w:rFonts w:hint="eastAsia"/>
        </w:rPr>
        <w:t>основ</w:t>
      </w:r>
      <w:r>
        <w:t xml:space="preserve"> </w:t>
      </w:r>
      <w:r>
        <w:rPr>
          <w:rFonts w:hint="eastAsia"/>
        </w:rPr>
        <w:t>межцивилизационного</w:t>
      </w:r>
      <w:r>
        <w:t xml:space="preserve"> </w:t>
      </w:r>
      <w:r>
        <w:rPr>
          <w:rFonts w:hint="eastAsia"/>
        </w:rPr>
        <w:t>диалога</w:t>
      </w:r>
      <w:r>
        <w:t xml:space="preserve"> </w:t>
      </w:r>
      <w:r>
        <w:rPr>
          <w:rFonts w:hint="eastAsia"/>
        </w:rPr>
        <w:t>в</w:t>
      </w:r>
      <w:r>
        <w:t xml:space="preserve"> </w:t>
      </w:r>
      <w:r>
        <w:rPr>
          <w:rFonts w:hint="eastAsia"/>
        </w:rPr>
        <w:t>условиях</w:t>
      </w:r>
      <w:r>
        <w:t xml:space="preserve"> </w:t>
      </w:r>
      <w:r>
        <w:rPr>
          <w:rFonts w:hint="eastAsia"/>
        </w:rPr>
        <w:t>глобализации</w:t>
      </w:r>
    </w:p>
    <w:p w14:paraId="1E2DCEEA" w14:textId="77777777" w:rsidR="003E57C2" w:rsidRDefault="003E57C2" w:rsidP="003E57C2"/>
    <w:p w14:paraId="5E67A7F8" w14:textId="77777777" w:rsidR="003E57C2" w:rsidRDefault="003E57C2" w:rsidP="003E57C2">
      <w:r>
        <w:t xml:space="preserve">1.3. </w:t>
      </w:r>
      <w:r>
        <w:rPr>
          <w:rFonts w:hint="eastAsia"/>
        </w:rPr>
        <w:t>Роль</w:t>
      </w:r>
      <w:r>
        <w:t xml:space="preserve"> </w:t>
      </w:r>
      <w:r>
        <w:rPr>
          <w:rFonts w:hint="eastAsia"/>
        </w:rPr>
        <w:t>государств</w:t>
      </w:r>
      <w:r>
        <w:t xml:space="preserve"> </w:t>
      </w:r>
      <w:r>
        <w:rPr>
          <w:rFonts w:hint="eastAsia"/>
        </w:rPr>
        <w:t>и</w:t>
      </w:r>
      <w:r>
        <w:t xml:space="preserve"> </w:t>
      </w:r>
      <w:r>
        <w:rPr>
          <w:rFonts w:hint="eastAsia"/>
        </w:rPr>
        <w:t>внутригосударственных</w:t>
      </w:r>
      <w:r>
        <w:t xml:space="preserve"> </w:t>
      </w:r>
      <w:r>
        <w:rPr>
          <w:rFonts w:hint="eastAsia"/>
        </w:rPr>
        <w:t>регионов</w:t>
      </w:r>
      <w:r>
        <w:t xml:space="preserve"> </w:t>
      </w:r>
      <w:r>
        <w:rPr>
          <w:rFonts w:hint="eastAsia"/>
        </w:rPr>
        <w:t>в</w:t>
      </w:r>
      <w:r>
        <w:t xml:space="preserve"> </w:t>
      </w:r>
      <w:r>
        <w:rPr>
          <w:rFonts w:hint="eastAsia"/>
        </w:rPr>
        <w:t>развитии</w:t>
      </w:r>
      <w:r>
        <w:t xml:space="preserve"> </w:t>
      </w:r>
      <w:r>
        <w:rPr>
          <w:rFonts w:hint="eastAsia"/>
        </w:rPr>
        <w:t>межцивилизационного</w:t>
      </w:r>
      <w:r>
        <w:t xml:space="preserve"> </w:t>
      </w:r>
      <w:r>
        <w:rPr>
          <w:rFonts w:hint="eastAsia"/>
        </w:rPr>
        <w:t>диалога</w:t>
      </w:r>
    </w:p>
    <w:p w14:paraId="49A3C171" w14:textId="77777777" w:rsidR="003E57C2" w:rsidRDefault="003E57C2" w:rsidP="003E57C2"/>
    <w:p w14:paraId="2A40D88E" w14:textId="77777777" w:rsidR="003E57C2" w:rsidRDefault="003E57C2" w:rsidP="003E57C2">
      <w:r>
        <w:rPr>
          <w:rFonts w:hint="eastAsia"/>
        </w:rPr>
        <w:t>Выводы</w:t>
      </w:r>
      <w:r>
        <w:t xml:space="preserve"> </w:t>
      </w:r>
      <w:r>
        <w:rPr>
          <w:rFonts w:hint="eastAsia"/>
        </w:rPr>
        <w:t>по</w:t>
      </w:r>
      <w:r>
        <w:t xml:space="preserve"> I </w:t>
      </w:r>
      <w:r>
        <w:rPr>
          <w:rFonts w:hint="eastAsia"/>
        </w:rPr>
        <w:t>главе</w:t>
      </w:r>
    </w:p>
    <w:p w14:paraId="14C08486" w14:textId="77777777" w:rsidR="003E57C2" w:rsidRDefault="003E57C2" w:rsidP="003E57C2"/>
    <w:p w14:paraId="38A8C05A" w14:textId="77777777" w:rsidR="003E57C2" w:rsidRDefault="003E57C2" w:rsidP="003E57C2">
      <w:r>
        <w:rPr>
          <w:rFonts w:hint="eastAsia"/>
        </w:rPr>
        <w:t>Глава</w:t>
      </w:r>
      <w:r>
        <w:t xml:space="preserve"> II. </w:t>
      </w:r>
      <w:r>
        <w:rPr>
          <w:rFonts w:hint="eastAsia"/>
        </w:rPr>
        <w:t>Межцивилизационный</w:t>
      </w:r>
      <w:r>
        <w:t xml:space="preserve"> </w:t>
      </w:r>
      <w:r>
        <w:rPr>
          <w:rFonts w:hint="eastAsia"/>
        </w:rPr>
        <w:t>диалог</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Турецкой</w:t>
      </w:r>
      <w:r>
        <w:t xml:space="preserve"> </w:t>
      </w:r>
      <w:r>
        <w:rPr>
          <w:rFonts w:hint="eastAsia"/>
        </w:rPr>
        <w:t>Республики</w:t>
      </w:r>
      <w:r>
        <w:t xml:space="preserve"> </w:t>
      </w:r>
      <w:r>
        <w:rPr>
          <w:rFonts w:hint="eastAsia"/>
        </w:rPr>
        <w:t>в</w:t>
      </w:r>
      <w:r>
        <w:t xml:space="preserve"> </w:t>
      </w:r>
      <w:r>
        <w:rPr>
          <w:rFonts w:hint="eastAsia"/>
        </w:rPr>
        <w:t>современных</w:t>
      </w:r>
      <w:r>
        <w:t xml:space="preserve"> </w:t>
      </w:r>
      <w:r>
        <w:rPr>
          <w:rFonts w:hint="eastAsia"/>
        </w:rPr>
        <w:t>международных</w:t>
      </w:r>
      <w:r>
        <w:t xml:space="preserve"> </w:t>
      </w:r>
      <w:r>
        <w:rPr>
          <w:rFonts w:hint="eastAsia"/>
        </w:rPr>
        <w:t>отношениях</w:t>
      </w:r>
    </w:p>
    <w:p w14:paraId="3CE814F6" w14:textId="77777777" w:rsidR="003E57C2" w:rsidRDefault="003E57C2" w:rsidP="003E57C2"/>
    <w:p w14:paraId="2E78FA29" w14:textId="77777777" w:rsidR="003E57C2" w:rsidRDefault="003E57C2" w:rsidP="003E57C2">
      <w:r>
        <w:t xml:space="preserve">2.1. </w:t>
      </w:r>
      <w:r>
        <w:rPr>
          <w:rFonts w:hint="eastAsia"/>
        </w:rPr>
        <w:t>Эволюция</w:t>
      </w:r>
      <w:r>
        <w:t xml:space="preserve"> </w:t>
      </w:r>
      <w:r>
        <w:rPr>
          <w:rFonts w:hint="eastAsia"/>
        </w:rPr>
        <w:t>российско</w:t>
      </w:r>
      <w:r>
        <w:t>-</w:t>
      </w:r>
      <w:r>
        <w:rPr>
          <w:rFonts w:hint="eastAsia"/>
        </w:rPr>
        <w:t>турецких</w:t>
      </w:r>
      <w:r>
        <w:t xml:space="preserve"> </w:t>
      </w:r>
      <w:r>
        <w:rPr>
          <w:rFonts w:hint="eastAsia"/>
        </w:rPr>
        <w:t>отношений</w:t>
      </w:r>
      <w:r>
        <w:t xml:space="preserve"> </w:t>
      </w:r>
      <w:r>
        <w:rPr>
          <w:rFonts w:hint="eastAsia"/>
        </w:rPr>
        <w:t>в</w:t>
      </w:r>
      <w:r>
        <w:t xml:space="preserve"> </w:t>
      </w:r>
      <w:r>
        <w:rPr>
          <w:rFonts w:hint="eastAsia"/>
        </w:rPr>
        <w:t>гуманитарной</w:t>
      </w:r>
      <w:r>
        <w:t xml:space="preserve"> 64 </w:t>
      </w:r>
      <w:r>
        <w:rPr>
          <w:rFonts w:hint="eastAsia"/>
        </w:rPr>
        <w:t>сфере</w:t>
      </w:r>
    </w:p>
    <w:p w14:paraId="7221B3BC" w14:textId="77777777" w:rsidR="003E57C2" w:rsidRDefault="003E57C2" w:rsidP="003E57C2"/>
    <w:p w14:paraId="11F92005" w14:textId="77777777" w:rsidR="003E57C2" w:rsidRDefault="003E57C2" w:rsidP="003E57C2">
      <w:r>
        <w:t xml:space="preserve">2.2. </w:t>
      </w:r>
      <w:r>
        <w:rPr>
          <w:rFonts w:hint="eastAsia"/>
        </w:rPr>
        <w:t>Двустороннее</w:t>
      </w:r>
      <w:r>
        <w:t xml:space="preserve"> </w:t>
      </w:r>
      <w:r>
        <w:rPr>
          <w:rFonts w:hint="eastAsia"/>
        </w:rPr>
        <w:t>сотрудничество</w:t>
      </w:r>
      <w:r>
        <w:t xml:space="preserve"> </w:t>
      </w:r>
      <w:r>
        <w:rPr>
          <w:rFonts w:hint="eastAsia"/>
        </w:rPr>
        <w:t>России</w:t>
      </w:r>
      <w:r>
        <w:t xml:space="preserve"> </w:t>
      </w:r>
      <w:r>
        <w:rPr>
          <w:rFonts w:hint="eastAsia"/>
        </w:rPr>
        <w:t>и</w:t>
      </w:r>
      <w:r>
        <w:t xml:space="preserve"> </w:t>
      </w:r>
      <w:r>
        <w:rPr>
          <w:rFonts w:hint="eastAsia"/>
        </w:rPr>
        <w:t>Турции</w:t>
      </w:r>
      <w:r>
        <w:t xml:space="preserve"> </w:t>
      </w:r>
      <w:r>
        <w:rPr>
          <w:rFonts w:hint="eastAsia"/>
        </w:rPr>
        <w:t>в</w:t>
      </w:r>
      <w:r>
        <w:t xml:space="preserve"> 77 </w:t>
      </w:r>
      <w:r>
        <w:rPr>
          <w:rFonts w:hint="eastAsia"/>
        </w:rPr>
        <w:t>продвижении</w:t>
      </w:r>
      <w:r>
        <w:t xml:space="preserve"> </w:t>
      </w:r>
      <w:r>
        <w:rPr>
          <w:rFonts w:hint="eastAsia"/>
        </w:rPr>
        <w:t>диалоговых</w:t>
      </w:r>
      <w:r>
        <w:t xml:space="preserve"> </w:t>
      </w:r>
      <w:r>
        <w:rPr>
          <w:rFonts w:hint="eastAsia"/>
        </w:rPr>
        <w:t>форматов</w:t>
      </w:r>
    </w:p>
    <w:p w14:paraId="1D4E28E0" w14:textId="77777777" w:rsidR="003E57C2" w:rsidRDefault="003E57C2" w:rsidP="003E57C2"/>
    <w:p w14:paraId="5A82D0AC" w14:textId="77777777" w:rsidR="003E57C2" w:rsidRDefault="003E57C2" w:rsidP="003E57C2">
      <w:r>
        <w:t xml:space="preserve">2.3. </w:t>
      </w:r>
      <w:r>
        <w:rPr>
          <w:rFonts w:hint="eastAsia"/>
        </w:rPr>
        <w:t>Исторические</w:t>
      </w:r>
      <w:r>
        <w:t xml:space="preserve">, </w:t>
      </w:r>
      <w:r>
        <w:rPr>
          <w:rFonts w:hint="eastAsia"/>
        </w:rPr>
        <w:t>культурные</w:t>
      </w:r>
      <w:r>
        <w:t xml:space="preserve"> </w:t>
      </w:r>
      <w:r>
        <w:rPr>
          <w:rFonts w:hint="eastAsia"/>
        </w:rPr>
        <w:t>и</w:t>
      </w:r>
      <w:r>
        <w:t xml:space="preserve"> </w:t>
      </w:r>
      <w:r>
        <w:rPr>
          <w:rFonts w:hint="eastAsia"/>
        </w:rPr>
        <w:t>геополитические</w:t>
      </w:r>
      <w:r>
        <w:t xml:space="preserve"> </w:t>
      </w:r>
      <w:r>
        <w:rPr>
          <w:rFonts w:hint="eastAsia"/>
        </w:rPr>
        <w:t>основы</w:t>
      </w:r>
      <w:r>
        <w:t xml:space="preserve"> </w:t>
      </w:r>
      <w:r>
        <w:rPr>
          <w:rFonts w:hint="eastAsia"/>
        </w:rPr>
        <w:t>участия</w:t>
      </w:r>
      <w:r>
        <w:t xml:space="preserve"> 89 </w:t>
      </w:r>
      <w:r>
        <w:rPr>
          <w:rFonts w:hint="eastAsia"/>
        </w:rPr>
        <w:t>Республики</w:t>
      </w:r>
      <w:r>
        <w:t xml:space="preserve"> </w:t>
      </w:r>
      <w:r>
        <w:rPr>
          <w:rFonts w:hint="eastAsia"/>
        </w:rPr>
        <w:t>Татарстан</w:t>
      </w:r>
      <w:r>
        <w:t xml:space="preserve"> </w:t>
      </w:r>
      <w:r>
        <w:rPr>
          <w:rFonts w:hint="eastAsia"/>
        </w:rPr>
        <w:t>в</w:t>
      </w:r>
      <w:r>
        <w:t xml:space="preserve"> </w:t>
      </w:r>
      <w:r>
        <w:rPr>
          <w:rFonts w:hint="eastAsia"/>
        </w:rPr>
        <w:t>развитии</w:t>
      </w:r>
      <w:r>
        <w:t xml:space="preserve"> </w:t>
      </w:r>
      <w:r>
        <w:rPr>
          <w:rFonts w:hint="eastAsia"/>
        </w:rPr>
        <w:t>рос</w:t>
      </w:r>
      <w:r>
        <w:rPr>
          <w:rFonts w:hint="eastAsia"/>
        </w:rPr>
        <w:lastRenderedPageBreak/>
        <w:t>сийско</w:t>
      </w:r>
      <w:r>
        <w:t>-</w:t>
      </w:r>
      <w:r>
        <w:rPr>
          <w:rFonts w:hint="eastAsia"/>
        </w:rPr>
        <w:t>турецкого</w:t>
      </w:r>
      <w:r>
        <w:t xml:space="preserve"> </w:t>
      </w:r>
      <w:r>
        <w:rPr>
          <w:rFonts w:hint="eastAsia"/>
        </w:rPr>
        <w:t>межцивилизационного</w:t>
      </w:r>
      <w:r>
        <w:t xml:space="preserve"> </w:t>
      </w:r>
      <w:r>
        <w:rPr>
          <w:rFonts w:hint="eastAsia"/>
        </w:rPr>
        <w:t>взаимодействия</w:t>
      </w:r>
    </w:p>
    <w:p w14:paraId="678C3245" w14:textId="77777777" w:rsidR="003E57C2" w:rsidRDefault="003E57C2" w:rsidP="003E57C2"/>
    <w:p w14:paraId="08716E77" w14:textId="77777777" w:rsidR="003E57C2" w:rsidRDefault="003E57C2" w:rsidP="003E57C2">
      <w:r>
        <w:rPr>
          <w:rFonts w:hint="eastAsia"/>
        </w:rPr>
        <w:t>Выводы</w:t>
      </w:r>
      <w:r>
        <w:t xml:space="preserve"> </w:t>
      </w:r>
      <w:r>
        <w:rPr>
          <w:rFonts w:hint="eastAsia"/>
        </w:rPr>
        <w:t>по</w:t>
      </w:r>
      <w:r>
        <w:t xml:space="preserve"> II </w:t>
      </w:r>
      <w:r>
        <w:rPr>
          <w:rFonts w:hint="eastAsia"/>
        </w:rPr>
        <w:t>главе</w:t>
      </w:r>
    </w:p>
    <w:p w14:paraId="02A78634" w14:textId="77777777" w:rsidR="003E57C2" w:rsidRDefault="003E57C2" w:rsidP="003E57C2"/>
    <w:p w14:paraId="6FD42A7E" w14:textId="77777777" w:rsidR="003E57C2" w:rsidRDefault="003E57C2" w:rsidP="003E57C2">
      <w:r>
        <w:rPr>
          <w:rFonts w:hint="eastAsia"/>
        </w:rPr>
        <w:t>Глава</w:t>
      </w:r>
      <w:r>
        <w:t xml:space="preserve"> III. </w:t>
      </w:r>
      <w:r>
        <w:rPr>
          <w:rFonts w:hint="eastAsia"/>
        </w:rPr>
        <w:t>Практический</w:t>
      </w:r>
      <w:r>
        <w:t xml:space="preserve"> </w:t>
      </w:r>
      <w:r>
        <w:rPr>
          <w:rFonts w:hint="eastAsia"/>
        </w:rPr>
        <w:t>опыт</w:t>
      </w:r>
      <w:r>
        <w:t xml:space="preserve"> </w:t>
      </w:r>
      <w:r>
        <w:rPr>
          <w:rFonts w:hint="eastAsia"/>
        </w:rPr>
        <w:t>Республики</w:t>
      </w:r>
      <w:r>
        <w:t xml:space="preserve"> </w:t>
      </w:r>
      <w:r>
        <w:rPr>
          <w:rFonts w:hint="eastAsia"/>
        </w:rPr>
        <w:t>Татарстан</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межцивилизационных</w:t>
      </w:r>
      <w:r>
        <w:t xml:space="preserve"> </w:t>
      </w:r>
      <w:r>
        <w:rPr>
          <w:rFonts w:hint="eastAsia"/>
        </w:rPr>
        <w:t>связей</w:t>
      </w:r>
      <w:r>
        <w:t xml:space="preserve"> </w:t>
      </w:r>
      <w:r>
        <w:rPr>
          <w:rFonts w:hint="eastAsia"/>
        </w:rPr>
        <w:t>России</w:t>
      </w:r>
      <w:r>
        <w:t xml:space="preserve"> </w:t>
      </w:r>
      <w:r>
        <w:rPr>
          <w:rFonts w:hint="eastAsia"/>
        </w:rPr>
        <w:t>и</w:t>
      </w:r>
      <w:r>
        <w:t xml:space="preserve"> </w:t>
      </w:r>
      <w:r>
        <w:rPr>
          <w:rFonts w:hint="eastAsia"/>
        </w:rPr>
        <w:t>Турции</w:t>
      </w:r>
    </w:p>
    <w:p w14:paraId="396F070E" w14:textId="77777777" w:rsidR="003E57C2" w:rsidRDefault="003E57C2" w:rsidP="003E57C2"/>
    <w:p w14:paraId="736E8869" w14:textId="77777777" w:rsidR="003E57C2" w:rsidRDefault="003E57C2" w:rsidP="003E57C2">
      <w:r>
        <w:t xml:space="preserve">3.1. </w:t>
      </w:r>
      <w:r>
        <w:rPr>
          <w:rFonts w:hint="eastAsia"/>
        </w:rPr>
        <w:t>Участие</w:t>
      </w:r>
      <w:r>
        <w:t xml:space="preserve"> </w:t>
      </w:r>
      <w:r>
        <w:rPr>
          <w:rFonts w:hint="eastAsia"/>
        </w:rPr>
        <w:t>российских</w:t>
      </w:r>
      <w:r>
        <w:t xml:space="preserve"> </w:t>
      </w:r>
      <w:r>
        <w:rPr>
          <w:rFonts w:hint="eastAsia"/>
        </w:rPr>
        <w:t>регионов</w:t>
      </w:r>
      <w:r>
        <w:t xml:space="preserve"> </w:t>
      </w:r>
      <w:r>
        <w:rPr>
          <w:rFonts w:hint="eastAsia"/>
        </w:rPr>
        <w:t>в</w:t>
      </w:r>
      <w:r>
        <w:t xml:space="preserve"> </w:t>
      </w:r>
      <w:r>
        <w:rPr>
          <w:rFonts w:hint="eastAsia"/>
        </w:rPr>
        <w:t>подходах</w:t>
      </w:r>
      <w:r>
        <w:t xml:space="preserve"> </w:t>
      </w:r>
      <w:r>
        <w:rPr>
          <w:rFonts w:hint="eastAsia"/>
        </w:rPr>
        <w:t>РФ</w:t>
      </w:r>
      <w:r>
        <w:t xml:space="preserve"> </w:t>
      </w:r>
      <w:r>
        <w:rPr>
          <w:rFonts w:hint="eastAsia"/>
        </w:rPr>
        <w:t>к</w:t>
      </w:r>
      <w:r>
        <w:t xml:space="preserve"> </w:t>
      </w:r>
      <w:r>
        <w:rPr>
          <w:rFonts w:hint="eastAsia"/>
        </w:rPr>
        <w:t>продвижению</w:t>
      </w:r>
      <w:r>
        <w:t xml:space="preserve"> </w:t>
      </w:r>
      <w:r>
        <w:rPr>
          <w:rFonts w:hint="eastAsia"/>
        </w:rPr>
        <w:t>партнерства</w:t>
      </w:r>
      <w:r>
        <w:t xml:space="preserve"> </w:t>
      </w:r>
      <w:r>
        <w:rPr>
          <w:rFonts w:hint="eastAsia"/>
        </w:rPr>
        <w:t>культур</w:t>
      </w:r>
      <w:r>
        <w:t xml:space="preserve">, </w:t>
      </w:r>
      <w:r>
        <w:rPr>
          <w:rFonts w:hint="eastAsia"/>
        </w:rPr>
        <w:t>религий</w:t>
      </w:r>
      <w:r>
        <w:t xml:space="preserve"> </w:t>
      </w:r>
      <w:r>
        <w:rPr>
          <w:rFonts w:hint="eastAsia"/>
        </w:rPr>
        <w:t>и</w:t>
      </w:r>
      <w:r>
        <w:t xml:space="preserve"> </w:t>
      </w:r>
      <w:r>
        <w:rPr>
          <w:rFonts w:hint="eastAsia"/>
        </w:rPr>
        <w:t>цивилизаций</w:t>
      </w:r>
    </w:p>
    <w:p w14:paraId="72742CA9" w14:textId="77777777" w:rsidR="003E57C2" w:rsidRDefault="003E57C2" w:rsidP="003E57C2"/>
    <w:p w14:paraId="6DE24DCC" w14:textId="77777777" w:rsidR="003E57C2" w:rsidRDefault="003E57C2" w:rsidP="003E57C2">
      <w:r>
        <w:t xml:space="preserve">3.2.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приоритеты</w:t>
      </w:r>
      <w:r>
        <w:t xml:space="preserve"> </w:t>
      </w:r>
      <w:r>
        <w:rPr>
          <w:rFonts w:hint="eastAsia"/>
        </w:rPr>
        <w:t>в</w:t>
      </w:r>
      <w:r>
        <w:t xml:space="preserve"> </w:t>
      </w:r>
      <w:r>
        <w:rPr>
          <w:rFonts w:hint="eastAsia"/>
        </w:rPr>
        <w:t>реализации</w:t>
      </w:r>
      <w:r>
        <w:t xml:space="preserve"> </w:t>
      </w:r>
      <w:r>
        <w:rPr>
          <w:rFonts w:hint="eastAsia"/>
        </w:rPr>
        <w:t>международной</w:t>
      </w:r>
      <w:r>
        <w:t xml:space="preserve"> </w:t>
      </w:r>
      <w:r>
        <w:rPr>
          <w:rFonts w:hint="eastAsia"/>
        </w:rPr>
        <w:t>деятельности</w:t>
      </w:r>
      <w:r>
        <w:t xml:space="preserve"> </w:t>
      </w:r>
      <w:r>
        <w:rPr>
          <w:rFonts w:hint="eastAsia"/>
        </w:rPr>
        <w:t>Республики</w:t>
      </w:r>
      <w:r>
        <w:t xml:space="preserve"> </w:t>
      </w:r>
      <w:r>
        <w:rPr>
          <w:rFonts w:hint="eastAsia"/>
        </w:rPr>
        <w:t>Татарстан</w:t>
      </w:r>
    </w:p>
    <w:p w14:paraId="1DCF756F" w14:textId="77777777" w:rsidR="003E57C2" w:rsidRDefault="003E57C2" w:rsidP="003E57C2"/>
    <w:p w14:paraId="3AD8F393" w14:textId="77777777" w:rsidR="003E57C2" w:rsidRDefault="003E57C2" w:rsidP="003E57C2">
      <w:r>
        <w:t xml:space="preserve">3.3. </w:t>
      </w:r>
      <w:r>
        <w:rPr>
          <w:rFonts w:hint="eastAsia"/>
        </w:rPr>
        <w:t>Развитие</w:t>
      </w:r>
      <w:r>
        <w:t xml:space="preserve"> </w:t>
      </w:r>
      <w:r>
        <w:rPr>
          <w:rFonts w:hint="eastAsia"/>
        </w:rPr>
        <w:t>сотрудничества</w:t>
      </w:r>
      <w:r>
        <w:t xml:space="preserve"> </w:t>
      </w:r>
      <w:r>
        <w:rPr>
          <w:rFonts w:hint="eastAsia"/>
        </w:rPr>
        <w:t>Республики</w:t>
      </w:r>
      <w:r>
        <w:t xml:space="preserve"> </w:t>
      </w:r>
      <w:r>
        <w:rPr>
          <w:rFonts w:hint="eastAsia"/>
        </w:rPr>
        <w:t>Татарстан</w:t>
      </w:r>
      <w:r>
        <w:t xml:space="preserve"> </w:t>
      </w:r>
      <w:r>
        <w:rPr>
          <w:rFonts w:hint="eastAsia"/>
        </w:rPr>
        <w:t>и</w:t>
      </w:r>
      <w:r>
        <w:t xml:space="preserve"> </w:t>
      </w:r>
      <w:r>
        <w:rPr>
          <w:rFonts w:hint="eastAsia"/>
        </w:rPr>
        <w:t>Турецкой</w:t>
      </w:r>
      <w:r>
        <w:t xml:space="preserve"> 121 </w:t>
      </w:r>
      <w:r>
        <w:rPr>
          <w:rFonts w:hint="eastAsia"/>
        </w:rPr>
        <w:t>Республики</w:t>
      </w:r>
    </w:p>
    <w:p w14:paraId="3005167C" w14:textId="77777777" w:rsidR="003E57C2" w:rsidRDefault="003E57C2" w:rsidP="003E57C2"/>
    <w:p w14:paraId="4E3C62D8" w14:textId="77777777" w:rsidR="003E57C2" w:rsidRDefault="003E57C2" w:rsidP="003E57C2">
      <w:r>
        <w:rPr>
          <w:rFonts w:hint="eastAsia"/>
        </w:rPr>
        <w:t>Выводы</w:t>
      </w:r>
      <w:r>
        <w:t xml:space="preserve"> </w:t>
      </w:r>
      <w:r>
        <w:rPr>
          <w:rFonts w:hint="eastAsia"/>
        </w:rPr>
        <w:t>по</w:t>
      </w:r>
      <w:r>
        <w:t xml:space="preserve"> III </w:t>
      </w:r>
      <w:r>
        <w:rPr>
          <w:rFonts w:hint="eastAsia"/>
        </w:rPr>
        <w:t>главе</w:t>
      </w:r>
    </w:p>
    <w:p w14:paraId="7DA8E377" w14:textId="77777777" w:rsidR="003E57C2" w:rsidRDefault="003E57C2" w:rsidP="003E57C2"/>
    <w:p w14:paraId="532B34C1" w14:textId="77777777" w:rsidR="003E57C2" w:rsidRDefault="003E57C2" w:rsidP="003E57C2">
      <w:r>
        <w:rPr>
          <w:rFonts w:hint="eastAsia"/>
        </w:rPr>
        <w:t>ЗАКЛЮЧЕНИЕ</w:t>
      </w:r>
    </w:p>
    <w:p w14:paraId="3B93B8F0" w14:textId="77777777" w:rsidR="003E57C2" w:rsidRDefault="003E57C2" w:rsidP="003E57C2"/>
    <w:p w14:paraId="2D2AAD73" w14:textId="77777777" w:rsidR="003E57C2" w:rsidRDefault="003E57C2" w:rsidP="003E57C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94CDB95" w14:textId="77777777" w:rsidR="003E57C2" w:rsidRDefault="003E57C2" w:rsidP="003E57C2"/>
    <w:p w14:paraId="7344FC33" w14:textId="7490D5EB" w:rsidR="003E57C2" w:rsidRPr="003E57C2" w:rsidRDefault="003E57C2" w:rsidP="003E57C2">
      <w:r>
        <w:rPr>
          <w:rFonts w:hint="eastAsia"/>
        </w:rPr>
        <w:t>ВВЕДЕНИЕ</w:t>
      </w:r>
    </w:p>
    <w:sectPr w:rsidR="003E57C2" w:rsidRPr="003E57C2" w:rsidSect="00E56B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6DAD" w14:textId="77777777" w:rsidR="00E56B08" w:rsidRDefault="00E56B08">
      <w:pPr>
        <w:spacing w:after="0" w:line="240" w:lineRule="auto"/>
      </w:pPr>
      <w:r>
        <w:separator/>
      </w:r>
    </w:p>
  </w:endnote>
  <w:endnote w:type="continuationSeparator" w:id="0">
    <w:p w14:paraId="5F9FE442" w14:textId="77777777" w:rsidR="00E56B08" w:rsidRDefault="00E5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BC29" w14:textId="77777777" w:rsidR="00E56B08" w:rsidRDefault="00E56B08"/>
    <w:p w14:paraId="217157EC" w14:textId="77777777" w:rsidR="00E56B08" w:rsidRDefault="00E56B08"/>
    <w:p w14:paraId="1446C936" w14:textId="77777777" w:rsidR="00E56B08" w:rsidRDefault="00E56B08"/>
    <w:p w14:paraId="7AA1D33D" w14:textId="77777777" w:rsidR="00E56B08" w:rsidRDefault="00E56B08"/>
    <w:p w14:paraId="2D31B4F6" w14:textId="77777777" w:rsidR="00E56B08" w:rsidRDefault="00E56B08"/>
    <w:p w14:paraId="66F80720" w14:textId="77777777" w:rsidR="00E56B08" w:rsidRDefault="00E56B08"/>
    <w:p w14:paraId="54363496" w14:textId="77777777" w:rsidR="00E56B08" w:rsidRDefault="00E56B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580626" wp14:editId="1AF094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7996C" w14:textId="77777777" w:rsidR="00E56B08" w:rsidRDefault="00E56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806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67996C" w14:textId="77777777" w:rsidR="00E56B08" w:rsidRDefault="00E56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8C2FCA" w14:textId="77777777" w:rsidR="00E56B08" w:rsidRDefault="00E56B08"/>
    <w:p w14:paraId="2312354C" w14:textId="77777777" w:rsidR="00E56B08" w:rsidRDefault="00E56B08"/>
    <w:p w14:paraId="0C936114" w14:textId="77777777" w:rsidR="00E56B08" w:rsidRDefault="00E56B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8E3FFC" wp14:editId="5E3972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0F8B" w14:textId="77777777" w:rsidR="00E56B08" w:rsidRDefault="00E56B08"/>
                          <w:p w14:paraId="7941FFEA" w14:textId="77777777" w:rsidR="00E56B08" w:rsidRDefault="00E56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E3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550F8B" w14:textId="77777777" w:rsidR="00E56B08" w:rsidRDefault="00E56B08"/>
                    <w:p w14:paraId="7941FFEA" w14:textId="77777777" w:rsidR="00E56B08" w:rsidRDefault="00E56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000626" w14:textId="77777777" w:rsidR="00E56B08" w:rsidRDefault="00E56B08"/>
    <w:p w14:paraId="54F89707" w14:textId="77777777" w:rsidR="00E56B08" w:rsidRDefault="00E56B08">
      <w:pPr>
        <w:rPr>
          <w:sz w:val="2"/>
          <w:szCs w:val="2"/>
        </w:rPr>
      </w:pPr>
    </w:p>
    <w:p w14:paraId="5FC6BC5C" w14:textId="77777777" w:rsidR="00E56B08" w:rsidRDefault="00E56B08"/>
    <w:p w14:paraId="663506F0" w14:textId="77777777" w:rsidR="00E56B08" w:rsidRDefault="00E56B08">
      <w:pPr>
        <w:spacing w:after="0" w:line="240" w:lineRule="auto"/>
      </w:pPr>
    </w:p>
  </w:footnote>
  <w:footnote w:type="continuationSeparator" w:id="0">
    <w:p w14:paraId="48D10699" w14:textId="77777777" w:rsidR="00E56B08" w:rsidRDefault="00E5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08"/>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54411</TotalTime>
  <Pages>2</Pages>
  <Words>234</Words>
  <Characters>1338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927</cp:revision>
  <cp:lastPrinted>2009-02-06T05:36:00Z</cp:lastPrinted>
  <dcterms:created xsi:type="dcterms:W3CDTF">2024-01-07T13:43:00Z</dcterms:created>
  <dcterms:modified xsi:type="dcterms:W3CDTF">2024-04-01T17:37:00Z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