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6914A" w14:textId="05DCC8EC" w:rsidR="007445E5" w:rsidRDefault="003D4CAA" w:rsidP="003D4CAA">
      <w:r w:rsidRPr="003D4CAA">
        <w:rPr>
          <w:rFonts w:hint="eastAsia"/>
        </w:rPr>
        <w:t>Диагностика</w:t>
      </w:r>
      <w:r w:rsidRPr="003D4CAA">
        <w:t xml:space="preserve"> </w:t>
      </w:r>
      <w:r w:rsidRPr="003D4CAA">
        <w:rPr>
          <w:rFonts w:hint="eastAsia"/>
        </w:rPr>
        <w:t>и</w:t>
      </w:r>
      <w:r w:rsidRPr="003D4CAA">
        <w:t xml:space="preserve"> </w:t>
      </w:r>
      <w:r w:rsidRPr="003D4CAA">
        <w:rPr>
          <w:rFonts w:hint="eastAsia"/>
        </w:rPr>
        <w:t>дифференцированный</w:t>
      </w:r>
      <w:r w:rsidRPr="003D4CAA">
        <w:t xml:space="preserve"> </w:t>
      </w:r>
      <w:r w:rsidRPr="003D4CAA">
        <w:rPr>
          <w:rFonts w:hint="eastAsia"/>
        </w:rPr>
        <w:t>подход</w:t>
      </w:r>
      <w:r w:rsidRPr="003D4CAA">
        <w:t xml:space="preserve"> </w:t>
      </w:r>
      <w:r w:rsidRPr="003D4CAA">
        <w:rPr>
          <w:rFonts w:hint="eastAsia"/>
        </w:rPr>
        <w:t>к</w:t>
      </w:r>
      <w:r w:rsidRPr="003D4CAA">
        <w:t xml:space="preserve"> </w:t>
      </w:r>
      <w:r w:rsidRPr="003D4CAA">
        <w:rPr>
          <w:rFonts w:hint="eastAsia"/>
        </w:rPr>
        <w:t>лечению</w:t>
      </w:r>
      <w:r w:rsidRPr="003D4CAA">
        <w:t xml:space="preserve"> </w:t>
      </w:r>
      <w:r w:rsidRPr="003D4CAA">
        <w:rPr>
          <w:rFonts w:hint="eastAsia"/>
        </w:rPr>
        <w:t>больных</w:t>
      </w:r>
      <w:r w:rsidRPr="003D4CAA">
        <w:t xml:space="preserve"> </w:t>
      </w:r>
      <w:r w:rsidRPr="003D4CAA">
        <w:rPr>
          <w:rFonts w:hint="eastAsia"/>
        </w:rPr>
        <w:t>тяжелым</w:t>
      </w:r>
      <w:r w:rsidRPr="003D4CAA">
        <w:t xml:space="preserve"> </w:t>
      </w:r>
      <w:r w:rsidRPr="003D4CAA">
        <w:rPr>
          <w:rFonts w:hint="eastAsia"/>
        </w:rPr>
        <w:t>острым</w:t>
      </w:r>
      <w:r w:rsidRPr="003D4CAA">
        <w:t xml:space="preserve"> </w:t>
      </w:r>
      <w:r w:rsidRPr="003D4CAA">
        <w:rPr>
          <w:rFonts w:hint="eastAsia"/>
        </w:rPr>
        <w:t>панкреатитом</w:t>
      </w:r>
      <w:r>
        <w:t xml:space="preserve"> </w:t>
      </w:r>
      <w:r w:rsidRPr="003D4CAA">
        <w:rPr>
          <w:rFonts w:hint="eastAsia"/>
        </w:rPr>
        <w:t>Шефер</w:t>
      </w:r>
      <w:r w:rsidRPr="003D4CAA">
        <w:t xml:space="preserve"> </w:t>
      </w:r>
      <w:r w:rsidRPr="003D4CAA">
        <w:rPr>
          <w:rFonts w:hint="eastAsia"/>
        </w:rPr>
        <w:t>Александр</w:t>
      </w:r>
      <w:r w:rsidRPr="003D4CAA">
        <w:t xml:space="preserve"> </w:t>
      </w:r>
      <w:r w:rsidRPr="003D4CAA">
        <w:rPr>
          <w:rFonts w:hint="eastAsia"/>
        </w:rPr>
        <w:t>Валерьевич</w:t>
      </w:r>
    </w:p>
    <w:p w14:paraId="7C1BEBBD" w14:textId="77777777" w:rsidR="003D4CAA" w:rsidRDefault="003D4CAA" w:rsidP="003D4CAA">
      <w:r>
        <w:rPr>
          <w:rFonts w:hint="eastAsia"/>
        </w:rPr>
        <w:t>ОГЛАВЛЕНИЕ</w:t>
      </w:r>
      <w:r>
        <w:t xml:space="preserve"> </w:t>
      </w:r>
      <w:r>
        <w:rPr>
          <w:rFonts w:hint="eastAsia"/>
        </w:rPr>
        <w:t>ДИССЕРТАЦИИ</w:t>
      </w:r>
    </w:p>
    <w:p w14:paraId="562FB7A2" w14:textId="77777777" w:rsidR="003D4CAA" w:rsidRDefault="003D4CAA" w:rsidP="003D4CAA">
      <w:r>
        <w:rPr>
          <w:rFonts w:hint="eastAsia"/>
        </w:rPr>
        <w:t>доктор</w:t>
      </w:r>
      <w:r>
        <w:t xml:space="preserve"> </w:t>
      </w:r>
      <w:r>
        <w:rPr>
          <w:rFonts w:hint="eastAsia"/>
        </w:rPr>
        <w:t>наук</w:t>
      </w:r>
      <w:r>
        <w:t xml:space="preserve"> </w:t>
      </w:r>
      <w:r>
        <w:rPr>
          <w:rFonts w:hint="eastAsia"/>
        </w:rPr>
        <w:t>Шефер</w:t>
      </w:r>
      <w:r>
        <w:t xml:space="preserve"> </w:t>
      </w:r>
      <w:r>
        <w:rPr>
          <w:rFonts w:hint="eastAsia"/>
        </w:rPr>
        <w:t>Александр</w:t>
      </w:r>
      <w:r>
        <w:t xml:space="preserve"> </w:t>
      </w:r>
      <w:r>
        <w:rPr>
          <w:rFonts w:hint="eastAsia"/>
        </w:rPr>
        <w:t>Валерьевич</w:t>
      </w:r>
    </w:p>
    <w:p w14:paraId="7FA492FF" w14:textId="77777777" w:rsidR="003D4CAA" w:rsidRDefault="003D4CAA" w:rsidP="003D4CAA">
      <w:r>
        <w:rPr>
          <w:rFonts w:hint="eastAsia"/>
        </w:rPr>
        <w:t>ВВЕДЕНИЕ</w:t>
      </w:r>
    </w:p>
    <w:p w14:paraId="67A835F9" w14:textId="77777777" w:rsidR="003D4CAA" w:rsidRDefault="003D4CAA" w:rsidP="003D4CAA"/>
    <w:p w14:paraId="3B2B7CAE" w14:textId="77777777" w:rsidR="003D4CAA" w:rsidRDefault="003D4CAA" w:rsidP="003D4CAA">
      <w:r>
        <w:rPr>
          <w:rFonts w:hint="eastAsia"/>
        </w:rPr>
        <w:t>Глава</w:t>
      </w:r>
      <w:r>
        <w:t xml:space="preserve"> 1. </w:t>
      </w:r>
      <w:r>
        <w:rPr>
          <w:rFonts w:hint="eastAsia"/>
        </w:rPr>
        <w:t>Острый</w:t>
      </w:r>
      <w:r>
        <w:t xml:space="preserve"> </w:t>
      </w:r>
      <w:r>
        <w:rPr>
          <w:rFonts w:hint="eastAsia"/>
        </w:rPr>
        <w:t>панкреатит</w:t>
      </w:r>
      <w:r>
        <w:t xml:space="preserve">: </w:t>
      </w:r>
      <w:r>
        <w:rPr>
          <w:rFonts w:hint="eastAsia"/>
        </w:rPr>
        <w:t>основные</w:t>
      </w:r>
      <w:r>
        <w:t xml:space="preserve"> </w:t>
      </w:r>
      <w:r>
        <w:rPr>
          <w:rFonts w:hint="eastAsia"/>
        </w:rPr>
        <w:t>классификационные</w:t>
      </w:r>
      <w:r>
        <w:t xml:space="preserve"> </w:t>
      </w:r>
      <w:r>
        <w:rPr>
          <w:rFonts w:hint="eastAsia"/>
        </w:rPr>
        <w:t>критерии</w:t>
      </w:r>
      <w:r>
        <w:t xml:space="preserve">, </w:t>
      </w:r>
      <w:r>
        <w:rPr>
          <w:rFonts w:hint="eastAsia"/>
        </w:rPr>
        <w:t>методы</w:t>
      </w:r>
      <w:r>
        <w:t xml:space="preserve"> </w:t>
      </w:r>
      <w:r>
        <w:rPr>
          <w:rFonts w:hint="eastAsia"/>
        </w:rPr>
        <w:t>диагностики</w:t>
      </w:r>
      <w:r>
        <w:t xml:space="preserve"> </w:t>
      </w:r>
      <w:r>
        <w:rPr>
          <w:rFonts w:hint="eastAsia"/>
        </w:rPr>
        <w:t>и</w:t>
      </w:r>
      <w:r>
        <w:t xml:space="preserve"> </w:t>
      </w:r>
      <w:r>
        <w:rPr>
          <w:rFonts w:hint="eastAsia"/>
        </w:rPr>
        <w:t>способы</w:t>
      </w:r>
      <w:r>
        <w:t xml:space="preserve"> </w:t>
      </w:r>
      <w:r>
        <w:rPr>
          <w:rFonts w:hint="eastAsia"/>
        </w:rPr>
        <w:t>лечения</w:t>
      </w:r>
      <w:r>
        <w:t xml:space="preserve"> (</w:t>
      </w:r>
      <w:r>
        <w:rPr>
          <w:rFonts w:hint="eastAsia"/>
        </w:rPr>
        <w:t>обзор</w:t>
      </w:r>
      <w:r>
        <w:t xml:space="preserve"> </w:t>
      </w:r>
      <w:r>
        <w:rPr>
          <w:rFonts w:hint="eastAsia"/>
        </w:rPr>
        <w:t>литературы</w:t>
      </w:r>
      <w:r>
        <w:t>)</w:t>
      </w:r>
    </w:p>
    <w:p w14:paraId="0E5AF648" w14:textId="77777777" w:rsidR="003D4CAA" w:rsidRDefault="003D4CAA" w:rsidP="003D4CAA"/>
    <w:p w14:paraId="52A6DE2E" w14:textId="77777777" w:rsidR="003D4CAA" w:rsidRDefault="003D4CAA" w:rsidP="003D4CAA">
      <w:r>
        <w:t xml:space="preserve">1.1 </w:t>
      </w:r>
      <w:r>
        <w:rPr>
          <w:rFonts w:hint="eastAsia"/>
        </w:rPr>
        <w:t>Исторические</w:t>
      </w:r>
      <w:r>
        <w:t xml:space="preserve"> </w:t>
      </w:r>
      <w:r>
        <w:rPr>
          <w:rFonts w:hint="eastAsia"/>
        </w:rPr>
        <w:t>факты</w:t>
      </w:r>
    </w:p>
    <w:p w14:paraId="66A66320" w14:textId="77777777" w:rsidR="003D4CAA" w:rsidRDefault="003D4CAA" w:rsidP="003D4CAA"/>
    <w:p w14:paraId="1835A95B" w14:textId="77777777" w:rsidR="003D4CAA" w:rsidRDefault="003D4CAA" w:rsidP="003D4CAA">
      <w:r>
        <w:t xml:space="preserve">1.2 </w:t>
      </w:r>
      <w:r>
        <w:rPr>
          <w:rFonts w:hint="eastAsia"/>
        </w:rPr>
        <w:t>Эпидемиология</w:t>
      </w:r>
    </w:p>
    <w:p w14:paraId="5DAEBCA8" w14:textId="77777777" w:rsidR="003D4CAA" w:rsidRDefault="003D4CAA" w:rsidP="003D4CAA"/>
    <w:p w14:paraId="13886681" w14:textId="77777777" w:rsidR="003D4CAA" w:rsidRDefault="003D4CAA" w:rsidP="003D4CAA">
      <w:r>
        <w:t xml:space="preserve">1.3 </w:t>
      </w:r>
      <w:r>
        <w:rPr>
          <w:rFonts w:hint="eastAsia"/>
        </w:rPr>
        <w:t>Этиологические</w:t>
      </w:r>
      <w:r>
        <w:t xml:space="preserve"> </w:t>
      </w:r>
      <w:r>
        <w:rPr>
          <w:rFonts w:hint="eastAsia"/>
        </w:rPr>
        <w:t>факторы</w:t>
      </w:r>
    </w:p>
    <w:p w14:paraId="72D124CC" w14:textId="77777777" w:rsidR="003D4CAA" w:rsidRDefault="003D4CAA" w:rsidP="003D4CAA"/>
    <w:p w14:paraId="5C7DA051" w14:textId="77777777" w:rsidR="003D4CAA" w:rsidRDefault="003D4CAA" w:rsidP="003D4CAA">
      <w:r>
        <w:t xml:space="preserve">1.4 </w:t>
      </w:r>
      <w:r>
        <w:rPr>
          <w:rFonts w:hint="eastAsia"/>
        </w:rPr>
        <w:t>Патогенез</w:t>
      </w:r>
      <w:r>
        <w:t xml:space="preserve"> </w:t>
      </w:r>
      <w:r>
        <w:rPr>
          <w:rFonts w:hint="eastAsia"/>
        </w:rPr>
        <w:t>ОП</w:t>
      </w:r>
    </w:p>
    <w:p w14:paraId="5A7C2727" w14:textId="77777777" w:rsidR="003D4CAA" w:rsidRDefault="003D4CAA" w:rsidP="003D4CAA"/>
    <w:p w14:paraId="67F6FA4D" w14:textId="77777777" w:rsidR="003D4CAA" w:rsidRDefault="003D4CAA" w:rsidP="003D4CAA">
      <w:r>
        <w:t xml:space="preserve">1.5 </w:t>
      </w:r>
      <w:r>
        <w:rPr>
          <w:rFonts w:hint="eastAsia"/>
        </w:rPr>
        <w:t>Летальность</w:t>
      </w:r>
      <w:r>
        <w:t xml:space="preserve"> </w:t>
      </w:r>
      <w:r>
        <w:rPr>
          <w:rFonts w:hint="eastAsia"/>
        </w:rPr>
        <w:t>при</w:t>
      </w:r>
      <w:r>
        <w:t xml:space="preserve"> </w:t>
      </w:r>
      <w:r>
        <w:rPr>
          <w:rFonts w:hint="eastAsia"/>
        </w:rPr>
        <w:t>ОП</w:t>
      </w:r>
    </w:p>
    <w:p w14:paraId="08ED54D6" w14:textId="77777777" w:rsidR="003D4CAA" w:rsidRDefault="003D4CAA" w:rsidP="003D4CAA"/>
    <w:p w14:paraId="13DC48B2" w14:textId="77777777" w:rsidR="003D4CAA" w:rsidRDefault="003D4CAA" w:rsidP="003D4CAA">
      <w:r>
        <w:t xml:space="preserve">1.6 </w:t>
      </w:r>
      <w:r>
        <w:rPr>
          <w:rFonts w:hint="eastAsia"/>
        </w:rPr>
        <w:t>Классификации</w:t>
      </w:r>
      <w:r>
        <w:t xml:space="preserve"> </w:t>
      </w:r>
      <w:r>
        <w:rPr>
          <w:rFonts w:hint="eastAsia"/>
        </w:rPr>
        <w:t>острого</w:t>
      </w:r>
      <w:r>
        <w:t xml:space="preserve"> </w:t>
      </w:r>
      <w:r>
        <w:rPr>
          <w:rFonts w:hint="eastAsia"/>
        </w:rPr>
        <w:t>панкреатита</w:t>
      </w:r>
    </w:p>
    <w:p w14:paraId="04DD9BED" w14:textId="77777777" w:rsidR="003D4CAA" w:rsidRDefault="003D4CAA" w:rsidP="003D4CAA"/>
    <w:p w14:paraId="44B37C9C" w14:textId="77777777" w:rsidR="003D4CAA" w:rsidRDefault="003D4CAA" w:rsidP="003D4CAA">
      <w:r>
        <w:t xml:space="preserve">1.6.1 </w:t>
      </w:r>
      <w:r>
        <w:rPr>
          <w:rFonts w:hint="eastAsia"/>
        </w:rPr>
        <w:t>Эволюция</w:t>
      </w:r>
      <w:r>
        <w:t xml:space="preserve"> </w:t>
      </w:r>
      <w:r>
        <w:rPr>
          <w:rFonts w:hint="eastAsia"/>
        </w:rPr>
        <w:t>классификационных</w:t>
      </w:r>
      <w:r>
        <w:t xml:space="preserve"> </w:t>
      </w:r>
      <w:r>
        <w:rPr>
          <w:rFonts w:hint="eastAsia"/>
        </w:rPr>
        <w:t>критериев</w:t>
      </w:r>
    </w:p>
    <w:p w14:paraId="34C03847" w14:textId="77777777" w:rsidR="003D4CAA" w:rsidRDefault="003D4CAA" w:rsidP="003D4CAA"/>
    <w:p w14:paraId="4D3BB9D5" w14:textId="77777777" w:rsidR="003D4CAA" w:rsidRDefault="003D4CAA" w:rsidP="003D4CAA">
      <w:r>
        <w:t xml:space="preserve">1.6.2 </w:t>
      </w:r>
      <w:r>
        <w:rPr>
          <w:rFonts w:hint="eastAsia"/>
        </w:rPr>
        <w:t>Классификация</w:t>
      </w:r>
      <w:r>
        <w:t xml:space="preserve"> </w:t>
      </w:r>
      <w:r>
        <w:rPr>
          <w:rFonts w:hint="eastAsia"/>
        </w:rPr>
        <w:t>ОП</w:t>
      </w:r>
      <w:r>
        <w:t xml:space="preserve">, </w:t>
      </w:r>
      <w:r>
        <w:rPr>
          <w:rFonts w:hint="eastAsia"/>
        </w:rPr>
        <w:t>принятая</w:t>
      </w:r>
      <w:r>
        <w:t xml:space="preserve"> </w:t>
      </w:r>
      <w:r>
        <w:rPr>
          <w:rFonts w:hint="eastAsia"/>
        </w:rPr>
        <w:t>в</w:t>
      </w:r>
      <w:r>
        <w:t xml:space="preserve"> </w:t>
      </w:r>
      <w:r>
        <w:rPr>
          <w:rFonts w:hint="eastAsia"/>
        </w:rPr>
        <w:t>Атланте</w:t>
      </w:r>
    </w:p>
    <w:p w14:paraId="07550982" w14:textId="77777777" w:rsidR="003D4CAA" w:rsidRDefault="003D4CAA" w:rsidP="003D4CAA"/>
    <w:p w14:paraId="645A6DA2" w14:textId="77777777" w:rsidR="003D4CAA" w:rsidRDefault="003D4CAA" w:rsidP="003D4CAA">
      <w:r>
        <w:t xml:space="preserve">1.6.3 </w:t>
      </w:r>
      <w:r>
        <w:rPr>
          <w:rFonts w:hint="eastAsia"/>
        </w:rPr>
        <w:t>Современная</w:t>
      </w:r>
      <w:r>
        <w:t xml:space="preserve"> </w:t>
      </w:r>
      <w:r>
        <w:rPr>
          <w:rFonts w:hint="eastAsia"/>
        </w:rPr>
        <w:t>концепция</w:t>
      </w:r>
      <w:r>
        <w:t xml:space="preserve"> </w:t>
      </w:r>
      <w:r>
        <w:rPr>
          <w:rFonts w:hint="eastAsia"/>
        </w:rPr>
        <w:t>ОП</w:t>
      </w:r>
      <w:r>
        <w:t xml:space="preserve">, </w:t>
      </w:r>
      <w:r>
        <w:rPr>
          <w:rFonts w:hint="eastAsia"/>
        </w:rPr>
        <w:t>основанная</w:t>
      </w:r>
      <w:r>
        <w:t xml:space="preserve"> </w:t>
      </w:r>
      <w:r>
        <w:rPr>
          <w:rFonts w:hint="eastAsia"/>
        </w:rPr>
        <w:t>на</w:t>
      </w:r>
    </w:p>
    <w:p w14:paraId="7C2CBC89" w14:textId="77777777" w:rsidR="003D4CAA" w:rsidRDefault="003D4CAA" w:rsidP="003D4CAA"/>
    <w:p w14:paraId="5B49C80F" w14:textId="77777777" w:rsidR="003D4CAA" w:rsidRDefault="003D4CAA" w:rsidP="003D4CAA">
      <w:r>
        <w:rPr>
          <w:rFonts w:hint="eastAsia"/>
        </w:rPr>
        <w:t>пересмотре</w:t>
      </w:r>
      <w:r>
        <w:t xml:space="preserve"> </w:t>
      </w:r>
      <w:r>
        <w:rPr>
          <w:rFonts w:hint="eastAsia"/>
        </w:rPr>
        <w:t>классификационных</w:t>
      </w:r>
      <w:r>
        <w:t xml:space="preserve"> </w:t>
      </w:r>
      <w:r>
        <w:rPr>
          <w:rFonts w:hint="eastAsia"/>
        </w:rPr>
        <w:t>критериев</w:t>
      </w:r>
      <w:r>
        <w:t xml:space="preserve"> </w:t>
      </w:r>
      <w:r>
        <w:rPr>
          <w:rFonts w:hint="eastAsia"/>
        </w:rPr>
        <w:t>Атланты</w:t>
      </w:r>
    </w:p>
    <w:p w14:paraId="388CBDB1" w14:textId="77777777" w:rsidR="003D4CAA" w:rsidRDefault="003D4CAA" w:rsidP="003D4CAA"/>
    <w:p w14:paraId="0A560BC4" w14:textId="77777777" w:rsidR="003D4CAA" w:rsidRDefault="003D4CAA" w:rsidP="003D4CAA">
      <w:r>
        <w:t xml:space="preserve">1.7 </w:t>
      </w:r>
      <w:r>
        <w:rPr>
          <w:rFonts w:hint="eastAsia"/>
        </w:rPr>
        <w:t>Объективная</w:t>
      </w:r>
      <w:r>
        <w:t xml:space="preserve"> </w:t>
      </w:r>
      <w:r>
        <w:rPr>
          <w:rFonts w:hint="eastAsia"/>
        </w:rPr>
        <w:t>оценка</w:t>
      </w:r>
      <w:r>
        <w:t xml:space="preserve"> </w:t>
      </w:r>
      <w:r>
        <w:rPr>
          <w:rFonts w:hint="eastAsia"/>
        </w:rPr>
        <w:t>тяжести</w:t>
      </w:r>
      <w:r>
        <w:t xml:space="preserve"> </w:t>
      </w:r>
      <w:r>
        <w:rPr>
          <w:rFonts w:hint="eastAsia"/>
        </w:rPr>
        <w:t>и</w:t>
      </w:r>
      <w:r>
        <w:t xml:space="preserve"> </w:t>
      </w:r>
      <w:r>
        <w:rPr>
          <w:rFonts w:hint="eastAsia"/>
        </w:rPr>
        <w:t>прогноза</w:t>
      </w:r>
      <w:r>
        <w:t xml:space="preserve"> </w:t>
      </w:r>
      <w:r>
        <w:rPr>
          <w:rFonts w:hint="eastAsia"/>
        </w:rPr>
        <w:t>ОП</w:t>
      </w:r>
    </w:p>
    <w:p w14:paraId="220E173A" w14:textId="77777777" w:rsidR="003D4CAA" w:rsidRDefault="003D4CAA" w:rsidP="003D4CAA"/>
    <w:p w14:paraId="119DC851" w14:textId="77777777" w:rsidR="003D4CAA" w:rsidRDefault="003D4CAA" w:rsidP="003D4CAA">
      <w:r>
        <w:lastRenderedPageBreak/>
        <w:t xml:space="preserve">1.7.1 </w:t>
      </w:r>
      <w:r>
        <w:rPr>
          <w:rFonts w:hint="eastAsia"/>
        </w:rPr>
        <w:t>Шкалы</w:t>
      </w:r>
      <w:r>
        <w:t xml:space="preserve"> </w:t>
      </w:r>
      <w:r>
        <w:rPr>
          <w:rFonts w:hint="eastAsia"/>
        </w:rPr>
        <w:t>прогноза</w:t>
      </w:r>
      <w:r>
        <w:t xml:space="preserve"> </w:t>
      </w:r>
      <w:r>
        <w:rPr>
          <w:rFonts w:hint="eastAsia"/>
        </w:rPr>
        <w:t>и</w:t>
      </w:r>
      <w:r>
        <w:t xml:space="preserve"> </w:t>
      </w:r>
      <w:r>
        <w:rPr>
          <w:rFonts w:hint="eastAsia"/>
        </w:rPr>
        <w:t>риска</w:t>
      </w:r>
      <w:r>
        <w:t xml:space="preserve"> </w:t>
      </w:r>
      <w:r>
        <w:rPr>
          <w:rFonts w:hint="eastAsia"/>
        </w:rPr>
        <w:t>летального</w:t>
      </w:r>
      <w:r>
        <w:t xml:space="preserve"> </w:t>
      </w:r>
      <w:r>
        <w:rPr>
          <w:rFonts w:hint="eastAsia"/>
        </w:rPr>
        <w:t>исхода</w:t>
      </w:r>
      <w:r>
        <w:t xml:space="preserve">, </w:t>
      </w:r>
      <w:r>
        <w:rPr>
          <w:rFonts w:hint="eastAsia"/>
        </w:rPr>
        <w:t>основанные</w:t>
      </w:r>
    </w:p>
    <w:p w14:paraId="6D1A8066" w14:textId="77777777" w:rsidR="003D4CAA" w:rsidRDefault="003D4CAA" w:rsidP="003D4CAA"/>
    <w:p w14:paraId="2CBCB301" w14:textId="77777777" w:rsidR="003D4CAA" w:rsidRDefault="003D4CAA" w:rsidP="003D4CAA">
      <w:r>
        <w:rPr>
          <w:rFonts w:hint="eastAsia"/>
        </w:rPr>
        <w:t>на</w:t>
      </w:r>
      <w:r>
        <w:t xml:space="preserve"> </w:t>
      </w:r>
      <w:r>
        <w:rPr>
          <w:rFonts w:hint="eastAsia"/>
        </w:rPr>
        <w:t>оценке</w:t>
      </w:r>
      <w:r>
        <w:t xml:space="preserve"> </w:t>
      </w:r>
      <w:r>
        <w:rPr>
          <w:rFonts w:hint="eastAsia"/>
        </w:rPr>
        <w:t>функциональных</w:t>
      </w:r>
      <w:r>
        <w:t xml:space="preserve"> </w:t>
      </w:r>
      <w:r>
        <w:rPr>
          <w:rFonts w:hint="eastAsia"/>
        </w:rPr>
        <w:t>нарушений</w:t>
      </w:r>
    </w:p>
    <w:p w14:paraId="5E2C0135" w14:textId="77777777" w:rsidR="003D4CAA" w:rsidRDefault="003D4CAA" w:rsidP="003D4CAA"/>
    <w:p w14:paraId="593731E8" w14:textId="77777777" w:rsidR="003D4CAA" w:rsidRDefault="003D4CAA" w:rsidP="003D4CAA">
      <w:r>
        <w:t xml:space="preserve">1.7.2 </w:t>
      </w:r>
      <w:r>
        <w:rPr>
          <w:rFonts w:hint="eastAsia"/>
        </w:rPr>
        <w:t>Шкалы</w:t>
      </w:r>
      <w:r>
        <w:t xml:space="preserve"> </w:t>
      </w:r>
      <w:r>
        <w:rPr>
          <w:rFonts w:hint="eastAsia"/>
        </w:rPr>
        <w:t>оценки</w:t>
      </w:r>
      <w:r>
        <w:t xml:space="preserve"> </w:t>
      </w:r>
      <w:r>
        <w:rPr>
          <w:rFonts w:hint="eastAsia"/>
        </w:rPr>
        <w:t>недостаточности</w:t>
      </w:r>
      <w:r>
        <w:t xml:space="preserve"> </w:t>
      </w:r>
      <w:r>
        <w:rPr>
          <w:rFonts w:hint="eastAsia"/>
        </w:rPr>
        <w:t>органов</w:t>
      </w:r>
    </w:p>
    <w:p w14:paraId="35828173" w14:textId="77777777" w:rsidR="003D4CAA" w:rsidRDefault="003D4CAA" w:rsidP="003D4CAA"/>
    <w:p w14:paraId="6AACEF64" w14:textId="77777777" w:rsidR="003D4CAA" w:rsidRDefault="003D4CAA" w:rsidP="003D4CAA">
      <w:r>
        <w:t xml:space="preserve">1.7.3 </w:t>
      </w:r>
      <w:r>
        <w:rPr>
          <w:rFonts w:hint="eastAsia"/>
        </w:rPr>
        <w:t>Шкалы</w:t>
      </w:r>
      <w:r>
        <w:t xml:space="preserve"> </w:t>
      </w:r>
      <w:r>
        <w:rPr>
          <w:rFonts w:hint="eastAsia"/>
        </w:rPr>
        <w:t>оценки</w:t>
      </w:r>
      <w:r>
        <w:t xml:space="preserve"> </w:t>
      </w:r>
      <w:r>
        <w:rPr>
          <w:rFonts w:hint="eastAsia"/>
        </w:rPr>
        <w:t>морфологических</w:t>
      </w:r>
      <w:r>
        <w:t xml:space="preserve"> </w:t>
      </w:r>
      <w:r>
        <w:rPr>
          <w:rFonts w:hint="eastAsia"/>
        </w:rPr>
        <w:t>изменений</w:t>
      </w:r>
      <w:r>
        <w:t>,</w:t>
      </w:r>
    </w:p>
    <w:p w14:paraId="0768CEA3" w14:textId="77777777" w:rsidR="003D4CAA" w:rsidRDefault="003D4CAA" w:rsidP="003D4CAA"/>
    <w:p w14:paraId="5ACBE7A1" w14:textId="77777777" w:rsidR="003D4CAA" w:rsidRDefault="003D4CAA" w:rsidP="003D4CAA">
      <w:r>
        <w:rPr>
          <w:rFonts w:hint="eastAsia"/>
        </w:rPr>
        <w:t>основанные</w:t>
      </w:r>
      <w:r>
        <w:t xml:space="preserve"> </w:t>
      </w:r>
      <w:r>
        <w:rPr>
          <w:rFonts w:hint="eastAsia"/>
        </w:rPr>
        <w:t>на</w:t>
      </w:r>
      <w:r>
        <w:t xml:space="preserve"> </w:t>
      </w:r>
      <w:r>
        <w:rPr>
          <w:rFonts w:hint="eastAsia"/>
        </w:rPr>
        <w:t>данных</w:t>
      </w:r>
      <w:r>
        <w:t xml:space="preserve"> </w:t>
      </w:r>
      <w:r>
        <w:rPr>
          <w:rFonts w:hint="eastAsia"/>
        </w:rPr>
        <w:t>КТ</w:t>
      </w:r>
    </w:p>
    <w:p w14:paraId="5B81EFF7" w14:textId="77777777" w:rsidR="003D4CAA" w:rsidRDefault="003D4CAA" w:rsidP="003D4CAA"/>
    <w:p w14:paraId="22DFC6D3" w14:textId="77777777" w:rsidR="003D4CAA" w:rsidRDefault="003D4CAA" w:rsidP="003D4CAA">
      <w:r>
        <w:t xml:space="preserve">1.8 </w:t>
      </w:r>
      <w:r>
        <w:rPr>
          <w:rFonts w:hint="eastAsia"/>
        </w:rPr>
        <w:t>Диагностика</w:t>
      </w:r>
      <w:r>
        <w:t xml:space="preserve"> </w:t>
      </w:r>
      <w:r>
        <w:rPr>
          <w:rFonts w:hint="eastAsia"/>
        </w:rPr>
        <w:t>острого</w:t>
      </w:r>
      <w:r>
        <w:t xml:space="preserve"> </w:t>
      </w:r>
      <w:r>
        <w:rPr>
          <w:rFonts w:hint="eastAsia"/>
        </w:rPr>
        <w:t>панкреатита</w:t>
      </w:r>
      <w:r>
        <w:t xml:space="preserve"> </w:t>
      </w:r>
      <w:r>
        <w:rPr>
          <w:rFonts w:hint="eastAsia"/>
        </w:rPr>
        <w:t>и</w:t>
      </w:r>
      <w:r>
        <w:t xml:space="preserve"> </w:t>
      </w:r>
      <w:r>
        <w:rPr>
          <w:rFonts w:hint="eastAsia"/>
        </w:rPr>
        <w:t>его</w:t>
      </w:r>
      <w:r>
        <w:t xml:space="preserve"> </w:t>
      </w:r>
      <w:r>
        <w:rPr>
          <w:rFonts w:hint="eastAsia"/>
        </w:rPr>
        <w:t>осложнений</w:t>
      </w:r>
    </w:p>
    <w:p w14:paraId="7DDB5C4C" w14:textId="77777777" w:rsidR="003D4CAA" w:rsidRDefault="003D4CAA" w:rsidP="003D4CAA"/>
    <w:p w14:paraId="6370D308" w14:textId="77777777" w:rsidR="003D4CAA" w:rsidRDefault="003D4CAA" w:rsidP="003D4CAA">
      <w:r>
        <w:t xml:space="preserve">1.8.1 </w:t>
      </w:r>
      <w:r>
        <w:rPr>
          <w:rFonts w:hint="eastAsia"/>
        </w:rPr>
        <w:t>Диагностика</w:t>
      </w:r>
      <w:r>
        <w:t xml:space="preserve"> </w:t>
      </w:r>
      <w:r>
        <w:rPr>
          <w:rFonts w:hint="eastAsia"/>
        </w:rPr>
        <w:t>системных</w:t>
      </w:r>
      <w:r>
        <w:t xml:space="preserve"> </w:t>
      </w:r>
      <w:r>
        <w:rPr>
          <w:rFonts w:hint="eastAsia"/>
        </w:rPr>
        <w:t>проявлений</w:t>
      </w:r>
      <w:r>
        <w:t xml:space="preserve"> </w:t>
      </w:r>
      <w:r>
        <w:rPr>
          <w:rFonts w:hint="eastAsia"/>
        </w:rPr>
        <w:t>ОП</w:t>
      </w:r>
      <w:r>
        <w:t xml:space="preserve">: </w:t>
      </w:r>
      <w:r>
        <w:rPr>
          <w:rFonts w:hint="eastAsia"/>
        </w:rPr>
        <w:t>системный</w:t>
      </w:r>
      <w:r>
        <w:t xml:space="preserve"> </w:t>
      </w:r>
      <w:r>
        <w:rPr>
          <w:rFonts w:hint="eastAsia"/>
        </w:rPr>
        <w:t>воспалительный</w:t>
      </w:r>
      <w:r>
        <w:t xml:space="preserve"> </w:t>
      </w:r>
      <w:r>
        <w:rPr>
          <w:rFonts w:hint="eastAsia"/>
        </w:rPr>
        <w:t>ответ</w:t>
      </w:r>
      <w:r>
        <w:t xml:space="preserve">, </w:t>
      </w:r>
      <w:r>
        <w:rPr>
          <w:rFonts w:hint="eastAsia"/>
        </w:rPr>
        <w:t>недостаточность</w:t>
      </w:r>
      <w:r>
        <w:t xml:space="preserve"> </w:t>
      </w:r>
      <w:r>
        <w:rPr>
          <w:rFonts w:hint="eastAsia"/>
        </w:rPr>
        <w:t>органов</w:t>
      </w:r>
    </w:p>
    <w:p w14:paraId="7A5CCAD2" w14:textId="77777777" w:rsidR="003D4CAA" w:rsidRDefault="003D4CAA" w:rsidP="003D4CAA"/>
    <w:p w14:paraId="54DDD03A" w14:textId="77777777" w:rsidR="003D4CAA" w:rsidRDefault="003D4CAA" w:rsidP="003D4CAA">
      <w:r>
        <w:t xml:space="preserve">1.8.2 </w:t>
      </w:r>
      <w:r>
        <w:rPr>
          <w:rFonts w:hint="eastAsia"/>
        </w:rPr>
        <w:t>Диагностика</w:t>
      </w:r>
      <w:r>
        <w:t xml:space="preserve"> </w:t>
      </w:r>
      <w:r>
        <w:rPr>
          <w:rFonts w:hint="eastAsia"/>
        </w:rPr>
        <w:t>локальных</w:t>
      </w:r>
      <w:r>
        <w:t xml:space="preserve"> </w:t>
      </w:r>
      <w:r>
        <w:rPr>
          <w:rFonts w:hint="eastAsia"/>
        </w:rPr>
        <w:t>проявлений</w:t>
      </w:r>
      <w:r>
        <w:t xml:space="preserve"> </w:t>
      </w:r>
      <w:r>
        <w:rPr>
          <w:rFonts w:hint="eastAsia"/>
        </w:rPr>
        <w:t>ОП</w:t>
      </w:r>
    </w:p>
    <w:p w14:paraId="5C8A1750" w14:textId="77777777" w:rsidR="003D4CAA" w:rsidRDefault="003D4CAA" w:rsidP="003D4CAA"/>
    <w:p w14:paraId="38AD3486" w14:textId="77777777" w:rsidR="003D4CAA" w:rsidRDefault="003D4CAA" w:rsidP="003D4CAA">
      <w:r>
        <w:t xml:space="preserve">1.8.3 </w:t>
      </w:r>
      <w:r>
        <w:rPr>
          <w:rFonts w:hint="eastAsia"/>
        </w:rPr>
        <w:t>Парапанкреатит</w:t>
      </w:r>
      <w:r>
        <w:t xml:space="preserve">: </w:t>
      </w:r>
      <w:r>
        <w:rPr>
          <w:rFonts w:hint="eastAsia"/>
        </w:rPr>
        <w:t>проявления</w:t>
      </w:r>
      <w:r>
        <w:t xml:space="preserve">, </w:t>
      </w:r>
      <w:r>
        <w:rPr>
          <w:rFonts w:hint="eastAsia"/>
        </w:rPr>
        <w:t>связь</w:t>
      </w:r>
      <w:r>
        <w:t xml:space="preserve"> </w:t>
      </w:r>
      <w:r>
        <w:rPr>
          <w:rFonts w:hint="eastAsia"/>
        </w:rPr>
        <w:t>с</w:t>
      </w:r>
      <w:r>
        <w:t xml:space="preserve"> </w:t>
      </w:r>
      <w:r>
        <w:rPr>
          <w:rFonts w:hint="eastAsia"/>
        </w:rPr>
        <w:t>некрозом</w:t>
      </w:r>
      <w:r>
        <w:t xml:space="preserve"> </w:t>
      </w:r>
      <w:r>
        <w:rPr>
          <w:rFonts w:hint="eastAsia"/>
        </w:rPr>
        <w:t>поджелудочной</w:t>
      </w:r>
      <w:r>
        <w:t xml:space="preserve"> </w:t>
      </w:r>
      <w:r>
        <w:rPr>
          <w:rFonts w:hint="eastAsia"/>
        </w:rPr>
        <w:t>железы</w:t>
      </w:r>
      <w:r>
        <w:t xml:space="preserve">, </w:t>
      </w:r>
      <w:r>
        <w:rPr>
          <w:rFonts w:hint="eastAsia"/>
        </w:rPr>
        <w:t>повреждением</w:t>
      </w:r>
      <w:r>
        <w:t xml:space="preserve"> </w:t>
      </w:r>
      <w:r>
        <w:rPr>
          <w:rFonts w:hint="eastAsia"/>
        </w:rPr>
        <w:t>панкреатических</w:t>
      </w:r>
      <w:r>
        <w:t xml:space="preserve"> </w:t>
      </w:r>
      <w:r>
        <w:rPr>
          <w:rFonts w:hint="eastAsia"/>
        </w:rPr>
        <w:t>протоков</w:t>
      </w:r>
    </w:p>
    <w:p w14:paraId="67C4D810" w14:textId="77777777" w:rsidR="003D4CAA" w:rsidRDefault="003D4CAA" w:rsidP="003D4CAA"/>
    <w:p w14:paraId="05A1C06C" w14:textId="77777777" w:rsidR="003D4CAA" w:rsidRDefault="003D4CAA" w:rsidP="003D4CAA">
      <w:r>
        <w:t xml:space="preserve">1.9 </w:t>
      </w:r>
      <w:r>
        <w:rPr>
          <w:rFonts w:hint="eastAsia"/>
        </w:rPr>
        <w:t>Диагностика</w:t>
      </w:r>
      <w:r>
        <w:t xml:space="preserve"> </w:t>
      </w:r>
      <w:r>
        <w:rPr>
          <w:rFonts w:hint="eastAsia"/>
        </w:rPr>
        <w:t>инфицирования</w:t>
      </w:r>
    </w:p>
    <w:p w14:paraId="295FA436" w14:textId="77777777" w:rsidR="003D4CAA" w:rsidRDefault="003D4CAA" w:rsidP="003D4CAA"/>
    <w:p w14:paraId="552B6F34" w14:textId="77777777" w:rsidR="003D4CAA" w:rsidRDefault="003D4CAA" w:rsidP="003D4CAA">
      <w:r>
        <w:t xml:space="preserve">1.9.1 </w:t>
      </w:r>
      <w:r>
        <w:rPr>
          <w:rFonts w:hint="eastAsia"/>
        </w:rPr>
        <w:t>Профилактика</w:t>
      </w:r>
      <w:r>
        <w:t xml:space="preserve"> </w:t>
      </w:r>
      <w:r>
        <w:rPr>
          <w:rFonts w:hint="eastAsia"/>
        </w:rPr>
        <w:t>инфицирования</w:t>
      </w:r>
      <w:r>
        <w:t xml:space="preserve"> </w:t>
      </w:r>
      <w:r>
        <w:rPr>
          <w:rFonts w:hint="eastAsia"/>
        </w:rPr>
        <w:t>некрозов</w:t>
      </w:r>
    </w:p>
    <w:p w14:paraId="7E55F195" w14:textId="77777777" w:rsidR="003D4CAA" w:rsidRDefault="003D4CAA" w:rsidP="003D4CAA"/>
    <w:p w14:paraId="4221DD36" w14:textId="77777777" w:rsidR="003D4CAA" w:rsidRDefault="003D4CAA" w:rsidP="003D4CAA">
      <w:r>
        <w:t xml:space="preserve">1.10 </w:t>
      </w:r>
      <w:r>
        <w:rPr>
          <w:rFonts w:hint="eastAsia"/>
        </w:rPr>
        <w:t>Внутрибрюшная</w:t>
      </w:r>
      <w:r>
        <w:t xml:space="preserve"> </w:t>
      </w:r>
      <w:r>
        <w:rPr>
          <w:rFonts w:hint="eastAsia"/>
        </w:rPr>
        <w:t>гипертензия</w:t>
      </w:r>
      <w:r>
        <w:t xml:space="preserve"> </w:t>
      </w:r>
      <w:r>
        <w:rPr>
          <w:rFonts w:hint="eastAsia"/>
        </w:rPr>
        <w:t>и</w:t>
      </w:r>
      <w:r>
        <w:t xml:space="preserve"> </w:t>
      </w:r>
      <w:r>
        <w:rPr>
          <w:rFonts w:hint="eastAsia"/>
        </w:rPr>
        <w:t>абдоминальный</w:t>
      </w:r>
      <w:r>
        <w:t xml:space="preserve"> </w:t>
      </w:r>
      <w:r>
        <w:rPr>
          <w:rFonts w:hint="eastAsia"/>
        </w:rPr>
        <w:t>компартмент</w:t>
      </w:r>
    </w:p>
    <w:p w14:paraId="283032AA" w14:textId="77777777" w:rsidR="003D4CAA" w:rsidRDefault="003D4CAA" w:rsidP="003D4CAA"/>
    <w:p w14:paraId="5C1479A0" w14:textId="77777777" w:rsidR="003D4CAA" w:rsidRDefault="003D4CAA" w:rsidP="003D4CAA">
      <w:r>
        <w:rPr>
          <w:rFonts w:hint="eastAsia"/>
        </w:rPr>
        <w:t>синдром</w:t>
      </w:r>
      <w:r>
        <w:t xml:space="preserve"> </w:t>
      </w:r>
      <w:r>
        <w:rPr>
          <w:rFonts w:hint="eastAsia"/>
        </w:rPr>
        <w:t>при</w:t>
      </w:r>
      <w:r>
        <w:t xml:space="preserve"> </w:t>
      </w:r>
      <w:r>
        <w:rPr>
          <w:rFonts w:hint="eastAsia"/>
        </w:rPr>
        <w:t>ОП</w:t>
      </w:r>
    </w:p>
    <w:p w14:paraId="188ACF1C" w14:textId="77777777" w:rsidR="003D4CAA" w:rsidRDefault="003D4CAA" w:rsidP="003D4CAA"/>
    <w:p w14:paraId="203832CD" w14:textId="77777777" w:rsidR="003D4CAA" w:rsidRDefault="003D4CAA" w:rsidP="003D4CAA">
      <w:r>
        <w:t xml:space="preserve">1.10.1 </w:t>
      </w:r>
      <w:r>
        <w:rPr>
          <w:rFonts w:hint="eastAsia"/>
        </w:rPr>
        <w:t>Абдоминальный</w:t>
      </w:r>
      <w:r>
        <w:t xml:space="preserve"> </w:t>
      </w:r>
      <w:r>
        <w:rPr>
          <w:rFonts w:hint="eastAsia"/>
        </w:rPr>
        <w:t>компартмент</w:t>
      </w:r>
      <w:r>
        <w:t>-</w:t>
      </w:r>
      <w:r>
        <w:rPr>
          <w:rFonts w:hint="eastAsia"/>
        </w:rPr>
        <w:t>синдром</w:t>
      </w:r>
      <w:r>
        <w:t xml:space="preserve"> </w:t>
      </w:r>
      <w:r>
        <w:rPr>
          <w:rFonts w:hint="eastAsia"/>
        </w:rPr>
        <w:t>при</w:t>
      </w:r>
      <w:r>
        <w:t xml:space="preserve"> </w:t>
      </w:r>
      <w:r>
        <w:rPr>
          <w:rFonts w:hint="eastAsia"/>
        </w:rPr>
        <w:t>ОП</w:t>
      </w:r>
    </w:p>
    <w:p w14:paraId="27019CD8" w14:textId="77777777" w:rsidR="003D4CAA" w:rsidRDefault="003D4CAA" w:rsidP="003D4CAA"/>
    <w:p w14:paraId="03EAD10E" w14:textId="77777777" w:rsidR="003D4CAA" w:rsidRDefault="003D4CAA" w:rsidP="003D4CAA">
      <w:r>
        <w:lastRenderedPageBreak/>
        <w:t xml:space="preserve">1.10.2 </w:t>
      </w:r>
      <w:r>
        <w:rPr>
          <w:rFonts w:hint="eastAsia"/>
        </w:rPr>
        <w:t>Роль</w:t>
      </w:r>
      <w:r>
        <w:t xml:space="preserve"> </w:t>
      </w:r>
      <w:r>
        <w:rPr>
          <w:rFonts w:hint="eastAsia"/>
        </w:rPr>
        <w:t>ВБГ</w:t>
      </w:r>
      <w:r>
        <w:t xml:space="preserve"> </w:t>
      </w:r>
      <w:r>
        <w:rPr>
          <w:rFonts w:hint="eastAsia"/>
        </w:rPr>
        <w:t>в</w:t>
      </w:r>
      <w:r>
        <w:t xml:space="preserve"> </w:t>
      </w:r>
      <w:r>
        <w:rPr>
          <w:rFonts w:hint="eastAsia"/>
        </w:rPr>
        <w:t>последующем</w:t>
      </w:r>
      <w:r>
        <w:t xml:space="preserve"> </w:t>
      </w:r>
      <w:r>
        <w:rPr>
          <w:rFonts w:hint="eastAsia"/>
        </w:rPr>
        <w:t>развитии</w:t>
      </w:r>
      <w:r>
        <w:t xml:space="preserve"> </w:t>
      </w:r>
      <w:r>
        <w:rPr>
          <w:rFonts w:hint="eastAsia"/>
        </w:rPr>
        <w:t>инфицировния</w:t>
      </w:r>
    </w:p>
    <w:p w14:paraId="6262BD9B" w14:textId="77777777" w:rsidR="003D4CAA" w:rsidRDefault="003D4CAA" w:rsidP="003D4CAA"/>
    <w:p w14:paraId="0110D401" w14:textId="77777777" w:rsidR="003D4CAA" w:rsidRDefault="003D4CAA" w:rsidP="003D4CAA">
      <w:r>
        <w:t xml:space="preserve">1.10.3 </w:t>
      </w:r>
      <w:r>
        <w:rPr>
          <w:rFonts w:hint="eastAsia"/>
        </w:rPr>
        <w:t>Методы</w:t>
      </w:r>
      <w:r>
        <w:t xml:space="preserve"> </w:t>
      </w:r>
      <w:r>
        <w:rPr>
          <w:rFonts w:hint="eastAsia"/>
        </w:rPr>
        <w:t>коррекции</w:t>
      </w:r>
      <w:r>
        <w:t xml:space="preserve"> </w:t>
      </w:r>
      <w:r>
        <w:rPr>
          <w:rFonts w:hint="eastAsia"/>
        </w:rPr>
        <w:t>внутрибрюшного</w:t>
      </w:r>
      <w:r>
        <w:t xml:space="preserve"> </w:t>
      </w:r>
      <w:r>
        <w:rPr>
          <w:rFonts w:hint="eastAsia"/>
        </w:rPr>
        <w:t>давления</w:t>
      </w:r>
    </w:p>
    <w:p w14:paraId="7DA1E507" w14:textId="77777777" w:rsidR="003D4CAA" w:rsidRDefault="003D4CAA" w:rsidP="003D4CAA"/>
    <w:p w14:paraId="46DC465D" w14:textId="77777777" w:rsidR="003D4CAA" w:rsidRDefault="003D4CAA" w:rsidP="003D4CAA">
      <w:r>
        <w:t xml:space="preserve">1.11 </w:t>
      </w:r>
      <w:r>
        <w:rPr>
          <w:rFonts w:hint="eastAsia"/>
        </w:rPr>
        <w:t>Лечение</w:t>
      </w:r>
      <w:r>
        <w:t xml:space="preserve"> </w:t>
      </w:r>
      <w:r>
        <w:rPr>
          <w:rFonts w:hint="eastAsia"/>
        </w:rPr>
        <w:t>острого</w:t>
      </w:r>
      <w:r>
        <w:t xml:space="preserve"> </w:t>
      </w:r>
      <w:r>
        <w:rPr>
          <w:rFonts w:hint="eastAsia"/>
        </w:rPr>
        <w:t>панкреатита</w:t>
      </w:r>
    </w:p>
    <w:p w14:paraId="0B8436BB" w14:textId="77777777" w:rsidR="003D4CAA" w:rsidRDefault="003D4CAA" w:rsidP="003D4CAA"/>
    <w:p w14:paraId="6A344859" w14:textId="77777777" w:rsidR="003D4CAA" w:rsidRDefault="003D4CAA" w:rsidP="003D4CAA">
      <w:r>
        <w:t xml:space="preserve">1.11.1 </w:t>
      </w:r>
      <w:r>
        <w:rPr>
          <w:rFonts w:hint="eastAsia"/>
        </w:rPr>
        <w:t>Лечение</w:t>
      </w:r>
      <w:r>
        <w:t xml:space="preserve"> </w:t>
      </w:r>
      <w:r>
        <w:rPr>
          <w:rFonts w:hint="eastAsia"/>
        </w:rPr>
        <w:t>больных</w:t>
      </w:r>
      <w:r>
        <w:t xml:space="preserve"> </w:t>
      </w:r>
      <w:r>
        <w:rPr>
          <w:rFonts w:hint="eastAsia"/>
        </w:rPr>
        <w:t>на</w:t>
      </w:r>
      <w:r>
        <w:t xml:space="preserve"> </w:t>
      </w:r>
      <w:r>
        <w:rPr>
          <w:rFonts w:hint="eastAsia"/>
        </w:rPr>
        <w:t>стерильной</w:t>
      </w:r>
      <w:r>
        <w:t xml:space="preserve"> </w:t>
      </w:r>
      <w:r>
        <w:rPr>
          <w:rFonts w:hint="eastAsia"/>
        </w:rPr>
        <w:t>фазе</w:t>
      </w:r>
      <w:r>
        <w:t xml:space="preserve"> </w:t>
      </w:r>
      <w:r>
        <w:rPr>
          <w:rFonts w:hint="eastAsia"/>
        </w:rPr>
        <w:t>заболевания</w:t>
      </w:r>
    </w:p>
    <w:p w14:paraId="72C862CF" w14:textId="77777777" w:rsidR="003D4CAA" w:rsidRDefault="003D4CAA" w:rsidP="003D4CAA"/>
    <w:p w14:paraId="0C838F4C" w14:textId="77777777" w:rsidR="003D4CAA" w:rsidRDefault="003D4CAA" w:rsidP="003D4CAA">
      <w:r>
        <w:t xml:space="preserve">1.11.2 </w:t>
      </w:r>
      <w:r>
        <w:rPr>
          <w:rFonts w:hint="eastAsia"/>
        </w:rPr>
        <w:t>Лечение</w:t>
      </w:r>
      <w:r>
        <w:t xml:space="preserve"> </w:t>
      </w:r>
      <w:r>
        <w:rPr>
          <w:rFonts w:hint="eastAsia"/>
        </w:rPr>
        <w:t>больных</w:t>
      </w:r>
      <w:r>
        <w:t xml:space="preserve"> </w:t>
      </w:r>
      <w:r>
        <w:rPr>
          <w:rFonts w:hint="eastAsia"/>
        </w:rPr>
        <w:t>на</w:t>
      </w:r>
      <w:r>
        <w:t xml:space="preserve"> </w:t>
      </w:r>
      <w:r>
        <w:rPr>
          <w:rFonts w:hint="eastAsia"/>
        </w:rPr>
        <w:t>стадии</w:t>
      </w:r>
      <w:r>
        <w:t xml:space="preserve"> </w:t>
      </w:r>
      <w:r>
        <w:rPr>
          <w:rFonts w:hint="eastAsia"/>
        </w:rPr>
        <w:t>инфицирования</w:t>
      </w:r>
    </w:p>
    <w:p w14:paraId="2E1CFFE5" w14:textId="77777777" w:rsidR="003D4CAA" w:rsidRDefault="003D4CAA" w:rsidP="003D4CAA"/>
    <w:p w14:paraId="2991D141" w14:textId="77777777" w:rsidR="003D4CAA" w:rsidRDefault="003D4CAA" w:rsidP="003D4CAA">
      <w:r>
        <w:t xml:space="preserve">1.11.2.1 </w:t>
      </w:r>
      <w:r>
        <w:rPr>
          <w:rFonts w:hint="eastAsia"/>
        </w:rPr>
        <w:t>Результаты</w:t>
      </w:r>
      <w:r>
        <w:t xml:space="preserve"> </w:t>
      </w:r>
      <w:r>
        <w:rPr>
          <w:rFonts w:hint="eastAsia"/>
        </w:rPr>
        <w:t>различных</w:t>
      </w:r>
      <w:r>
        <w:t xml:space="preserve"> </w:t>
      </w:r>
      <w:r>
        <w:rPr>
          <w:rFonts w:hint="eastAsia"/>
        </w:rPr>
        <w:t>подходов</w:t>
      </w:r>
      <w:r>
        <w:t xml:space="preserve"> </w:t>
      </w:r>
      <w:r>
        <w:rPr>
          <w:rFonts w:hint="eastAsia"/>
        </w:rPr>
        <w:t>к</w:t>
      </w:r>
      <w:r>
        <w:t xml:space="preserve"> </w:t>
      </w:r>
      <w:r>
        <w:rPr>
          <w:rFonts w:hint="eastAsia"/>
        </w:rPr>
        <w:t>лечению</w:t>
      </w:r>
      <w:r>
        <w:t xml:space="preserve"> </w:t>
      </w:r>
      <w:r>
        <w:rPr>
          <w:rFonts w:hint="eastAsia"/>
        </w:rPr>
        <w:t>больных</w:t>
      </w:r>
      <w:r>
        <w:t xml:space="preserve"> </w:t>
      </w:r>
      <w:r>
        <w:rPr>
          <w:rFonts w:hint="eastAsia"/>
        </w:rPr>
        <w:t>ОП</w:t>
      </w:r>
    </w:p>
    <w:p w14:paraId="5A157504" w14:textId="77777777" w:rsidR="003D4CAA" w:rsidRDefault="003D4CAA" w:rsidP="003D4CAA"/>
    <w:p w14:paraId="04370275" w14:textId="77777777" w:rsidR="003D4CAA" w:rsidRDefault="003D4CAA" w:rsidP="003D4CAA">
      <w:r>
        <w:t>1.11.2.2 Step-up Approach</w:t>
      </w:r>
    </w:p>
    <w:p w14:paraId="4D65FA7A" w14:textId="77777777" w:rsidR="003D4CAA" w:rsidRDefault="003D4CAA" w:rsidP="003D4CAA"/>
    <w:p w14:paraId="5C46E818" w14:textId="77777777" w:rsidR="003D4CAA" w:rsidRDefault="003D4CAA" w:rsidP="003D4CAA">
      <w:r>
        <w:t xml:space="preserve">1.12 </w:t>
      </w:r>
      <w:r>
        <w:rPr>
          <w:rFonts w:hint="eastAsia"/>
        </w:rPr>
        <w:t>Синдром</w:t>
      </w:r>
      <w:r>
        <w:t xml:space="preserve"> </w:t>
      </w:r>
      <w:r>
        <w:rPr>
          <w:rFonts w:hint="eastAsia"/>
        </w:rPr>
        <w:t>повреждения</w:t>
      </w:r>
      <w:r>
        <w:t xml:space="preserve"> </w:t>
      </w:r>
      <w:r>
        <w:rPr>
          <w:rFonts w:hint="eastAsia"/>
        </w:rPr>
        <w:t>панкреатического</w:t>
      </w:r>
      <w:r>
        <w:t xml:space="preserve"> </w:t>
      </w:r>
      <w:r>
        <w:rPr>
          <w:rFonts w:hint="eastAsia"/>
        </w:rPr>
        <w:t>протока</w:t>
      </w:r>
      <w:r>
        <w:t xml:space="preserve"> </w:t>
      </w:r>
      <w:r>
        <w:rPr>
          <w:rFonts w:hint="eastAsia"/>
        </w:rPr>
        <w:t>при</w:t>
      </w:r>
      <w:r>
        <w:t xml:space="preserve"> </w:t>
      </w:r>
      <w:r>
        <w:rPr>
          <w:rFonts w:hint="eastAsia"/>
        </w:rPr>
        <w:t>ОП</w:t>
      </w:r>
    </w:p>
    <w:p w14:paraId="2742CF64" w14:textId="77777777" w:rsidR="003D4CAA" w:rsidRDefault="003D4CAA" w:rsidP="003D4CAA"/>
    <w:p w14:paraId="491AEDAB" w14:textId="77777777" w:rsidR="003D4CAA" w:rsidRDefault="003D4CAA" w:rsidP="003D4CAA">
      <w:r>
        <w:t xml:space="preserve">1.12.1 </w:t>
      </w:r>
      <w:r>
        <w:rPr>
          <w:rFonts w:hint="eastAsia"/>
        </w:rPr>
        <w:t>Диагностика</w:t>
      </w:r>
      <w:r>
        <w:t xml:space="preserve"> </w:t>
      </w:r>
      <w:r>
        <w:rPr>
          <w:rFonts w:hint="eastAsia"/>
        </w:rPr>
        <w:t>синдрома</w:t>
      </w:r>
      <w:r>
        <w:t xml:space="preserve"> </w:t>
      </w:r>
      <w:r>
        <w:rPr>
          <w:rFonts w:hint="eastAsia"/>
        </w:rPr>
        <w:t>повреждения</w:t>
      </w:r>
      <w:r>
        <w:t xml:space="preserve"> </w:t>
      </w:r>
      <w:r>
        <w:rPr>
          <w:rFonts w:hint="eastAsia"/>
        </w:rPr>
        <w:t>панкреатического</w:t>
      </w:r>
      <w:r>
        <w:t xml:space="preserve"> </w:t>
      </w:r>
      <w:r>
        <w:rPr>
          <w:rFonts w:hint="eastAsia"/>
        </w:rPr>
        <w:t>протока</w:t>
      </w:r>
    </w:p>
    <w:p w14:paraId="291C97C2" w14:textId="77777777" w:rsidR="003D4CAA" w:rsidRDefault="003D4CAA" w:rsidP="003D4CAA"/>
    <w:p w14:paraId="48F6B0C3" w14:textId="77777777" w:rsidR="003D4CAA" w:rsidRDefault="003D4CAA" w:rsidP="003D4CAA">
      <w:r>
        <w:t xml:space="preserve">1.12.2 </w:t>
      </w:r>
      <w:r>
        <w:rPr>
          <w:rFonts w:hint="eastAsia"/>
        </w:rPr>
        <w:t>Лечение</w:t>
      </w:r>
      <w:r>
        <w:t xml:space="preserve"> DPDS</w:t>
      </w:r>
    </w:p>
    <w:p w14:paraId="3AE80706" w14:textId="77777777" w:rsidR="003D4CAA" w:rsidRDefault="003D4CAA" w:rsidP="003D4CAA"/>
    <w:p w14:paraId="72625761" w14:textId="77777777" w:rsidR="003D4CAA" w:rsidRDefault="003D4CAA" w:rsidP="003D4CAA">
      <w:r>
        <w:t xml:space="preserve">1.13 </w:t>
      </w:r>
      <w:r>
        <w:rPr>
          <w:rFonts w:hint="eastAsia"/>
        </w:rPr>
        <w:t>Заключение</w:t>
      </w:r>
    </w:p>
    <w:p w14:paraId="41BF1B26" w14:textId="77777777" w:rsidR="003D4CAA" w:rsidRDefault="003D4CAA" w:rsidP="003D4CAA"/>
    <w:p w14:paraId="5B8164D5" w14:textId="77777777" w:rsidR="003D4CAA" w:rsidRDefault="003D4CAA" w:rsidP="003D4CAA">
      <w:r>
        <w:rPr>
          <w:rFonts w:hint="eastAsia"/>
        </w:rPr>
        <w:t>Глава</w:t>
      </w:r>
      <w:r>
        <w:t xml:space="preserve"> 2. </w:t>
      </w:r>
      <w:r>
        <w:rPr>
          <w:rFonts w:hint="eastAsia"/>
        </w:rPr>
        <w:t>Клиническая</w:t>
      </w:r>
      <w:r>
        <w:t xml:space="preserve"> </w:t>
      </w:r>
      <w:r>
        <w:rPr>
          <w:rFonts w:hint="eastAsia"/>
        </w:rPr>
        <w:t>характеристика</w:t>
      </w:r>
      <w:r>
        <w:t xml:space="preserve"> </w:t>
      </w:r>
      <w:r>
        <w:rPr>
          <w:rFonts w:hint="eastAsia"/>
        </w:rPr>
        <w:t>больных</w:t>
      </w:r>
      <w:r>
        <w:t xml:space="preserve"> </w:t>
      </w:r>
      <w:r>
        <w:rPr>
          <w:rFonts w:hint="eastAsia"/>
        </w:rPr>
        <w:t>и</w:t>
      </w:r>
      <w:r>
        <w:t xml:space="preserve"> </w:t>
      </w:r>
      <w:r>
        <w:rPr>
          <w:rFonts w:hint="eastAsia"/>
        </w:rPr>
        <w:t>методы</w:t>
      </w:r>
      <w:r>
        <w:t xml:space="preserve"> </w:t>
      </w:r>
      <w:r>
        <w:rPr>
          <w:rFonts w:hint="eastAsia"/>
        </w:rPr>
        <w:t>исследования</w:t>
      </w:r>
    </w:p>
    <w:p w14:paraId="0E062C07" w14:textId="77777777" w:rsidR="003D4CAA" w:rsidRDefault="003D4CAA" w:rsidP="003D4CAA"/>
    <w:p w14:paraId="1DD3CA8F" w14:textId="77777777" w:rsidR="003D4CAA" w:rsidRDefault="003D4CAA" w:rsidP="003D4CAA">
      <w:r>
        <w:t xml:space="preserve">2.1 </w:t>
      </w:r>
      <w:r>
        <w:rPr>
          <w:rFonts w:hint="eastAsia"/>
        </w:rPr>
        <w:t>Общая</w:t>
      </w:r>
      <w:r>
        <w:t xml:space="preserve"> </w:t>
      </w:r>
      <w:r>
        <w:rPr>
          <w:rFonts w:hint="eastAsia"/>
        </w:rPr>
        <w:t>характеристика</w:t>
      </w:r>
      <w:r>
        <w:t xml:space="preserve"> </w:t>
      </w:r>
      <w:r>
        <w:rPr>
          <w:rFonts w:hint="eastAsia"/>
        </w:rPr>
        <w:t>больных</w:t>
      </w:r>
      <w:r>
        <w:t xml:space="preserve">, </w:t>
      </w:r>
      <w:r>
        <w:rPr>
          <w:rFonts w:hint="eastAsia"/>
        </w:rPr>
        <w:t>дизайн</w:t>
      </w:r>
      <w:r>
        <w:t xml:space="preserve"> </w:t>
      </w:r>
      <w:r>
        <w:rPr>
          <w:rFonts w:hint="eastAsia"/>
        </w:rPr>
        <w:t>исследования</w:t>
      </w:r>
    </w:p>
    <w:p w14:paraId="610E8466" w14:textId="77777777" w:rsidR="003D4CAA" w:rsidRDefault="003D4CAA" w:rsidP="003D4CAA"/>
    <w:p w14:paraId="04FA1C98" w14:textId="77777777" w:rsidR="003D4CAA" w:rsidRDefault="003D4CAA" w:rsidP="003D4CAA">
      <w:r>
        <w:t xml:space="preserve">2.2 </w:t>
      </w:r>
      <w:r>
        <w:rPr>
          <w:rFonts w:hint="eastAsia"/>
        </w:rPr>
        <w:t>Оценка</w:t>
      </w:r>
      <w:r>
        <w:t xml:space="preserve"> </w:t>
      </w:r>
      <w:r>
        <w:rPr>
          <w:rFonts w:hint="eastAsia"/>
        </w:rPr>
        <w:t>некроза</w:t>
      </w:r>
      <w:r>
        <w:t xml:space="preserve"> </w:t>
      </w:r>
      <w:r>
        <w:rPr>
          <w:rFonts w:hint="eastAsia"/>
        </w:rPr>
        <w:t>ПЖ</w:t>
      </w:r>
      <w:r>
        <w:t xml:space="preserve"> </w:t>
      </w:r>
      <w:r>
        <w:rPr>
          <w:rFonts w:hint="eastAsia"/>
        </w:rPr>
        <w:t>и</w:t>
      </w:r>
      <w:r>
        <w:t xml:space="preserve"> </w:t>
      </w:r>
      <w:r>
        <w:rPr>
          <w:rFonts w:hint="eastAsia"/>
        </w:rPr>
        <w:t>парапанкреатита</w:t>
      </w:r>
      <w:r>
        <w:t xml:space="preserve"> </w:t>
      </w:r>
      <w:r>
        <w:rPr>
          <w:rFonts w:hint="eastAsia"/>
        </w:rPr>
        <w:t>по</w:t>
      </w:r>
      <w:r>
        <w:t xml:space="preserve"> </w:t>
      </w:r>
      <w:r>
        <w:rPr>
          <w:rFonts w:hint="eastAsia"/>
        </w:rPr>
        <w:t>данным</w:t>
      </w:r>
      <w:r>
        <w:t xml:space="preserve"> </w:t>
      </w:r>
      <w:r>
        <w:rPr>
          <w:rFonts w:hint="eastAsia"/>
        </w:rPr>
        <w:t>МСКТ</w:t>
      </w:r>
    </w:p>
    <w:p w14:paraId="0A27970A" w14:textId="77777777" w:rsidR="003D4CAA" w:rsidRDefault="003D4CAA" w:rsidP="003D4CAA"/>
    <w:p w14:paraId="2BDA075E" w14:textId="77777777" w:rsidR="003D4CAA" w:rsidRDefault="003D4CAA" w:rsidP="003D4CAA">
      <w:r>
        <w:lastRenderedPageBreak/>
        <w:t xml:space="preserve">2.2.1 </w:t>
      </w:r>
      <w:r>
        <w:rPr>
          <w:rFonts w:hint="eastAsia"/>
        </w:rPr>
        <w:t>Методика</w:t>
      </w:r>
      <w:r>
        <w:t xml:space="preserve"> </w:t>
      </w:r>
      <w:r>
        <w:rPr>
          <w:rFonts w:hint="eastAsia"/>
        </w:rPr>
        <w:t>КТ</w:t>
      </w:r>
      <w:r>
        <w:t>-</w:t>
      </w:r>
      <w:r>
        <w:rPr>
          <w:rFonts w:hint="eastAsia"/>
        </w:rPr>
        <w:t>исследования</w:t>
      </w:r>
    </w:p>
    <w:p w14:paraId="6659657B" w14:textId="77777777" w:rsidR="003D4CAA" w:rsidRDefault="003D4CAA" w:rsidP="003D4CAA"/>
    <w:p w14:paraId="0E9712B4" w14:textId="77777777" w:rsidR="003D4CAA" w:rsidRDefault="003D4CAA" w:rsidP="003D4CAA">
      <w:r>
        <w:t xml:space="preserve">2.2.2 </w:t>
      </w:r>
      <w:r>
        <w:rPr>
          <w:rFonts w:hint="eastAsia"/>
        </w:rPr>
        <w:t>Методика</w:t>
      </w:r>
      <w:r>
        <w:t xml:space="preserve"> </w:t>
      </w:r>
      <w:r>
        <w:rPr>
          <w:rFonts w:hint="eastAsia"/>
        </w:rPr>
        <w:t>определения</w:t>
      </w:r>
      <w:r>
        <w:t xml:space="preserve"> </w:t>
      </w:r>
      <w:r>
        <w:rPr>
          <w:rFonts w:hint="eastAsia"/>
        </w:rPr>
        <w:t>некроза</w:t>
      </w:r>
      <w:r>
        <w:t xml:space="preserve"> </w:t>
      </w:r>
      <w:r>
        <w:rPr>
          <w:rFonts w:hint="eastAsia"/>
        </w:rPr>
        <w:t>ПЖ</w:t>
      </w:r>
      <w:r>
        <w:t xml:space="preserve"> </w:t>
      </w:r>
      <w:r>
        <w:rPr>
          <w:rFonts w:hint="eastAsia"/>
        </w:rPr>
        <w:t>и</w:t>
      </w:r>
    </w:p>
    <w:p w14:paraId="54B52FE6" w14:textId="77777777" w:rsidR="003D4CAA" w:rsidRDefault="003D4CAA" w:rsidP="003D4CAA"/>
    <w:p w14:paraId="45FB6059" w14:textId="77777777" w:rsidR="003D4CAA" w:rsidRDefault="003D4CAA" w:rsidP="003D4CAA">
      <w:r>
        <w:rPr>
          <w:rFonts w:hint="eastAsia"/>
        </w:rPr>
        <w:t>перипанкреатических</w:t>
      </w:r>
      <w:r>
        <w:t xml:space="preserve"> </w:t>
      </w:r>
      <w:r>
        <w:rPr>
          <w:rFonts w:hint="eastAsia"/>
        </w:rPr>
        <w:t>скоплений</w:t>
      </w:r>
    </w:p>
    <w:p w14:paraId="57AC0F59" w14:textId="77777777" w:rsidR="003D4CAA" w:rsidRDefault="003D4CAA" w:rsidP="003D4CAA"/>
    <w:p w14:paraId="7ED59B13" w14:textId="77777777" w:rsidR="003D4CAA" w:rsidRDefault="003D4CAA" w:rsidP="003D4CAA">
      <w:r>
        <w:t xml:space="preserve">2.2.3 </w:t>
      </w:r>
      <w:r>
        <w:rPr>
          <w:rFonts w:hint="eastAsia"/>
        </w:rPr>
        <w:t>Оценка</w:t>
      </w:r>
      <w:r>
        <w:t xml:space="preserve"> </w:t>
      </w:r>
      <w:r>
        <w:rPr>
          <w:rFonts w:hint="eastAsia"/>
        </w:rPr>
        <w:t>тяжести</w:t>
      </w:r>
      <w:r>
        <w:t xml:space="preserve"> </w:t>
      </w:r>
      <w:r>
        <w:rPr>
          <w:rFonts w:hint="eastAsia"/>
        </w:rPr>
        <w:t>морфологических</w:t>
      </w:r>
      <w:r>
        <w:t xml:space="preserve"> </w:t>
      </w:r>
      <w:r>
        <w:rPr>
          <w:rFonts w:hint="eastAsia"/>
        </w:rPr>
        <w:t>изменений</w:t>
      </w:r>
      <w:r>
        <w:t xml:space="preserve"> </w:t>
      </w:r>
      <w:r>
        <w:rPr>
          <w:rFonts w:hint="eastAsia"/>
        </w:rPr>
        <w:t>ПЖ</w:t>
      </w:r>
    </w:p>
    <w:p w14:paraId="63AB2E9F" w14:textId="77777777" w:rsidR="003D4CAA" w:rsidRDefault="003D4CAA" w:rsidP="003D4CAA"/>
    <w:p w14:paraId="39287A61" w14:textId="77777777" w:rsidR="003D4CAA" w:rsidRDefault="003D4CAA" w:rsidP="003D4CAA">
      <w:r>
        <w:rPr>
          <w:rFonts w:hint="eastAsia"/>
        </w:rPr>
        <w:t>и</w:t>
      </w:r>
      <w:r>
        <w:t xml:space="preserve"> </w:t>
      </w:r>
      <w:r>
        <w:rPr>
          <w:rFonts w:hint="eastAsia"/>
        </w:rPr>
        <w:t>забрюшинной</w:t>
      </w:r>
      <w:r>
        <w:t xml:space="preserve"> </w:t>
      </w:r>
      <w:r>
        <w:rPr>
          <w:rFonts w:hint="eastAsia"/>
        </w:rPr>
        <w:t>клетчатки</w:t>
      </w:r>
    </w:p>
    <w:p w14:paraId="60EBB54D" w14:textId="77777777" w:rsidR="003D4CAA" w:rsidRDefault="003D4CAA" w:rsidP="003D4CAA"/>
    <w:p w14:paraId="4D97318D" w14:textId="77777777" w:rsidR="003D4CAA" w:rsidRDefault="003D4CAA" w:rsidP="003D4CAA">
      <w:r>
        <w:t xml:space="preserve">2.2.4 </w:t>
      </w:r>
      <w:r>
        <w:rPr>
          <w:rFonts w:hint="eastAsia"/>
        </w:rPr>
        <w:t>Оценка</w:t>
      </w:r>
      <w:r>
        <w:t xml:space="preserve"> </w:t>
      </w:r>
      <w:r>
        <w:rPr>
          <w:rFonts w:hint="eastAsia"/>
        </w:rPr>
        <w:t>конфигурации</w:t>
      </w:r>
      <w:r>
        <w:t xml:space="preserve"> </w:t>
      </w:r>
      <w:r>
        <w:rPr>
          <w:rFonts w:hint="eastAsia"/>
        </w:rPr>
        <w:t>некроза</w:t>
      </w:r>
      <w:r>
        <w:t xml:space="preserve"> </w:t>
      </w:r>
      <w:r>
        <w:rPr>
          <w:rFonts w:hint="eastAsia"/>
        </w:rPr>
        <w:t>ПЖ</w:t>
      </w:r>
    </w:p>
    <w:p w14:paraId="3C54BB40" w14:textId="77777777" w:rsidR="003D4CAA" w:rsidRDefault="003D4CAA" w:rsidP="003D4CAA"/>
    <w:p w14:paraId="19A0559A" w14:textId="77777777" w:rsidR="003D4CAA" w:rsidRDefault="003D4CAA" w:rsidP="003D4CAA">
      <w:r>
        <w:t xml:space="preserve">2.2.5 </w:t>
      </w:r>
      <w:r>
        <w:rPr>
          <w:rFonts w:hint="eastAsia"/>
        </w:rPr>
        <w:t>Оценка</w:t>
      </w:r>
      <w:r>
        <w:t xml:space="preserve"> </w:t>
      </w:r>
      <w:r>
        <w:rPr>
          <w:rFonts w:hint="eastAsia"/>
        </w:rPr>
        <w:t>взаимосвязи</w:t>
      </w:r>
      <w:r>
        <w:t xml:space="preserve"> </w:t>
      </w:r>
      <w:r>
        <w:rPr>
          <w:rFonts w:hint="eastAsia"/>
        </w:rPr>
        <w:t>конфигурации</w:t>
      </w:r>
      <w:r>
        <w:t xml:space="preserve"> </w:t>
      </w:r>
      <w:r>
        <w:rPr>
          <w:rFonts w:hint="eastAsia"/>
        </w:rPr>
        <w:t>некроза</w:t>
      </w:r>
      <w:r>
        <w:t xml:space="preserve"> </w:t>
      </w:r>
      <w:r>
        <w:rPr>
          <w:rFonts w:hint="eastAsia"/>
        </w:rPr>
        <w:t>ПЖ</w:t>
      </w:r>
      <w:r>
        <w:t xml:space="preserve"> </w:t>
      </w:r>
      <w:r>
        <w:rPr>
          <w:rFonts w:hint="eastAsia"/>
        </w:rPr>
        <w:t>и</w:t>
      </w:r>
    </w:p>
    <w:p w14:paraId="3700B622" w14:textId="77777777" w:rsidR="003D4CAA" w:rsidRDefault="003D4CAA" w:rsidP="003D4CAA"/>
    <w:p w14:paraId="3158113E" w14:textId="77777777" w:rsidR="003D4CAA" w:rsidRDefault="003D4CAA" w:rsidP="003D4CAA">
      <w:r>
        <w:rPr>
          <w:rFonts w:hint="eastAsia"/>
        </w:rPr>
        <w:t>выраженности</w:t>
      </w:r>
      <w:r>
        <w:t xml:space="preserve"> </w:t>
      </w:r>
      <w:r>
        <w:rPr>
          <w:rFonts w:hint="eastAsia"/>
        </w:rPr>
        <w:t>парапанкреатита</w:t>
      </w:r>
    </w:p>
    <w:p w14:paraId="1A9A37AA" w14:textId="77777777" w:rsidR="003D4CAA" w:rsidRDefault="003D4CAA" w:rsidP="003D4CAA"/>
    <w:p w14:paraId="29563AD1" w14:textId="77777777" w:rsidR="003D4CAA" w:rsidRDefault="003D4CAA" w:rsidP="003D4CAA">
      <w:r>
        <w:t xml:space="preserve">2.2.6 </w:t>
      </w:r>
      <w:r>
        <w:rPr>
          <w:rFonts w:hint="eastAsia"/>
        </w:rPr>
        <w:t>Сравнение</w:t>
      </w:r>
      <w:r>
        <w:t xml:space="preserve"> 2 </w:t>
      </w:r>
      <w:r>
        <w:rPr>
          <w:rFonts w:hint="eastAsia"/>
        </w:rPr>
        <w:t>групп</w:t>
      </w:r>
      <w:r>
        <w:t xml:space="preserve"> </w:t>
      </w:r>
      <w:r>
        <w:rPr>
          <w:rFonts w:hint="eastAsia"/>
        </w:rPr>
        <w:t>больных</w:t>
      </w:r>
      <w:r>
        <w:t xml:space="preserve"> </w:t>
      </w:r>
      <w:r>
        <w:rPr>
          <w:rFonts w:hint="eastAsia"/>
        </w:rPr>
        <w:t>без</w:t>
      </w:r>
      <w:r>
        <w:t xml:space="preserve"> </w:t>
      </w:r>
      <w:r>
        <w:rPr>
          <w:rFonts w:hint="eastAsia"/>
        </w:rPr>
        <w:t>КТ</w:t>
      </w:r>
      <w:r>
        <w:t>-</w:t>
      </w:r>
      <w:r>
        <w:rPr>
          <w:rFonts w:hint="eastAsia"/>
        </w:rPr>
        <w:t>некроза</w:t>
      </w:r>
      <w:r>
        <w:t xml:space="preserve"> </w:t>
      </w:r>
      <w:r>
        <w:rPr>
          <w:rFonts w:hint="eastAsia"/>
        </w:rPr>
        <w:t>ПЖ</w:t>
      </w:r>
    </w:p>
    <w:p w14:paraId="6C1B3765" w14:textId="77777777" w:rsidR="003D4CAA" w:rsidRDefault="003D4CAA" w:rsidP="003D4CAA"/>
    <w:p w14:paraId="6B2904DE" w14:textId="77777777" w:rsidR="003D4CAA" w:rsidRDefault="003D4CAA" w:rsidP="003D4CAA">
      <w:r>
        <w:t xml:space="preserve">2.3 </w:t>
      </w:r>
      <w:r>
        <w:rPr>
          <w:rFonts w:hint="eastAsia"/>
        </w:rPr>
        <w:t>Оценка</w:t>
      </w:r>
      <w:r>
        <w:t xml:space="preserve"> </w:t>
      </w:r>
      <w:r>
        <w:rPr>
          <w:rFonts w:hint="eastAsia"/>
        </w:rPr>
        <w:t>тяжести</w:t>
      </w:r>
      <w:r>
        <w:t xml:space="preserve"> </w:t>
      </w:r>
      <w:r>
        <w:rPr>
          <w:rFonts w:hint="eastAsia"/>
        </w:rPr>
        <w:t>ОП</w:t>
      </w:r>
      <w:r>
        <w:t xml:space="preserve"> </w:t>
      </w:r>
      <w:r>
        <w:rPr>
          <w:rFonts w:hint="eastAsia"/>
        </w:rPr>
        <w:t>по</w:t>
      </w:r>
      <w:r>
        <w:t xml:space="preserve"> </w:t>
      </w:r>
      <w:r>
        <w:rPr>
          <w:rFonts w:hint="eastAsia"/>
        </w:rPr>
        <w:t>оценочным</w:t>
      </w:r>
      <w:r>
        <w:t xml:space="preserve"> </w:t>
      </w:r>
      <w:r>
        <w:rPr>
          <w:rFonts w:hint="eastAsia"/>
        </w:rPr>
        <w:t>шкалам</w:t>
      </w:r>
      <w:r>
        <w:t xml:space="preserve">, </w:t>
      </w:r>
      <w:r>
        <w:rPr>
          <w:rFonts w:hint="eastAsia"/>
        </w:rPr>
        <w:t>наличию</w:t>
      </w:r>
      <w:r>
        <w:t xml:space="preserve"> </w:t>
      </w:r>
      <w:r>
        <w:rPr>
          <w:rFonts w:hint="eastAsia"/>
        </w:rPr>
        <w:t>и</w:t>
      </w:r>
      <w:r>
        <w:t xml:space="preserve"> </w:t>
      </w:r>
      <w:r>
        <w:rPr>
          <w:rFonts w:hint="eastAsia"/>
        </w:rPr>
        <w:t>длительности</w:t>
      </w:r>
      <w:r>
        <w:t xml:space="preserve"> </w:t>
      </w:r>
      <w:r>
        <w:rPr>
          <w:rFonts w:hint="eastAsia"/>
        </w:rPr>
        <w:t>органной</w:t>
      </w:r>
      <w:r>
        <w:t xml:space="preserve"> </w:t>
      </w:r>
      <w:r>
        <w:rPr>
          <w:rFonts w:hint="eastAsia"/>
        </w:rPr>
        <w:t>недостаточности</w:t>
      </w:r>
    </w:p>
    <w:p w14:paraId="1FAC9723" w14:textId="77777777" w:rsidR="003D4CAA" w:rsidRDefault="003D4CAA" w:rsidP="003D4CAA"/>
    <w:p w14:paraId="3B2ECF24" w14:textId="77777777" w:rsidR="003D4CAA" w:rsidRDefault="003D4CAA" w:rsidP="003D4CAA">
      <w:r>
        <w:t xml:space="preserve">2.4 </w:t>
      </w:r>
      <w:r>
        <w:rPr>
          <w:rFonts w:hint="eastAsia"/>
        </w:rPr>
        <w:t>Исследование</w:t>
      </w:r>
      <w:r>
        <w:t xml:space="preserve"> </w:t>
      </w:r>
      <w:r>
        <w:rPr>
          <w:rFonts w:hint="eastAsia"/>
        </w:rPr>
        <w:t>внутрибрюшной</w:t>
      </w:r>
      <w:r>
        <w:t xml:space="preserve"> </w:t>
      </w:r>
      <w:r>
        <w:rPr>
          <w:rFonts w:hint="eastAsia"/>
        </w:rPr>
        <w:t>гипертензии</w:t>
      </w:r>
      <w:r>
        <w:t xml:space="preserve"> </w:t>
      </w:r>
      <w:r>
        <w:rPr>
          <w:rFonts w:hint="eastAsia"/>
        </w:rPr>
        <w:t>и</w:t>
      </w:r>
    </w:p>
    <w:p w14:paraId="0DCD5F1D" w14:textId="77777777" w:rsidR="003D4CAA" w:rsidRDefault="003D4CAA" w:rsidP="003D4CAA"/>
    <w:p w14:paraId="1AC69682" w14:textId="77777777" w:rsidR="003D4CAA" w:rsidRDefault="003D4CAA" w:rsidP="003D4CAA">
      <w:r>
        <w:rPr>
          <w:rFonts w:hint="eastAsia"/>
        </w:rPr>
        <w:t>компартмент</w:t>
      </w:r>
      <w:r>
        <w:t xml:space="preserve"> - </w:t>
      </w:r>
      <w:r>
        <w:rPr>
          <w:rFonts w:hint="eastAsia"/>
        </w:rPr>
        <w:t>синдрома</w:t>
      </w:r>
      <w:r>
        <w:t xml:space="preserve"> </w:t>
      </w:r>
      <w:r>
        <w:rPr>
          <w:rFonts w:hint="eastAsia"/>
        </w:rPr>
        <w:t>у</w:t>
      </w:r>
      <w:r>
        <w:t xml:space="preserve"> </w:t>
      </w:r>
      <w:r>
        <w:rPr>
          <w:rFonts w:hint="eastAsia"/>
        </w:rPr>
        <w:t>больных</w:t>
      </w:r>
      <w:r>
        <w:t xml:space="preserve"> </w:t>
      </w:r>
      <w:r>
        <w:rPr>
          <w:rFonts w:hint="eastAsia"/>
        </w:rPr>
        <w:t>ОП</w:t>
      </w:r>
    </w:p>
    <w:p w14:paraId="4F88AAD4" w14:textId="77777777" w:rsidR="003D4CAA" w:rsidRDefault="003D4CAA" w:rsidP="003D4CAA"/>
    <w:p w14:paraId="490E6A4C" w14:textId="77777777" w:rsidR="003D4CAA" w:rsidRDefault="003D4CAA" w:rsidP="003D4CAA">
      <w:r>
        <w:t xml:space="preserve">2.5 </w:t>
      </w:r>
      <w:r>
        <w:rPr>
          <w:rFonts w:hint="eastAsia"/>
        </w:rPr>
        <w:t>Эндоскопические</w:t>
      </w:r>
      <w:r>
        <w:t xml:space="preserve"> </w:t>
      </w:r>
      <w:r>
        <w:rPr>
          <w:rFonts w:hint="eastAsia"/>
        </w:rPr>
        <w:t>методы</w:t>
      </w:r>
      <w:r>
        <w:t xml:space="preserve"> </w:t>
      </w:r>
      <w:r>
        <w:rPr>
          <w:rFonts w:hint="eastAsia"/>
        </w:rPr>
        <w:t>диагностики</w:t>
      </w:r>
    </w:p>
    <w:p w14:paraId="4910B2EF" w14:textId="77777777" w:rsidR="003D4CAA" w:rsidRDefault="003D4CAA" w:rsidP="003D4CAA"/>
    <w:p w14:paraId="20AD660D" w14:textId="77777777" w:rsidR="003D4CAA" w:rsidRDefault="003D4CAA" w:rsidP="003D4CAA">
      <w:r>
        <w:t xml:space="preserve">2.6 </w:t>
      </w:r>
      <w:r>
        <w:rPr>
          <w:rFonts w:hint="eastAsia"/>
        </w:rPr>
        <w:t>Фистулография</w:t>
      </w:r>
    </w:p>
    <w:p w14:paraId="3730B16D" w14:textId="77777777" w:rsidR="003D4CAA" w:rsidRDefault="003D4CAA" w:rsidP="003D4CAA"/>
    <w:p w14:paraId="62137EFC" w14:textId="77777777" w:rsidR="003D4CAA" w:rsidRDefault="003D4CAA" w:rsidP="003D4CAA">
      <w:r>
        <w:t xml:space="preserve">2.7 </w:t>
      </w:r>
      <w:r>
        <w:rPr>
          <w:rFonts w:hint="eastAsia"/>
        </w:rPr>
        <w:t>УЗИ</w:t>
      </w:r>
    </w:p>
    <w:p w14:paraId="20FB61F7" w14:textId="77777777" w:rsidR="003D4CAA" w:rsidRDefault="003D4CAA" w:rsidP="003D4CAA"/>
    <w:p w14:paraId="66EA0118" w14:textId="77777777" w:rsidR="003D4CAA" w:rsidRDefault="003D4CAA" w:rsidP="003D4CAA">
      <w:r>
        <w:t xml:space="preserve">2.8 </w:t>
      </w:r>
      <w:r>
        <w:rPr>
          <w:rFonts w:hint="eastAsia"/>
        </w:rPr>
        <w:t>Лапароскопия</w:t>
      </w:r>
    </w:p>
    <w:p w14:paraId="3A38D0AF" w14:textId="77777777" w:rsidR="003D4CAA" w:rsidRDefault="003D4CAA" w:rsidP="003D4CAA"/>
    <w:p w14:paraId="30AA90AF" w14:textId="77777777" w:rsidR="003D4CAA" w:rsidRDefault="003D4CAA" w:rsidP="003D4CAA">
      <w:r>
        <w:t xml:space="preserve">2.9 </w:t>
      </w:r>
      <w:r>
        <w:rPr>
          <w:rFonts w:hint="eastAsia"/>
        </w:rPr>
        <w:t>Лабораторные</w:t>
      </w:r>
      <w:r>
        <w:t xml:space="preserve"> </w:t>
      </w:r>
      <w:r>
        <w:rPr>
          <w:rFonts w:hint="eastAsia"/>
        </w:rPr>
        <w:t>методы</w:t>
      </w:r>
      <w:r>
        <w:t xml:space="preserve"> </w:t>
      </w:r>
      <w:r>
        <w:rPr>
          <w:rFonts w:hint="eastAsia"/>
        </w:rPr>
        <w:t>исследования</w:t>
      </w:r>
    </w:p>
    <w:p w14:paraId="1A7D4B84" w14:textId="77777777" w:rsidR="003D4CAA" w:rsidRDefault="003D4CAA" w:rsidP="003D4CAA"/>
    <w:p w14:paraId="53C6B46F" w14:textId="77777777" w:rsidR="003D4CAA" w:rsidRDefault="003D4CAA" w:rsidP="003D4CAA">
      <w:r>
        <w:t xml:space="preserve">2.10 </w:t>
      </w:r>
      <w:r>
        <w:rPr>
          <w:rFonts w:hint="eastAsia"/>
        </w:rPr>
        <w:t>Методы</w:t>
      </w:r>
      <w:r>
        <w:t xml:space="preserve"> </w:t>
      </w:r>
      <w:r>
        <w:rPr>
          <w:rFonts w:hint="eastAsia"/>
        </w:rPr>
        <w:t>лечения</w:t>
      </w:r>
      <w:r>
        <w:t xml:space="preserve"> </w:t>
      </w:r>
      <w:r>
        <w:rPr>
          <w:rFonts w:hint="eastAsia"/>
        </w:rPr>
        <w:t>больных</w:t>
      </w:r>
      <w:r>
        <w:t xml:space="preserve"> </w:t>
      </w:r>
      <w:r>
        <w:rPr>
          <w:rFonts w:hint="eastAsia"/>
        </w:rPr>
        <w:t>ОП</w:t>
      </w:r>
    </w:p>
    <w:p w14:paraId="0904E9FC" w14:textId="77777777" w:rsidR="003D4CAA" w:rsidRDefault="003D4CAA" w:rsidP="003D4CAA"/>
    <w:p w14:paraId="1C910BFE" w14:textId="77777777" w:rsidR="003D4CAA" w:rsidRDefault="003D4CAA" w:rsidP="003D4CAA">
      <w:r>
        <w:t xml:space="preserve">2.10.1 </w:t>
      </w:r>
      <w:r>
        <w:rPr>
          <w:rFonts w:hint="eastAsia"/>
        </w:rPr>
        <w:t>Консервативная</w:t>
      </w:r>
      <w:r>
        <w:t xml:space="preserve"> </w:t>
      </w:r>
      <w:r>
        <w:rPr>
          <w:rFonts w:hint="eastAsia"/>
        </w:rPr>
        <w:t>терапия</w:t>
      </w:r>
    </w:p>
    <w:p w14:paraId="0385BF88" w14:textId="77777777" w:rsidR="003D4CAA" w:rsidRDefault="003D4CAA" w:rsidP="003D4CAA"/>
    <w:p w14:paraId="3D1176FC" w14:textId="77777777" w:rsidR="003D4CAA" w:rsidRDefault="003D4CAA" w:rsidP="003D4CAA">
      <w:r>
        <w:t xml:space="preserve">2.10.2 </w:t>
      </w:r>
      <w:r>
        <w:rPr>
          <w:rFonts w:hint="eastAsia"/>
        </w:rPr>
        <w:t>Чрезкожные</w:t>
      </w:r>
      <w:r>
        <w:t xml:space="preserve"> </w:t>
      </w:r>
      <w:r>
        <w:rPr>
          <w:rFonts w:hint="eastAsia"/>
        </w:rPr>
        <w:t>пункции</w:t>
      </w:r>
      <w:r>
        <w:t xml:space="preserve"> </w:t>
      </w:r>
      <w:r>
        <w:rPr>
          <w:rFonts w:hint="eastAsia"/>
        </w:rPr>
        <w:t>и</w:t>
      </w:r>
      <w:r>
        <w:t xml:space="preserve"> </w:t>
      </w:r>
      <w:r>
        <w:rPr>
          <w:rFonts w:hint="eastAsia"/>
        </w:rPr>
        <w:t>дренирование</w:t>
      </w:r>
    </w:p>
    <w:p w14:paraId="620E6C53" w14:textId="77777777" w:rsidR="003D4CAA" w:rsidRDefault="003D4CAA" w:rsidP="003D4CAA"/>
    <w:p w14:paraId="5E5E90A1" w14:textId="77777777" w:rsidR="003D4CAA" w:rsidRDefault="003D4CAA" w:rsidP="003D4CAA">
      <w:r>
        <w:t xml:space="preserve">2.10.3 </w:t>
      </w:r>
      <w:r>
        <w:rPr>
          <w:rFonts w:hint="eastAsia"/>
        </w:rPr>
        <w:t>Оперативное</w:t>
      </w:r>
      <w:r>
        <w:t xml:space="preserve"> </w:t>
      </w:r>
      <w:r>
        <w:rPr>
          <w:rFonts w:hint="eastAsia"/>
        </w:rPr>
        <w:t>лечение</w:t>
      </w:r>
    </w:p>
    <w:p w14:paraId="6CDF6094" w14:textId="77777777" w:rsidR="003D4CAA" w:rsidRDefault="003D4CAA" w:rsidP="003D4CAA"/>
    <w:p w14:paraId="508903C7" w14:textId="77777777" w:rsidR="003D4CAA" w:rsidRDefault="003D4CAA" w:rsidP="003D4CAA">
      <w:r>
        <w:t xml:space="preserve">2.10.4 </w:t>
      </w:r>
      <w:r>
        <w:rPr>
          <w:rFonts w:hint="eastAsia"/>
        </w:rPr>
        <w:t>Двухэтапное</w:t>
      </w:r>
      <w:r>
        <w:t xml:space="preserve"> </w:t>
      </w:r>
      <w:r>
        <w:rPr>
          <w:rFonts w:hint="eastAsia"/>
        </w:rPr>
        <w:t>лечение</w:t>
      </w:r>
    </w:p>
    <w:p w14:paraId="3362C66E" w14:textId="77777777" w:rsidR="003D4CAA" w:rsidRDefault="003D4CAA" w:rsidP="003D4CAA"/>
    <w:p w14:paraId="6F633B55" w14:textId="77777777" w:rsidR="003D4CAA" w:rsidRDefault="003D4CAA" w:rsidP="003D4CAA">
      <w:r>
        <w:t xml:space="preserve">2.10.5 </w:t>
      </w:r>
      <w:r>
        <w:rPr>
          <w:rFonts w:hint="eastAsia"/>
        </w:rPr>
        <w:t>Эндоскопическое</w:t>
      </w:r>
      <w:r>
        <w:t xml:space="preserve"> </w:t>
      </w:r>
      <w:r>
        <w:rPr>
          <w:rFonts w:hint="eastAsia"/>
        </w:rPr>
        <w:t>дренирование</w:t>
      </w:r>
      <w:r>
        <w:t xml:space="preserve"> </w:t>
      </w:r>
      <w:r>
        <w:rPr>
          <w:rFonts w:hint="eastAsia"/>
        </w:rPr>
        <w:t>протока</w:t>
      </w:r>
      <w:r>
        <w:t xml:space="preserve"> </w:t>
      </w:r>
      <w:r>
        <w:rPr>
          <w:rFonts w:hint="eastAsia"/>
        </w:rPr>
        <w:t>ПЖ</w:t>
      </w:r>
      <w:r>
        <w:t xml:space="preserve"> </w:t>
      </w:r>
      <w:r>
        <w:rPr>
          <w:rFonts w:hint="eastAsia"/>
        </w:rPr>
        <w:t>через</w:t>
      </w:r>
      <w:r>
        <w:t xml:space="preserve"> </w:t>
      </w:r>
      <w:r>
        <w:rPr>
          <w:rFonts w:hint="eastAsia"/>
        </w:rPr>
        <w:t>зону</w:t>
      </w:r>
    </w:p>
    <w:p w14:paraId="4CE80FC2" w14:textId="77777777" w:rsidR="003D4CAA" w:rsidRDefault="003D4CAA" w:rsidP="003D4CAA"/>
    <w:p w14:paraId="7DB16442" w14:textId="77777777" w:rsidR="003D4CAA" w:rsidRDefault="003D4CAA" w:rsidP="003D4CAA">
      <w:r>
        <w:rPr>
          <w:rFonts w:hint="eastAsia"/>
        </w:rPr>
        <w:t>глубокого</w:t>
      </w:r>
      <w:r>
        <w:t xml:space="preserve"> </w:t>
      </w:r>
      <w:r>
        <w:rPr>
          <w:rFonts w:hint="eastAsia"/>
        </w:rPr>
        <w:t>поперечного</w:t>
      </w:r>
      <w:r>
        <w:t xml:space="preserve"> </w:t>
      </w:r>
      <w:r>
        <w:rPr>
          <w:rFonts w:hint="eastAsia"/>
        </w:rPr>
        <w:t>некроза</w:t>
      </w:r>
    </w:p>
    <w:p w14:paraId="19602F91" w14:textId="77777777" w:rsidR="003D4CAA" w:rsidRDefault="003D4CAA" w:rsidP="003D4CAA"/>
    <w:p w14:paraId="1A0D7D42" w14:textId="77777777" w:rsidR="003D4CAA" w:rsidRDefault="003D4CAA" w:rsidP="003D4CAA">
      <w:r>
        <w:t xml:space="preserve">2.11 </w:t>
      </w:r>
      <w:r>
        <w:rPr>
          <w:rFonts w:hint="eastAsia"/>
        </w:rPr>
        <w:t>Статистическая</w:t>
      </w:r>
      <w:r>
        <w:t xml:space="preserve"> </w:t>
      </w:r>
      <w:r>
        <w:rPr>
          <w:rFonts w:hint="eastAsia"/>
        </w:rPr>
        <w:t>обработка</w:t>
      </w:r>
      <w:r>
        <w:t xml:space="preserve"> </w:t>
      </w:r>
      <w:r>
        <w:rPr>
          <w:rFonts w:hint="eastAsia"/>
        </w:rPr>
        <w:t>данных</w:t>
      </w:r>
    </w:p>
    <w:p w14:paraId="128B0D91" w14:textId="77777777" w:rsidR="003D4CAA" w:rsidRDefault="003D4CAA" w:rsidP="003D4CAA"/>
    <w:p w14:paraId="7B943D2D" w14:textId="77777777" w:rsidR="003D4CAA" w:rsidRDefault="003D4CAA" w:rsidP="003D4CAA">
      <w:r>
        <w:rPr>
          <w:rFonts w:hint="eastAsia"/>
        </w:rPr>
        <w:t>Глава</w:t>
      </w:r>
      <w:r>
        <w:t xml:space="preserve"> 3. </w:t>
      </w:r>
      <w:r>
        <w:rPr>
          <w:rFonts w:hint="eastAsia"/>
        </w:rPr>
        <w:t>Некро</w:t>
      </w:r>
      <w:r>
        <w:t xml:space="preserve"> </w:t>
      </w:r>
      <w:r>
        <w:rPr>
          <w:rFonts w:hint="eastAsia"/>
        </w:rPr>
        <w:t>ПЖ</w:t>
      </w:r>
      <w:r>
        <w:t xml:space="preserve"> </w:t>
      </w:r>
      <w:r>
        <w:rPr>
          <w:rFonts w:hint="eastAsia"/>
        </w:rPr>
        <w:t>и</w:t>
      </w:r>
      <w:r>
        <w:t xml:space="preserve"> </w:t>
      </w:r>
      <w:r>
        <w:rPr>
          <w:rFonts w:hint="eastAsia"/>
        </w:rPr>
        <w:t>парапанкреатит</w:t>
      </w:r>
    </w:p>
    <w:p w14:paraId="00FBEED2" w14:textId="77777777" w:rsidR="003D4CAA" w:rsidRDefault="003D4CAA" w:rsidP="003D4CAA"/>
    <w:p w14:paraId="5C05B159" w14:textId="77777777" w:rsidR="003D4CAA" w:rsidRDefault="003D4CAA" w:rsidP="003D4CAA">
      <w:r>
        <w:t xml:space="preserve">3.1 </w:t>
      </w:r>
      <w:r>
        <w:rPr>
          <w:rFonts w:hint="eastAsia"/>
        </w:rPr>
        <w:t>Характеристики</w:t>
      </w:r>
      <w:r>
        <w:t xml:space="preserve"> </w:t>
      </w:r>
      <w:r>
        <w:rPr>
          <w:rFonts w:hint="eastAsia"/>
        </w:rPr>
        <w:t>некроза</w:t>
      </w:r>
      <w:r>
        <w:t xml:space="preserve"> </w:t>
      </w:r>
      <w:r>
        <w:rPr>
          <w:rFonts w:hint="eastAsia"/>
        </w:rPr>
        <w:t>ПЖ</w:t>
      </w:r>
    </w:p>
    <w:p w14:paraId="617192FA" w14:textId="77777777" w:rsidR="003D4CAA" w:rsidRDefault="003D4CAA" w:rsidP="003D4CAA"/>
    <w:p w14:paraId="5D20587C" w14:textId="77777777" w:rsidR="003D4CAA" w:rsidRDefault="003D4CAA" w:rsidP="003D4CAA">
      <w:r>
        <w:t xml:space="preserve">3.2 </w:t>
      </w:r>
      <w:r>
        <w:rPr>
          <w:rFonts w:hint="eastAsia"/>
        </w:rPr>
        <w:t>Некроз</w:t>
      </w:r>
      <w:r>
        <w:t xml:space="preserve"> </w:t>
      </w:r>
      <w:r>
        <w:rPr>
          <w:rFonts w:hint="eastAsia"/>
        </w:rPr>
        <w:t>ПЖ</w:t>
      </w:r>
      <w:r>
        <w:t xml:space="preserve"> </w:t>
      </w:r>
      <w:r>
        <w:rPr>
          <w:rFonts w:hint="eastAsia"/>
        </w:rPr>
        <w:t>и</w:t>
      </w:r>
      <w:r>
        <w:t xml:space="preserve"> </w:t>
      </w:r>
      <w:r>
        <w:rPr>
          <w:rFonts w:hint="eastAsia"/>
        </w:rPr>
        <w:t>парапанкреатит</w:t>
      </w:r>
    </w:p>
    <w:p w14:paraId="3CEF7AD1" w14:textId="77777777" w:rsidR="003D4CAA" w:rsidRDefault="003D4CAA" w:rsidP="003D4CAA"/>
    <w:p w14:paraId="4A4781BC" w14:textId="77777777" w:rsidR="003D4CAA" w:rsidRDefault="003D4CAA" w:rsidP="003D4CAA">
      <w:r>
        <w:t xml:space="preserve">3.2.1 </w:t>
      </w:r>
      <w:r>
        <w:rPr>
          <w:rFonts w:hint="eastAsia"/>
        </w:rPr>
        <w:t>Данные</w:t>
      </w:r>
      <w:r>
        <w:t xml:space="preserve"> </w:t>
      </w:r>
      <w:r>
        <w:rPr>
          <w:rFonts w:hint="eastAsia"/>
        </w:rPr>
        <w:t>повторных</w:t>
      </w:r>
      <w:r>
        <w:t xml:space="preserve"> </w:t>
      </w:r>
      <w:r>
        <w:rPr>
          <w:rFonts w:hint="eastAsia"/>
        </w:rPr>
        <w:t>КТ</w:t>
      </w:r>
      <w:r>
        <w:t>-</w:t>
      </w:r>
      <w:r>
        <w:rPr>
          <w:rFonts w:hint="eastAsia"/>
        </w:rPr>
        <w:t>исследований</w:t>
      </w:r>
      <w:r>
        <w:t xml:space="preserve"> </w:t>
      </w:r>
      <w:r>
        <w:rPr>
          <w:rFonts w:hint="eastAsia"/>
        </w:rPr>
        <w:t>в</w:t>
      </w:r>
      <w:r>
        <w:t xml:space="preserve"> </w:t>
      </w:r>
      <w:r>
        <w:rPr>
          <w:rFonts w:hint="eastAsia"/>
        </w:rPr>
        <w:t>динамике</w:t>
      </w:r>
    </w:p>
    <w:p w14:paraId="3448F306" w14:textId="77777777" w:rsidR="003D4CAA" w:rsidRDefault="003D4CAA" w:rsidP="003D4CAA"/>
    <w:p w14:paraId="6D9FEBF8" w14:textId="77777777" w:rsidR="003D4CAA" w:rsidRDefault="003D4CAA" w:rsidP="003D4CAA">
      <w:r>
        <w:rPr>
          <w:rFonts w:hint="eastAsia"/>
        </w:rPr>
        <w:t>развития</w:t>
      </w:r>
      <w:r>
        <w:t xml:space="preserve"> </w:t>
      </w:r>
      <w:r>
        <w:rPr>
          <w:rFonts w:hint="eastAsia"/>
        </w:rPr>
        <w:t>заболевания</w:t>
      </w:r>
    </w:p>
    <w:p w14:paraId="2B2C6B2D" w14:textId="77777777" w:rsidR="003D4CAA" w:rsidRDefault="003D4CAA" w:rsidP="003D4CAA"/>
    <w:p w14:paraId="62186E58" w14:textId="77777777" w:rsidR="003D4CAA" w:rsidRDefault="003D4CAA" w:rsidP="003D4CAA">
      <w:r>
        <w:t xml:space="preserve">3.2.2 </w:t>
      </w:r>
      <w:r>
        <w:rPr>
          <w:rFonts w:hint="eastAsia"/>
        </w:rPr>
        <w:t>Сравнительный</w:t>
      </w:r>
      <w:r>
        <w:t xml:space="preserve"> </w:t>
      </w:r>
      <w:r>
        <w:rPr>
          <w:rFonts w:hint="eastAsia"/>
        </w:rPr>
        <w:t>анализ</w:t>
      </w:r>
      <w:r>
        <w:t xml:space="preserve"> </w:t>
      </w:r>
      <w:r>
        <w:rPr>
          <w:rFonts w:hint="eastAsia"/>
        </w:rPr>
        <w:t>влияния</w:t>
      </w:r>
      <w:r>
        <w:t xml:space="preserve"> </w:t>
      </w:r>
      <w:r>
        <w:rPr>
          <w:rFonts w:hint="eastAsia"/>
        </w:rPr>
        <w:t>глубины</w:t>
      </w:r>
      <w:r>
        <w:t xml:space="preserve"> </w:t>
      </w:r>
      <w:r>
        <w:rPr>
          <w:rFonts w:hint="eastAsia"/>
        </w:rPr>
        <w:t>поперечного</w:t>
      </w:r>
      <w:r>
        <w:t xml:space="preserve"> </w:t>
      </w:r>
      <w:r>
        <w:rPr>
          <w:rFonts w:hint="eastAsia"/>
        </w:rPr>
        <w:t>некроза</w:t>
      </w:r>
    </w:p>
    <w:p w14:paraId="5E4E0D5E" w14:textId="77777777" w:rsidR="003D4CAA" w:rsidRDefault="003D4CAA" w:rsidP="003D4CAA"/>
    <w:p w14:paraId="7363C276" w14:textId="77777777" w:rsidR="003D4CAA" w:rsidRDefault="003D4CAA" w:rsidP="003D4CAA">
      <w:r>
        <w:rPr>
          <w:rFonts w:hint="eastAsia"/>
        </w:rPr>
        <w:lastRenderedPageBreak/>
        <w:t>ПЖ</w:t>
      </w:r>
      <w:r>
        <w:t xml:space="preserve"> </w:t>
      </w:r>
      <w:r>
        <w:rPr>
          <w:rFonts w:hint="eastAsia"/>
        </w:rPr>
        <w:t>и</w:t>
      </w:r>
      <w:r>
        <w:t xml:space="preserve"> </w:t>
      </w:r>
      <w:r>
        <w:rPr>
          <w:rFonts w:hint="eastAsia"/>
        </w:rPr>
        <w:t>объема</w:t>
      </w:r>
      <w:r>
        <w:t xml:space="preserve"> </w:t>
      </w:r>
      <w:r>
        <w:rPr>
          <w:rFonts w:hint="eastAsia"/>
        </w:rPr>
        <w:t>некроза</w:t>
      </w:r>
      <w:r>
        <w:t xml:space="preserve"> </w:t>
      </w:r>
      <w:r>
        <w:rPr>
          <w:rFonts w:hint="eastAsia"/>
        </w:rPr>
        <w:t>на</w:t>
      </w:r>
      <w:r>
        <w:t xml:space="preserve"> </w:t>
      </w:r>
      <w:r>
        <w:rPr>
          <w:rFonts w:hint="eastAsia"/>
        </w:rPr>
        <w:t>формирование</w:t>
      </w:r>
      <w:r>
        <w:t xml:space="preserve"> </w:t>
      </w:r>
      <w:r>
        <w:rPr>
          <w:rFonts w:hint="eastAsia"/>
        </w:rPr>
        <w:t>парапанкреатита</w:t>
      </w:r>
    </w:p>
    <w:p w14:paraId="5528179C" w14:textId="77777777" w:rsidR="003D4CAA" w:rsidRDefault="003D4CAA" w:rsidP="003D4CAA"/>
    <w:p w14:paraId="7E1EA77D" w14:textId="77777777" w:rsidR="003D4CAA" w:rsidRDefault="003D4CAA" w:rsidP="003D4CAA">
      <w:r>
        <w:t xml:space="preserve">3.2.3 </w:t>
      </w:r>
      <w:r>
        <w:rPr>
          <w:rFonts w:hint="eastAsia"/>
        </w:rPr>
        <w:t>Жизнеспособная</w:t>
      </w:r>
      <w:r>
        <w:t xml:space="preserve"> </w:t>
      </w:r>
      <w:r>
        <w:rPr>
          <w:rFonts w:hint="eastAsia"/>
        </w:rPr>
        <w:t>паренхима</w:t>
      </w:r>
      <w:r>
        <w:t xml:space="preserve">, </w:t>
      </w:r>
      <w:r>
        <w:rPr>
          <w:rFonts w:hint="eastAsia"/>
        </w:rPr>
        <w:t>расположенная</w:t>
      </w:r>
      <w:r>
        <w:t xml:space="preserve"> </w:t>
      </w:r>
      <w:r>
        <w:rPr>
          <w:rFonts w:hint="eastAsia"/>
        </w:rPr>
        <w:t>дистальнее</w:t>
      </w:r>
    </w:p>
    <w:p w14:paraId="790C7538" w14:textId="77777777" w:rsidR="003D4CAA" w:rsidRDefault="003D4CAA" w:rsidP="003D4CAA"/>
    <w:p w14:paraId="6DF9EDA3" w14:textId="77777777" w:rsidR="003D4CAA" w:rsidRDefault="003D4CAA" w:rsidP="003D4CAA">
      <w:r>
        <w:rPr>
          <w:rFonts w:hint="eastAsia"/>
        </w:rPr>
        <w:t>некроза</w:t>
      </w:r>
      <w:r>
        <w:t xml:space="preserve">, </w:t>
      </w:r>
      <w:r>
        <w:rPr>
          <w:rFonts w:hint="eastAsia"/>
        </w:rPr>
        <w:t>и</w:t>
      </w:r>
      <w:r>
        <w:t xml:space="preserve"> </w:t>
      </w:r>
      <w:r>
        <w:rPr>
          <w:rFonts w:hint="eastAsia"/>
        </w:rPr>
        <w:t>парапанкреатит</w:t>
      </w:r>
    </w:p>
    <w:p w14:paraId="281E6FA4" w14:textId="77777777" w:rsidR="003D4CAA" w:rsidRDefault="003D4CAA" w:rsidP="003D4CAA"/>
    <w:p w14:paraId="32ADAFEF" w14:textId="77777777" w:rsidR="003D4CAA" w:rsidRDefault="003D4CAA" w:rsidP="003D4CAA">
      <w:r>
        <w:t xml:space="preserve">3.2.4 </w:t>
      </w:r>
      <w:r>
        <w:rPr>
          <w:rFonts w:hint="eastAsia"/>
        </w:rPr>
        <w:t>Характер</w:t>
      </w:r>
      <w:r>
        <w:t xml:space="preserve"> </w:t>
      </w:r>
      <w:r>
        <w:rPr>
          <w:rFonts w:hint="eastAsia"/>
        </w:rPr>
        <w:t>перипанкреатических</w:t>
      </w:r>
      <w:r>
        <w:t xml:space="preserve"> </w:t>
      </w:r>
      <w:r>
        <w:rPr>
          <w:rFonts w:hint="eastAsia"/>
        </w:rPr>
        <w:t>скоплений</w:t>
      </w:r>
    </w:p>
    <w:p w14:paraId="4C4336FF" w14:textId="77777777" w:rsidR="003D4CAA" w:rsidRDefault="003D4CAA" w:rsidP="003D4CAA"/>
    <w:p w14:paraId="49A19FF0" w14:textId="77777777" w:rsidR="003D4CAA" w:rsidRDefault="003D4CAA" w:rsidP="003D4CAA">
      <w:r>
        <w:t xml:space="preserve">3.2.5 </w:t>
      </w:r>
      <w:r>
        <w:rPr>
          <w:rFonts w:hint="eastAsia"/>
        </w:rPr>
        <w:t>Динамика</w:t>
      </w:r>
      <w:r>
        <w:t xml:space="preserve"> </w:t>
      </w:r>
      <w:r>
        <w:rPr>
          <w:rFonts w:hint="eastAsia"/>
        </w:rPr>
        <w:t>острых</w:t>
      </w:r>
      <w:r>
        <w:t xml:space="preserve"> </w:t>
      </w:r>
      <w:r>
        <w:rPr>
          <w:rFonts w:hint="eastAsia"/>
        </w:rPr>
        <w:t>некротических</w:t>
      </w:r>
      <w:r>
        <w:t xml:space="preserve"> </w:t>
      </w:r>
      <w:r>
        <w:rPr>
          <w:rFonts w:hint="eastAsia"/>
        </w:rPr>
        <w:t>скоплений</w:t>
      </w:r>
      <w:r>
        <w:t xml:space="preserve"> </w:t>
      </w:r>
      <w:r>
        <w:rPr>
          <w:rFonts w:hint="eastAsia"/>
        </w:rPr>
        <w:t>у</w:t>
      </w:r>
      <w:r>
        <w:t xml:space="preserve"> </w:t>
      </w:r>
      <w:r>
        <w:rPr>
          <w:rFonts w:hint="eastAsia"/>
        </w:rPr>
        <w:t>больных</w:t>
      </w:r>
    </w:p>
    <w:p w14:paraId="5881A915" w14:textId="77777777" w:rsidR="003D4CAA" w:rsidRDefault="003D4CAA" w:rsidP="003D4CAA"/>
    <w:p w14:paraId="01405DE1" w14:textId="77777777" w:rsidR="003D4CAA" w:rsidRDefault="003D4CAA" w:rsidP="003D4CAA">
      <w:r>
        <w:rPr>
          <w:rFonts w:hint="eastAsia"/>
        </w:rPr>
        <w:t>с</w:t>
      </w:r>
      <w:r>
        <w:t xml:space="preserve"> </w:t>
      </w:r>
      <w:r>
        <w:rPr>
          <w:rFonts w:hint="eastAsia"/>
        </w:rPr>
        <w:t>различным</w:t>
      </w:r>
      <w:r>
        <w:t xml:space="preserve"> </w:t>
      </w:r>
      <w:r>
        <w:rPr>
          <w:rFonts w:hint="eastAsia"/>
        </w:rPr>
        <w:t>типом</w:t>
      </w:r>
      <w:r>
        <w:t xml:space="preserve"> </w:t>
      </w:r>
      <w:r>
        <w:rPr>
          <w:rFonts w:hint="eastAsia"/>
        </w:rPr>
        <w:t>конфигурации</w:t>
      </w:r>
      <w:r>
        <w:t xml:space="preserve"> </w:t>
      </w:r>
      <w:r>
        <w:rPr>
          <w:rFonts w:hint="eastAsia"/>
        </w:rPr>
        <w:t>некроза</w:t>
      </w:r>
    </w:p>
    <w:p w14:paraId="1D5E2CA6" w14:textId="77777777" w:rsidR="003D4CAA" w:rsidRDefault="003D4CAA" w:rsidP="003D4CAA"/>
    <w:p w14:paraId="40E3A0B7" w14:textId="77777777" w:rsidR="003D4CAA" w:rsidRDefault="003D4CAA" w:rsidP="003D4CAA">
      <w:r>
        <w:rPr>
          <w:rFonts w:hint="eastAsia"/>
        </w:rPr>
        <w:t>Глава</w:t>
      </w:r>
      <w:r>
        <w:t xml:space="preserve"> 4. </w:t>
      </w:r>
      <w:r>
        <w:rPr>
          <w:rFonts w:hint="eastAsia"/>
        </w:rPr>
        <w:t>Ранняя</w:t>
      </w:r>
      <w:r>
        <w:t xml:space="preserve"> </w:t>
      </w:r>
      <w:r>
        <w:rPr>
          <w:rFonts w:hint="eastAsia"/>
        </w:rPr>
        <w:t>органная</w:t>
      </w:r>
      <w:r>
        <w:t xml:space="preserve"> </w:t>
      </w:r>
      <w:r>
        <w:rPr>
          <w:rFonts w:hint="eastAsia"/>
        </w:rPr>
        <w:t>недостаточность</w:t>
      </w:r>
      <w:r>
        <w:t xml:space="preserve"> </w:t>
      </w:r>
      <w:r>
        <w:rPr>
          <w:rFonts w:hint="eastAsia"/>
        </w:rPr>
        <w:t>у</w:t>
      </w:r>
      <w:r>
        <w:t xml:space="preserve"> </w:t>
      </w:r>
      <w:r>
        <w:rPr>
          <w:rFonts w:hint="eastAsia"/>
        </w:rPr>
        <w:t>больных</w:t>
      </w:r>
      <w:r>
        <w:t xml:space="preserve"> </w:t>
      </w:r>
      <w:r>
        <w:rPr>
          <w:rFonts w:hint="eastAsia"/>
        </w:rPr>
        <w:t>острым</w:t>
      </w:r>
      <w:r>
        <w:t xml:space="preserve"> </w:t>
      </w:r>
      <w:r>
        <w:rPr>
          <w:rFonts w:hint="eastAsia"/>
        </w:rPr>
        <w:t>панкреатитом</w:t>
      </w:r>
    </w:p>
    <w:p w14:paraId="77996B99" w14:textId="77777777" w:rsidR="003D4CAA" w:rsidRDefault="003D4CAA" w:rsidP="003D4CAA"/>
    <w:p w14:paraId="53C1D04E" w14:textId="77777777" w:rsidR="003D4CAA" w:rsidRDefault="003D4CAA" w:rsidP="003D4CAA">
      <w:r>
        <w:t xml:space="preserve">4.1 </w:t>
      </w:r>
      <w:r>
        <w:rPr>
          <w:rFonts w:hint="eastAsia"/>
        </w:rPr>
        <w:t>Общая</w:t>
      </w:r>
      <w:r>
        <w:t xml:space="preserve"> </w:t>
      </w:r>
      <w:r>
        <w:rPr>
          <w:rFonts w:hint="eastAsia"/>
        </w:rPr>
        <w:t>характеристика</w:t>
      </w:r>
      <w:r>
        <w:t xml:space="preserve"> </w:t>
      </w:r>
      <w:r>
        <w:rPr>
          <w:rFonts w:hint="eastAsia"/>
        </w:rPr>
        <w:t>больных</w:t>
      </w:r>
      <w:r>
        <w:t xml:space="preserve"> </w:t>
      </w:r>
      <w:r>
        <w:rPr>
          <w:rFonts w:hint="eastAsia"/>
        </w:rPr>
        <w:t>ОП</w:t>
      </w:r>
      <w:r>
        <w:t xml:space="preserve"> </w:t>
      </w:r>
      <w:r>
        <w:rPr>
          <w:rFonts w:hint="eastAsia"/>
        </w:rPr>
        <w:t>с</w:t>
      </w:r>
      <w:r>
        <w:t xml:space="preserve"> </w:t>
      </w:r>
      <w:r>
        <w:rPr>
          <w:rFonts w:hint="eastAsia"/>
        </w:rPr>
        <w:t>ранней</w:t>
      </w:r>
      <w:r>
        <w:t xml:space="preserve"> </w:t>
      </w:r>
      <w:r>
        <w:rPr>
          <w:rFonts w:hint="eastAsia"/>
        </w:rPr>
        <w:t>органной</w:t>
      </w:r>
    </w:p>
    <w:p w14:paraId="4D6126C3" w14:textId="77777777" w:rsidR="003D4CAA" w:rsidRDefault="003D4CAA" w:rsidP="003D4CAA"/>
    <w:p w14:paraId="2318EC4B" w14:textId="77777777" w:rsidR="003D4CAA" w:rsidRDefault="003D4CAA" w:rsidP="003D4CAA">
      <w:r>
        <w:rPr>
          <w:rFonts w:hint="eastAsia"/>
        </w:rPr>
        <w:t>недостаточностью</w:t>
      </w:r>
    </w:p>
    <w:p w14:paraId="0E2DD0D7" w14:textId="77777777" w:rsidR="003D4CAA" w:rsidRDefault="003D4CAA" w:rsidP="003D4CAA"/>
    <w:p w14:paraId="0EB1888C" w14:textId="77777777" w:rsidR="003D4CAA" w:rsidRDefault="003D4CAA" w:rsidP="003D4CAA">
      <w:r>
        <w:t xml:space="preserve">4.2 </w:t>
      </w:r>
      <w:r>
        <w:rPr>
          <w:rFonts w:hint="eastAsia"/>
        </w:rPr>
        <w:t>Сравнительная</w:t>
      </w:r>
      <w:r>
        <w:t xml:space="preserve"> </w:t>
      </w:r>
      <w:r>
        <w:rPr>
          <w:rFonts w:hint="eastAsia"/>
        </w:rPr>
        <w:t>характеристика</w:t>
      </w:r>
      <w:r>
        <w:t xml:space="preserve"> </w:t>
      </w:r>
      <w:r>
        <w:rPr>
          <w:rFonts w:hint="eastAsia"/>
        </w:rPr>
        <w:t>показателей</w:t>
      </w:r>
      <w:r>
        <w:t xml:space="preserve"> APACHE II </w:t>
      </w:r>
      <w:r>
        <w:rPr>
          <w:rFonts w:hint="eastAsia"/>
        </w:rPr>
        <w:t>и</w:t>
      </w:r>
    </w:p>
    <w:p w14:paraId="4BD01E6D" w14:textId="77777777" w:rsidR="003D4CAA" w:rsidRDefault="003D4CAA" w:rsidP="003D4CAA"/>
    <w:p w14:paraId="0A2C24F3" w14:textId="77777777" w:rsidR="003D4CAA" w:rsidRDefault="003D4CAA" w:rsidP="003D4CAA">
      <w:r>
        <w:t xml:space="preserve">MODS II (Marshall) </w:t>
      </w:r>
      <w:r>
        <w:rPr>
          <w:rFonts w:hint="eastAsia"/>
        </w:rPr>
        <w:t>у</w:t>
      </w:r>
      <w:r>
        <w:t xml:space="preserve"> </w:t>
      </w:r>
      <w:r>
        <w:rPr>
          <w:rFonts w:hint="eastAsia"/>
        </w:rPr>
        <w:t>больных</w:t>
      </w:r>
      <w:r>
        <w:t xml:space="preserve"> </w:t>
      </w:r>
      <w:r>
        <w:rPr>
          <w:rFonts w:hint="eastAsia"/>
        </w:rPr>
        <w:t>ОП</w:t>
      </w:r>
      <w:r>
        <w:t xml:space="preserve"> </w:t>
      </w:r>
      <w:r>
        <w:rPr>
          <w:rFonts w:hint="eastAsia"/>
        </w:rPr>
        <w:t>с</w:t>
      </w:r>
      <w:r>
        <w:t xml:space="preserve"> </w:t>
      </w:r>
      <w:r>
        <w:rPr>
          <w:rFonts w:hint="eastAsia"/>
        </w:rPr>
        <w:t>ранней</w:t>
      </w:r>
      <w:r>
        <w:t xml:space="preserve"> </w:t>
      </w:r>
      <w:r>
        <w:rPr>
          <w:rFonts w:hint="eastAsia"/>
        </w:rPr>
        <w:t>ОН</w:t>
      </w:r>
    </w:p>
    <w:p w14:paraId="5A924096" w14:textId="77777777" w:rsidR="003D4CAA" w:rsidRDefault="003D4CAA" w:rsidP="003D4CAA"/>
    <w:p w14:paraId="37C4B12E" w14:textId="77777777" w:rsidR="003D4CAA" w:rsidRDefault="003D4CAA" w:rsidP="003D4CAA">
      <w:r>
        <w:t xml:space="preserve">4.3 </w:t>
      </w:r>
      <w:r>
        <w:rPr>
          <w:rFonts w:hint="eastAsia"/>
        </w:rPr>
        <w:t>Сроки</w:t>
      </w:r>
      <w:r>
        <w:t xml:space="preserve"> </w:t>
      </w:r>
      <w:r>
        <w:rPr>
          <w:rFonts w:hint="eastAsia"/>
        </w:rPr>
        <w:t>начала</w:t>
      </w:r>
      <w:r>
        <w:t xml:space="preserve"> </w:t>
      </w:r>
      <w:r>
        <w:rPr>
          <w:rFonts w:hint="eastAsia"/>
        </w:rPr>
        <w:t>развития</w:t>
      </w:r>
      <w:r>
        <w:t xml:space="preserve"> </w:t>
      </w:r>
      <w:r>
        <w:rPr>
          <w:rFonts w:hint="eastAsia"/>
        </w:rPr>
        <w:t>и</w:t>
      </w:r>
      <w:r>
        <w:t xml:space="preserve"> </w:t>
      </w:r>
      <w:r>
        <w:rPr>
          <w:rFonts w:hint="eastAsia"/>
        </w:rPr>
        <w:t>длительность</w:t>
      </w:r>
      <w:r>
        <w:t xml:space="preserve"> </w:t>
      </w:r>
      <w:r>
        <w:rPr>
          <w:rFonts w:hint="eastAsia"/>
        </w:rPr>
        <w:t>органной</w:t>
      </w:r>
    </w:p>
    <w:p w14:paraId="0FCE00C3" w14:textId="77777777" w:rsidR="003D4CAA" w:rsidRDefault="003D4CAA" w:rsidP="003D4CAA"/>
    <w:p w14:paraId="6D000484" w14:textId="77777777" w:rsidR="003D4CAA" w:rsidRDefault="003D4CAA" w:rsidP="003D4CAA">
      <w:r>
        <w:rPr>
          <w:rFonts w:hint="eastAsia"/>
        </w:rPr>
        <w:t>недостаточности</w:t>
      </w:r>
      <w:r>
        <w:t xml:space="preserve"> </w:t>
      </w:r>
      <w:r>
        <w:rPr>
          <w:rFonts w:hint="eastAsia"/>
        </w:rPr>
        <w:t>при</w:t>
      </w:r>
      <w:r>
        <w:t xml:space="preserve"> </w:t>
      </w:r>
      <w:r>
        <w:rPr>
          <w:rFonts w:hint="eastAsia"/>
        </w:rPr>
        <w:t>поражении</w:t>
      </w:r>
      <w:r>
        <w:t xml:space="preserve"> </w:t>
      </w:r>
      <w:r>
        <w:rPr>
          <w:rFonts w:hint="eastAsia"/>
        </w:rPr>
        <w:t>различных</w:t>
      </w:r>
      <w:r>
        <w:t xml:space="preserve"> </w:t>
      </w:r>
      <w:r>
        <w:rPr>
          <w:rFonts w:hint="eastAsia"/>
        </w:rPr>
        <w:t>систем</w:t>
      </w:r>
      <w:r>
        <w:t xml:space="preserve"> </w:t>
      </w:r>
      <w:r>
        <w:rPr>
          <w:rFonts w:hint="eastAsia"/>
        </w:rPr>
        <w:t>органов</w:t>
      </w:r>
    </w:p>
    <w:p w14:paraId="34BA2754" w14:textId="77777777" w:rsidR="003D4CAA" w:rsidRDefault="003D4CAA" w:rsidP="003D4CAA"/>
    <w:p w14:paraId="6483803B" w14:textId="77777777" w:rsidR="003D4CAA" w:rsidRDefault="003D4CAA" w:rsidP="003D4CAA">
      <w:r>
        <w:t xml:space="preserve">4.4 </w:t>
      </w:r>
      <w:r>
        <w:rPr>
          <w:rFonts w:hint="eastAsia"/>
        </w:rPr>
        <w:t>Данные</w:t>
      </w:r>
      <w:r>
        <w:t xml:space="preserve"> </w:t>
      </w:r>
      <w:r>
        <w:rPr>
          <w:rFonts w:hint="eastAsia"/>
        </w:rPr>
        <w:t>МСКТ</w:t>
      </w:r>
      <w:r>
        <w:t xml:space="preserve"> </w:t>
      </w:r>
      <w:r>
        <w:rPr>
          <w:rFonts w:hint="eastAsia"/>
        </w:rPr>
        <w:t>у</w:t>
      </w:r>
      <w:r>
        <w:t xml:space="preserve"> </w:t>
      </w:r>
      <w:r>
        <w:rPr>
          <w:rFonts w:hint="eastAsia"/>
        </w:rPr>
        <w:t>больных</w:t>
      </w:r>
      <w:r>
        <w:t xml:space="preserve"> </w:t>
      </w:r>
      <w:r>
        <w:rPr>
          <w:rFonts w:hint="eastAsia"/>
        </w:rPr>
        <w:t>тяжелым</w:t>
      </w:r>
      <w:r>
        <w:t xml:space="preserve"> </w:t>
      </w:r>
      <w:r>
        <w:rPr>
          <w:rFonts w:hint="eastAsia"/>
        </w:rPr>
        <w:t>ОП</w:t>
      </w:r>
      <w:r>
        <w:t xml:space="preserve"> </w:t>
      </w:r>
      <w:r>
        <w:rPr>
          <w:rFonts w:hint="eastAsia"/>
        </w:rPr>
        <w:t>с</w:t>
      </w:r>
      <w:r>
        <w:t xml:space="preserve"> </w:t>
      </w:r>
      <w:r>
        <w:rPr>
          <w:rFonts w:hint="eastAsia"/>
        </w:rPr>
        <w:t>ранней</w:t>
      </w:r>
      <w:r>
        <w:t xml:space="preserve"> </w:t>
      </w:r>
      <w:r>
        <w:rPr>
          <w:rFonts w:hint="eastAsia"/>
        </w:rPr>
        <w:t>органной</w:t>
      </w:r>
    </w:p>
    <w:p w14:paraId="23DB328C" w14:textId="77777777" w:rsidR="003D4CAA" w:rsidRDefault="003D4CAA" w:rsidP="003D4CAA"/>
    <w:p w14:paraId="2B2EF9E8" w14:textId="77777777" w:rsidR="003D4CAA" w:rsidRDefault="003D4CAA" w:rsidP="003D4CAA">
      <w:r>
        <w:rPr>
          <w:rFonts w:hint="eastAsia"/>
        </w:rPr>
        <w:t>недостаточностью</w:t>
      </w:r>
    </w:p>
    <w:p w14:paraId="4435F2FA" w14:textId="77777777" w:rsidR="003D4CAA" w:rsidRDefault="003D4CAA" w:rsidP="003D4CAA"/>
    <w:p w14:paraId="64B7356A" w14:textId="77777777" w:rsidR="003D4CAA" w:rsidRDefault="003D4CAA" w:rsidP="003D4CAA">
      <w:r>
        <w:t xml:space="preserve">4.4.1 </w:t>
      </w:r>
      <w:r>
        <w:rPr>
          <w:rFonts w:hint="eastAsia"/>
        </w:rPr>
        <w:t>Ранняя</w:t>
      </w:r>
      <w:r>
        <w:t xml:space="preserve"> </w:t>
      </w:r>
      <w:r>
        <w:rPr>
          <w:rFonts w:hint="eastAsia"/>
        </w:rPr>
        <w:t>органная</w:t>
      </w:r>
      <w:r>
        <w:t xml:space="preserve"> </w:t>
      </w:r>
      <w:r>
        <w:rPr>
          <w:rFonts w:hint="eastAsia"/>
        </w:rPr>
        <w:t>недостаточность</w:t>
      </w:r>
      <w:r>
        <w:t xml:space="preserve"> </w:t>
      </w:r>
      <w:r>
        <w:rPr>
          <w:rFonts w:hint="eastAsia"/>
        </w:rPr>
        <w:t>и</w:t>
      </w:r>
    </w:p>
    <w:p w14:paraId="6389001E" w14:textId="77777777" w:rsidR="003D4CAA" w:rsidRDefault="003D4CAA" w:rsidP="003D4CAA"/>
    <w:p w14:paraId="19D66C39" w14:textId="77777777" w:rsidR="003D4CAA" w:rsidRDefault="003D4CAA" w:rsidP="003D4CAA">
      <w:r>
        <w:rPr>
          <w:rFonts w:hint="eastAsia"/>
        </w:rPr>
        <w:t>тип</w:t>
      </w:r>
      <w:r>
        <w:t xml:space="preserve"> </w:t>
      </w:r>
      <w:r>
        <w:rPr>
          <w:rFonts w:hint="eastAsia"/>
        </w:rPr>
        <w:t>конфигурации</w:t>
      </w:r>
      <w:r>
        <w:t xml:space="preserve"> </w:t>
      </w:r>
      <w:r>
        <w:rPr>
          <w:rFonts w:hint="eastAsia"/>
        </w:rPr>
        <w:t>некроза</w:t>
      </w:r>
    </w:p>
    <w:p w14:paraId="52027AB5" w14:textId="77777777" w:rsidR="003D4CAA" w:rsidRDefault="003D4CAA" w:rsidP="003D4CAA"/>
    <w:p w14:paraId="442A4DD7" w14:textId="77777777" w:rsidR="003D4CAA" w:rsidRDefault="003D4CAA" w:rsidP="003D4CAA">
      <w:r>
        <w:t xml:space="preserve">4.4.2 </w:t>
      </w:r>
      <w:r>
        <w:rPr>
          <w:rFonts w:hint="eastAsia"/>
        </w:rPr>
        <w:t>Ранняя</w:t>
      </w:r>
      <w:r>
        <w:t xml:space="preserve"> </w:t>
      </w:r>
      <w:r>
        <w:rPr>
          <w:rFonts w:hint="eastAsia"/>
        </w:rPr>
        <w:t>органная</w:t>
      </w:r>
      <w:r>
        <w:t xml:space="preserve"> </w:t>
      </w:r>
      <w:r>
        <w:rPr>
          <w:rFonts w:hint="eastAsia"/>
        </w:rPr>
        <w:t>недостаточность</w:t>
      </w:r>
      <w:r>
        <w:t xml:space="preserve"> </w:t>
      </w:r>
      <w:r>
        <w:rPr>
          <w:rFonts w:hint="eastAsia"/>
        </w:rPr>
        <w:t>и</w:t>
      </w:r>
    </w:p>
    <w:p w14:paraId="25F91403" w14:textId="77777777" w:rsidR="003D4CAA" w:rsidRDefault="003D4CAA" w:rsidP="003D4CAA"/>
    <w:p w14:paraId="5F8187F0" w14:textId="77777777" w:rsidR="003D4CAA" w:rsidRDefault="003D4CAA" w:rsidP="003D4CAA">
      <w:r>
        <w:rPr>
          <w:rFonts w:hint="eastAsia"/>
        </w:rPr>
        <w:t>выраженность</w:t>
      </w:r>
      <w:r>
        <w:t xml:space="preserve"> </w:t>
      </w:r>
      <w:r>
        <w:rPr>
          <w:rFonts w:hint="eastAsia"/>
        </w:rPr>
        <w:t>парапанкреатита</w:t>
      </w:r>
    </w:p>
    <w:p w14:paraId="0748DBA8" w14:textId="77777777" w:rsidR="003D4CAA" w:rsidRDefault="003D4CAA" w:rsidP="003D4CAA"/>
    <w:p w14:paraId="111F6ADD" w14:textId="77777777" w:rsidR="003D4CAA" w:rsidRDefault="003D4CAA" w:rsidP="003D4CAA">
      <w:r>
        <w:rPr>
          <w:rFonts w:hint="eastAsia"/>
        </w:rPr>
        <w:t>Глава</w:t>
      </w:r>
      <w:r>
        <w:t xml:space="preserve"> 5. </w:t>
      </w:r>
      <w:r>
        <w:rPr>
          <w:rFonts w:hint="eastAsia"/>
        </w:rPr>
        <w:t>Роль</w:t>
      </w:r>
      <w:r>
        <w:t xml:space="preserve"> </w:t>
      </w:r>
      <w:r>
        <w:rPr>
          <w:rFonts w:hint="eastAsia"/>
        </w:rPr>
        <w:t>повышения</w:t>
      </w:r>
      <w:r>
        <w:t xml:space="preserve"> </w:t>
      </w:r>
      <w:r>
        <w:rPr>
          <w:rFonts w:hint="eastAsia"/>
        </w:rPr>
        <w:t>ВБД</w:t>
      </w:r>
      <w:r>
        <w:t xml:space="preserve"> </w:t>
      </w:r>
      <w:r>
        <w:rPr>
          <w:rFonts w:hint="eastAsia"/>
        </w:rPr>
        <w:t>в</w:t>
      </w:r>
      <w:r>
        <w:t xml:space="preserve"> </w:t>
      </w:r>
      <w:r>
        <w:rPr>
          <w:rFonts w:hint="eastAsia"/>
        </w:rPr>
        <w:t>развитии</w:t>
      </w:r>
      <w:r>
        <w:t xml:space="preserve"> </w:t>
      </w:r>
      <w:r>
        <w:rPr>
          <w:rFonts w:hint="eastAsia"/>
        </w:rPr>
        <w:t>ранней</w:t>
      </w:r>
      <w:r>
        <w:t xml:space="preserve"> </w:t>
      </w:r>
      <w:r>
        <w:rPr>
          <w:rFonts w:hint="eastAsia"/>
        </w:rPr>
        <w:t>органной</w:t>
      </w:r>
      <w:r>
        <w:t xml:space="preserve"> </w:t>
      </w:r>
      <w:r>
        <w:rPr>
          <w:rFonts w:hint="eastAsia"/>
        </w:rPr>
        <w:t>недостаточности</w:t>
      </w:r>
    </w:p>
    <w:p w14:paraId="7D5367EA" w14:textId="77777777" w:rsidR="003D4CAA" w:rsidRDefault="003D4CAA" w:rsidP="003D4CAA"/>
    <w:p w14:paraId="03C66EBA" w14:textId="77777777" w:rsidR="003D4CAA" w:rsidRDefault="003D4CAA" w:rsidP="003D4CAA">
      <w:r>
        <w:t xml:space="preserve">5.1 </w:t>
      </w:r>
      <w:r>
        <w:rPr>
          <w:rFonts w:hint="eastAsia"/>
        </w:rPr>
        <w:t>Внутрибрюшная</w:t>
      </w:r>
      <w:r>
        <w:t xml:space="preserve"> </w:t>
      </w:r>
      <w:r>
        <w:rPr>
          <w:rFonts w:hint="eastAsia"/>
        </w:rPr>
        <w:t>гипертензия</w:t>
      </w:r>
      <w:r>
        <w:t xml:space="preserve"> </w:t>
      </w:r>
      <w:r>
        <w:rPr>
          <w:rFonts w:hint="eastAsia"/>
        </w:rPr>
        <w:t>и</w:t>
      </w:r>
      <w:r>
        <w:t xml:space="preserve"> </w:t>
      </w:r>
      <w:r>
        <w:rPr>
          <w:rFonts w:hint="eastAsia"/>
        </w:rPr>
        <w:t>органная</w:t>
      </w:r>
      <w:r>
        <w:t xml:space="preserve"> </w:t>
      </w:r>
      <w:r>
        <w:rPr>
          <w:rFonts w:hint="eastAsia"/>
        </w:rPr>
        <w:t>недостаточность</w:t>
      </w:r>
    </w:p>
    <w:p w14:paraId="6E928CA4" w14:textId="77777777" w:rsidR="003D4CAA" w:rsidRDefault="003D4CAA" w:rsidP="003D4CAA"/>
    <w:p w14:paraId="072A5CD4" w14:textId="77777777" w:rsidR="003D4CAA" w:rsidRDefault="003D4CAA" w:rsidP="003D4CAA">
      <w:r>
        <w:t xml:space="preserve">5.2 </w:t>
      </w:r>
      <w:r>
        <w:rPr>
          <w:rFonts w:hint="eastAsia"/>
        </w:rPr>
        <w:t>Внутрибрюшное</w:t>
      </w:r>
      <w:r>
        <w:t xml:space="preserve"> </w:t>
      </w:r>
      <w:r>
        <w:rPr>
          <w:rFonts w:hint="eastAsia"/>
        </w:rPr>
        <w:t>давление</w:t>
      </w:r>
      <w:r>
        <w:t xml:space="preserve"> </w:t>
      </w:r>
      <w:r>
        <w:rPr>
          <w:rFonts w:hint="eastAsia"/>
        </w:rPr>
        <w:t>и</w:t>
      </w:r>
      <w:r>
        <w:t xml:space="preserve"> </w:t>
      </w:r>
      <w:r>
        <w:rPr>
          <w:rFonts w:hint="eastAsia"/>
        </w:rPr>
        <w:t>парапанкреатит</w:t>
      </w:r>
    </w:p>
    <w:p w14:paraId="7F37DE32" w14:textId="77777777" w:rsidR="003D4CAA" w:rsidRDefault="003D4CAA" w:rsidP="003D4CAA"/>
    <w:p w14:paraId="1D541250" w14:textId="77777777" w:rsidR="003D4CAA" w:rsidRDefault="003D4CAA" w:rsidP="003D4CAA">
      <w:r>
        <w:t xml:space="preserve">5.3 </w:t>
      </w:r>
      <w:r>
        <w:rPr>
          <w:rFonts w:hint="eastAsia"/>
        </w:rPr>
        <w:t>Абдоминальный</w:t>
      </w:r>
      <w:r>
        <w:t xml:space="preserve"> </w:t>
      </w:r>
      <w:r>
        <w:rPr>
          <w:rFonts w:hint="eastAsia"/>
        </w:rPr>
        <w:t>компартмент</w:t>
      </w:r>
      <w:r>
        <w:t xml:space="preserve"> </w:t>
      </w:r>
      <w:r>
        <w:rPr>
          <w:rFonts w:hint="eastAsia"/>
        </w:rPr>
        <w:t>синдром</w:t>
      </w:r>
    </w:p>
    <w:p w14:paraId="3D4F3B23" w14:textId="77777777" w:rsidR="003D4CAA" w:rsidRDefault="003D4CAA" w:rsidP="003D4CAA"/>
    <w:p w14:paraId="239C90C6" w14:textId="77777777" w:rsidR="003D4CAA" w:rsidRDefault="003D4CAA" w:rsidP="003D4CAA">
      <w:r>
        <w:t xml:space="preserve">5.4 </w:t>
      </w:r>
      <w:r>
        <w:rPr>
          <w:rFonts w:hint="eastAsia"/>
        </w:rPr>
        <w:t>Другие</w:t>
      </w:r>
      <w:r>
        <w:t xml:space="preserve">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ВБД</w:t>
      </w:r>
    </w:p>
    <w:p w14:paraId="486AB45A" w14:textId="77777777" w:rsidR="003D4CAA" w:rsidRDefault="003D4CAA" w:rsidP="003D4CAA"/>
    <w:p w14:paraId="4095B1EB" w14:textId="77777777" w:rsidR="003D4CAA" w:rsidRDefault="003D4CAA" w:rsidP="003D4CAA">
      <w:r>
        <w:rPr>
          <w:rFonts w:hint="eastAsia"/>
        </w:rPr>
        <w:t>Глава</w:t>
      </w:r>
      <w:r>
        <w:t xml:space="preserve"> 6. </w:t>
      </w:r>
      <w:r>
        <w:rPr>
          <w:rFonts w:hint="eastAsia"/>
        </w:rPr>
        <w:t>Результаты</w:t>
      </w:r>
      <w:r>
        <w:t xml:space="preserve"> </w:t>
      </w:r>
      <w:r>
        <w:rPr>
          <w:rFonts w:hint="eastAsia"/>
        </w:rPr>
        <w:t>лечения</w:t>
      </w:r>
    </w:p>
    <w:p w14:paraId="49D75A50" w14:textId="77777777" w:rsidR="003D4CAA" w:rsidRDefault="003D4CAA" w:rsidP="003D4CAA"/>
    <w:p w14:paraId="65B09603" w14:textId="77777777" w:rsidR="003D4CAA" w:rsidRDefault="003D4CAA" w:rsidP="003D4CAA">
      <w:r>
        <w:t xml:space="preserve">6.1 </w:t>
      </w:r>
      <w:r>
        <w:rPr>
          <w:rFonts w:hint="eastAsia"/>
        </w:rPr>
        <w:t>Результаты</w:t>
      </w:r>
      <w:r>
        <w:t xml:space="preserve"> </w:t>
      </w:r>
      <w:r>
        <w:rPr>
          <w:rFonts w:hint="eastAsia"/>
        </w:rPr>
        <w:t>консервативного</w:t>
      </w:r>
      <w:r>
        <w:t xml:space="preserve"> </w:t>
      </w:r>
      <w:r>
        <w:rPr>
          <w:rFonts w:hint="eastAsia"/>
        </w:rPr>
        <w:t>лечения</w:t>
      </w:r>
    </w:p>
    <w:p w14:paraId="4277E0F5" w14:textId="77777777" w:rsidR="003D4CAA" w:rsidRDefault="003D4CAA" w:rsidP="003D4CAA"/>
    <w:p w14:paraId="0BFDF81D" w14:textId="77777777" w:rsidR="003D4CAA" w:rsidRDefault="003D4CAA" w:rsidP="003D4CAA">
      <w:r>
        <w:t xml:space="preserve">6.2 </w:t>
      </w:r>
      <w:r>
        <w:rPr>
          <w:rFonts w:hint="eastAsia"/>
        </w:rPr>
        <w:t>Чрескожные</w:t>
      </w:r>
      <w:r>
        <w:t xml:space="preserve"> </w:t>
      </w:r>
      <w:r>
        <w:rPr>
          <w:rFonts w:hint="eastAsia"/>
        </w:rPr>
        <w:t>пункции</w:t>
      </w:r>
      <w:r>
        <w:t xml:space="preserve"> </w:t>
      </w:r>
      <w:r>
        <w:rPr>
          <w:rFonts w:hint="eastAsia"/>
        </w:rPr>
        <w:t>под</w:t>
      </w:r>
      <w:r>
        <w:t xml:space="preserve"> </w:t>
      </w:r>
      <w:r>
        <w:rPr>
          <w:rFonts w:hint="eastAsia"/>
        </w:rPr>
        <w:t>контролем</w:t>
      </w:r>
      <w:r>
        <w:t xml:space="preserve"> </w:t>
      </w:r>
      <w:r>
        <w:rPr>
          <w:rFonts w:hint="eastAsia"/>
        </w:rPr>
        <w:t>УЗИ</w:t>
      </w:r>
    </w:p>
    <w:p w14:paraId="29243399" w14:textId="77777777" w:rsidR="003D4CAA" w:rsidRDefault="003D4CAA" w:rsidP="003D4CAA"/>
    <w:p w14:paraId="6CDC3DDC" w14:textId="77777777" w:rsidR="003D4CAA" w:rsidRDefault="003D4CAA" w:rsidP="003D4CAA">
      <w:r>
        <w:t xml:space="preserve">6.3 </w:t>
      </w:r>
      <w:r>
        <w:rPr>
          <w:rFonts w:hint="eastAsia"/>
        </w:rPr>
        <w:t>Оперативное</w:t>
      </w:r>
      <w:r>
        <w:t xml:space="preserve"> </w:t>
      </w:r>
      <w:r>
        <w:rPr>
          <w:rFonts w:hint="eastAsia"/>
        </w:rPr>
        <w:t>лечение</w:t>
      </w:r>
      <w:r>
        <w:t xml:space="preserve"> </w:t>
      </w:r>
      <w:r>
        <w:rPr>
          <w:rFonts w:hint="eastAsia"/>
        </w:rPr>
        <w:t>без</w:t>
      </w:r>
      <w:r>
        <w:t xml:space="preserve"> </w:t>
      </w:r>
      <w:r>
        <w:rPr>
          <w:rFonts w:hint="eastAsia"/>
        </w:rPr>
        <w:t>предварительных</w:t>
      </w:r>
      <w:r>
        <w:t xml:space="preserve"> </w:t>
      </w:r>
      <w:r>
        <w:rPr>
          <w:rFonts w:hint="eastAsia"/>
        </w:rPr>
        <w:t>пункционных</w:t>
      </w:r>
      <w:r>
        <w:t xml:space="preserve"> </w:t>
      </w:r>
      <w:r>
        <w:rPr>
          <w:rFonts w:hint="eastAsia"/>
        </w:rPr>
        <w:t>вмешательств</w:t>
      </w:r>
    </w:p>
    <w:p w14:paraId="583E137C" w14:textId="77777777" w:rsidR="003D4CAA" w:rsidRDefault="003D4CAA" w:rsidP="003D4CAA"/>
    <w:p w14:paraId="607E71E8" w14:textId="77777777" w:rsidR="003D4CAA" w:rsidRDefault="003D4CAA" w:rsidP="003D4CAA">
      <w:r>
        <w:t xml:space="preserve">6.4 </w:t>
      </w:r>
      <w:r>
        <w:rPr>
          <w:rFonts w:hint="eastAsia"/>
        </w:rPr>
        <w:t>Двухэтапное</w:t>
      </w:r>
      <w:r>
        <w:t xml:space="preserve"> </w:t>
      </w:r>
      <w:r>
        <w:rPr>
          <w:rFonts w:hint="eastAsia"/>
        </w:rPr>
        <w:t>лечение</w:t>
      </w:r>
      <w:r>
        <w:t xml:space="preserve"> (</w:t>
      </w:r>
      <w:r>
        <w:rPr>
          <w:rFonts w:hint="eastAsia"/>
        </w:rPr>
        <w:t>пункционное</w:t>
      </w:r>
      <w:r>
        <w:t xml:space="preserve"> </w:t>
      </w:r>
      <w:r>
        <w:rPr>
          <w:rFonts w:hint="eastAsia"/>
        </w:rPr>
        <w:t>и</w:t>
      </w:r>
      <w:r>
        <w:t xml:space="preserve"> </w:t>
      </w:r>
      <w:r>
        <w:rPr>
          <w:rFonts w:hint="eastAsia"/>
        </w:rPr>
        <w:t>оперативное</w:t>
      </w:r>
      <w:r>
        <w:t>)</w:t>
      </w:r>
    </w:p>
    <w:p w14:paraId="6DE4C6C4" w14:textId="77777777" w:rsidR="003D4CAA" w:rsidRDefault="003D4CAA" w:rsidP="003D4CAA"/>
    <w:p w14:paraId="7CAA4635" w14:textId="77777777" w:rsidR="003D4CAA" w:rsidRDefault="003D4CAA" w:rsidP="003D4CAA">
      <w:r>
        <w:t xml:space="preserve">6.5 </w:t>
      </w:r>
      <w:r>
        <w:rPr>
          <w:rFonts w:hint="eastAsia"/>
        </w:rPr>
        <w:t>Результаты</w:t>
      </w:r>
      <w:r>
        <w:t xml:space="preserve"> </w:t>
      </w:r>
      <w:r>
        <w:rPr>
          <w:rFonts w:hint="eastAsia"/>
        </w:rPr>
        <w:t>раннего</w:t>
      </w:r>
      <w:r>
        <w:t xml:space="preserve"> </w:t>
      </w:r>
      <w:r>
        <w:rPr>
          <w:rFonts w:hint="eastAsia"/>
        </w:rPr>
        <w:t>дренирования</w:t>
      </w:r>
      <w:r>
        <w:t xml:space="preserve"> </w:t>
      </w:r>
      <w:r>
        <w:rPr>
          <w:rFonts w:hint="eastAsia"/>
        </w:rPr>
        <w:t>протока</w:t>
      </w:r>
      <w:r>
        <w:t xml:space="preserve"> </w:t>
      </w:r>
      <w:r>
        <w:rPr>
          <w:rFonts w:hint="eastAsia"/>
        </w:rPr>
        <w:t>поджелудочной</w:t>
      </w:r>
      <w:r>
        <w:t xml:space="preserve"> </w:t>
      </w:r>
      <w:r>
        <w:rPr>
          <w:rFonts w:hint="eastAsia"/>
        </w:rPr>
        <w:t>железы</w:t>
      </w:r>
    </w:p>
    <w:p w14:paraId="2B546CF2" w14:textId="77777777" w:rsidR="003D4CAA" w:rsidRDefault="003D4CAA" w:rsidP="003D4CAA"/>
    <w:p w14:paraId="60E445F8" w14:textId="77777777" w:rsidR="003D4CAA" w:rsidRDefault="003D4CAA" w:rsidP="003D4CAA">
      <w:r>
        <w:rPr>
          <w:rFonts w:hint="eastAsia"/>
        </w:rPr>
        <w:t>через</w:t>
      </w:r>
      <w:r>
        <w:t xml:space="preserve"> </w:t>
      </w:r>
      <w:r>
        <w:rPr>
          <w:rFonts w:hint="eastAsia"/>
        </w:rPr>
        <w:t>зону</w:t>
      </w:r>
      <w:r>
        <w:t xml:space="preserve"> </w:t>
      </w:r>
      <w:r>
        <w:rPr>
          <w:rFonts w:hint="eastAsia"/>
        </w:rPr>
        <w:t>глубокого</w:t>
      </w:r>
      <w:r>
        <w:t xml:space="preserve"> </w:t>
      </w:r>
      <w:r>
        <w:rPr>
          <w:rFonts w:hint="eastAsia"/>
        </w:rPr>
        <w:t>поперечного</w:t>
      </w:r>
      <w:r>
        <w:t xml:space="preserve"> </w:t>
      </w:r>
      <w:r>
        <w:rPr>
          <w:rFonts w:hint="eastAsia"/>
        </w:rPr>
        <w:t>некроза</w:t>
      </w:r>
      <w:r>
        <w:t xml:space="preserve"> </w:t>
      </w:r>
      <w:r>
        <w:rPr>
          <w:rFonts w:hint="eastAsia"/>
        </w:rPr>
        <w:t>поджелудочной</w:t>
      </w:r>
      <w:r>
        <w:t xml:space="preserve"> </w:t>
      </w:r>
      <w:r>
        <w:rPr>
          <w:rFonts w:hint="eastAsia"/>
        </w:rPr>
        <w:t>железы</w:t>
      </w:r>
    </w:p>
    <w:p w14:paraId="305D34EE" w14:textId="77777777" w:rsidR="003D4CAA" w:rsidRDefault="003D4CAA" w:rsidP="003D4CAA"/>
    <w:p w14:paraId="02C44F47" w14:textId="77777777" w:rsidR="003D4CAA" w:rsidRDefault="003D4CAA" w:rsidP="003D4CAA">
      <w:r>
        <w:t xml:space="preserve">6.6 </w:t>
      </w:r>
      <w:r>
        <w:rPr>
          <w:rFonts w:hint="eastAsia"/>
        </w:rPr>
        <w:t>Анализ</w:t>
      </w:r>
      <w:r>
        <w:t xml:space="preserve"> </w:t>
      </w:r>
      <w:r>
        <w:rPr>
          <w:rFonts w:hint="eastAsia"/>
        </w:rPr>
        <w:t>результатов</w:t>
      </w:r>
      <w:r>
        <w:t xml:space="preserve"> </w:t>
      </w:r>
      <w:r>
        <w:rPr>
          <w:rFonts w:hint="eastAsia"/>
        </w:rPr>
        <w:t>лечения</w:t>
      </w:r>
      <w:r>
        <w:t xml:space="preserve"> </w:t>
      </w:r>
      <w:r>
        <w:rPr>
          <w:rFonts w:hint="eastAsia"/>
        </w:rPr>
        <w:t>у</w:t>
      </w:r>
      <w:r>
        <w:t xml:space="preserve"> </w:t>
      </w:r>
      <w:r>
        <w:rPr>
          <w:rFonts w:hint="eastAsia"/>
        </w:rPr>
        <w:t>больных</w:t>
      </w:r>
      <w:r>
        <w:t xml:space="preserve"> </w:t>
      </w:r>
      <w:r>
        <w:rPr>
          <w:rFonts w:hint="eastAsia"/>
        </w:rPr>
        <w:t>некротическим</w:t>
      </w:r>
    </w:p>
    <w:p w14:paraId="40220ED7" w14:textId="77777777" w:rsidR="003D4CAA" w:rsidRDefault="003D4CAA" w:rsidP="003D4CAA"/>
    <w:p w14:paraId="75A022D9" w14:textId="77777777" w:rsidR="003D4CAA" w:rsidRDefault="003D4CAA" w:rsidP="003D4CAA">
      <w:r>
        <w:rPr>
          <w:rFonts w:hint="eastAsia"/>
        </w:rPr>
        <w:t>панкреатитом</w:t>
      </w:r>
      <w:r>
        <w:t xml:space="preserve"> </w:t>
      </w:r>
      <w:r>
        <w:rPr>
          <w:rFonts w:hint="eastAsia"/>
        </w:rPr>
        <w:t>с</w:t>
      </w:r>
      <w:r>
        <w:t xml:space="preserve"> </w:t>
      </w:r>
      <w:r>
        <w:rPr>
          <w:rFonts w:hint="eastAsia"/>
        </w:rPr>
        <w:t>локализацией</w:t>
      </w:r>
      <w:r>
        <w:t xml:space="preserve"> </w:t>
      </w:r>
      <w:r>
        <w:rPr>
          <w:rFonts w:hint="eastAsia"/>
        </w:rPr>
        <w:t>некроза</w:t>
      </w:r>
      <w:r>
        <w:t xml:space="preserve"> </w:t>
      </w:r>
      <w:r>
        <w:rPr>
          <w:rFonts w:hint="eastAsia"/>
        </w:rPr>
        <w:t>в</w:t>
      </w:r>
      <w:r>
        <w:t xml:space="preserve"> </w:t>
      </w:r>
      <w:r>
        <w:rPr>
          <w:rFonts w:hint="eastAsia"/>
        </w:rPr>
        <w:t>забрюшинной</w:t>
      </w:r>
      <w:r>
        <w:t xml:space="preserve"> </w:t>
      </w:r>
      <w:r>
        <w:rPr>
          <w:rFonts w:hint="eastAsia"/>
        </w:rPr>
        <w:t>клетчатке</w:t>
      </w:r>
    </w:p>
    <w:p w14:paraId="1B65E063" w14:textId="77777777" w:rsidR="003D4CAA" w:rsidRDefault="003D4CAA" w:rsidP="003D4CAA"/>
    <w:p w14:paraId="2E5DEBB1" w14:textId="77777777" w:rsidR="003D4CAA" w:rsidRDefault="003D4CAA" w:rsidP="003D4CAA">
      <w:r>
        <w:rPr>
          <w:rFonts w:hint="eastAsia"/>
        </w:rPr>
        <w:t>Клинические</w:t>
      </w:r>
      <w:r>
        <w:t xml:space="preserve"> </w:t>
      </w:r>
      <w:r>
        <w:rPr>
          <w:rFonts w:hint="eastAsia"/>
        </w:rPr>
        <w:t>примеры</w:t>
      </w:r>
    </w:p>
    <w:p w14:paraId="6427A1D7" w14:textId="77777777" w:rsidR="003D4CAA" w:rsidRDefault="003D4CAA" w:rsidP="003D4CAA"/>
    <w:p w14:paraId="5F78AC51" w14:textId="77777777" w:rsidR="003D4CAA" w:rsidRDefault="003D4CAA" w:rsidP="003D4CAA">
      <w:r>
        <w:rPr>
          <w:rFonts w:hint="eastAsia"/>
        </w:rPr>
        <w:t>Заключение</w:t>
      </w:r>
    </w:p>
    <w:p w14:paraId="337778E4" w14:textId="77777777" w:rsidR="003D4CAA" w:rsidRDefault="003D4CAA" w:rsidP="003D4CAA"/>
    <w:p w14:paraId="09659806" w14:textId="77777777" w:rsidR="003D4CAA" w:rsidRDefault="003D4CAA" w:rsidP="003D4CAA">
      <w:r>
        <w:rPr>
          <w:rFonts w:hint="eastAsia"/>
        </w:rPr>
        <w:t>Выводы</w:t>
      </w:r>
    </w:p>
    <w:p w14:paraId="1985E5D0" w14:textId="77777777" w:rsidR="003D4CAA" w:rsidRDefault="003D4CAA" w:rsidP="003D4CAA"/>
    <w:p w14:paraId="40CE28EA" w14:textId="77777777" w:rsidR="003D4CAA" w:rsidRDefault="003D4CAA" w:rsidP="003D4CAA">
      <w:r>
        <w:rPr>
          <w:rFonts w:hint="eastAsia"/>
        </w:rPr>
        <w:t>Практические</w:t>
      </w:r>
      <w:r>
        <w:t xml:space="preserve"> </w:t>
      </w:r>
      <w:r>
        <w:rPr>
          <w:rFonts w:hint="eastAsia"/>
        </w:rPr>
        <w:t>рекомендации</w:t>
      </w:r>
    </w:p>
    <w:p w14:paraId="4004765E" w14:textId="77777777" w:rsidR="003D4CAA" w:rsidRDefault="003D4CAA" w:rsidP="003D4CAA"/>
    <w:p w14:paraId="063DDA6E" w14:textId="77777777" w:rsidR="003D4CAA" w:rsidRDefault="003D4CAA" w:rsidP="003D4CAA">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DF15F1E" w14:textId="77777777" w:rsidR="003D4CAA" w:rsidRDefault="003D4CAA" w:rsidP="003D4CAA"/>
    <w:p w14:paraId="7FDABB5D" w14:textId="77777777" w:rsidR="003D4CAA" w:rsidRDefault="003D4CAA" w:rsidP="003D4CAA">
      <w:r>
        <w:rPr>
          <w:rFonts w:hint="eastAsia"/>
        </w:rPr>
        <w:t>Список</w:t>
      </w:r>
      <w:r>
        <w:t xml:space="preserve"> </w:t>
      </w:r>
      <w:r>
        <w:rPr>
          <w:rFonts w:hint="eastAsia"/>
        </w:rPr>
        <w:t>литературы</w:t>
      </w:r>
    </w:p>
    <w:p w14:paraId="0552EB34" w14:textId="77777777" w:rsidR="003D4CAA" w:rsidRDefault="003D4CAA" w:rsidP="003D4CAA"/>
    <w:p w14:paraId="71626F28" w14:textId="5915ECA7" w:rsidR="003D4CAA" w:rsidRPr="003D4CAA" w:rsidRDefault="003D4CAA" w:rsidP="003D4CAA">
      <w:r>
        <w:rPr>
          <w:rFonts w:hint="eastAsia"/>
        </w:rPr>
        <w:t>Приложение</w:t>
      </w:r>
      <w:r>
        <w:t xml:space="preserve"> </w:t>
      </w:r>
      <w:r>
        <w:rPr>
          <w:rFonts w:hint="eastAsia"/>
        </w:rPr>
        <w:t>А</w:t>
      </w:r>
    </w:p>
    <w:sectPr w:rsidR="003D4CAA" w:rsidRPr="003D4CA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18594" w14:textId="77777777" w:rsidR="00644450" w:rsidRPr="008D1934" w:rsidRDefault="00644450">
      <w:pPr>
        <w:spacing w:after="0" w:line="240" w:lineRule="auto"/>
      </w:pPr>
      <w:r w:rsidRPr="008D1934">
        <w:separator/>
      </w:r>
    </w:p>
  </w:endnote>
  <w:endnote w:type="continuationSeparator" w:id="0">
    <w:p w14:paraId="5C97794E" w14:textId="77777777" w:rsidR="00644450" w:rsidRPr="008D1934" w:rsidRDefault="0064445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1B659" w14:textId="77777777" w:rsidR="00644450" w:rsidRPr="008D1934" w:rsidRDefault="00644450"/>
    <w:p w14:paraId="65ED41A8" w14:textId="77777777" w:rsidR="00644450" w:rsidRPr="008D1934" w:rsidRDefault="00644450"/>
    <w:p w14:paraId="59FCB541" w14:textId="77777777" w:rsidR="00644450" w:rsidRPr="008D1934" w:rsidRDefault="00644450"/>
    <w:p w14:paraId="4EC255AE" w14:textId="77777777" w:rsidR="00644450" w:rsidRPr="008D1934" w:rsidRDefault="00644450"/>
    <w:p w14:paraId="105DD09A" w14:textId="77777777" w:rsidR="00644450" w:rsidRPr="008D1934" w:rsidRDefault="00644450"/>
    <w:p w14:paraId="7A1855FF" w14:textId="77777777" w:rsidR="00644450" w:rsidRPr="008D1934" w:rsidRDefault="00644450"/>
    <w:p w14:paraId="12A7FE5E" w14:textId="77777777" w:rsidR="00644450" w:rsidRPr="008D1934" w:rsidRDefault="00644450">
      <w:pPr>
        <w:rPr>
          <w:sz w:val="2"/>
          <w:szCs w:val="2"/>
        </w:rPr>
      </w:pPr>
      <w:r>
        <w:rPr>
          <w:noProof/>
        </w:rPr>
        <mc:AlternateContent>
          <mc:Choice Requires="wps">
            <w:drawing>
              <wp:anchor distT="0" distB="0" distL="63500" distR="63500" simplePos="0" relativeHeight="251660288" behindDoc="1" locked="0" layoutInCell="1" allowOverlap="1" wp14:anchorId="404CA44D" wp14:editId="5747F4D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3E77AA0" w14:textId="77777777" w:rsidR="00644450" w:rsidRPr="008D1934" w:rsidRDefault="006444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4CA44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3E77AA0" w14:textId="77777777" w:rsidR="00644450" w:rsidRPr="008D1934" w:rsidRDefault="006444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1D610D3" w14:textId="77777777" w:rsidR="00644450" w:rsidRPr="008D1934" w:rsidRDefault="00644450"/>
    <w:p w14:paraId="1C503CBB" w14:textId="77777777" w:rsidR="00644450" w:rsidRPr="008D1934" w:rsidRDefault="00644450"/>
    <w:p w14:paraId="4D368FC0" w14:textId="77777777" w:rsidR="00644450" w:rsidRPr="008D1934" w:rsidRDefault="00644450">
      <w:pPr>
        <w:rPr>
          <w:sz w:val="2"/>
          <w:szCs w:val="2"/>
        </w:rPr>
      </w:pPr>
      <w:r>
        <w:rPr>
          <w:noProof/>
        </w:rPr>
        <mc:AlternateContent>
          <mc:Choice Requires="wps">
            <w:drawing>
              <wp:anchor distT="0" distB="0" distL="63500" distR="63500" simplePos="0" relativeHeight="251659264" behindDoc="1" locked="0" layoutInCell="1" allowOverlap="1" wp14:anchorId="7E87BD67" wp14:editId="387A239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DA384A6" w14:textId="77777777" w:rsidR="00644450" w:rsidRPr="008D1934" w:rsidRDefault="006444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87BD6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A384A6" w14:textId="77777777" w:rsidR="00644450" w:rsidRPr="008D1934" w:rsidRDefault="0064445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1358CF8" w14:textId="77777777" w:rsidR="00644450" w:rsidRPr="008D1934" w:rsidRDefault="00644450"/>
    <w:p w14:paraId="3E6DE63A" w14:textId="77777777" w:rsidR="00644450" w:rsidRPr="008D1934" w:rsidRDefault="00644450">
      <w:pPr>
        <w:rPr>
          <w:sz w:val="2"/>
          <w:szCs w:val="2"/>
        </w:rPr>
      </w:pPr>
    </w:p>
    <w:p w14:paraId="19261AA3" w14:textId="77777777" w:rsidR="00644450" w:rsidRPr="008D1934" w:rsidRDefault="00644450"/>
    <w:p w14:paraId="65D89157" w14:textId="77777777" w:rsidR="00644450" w:rsidRPr="008D1934" w:rsidRDefault="00644450">
      <w:pPr>
        <w:spacing w:after="0" w:line="240" w:lineRule="auto"/>
      </w:pPr>
    </w:p>
  </w:footnote>
  <w:footnote w:type="continuationSeparator" w:id="0">
    <w:p w14:paraId="2FAB889F" w14:textId="77777777" w:rsidR="00644450" w:rsidRPr="008D1934" w:rsidRDefault="0064445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50"/>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8</Pages>
  <Words>741</Words>
  <Characters>4230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4962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256</cp:revision>
  <cp:lastPrinted>2024-05-12T14:21:00Z</cp:lastPrinted>
  <dcterms:created xsi:type="dcterms:W3CDTF">2024-05-12T14:37:00Z</dcterms:created>
  <dcterms:modified xsi:type="dcterms:W3CDTF">2024-05-14T14:43:00Z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