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47316" w14:textId="77777777" w:rsidR="00CF5649" w:rsidRDefault="00CF5649" w:rsidP="00CF5649">
      <w:pPr>
        <w:pStyle w:val="afffffffffffffffffffffffffff5"/>
        <w:rPr>
          <w:rFonts w:ascii="Verdana" w:hAnsi="Verdana"/>
          <w:color w:val="000000"/>
          <w:sz w:val="21"/>
          <w:szCs w:val="21"/>
        </w:rPr>
      </w:pPr>
      <w:r>
        <w:rPr>
          <w:rFonts w:ascii="Helvetica Neue" w:hAnsi="Helvetica Neue"/>
          <w:b/>
          <w:bCs w:val="0"/>
          <w:color w:val="222222"/>
          <w:sz w:val="21"/>
          <w:szCs w:val="21"/>
        </w:rPr>
        <w:t>Елизаров, Андрей Альбертович.</w:t>
      </w:r>
    </w:p>
    <w:p w14:paraId="051FD54F" w14:textId="77777777" w:rsidR="00CF5649" w:rsidRDefault="00CF5649" w:rsidP="00CF5649">
      <w:pPr>
        <w:pStyle w:val="20"/>
        <w:spacing w:before="0" w:after="312"/>
        <w:rPr>
          <w:rFonts w:ascii="Arial" w:hAnsi="Arial" w:cs="Arial"/>
          <w:caps/>
          <w:color w:val="333333"/>
          <w:sz w:val="27"/>
          <w:szCs w:val="27"/>
        </w:rPr>
      </w:pPr>
      <w:r>
        <w:rPr>
          <w:rFonts w:ascii="Helvetica Neue" w:hAnsi="Helvetica Neue" w:cs="Arial"/>
          <w:caps/>
          <w:color w:val="222222"/>
          <w:sz w:val="21"/>
          <w:szCs w:val="21"/>
        </w:rPr>
        <w:t>Радиоволновые элементы технологических приборов и устройств с использованием электродинамических замедляющих систем : диссертация ... доктора технических наук : 01.04.01. - Москва, 1999. - 367 с. : ил.</w:t>
      </w:r>
    </w:p>
    <w:p w14:paraId="3146E1A9" w14:textId="77777777" w:rsidR="00CF5649" w:rsidRDefault="00CF5649" w:rsidP="00CF5649">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«Радиоволновые элементы технологических приборов и устройств с использованием электродинамических замедляющих систем»</w:t>
      </w:r>
    </w:p>
    <w:p w14:paraId="074BDF73" w14:textId="77777777" w:rsidR="00CF5649" w:rsidRDefault="00CF5649" w:rsidP="00CF5649">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Во второй главе предложены, теоретически обоснованы и экспериментально исследованы малогабаритные радиоволновые элементы технологического оборудования на основе отрезков ВЧ и СВЧ линий передачи и резонаторов с замедленными электромагнитными волнами.</w:t>
      </w:r>
    </w:p>
    <w:p w14:paraId="04C7E418" w14:textId="77777777" w:rsidR="00CF5649" w:rsidRDefault="00CF5649" w:rsidP="00CF564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Проведен анализ элемента на основе круглого волновода со слоистым заполнением. Для волны квази Е01 типа в такой структуре получены выражения, определяющие критическую длину волны и коэффициент связи. Показано, что при частичном заполнении полого волновода магнитодиэлектриком по поперечному сечению возможно увеличение критической длины волны по крайней мере на порядок при сохранении прежних габаритов. Сделаны выводы о возможности микроминиатюризации и применения такой структуры в модульных контрольно-измерительных технологических установках.</w:t>
      </w:r>
    </w:p>
    <w:p w14:paraId="038631BB" w14:textId="77777777" w:rsidR="00CF5649" w:rsidRDefault="00CF5649" w:rsidP="00CF564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Предложены и разработаны малогабаритные элементы с использованием резонаторов на основе параллельно расположенных радиальных электродинамически плотную среду (магнитодиэлектрик). Найдены соотношения для расчета интенсивности и направления излучения в зависимости от геометрии ЗС и параметров среды. Описанный эффект получил практическое применение при разработке радиоволновых излучателей для локальной термообработки материалов и малогабаритных радиоволновых антенн.</w:t>
      </w:r>
    </w:p>
    <w:p w14:paraId="4E2E9193" w14:textId="77777777" w:rsidR="00CF5649" w:rsidRDefault="00CF5649" w:rsidP="00CF564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третьей главе проведен анализ особенностей и определены перспективы создания модульных технологических установок для электромагнитной термообработки различных материалов и технологических сред в ВЧ и СВЧ диапазонах. Показаны преимущества нагревательных камер и излучателей на основе электродинамических ЗС для решения задач интенсификации технологических процессов, связанных с электромагнитной термообработкой.</w:t>
      </w:r>
    </w:p>
    <w:p w14:paraId="6B93888B" w14:textId="77777777" w:rsidR="00CF5649" w:rsidRDefault="00CF5649" w:rsidP="00CF564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На основе анализа модели нагревателя плоских диэлектрических пластин решена проблема равномерного распределения энергии по объему нагревательной камеры и толщине обрабатываемого материала. Эффективность термообработки оценена по величине коэффициента взаимодействия. Показано, что при относительно больших </w:t>
      </w:r>
      <w:r>
        <w:rPr>
          <w:rFonts w:ascii="Verdana" w:hAnsi="Verdana"/>
          <w:color w:val="000000"/>
          <w:sz w:val="21"/>
          <w:szCs w:val="21"/>
        </w:rPr>
        <w:lastRenderedPageBreak/>
        <w:t>замедлениях коэффициент взаимодействия оказывается максимальным при диэлектрической проницаемости среды, заполняющей пространство между нагревателем и пластиной, близкой к диэлектрической проницаемости материала пластины, что соответствует также оптимальному согласованию нагревателя с обрабатываемой средой.</w:t>
      </w:r>
    </w:p>
    <w:p w14:paraId="15EA3C07" w14:textId="77777777" w:rsidR="00CF5649" w:rsidRDefault="00CF5649" w:rsidP="00CF564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Проведен электродинамический анализ, базовой структуры для электромагнитной нагревательной камеры - меандр-линии с проводниками круглого сечения. Предложена методика расчета такой структуры на относительно низких частотах, когда шаг меандра гораздо меньше замедленной длины волны. Полученные результаты расчета по</w:t>
      </w:r>
    </w:p>
    <w:p w14:paraId="560D9203" w14:textId="77777777" w:rsidR="00CF5649" w:rsidRDefault="00CF5649" w:rsidP="00CF564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- 23 казали хорошее соответствие с экспериментальными характеристиками изготовленного макета нагревателя.</w:t>
      </w:r>
    </w:p>
    <w:p w14:paraId="61A76324" w14:textId="77777777" w:rsidR="00CF5649" w:rsidRDefault="00CF5649" w:rsidP="00CF564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результате анализа взаимодействия замедленной электромагнитной волны с жидкими средами, обладающими высокими значениями диэлектрической проницаемости, предложена нагревательная камера на основе цилиндрической спирали со ступенчатым металлическим экраном, обеспечивающим согласование структуры с генератором. Получены соотношения, связывающие энергетические характеристики и геометрические параметры нагревателя. Показано, что при выборе оптимальных параметров такая камера имеет сравнительно небольшие габариты и достаточно равномерное распределение поля по рабочему объему, что позволяет свести к минимуму эффект экранирования поля замедленной волны нагреваемой средой и обеспечить эффективную термообработку жидкости.</w:t>
      </w:r>
    </w:p>
    <w:p w14:paraId="6D93450D" w14:textId="77777777" w:rsidR="00CF5649" w:rsidRDefault="00CF5649" w:rsidP="00CF564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четвертой главе проведен анализ особенностей и определены перспективы создания АИС, в частности, модульных АПК, в состав которых входят радиоволновые измерительные преобразователи (РИП) с чувствительными элементами (ЧЭ) на ЗС. Рассмотрены основные характеристики и принципы радиоволновых измерений, основанные на физических и конструктивных особенностях таких преобразователей. Показаны их преимущества по сравнению с аналогичными устройствами для контроля и измерений различных физических величин и параметров технологических процессов производства материалов и изделий. Рассмотрены электродинамические и связанные с ними информативные параметры ЧЭ на ЗС.</w:t>
      </w:r>
    </w:p>
    <w:p w14:paraId="45CCEFEB" w14:textId="77777777" w:rsidR="00CF5649" w:rsidRDefault="00CF5649" w:rsidP="00CF564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Проведено теоретическое, экспериментальное обоснование и предложен ряд практических конструкций РИП с ЧЭ на ЗС, предназначенных для измерений механических (зазоров, деформаций, перемеще</w:t>
      </w:r>
    </w:p>
    <w:p w14:paraId="621CEF4C" w14:textId="77777777" w:rsidR="00CF5649" w:rsidRDefault="00CF5649" w:rsidP="00CF564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- 25</w:t>
      </w:r>
    </w:p>
    <w:p w14:paraId="071EBB05" w14:textId="4B43D240" w:rsidR="00E67B85" w:rsidRPr="00CF5649" w:rsidRDefault="00E67B85" w:rsidP="00CF5649"/>
    <w:sectPr w:rsidR="00E67B85" w:rsidRPr="00CF564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335AB" w14:textId="77777777" w:rsidR="001618EC" w:rsidRDefault="001618EC">
      <w:pPr>
        <w:spacing w:after="0" w:line="240" w:lineRule="auto"/>
      </w:pPr>
      <w:r>
        <w:separator/>
      </w:r>
    </w:p>
  </w:endnote>
  <w:endnote w:type="continuationSeparator" w:id="0">
    <w:p w14:paraId="5D9FD019" w14:textId="77777777" w:rsidR="001618EC" w:rsidRDefault="00161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352CE" w14:textId="77777777" w:rsidR="001618EC" w:rsidRDefault="001618EC"/>
    <w:p w14:paraId="0FDC958F" w14:textId="77777777" w:rsidR="001618EC" w:rsidRDefault="001618EC"/>
    <w:p w14:paraId="1C6257EF" w14:textId="77777777" w:rsidR="001618EC" w:rsidRDefault="001618EC"/>
    <w:p w14:paraId="03D41C28" w14:textId="77777777" w:rsidR="001618EC" w:rsidRDefault="001618EC"/>
    <w:p w14:paraId="7B48E413" w14:textId="77777777" w:rsidR="001618EC" w:rsidRDefault="001618EC"/>
    <w:p w14:paraId="366299ED" w14:textId="77777777" w:rsidR="001618EC" w:rsidRDefault="001618EC"/>
    <w:p w14:paraId="7FB7D7A9" w14:textId="77777777" w:rsidR="001618EC" w:rsidRDefault="001618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37CF43" wp14:editId="711710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3F927" w14:textId="77777777" w:rsidR="001618EC" w:rsidRDefault="001618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37CF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53F927" w14:textId="77777777" w:rsidR="001618EC" w:rsidRDefault="001618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D961EF" w14:textId="77777777" w:rsidR="001618EC" w:rsidRDefault="001618EC"/>
    <w:p w14:paraId="108EEB43" w14:textId="77777777" w:rsidR="001618EC" w:rsidRDefault="001618EC"/>
    <w:p w14:paraId="55E43039" w14:textId="77777777" w:rsidR="001618EC" w:rsidRDefault="001618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E6FCA3" wp14:editId="6476B9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2C8E2" w14:textId="77777777" w:rsidR="001618EC" w:rsidRDefault="001618EC"/>
                          <w:p w14:paraId="09B14F03" w14:textId="77777777" w:rsidR="001618EC" w:rsidRDefault="001618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E6FCA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612C8E2" w14:textId="77777777" w:rsidR="001618EC" w:rsidRDefault="001618EC"/>
                    <w:p w14:paraId="09B14F03" w14:textId="77777777" w:rsidR="001618EC" w:rsidRDefault="001618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1ACE1B" w14:textId="77777777" w:rsidR="001618EC" w:rsidRDefault="001618EC"/>
    <w:p w14:paraId="55619BA7" w14:textId="77777777" w:rsidR="001618EC" w:rsidRDefault="001618EC">
      <w:pPr>
        <w:rPr>
          <w:sz w:val="2"/>
          <w:szCs w:val="2"/>
        </w:rPr>
      </w:pPr>
    </w:p>
    <w:p w14:paraId="1C9D3833" w14:textId="77777777" w:rsidR="001618EC" w:rsidRDefault="001618EC"/>
    <w:p w14:paraId="5681D0E5" w14:textId="77777777" w:rsidR="001618EC" w:rsidRDefault="001618EC">
      <w:pPr>
        <w:spacing w:after="0" w:line="240" w:lineRule="auto"/>
      </w:pPr>
    </w:p>
  </w:footnote>
  <w:footnote w:type="continuationSeparator" w:id="0">
    <w:p w14:paraId="38DEF60B" w14:textId="77777777" w:rsidR="001618EC" w:rsidRDefault="00161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8EC"/>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123334</TotalTime>
  <Pages>3</Pages>
  <Words>699</Words>
  <Characters>3987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3024</cp:revision>
  <cp:lastPrinted>2009-02-06T05:36:00Z</cp:lastPrinted>
  <dcterms:created xsi:type="dcterms:W3CDTF">2024-01-07T13:43:00Z</dcterms:created>
  <dcterms:modified xsi:type="dcterms:W3CDTF">2025-06-28T12:57:00Z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