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FAA2" w14:textId="77777777" w:rsidR="00C01D6F" w:rsidRDefault="00C01D6F" w:rsidP="00C01D6F"/>
    <w:p w14:paraId="454C6535" w14:textId="178F5217" w:rsidR="004D3445" w:rsidRDefault="00C01D6F" w:rsidP="00C01D6F">
      <w:r>
        <w:rPr>
          <w:rFonts w:hint="eastAsia"/>
        </w:rPr>
        <w:t>Эйхлер</w:t>
      </w:r>
      <w:r>
        <w:t xml:space="preserve"> </w:t>
      </w:r>
      <w:r>
        <w:rPr>
          <w:rFonts w:hint="eastAsia"/>
        </w:rPr>
        <w:t>Иван</w:t>
      </w:r>
      <w:r>
        <w:t xml:space="preserve"> </w:t>
      </w:r>
      <w:r>
        <w:rPr>
          <w:rFonts w:hint="eastAsia"/>
        </w:rPr>
        <w:t>Андреевич</w:t>
      </w:r>
      <w:r>
        <w:t xml:space="preserve"> </w:t>
      </w:r>
      <w:r w:rsidRPr="00C01D6F">
        <w:rPr>
          <w:rFonts w:hint="eastAsia"/>
        </w:rPr>
        <w:t>Формирование</w:t>
      </w:r>
      <w:r w:rsidRPr="00C01D6F">
        <w:t xml:space="preserve"> </w:t>
      </w:r>
      <w:r w:rsidRPr="00C01D6F">
        <w:rPr>
          <w:rFonts w:hint="eastAsia"/>
        </w:rPr>
        <w:t>бизнес</w:t>
      </w:r>
      <w:r w:rsidRPr="00C01D6F">
        <w:t>-</w:t>
      </w:r>
      <w:r w:rsidRPr="00C01D6F">
        <w:rPr>
          <w:rFonts w:hint="eastAsia"/>
        </w:rPr>
        <w:t>процессов</w:t>
      </w:r>
      <w:r w:rsidRPr="00C01D6F">
        <w:t xml:space="preserve"> </w:t>
      </w:r>
      <w:r w:rsidRPr="00C01D6F">
        <w:rPr>
          <w:rFonts w:hint="eastAsia"/>
        </w:rPr>
        <w:t>по</w:t>
      </w:r>
      <w:r w:rsidRPr="00C01D6F">
        <w:t xml:space="preserve"> </w:t>
      </w:r>
      <w:r w:rsidRPr="00C01D6F">
        <w:rPr>
          <w:rFonts w:hint="eastAsia"/>
        </w:rPr>
        <w:t>производству</w:t>
      </w:r>
      <w:r w:rsidRPr="00C01D6F">
        <w:t xml:space="preserve"> </w:t>
      </w:r>
      <w:r w:rsidRPr="00C01D6F">
        <w:rPr>
          <w:rFonts w:hint="eastAsia"/>
        </w:rPr>
        <w:t>резиновых</w:t>
      </w:r>
      <w:r w:rsidRPr="00C01D6F">
        <w:t xml:space="preserve"> </w:t>
      </w:r>
      <w:r w:rsidRPr="00C01D6F">
        <w:rPr>
          <w:rFonts w:hint="eastAsia"/>
        </w:rPr>
        <w:t>изделий</w:t>
      </w:r>
      <w:r w:rsidRPr="00C01D6F">
        <w:t xml:space="preserve"> </w:t>
      </w:r>
      <w:r w:rsidRPr="00C01D6F">
        <w:rPr>
          <w:rFonts w:hint="eastAsia"/>
        </w:rPr>
        <w:t>на</w:t>
      </w:r>
      <w:r w:rsidRPr="00C01D6F">
        <w:t xml:space="preserve"> </w:t>
      </w:r>
      <w:r w:rsidRPr="00C01D6F">
        <w:rPr>
          <w:rFonts w:hint="eastAsia"/>
        </w:rPr>
        <w:t>предприятиях</w:t>
      </w:r>
      <w:r w:rsidRPr="00C01D6F">
        <w:t xml:space="preserve"> </w:t>
      </w:r>
      <w:r w:rsidRPr="00C01D6F">
        <w:rPr>
          <w:rFonts w:hint="eastAsia"/>
        </w:rPr>
        <w:t>обрабатывающей</w:t>
      </w:r>
      <w:r w:rsidRPr="00C01D6F">
        <w:t xml:space="preserve"> </w:t>
      </w:r>
      <w:r w:rsidRPr="00C01D6F">
        <w:rPr>
          <w:rFonts w:hint="eastAsia"/>
        </w:rPr>
        <w:t>промышленности</w:t>
      </w:r>
    </w:p>
    <w:p w14:paraId="7BDC3407" w14:textId="77777777" w:rsidR="00C01D6F" w:rsidRDefault="00C01D6F" w:rsidP="00C01D6F">
      <w:r>
        <w:rPr>
          <w:rFonts w:hint="eastAsia"/>
        </w:rPr>
        <w:t>ОГЛАВЛЕНИЕ</w:t>
      </w:r>
      <w:r>
        <w:t xml:space="preserve"> </w:t>
      </w:r>
      <w:r>
        <w:rPr>
          <w:rFonts w:hint="eastAsia"/>
        </w:rPr>
        <w:t>ДИССЕРТАЦИИ</w:t>
      </w:r>
    </w:p>
    <w:p w14:paraId="49C4DD1D" w14:textId="77777777" w:rsidR="00C01D6F" w:rsidRDefault="00C01D6F" w:rsidP="00C01D6F">
      <w:r>
        <w:rPr>
          <w:rFonts w:hint="eastAsia"/>
        </w:rPr>
        <w:t>кандидат</w:t>
      </w:r>
      <w:r>
        <w:t xml:space="preserve"> </w:t>
      </w:r>
      <w:r>
        <w:rPr>
          <w:rFonts w:hint="eastAsia"/>
        </w:rPr>
        <w:t>наук</w:t>
      </w:r>
      <w:r>
        <w:t xml:space="preserve"> </w:t>
      </w:r>
      <w:r>
        <w:rPr>
          <w:rFonts w:hint="eastAsia"/>
        </w:rPr>
        <w:t>Эйхлер</w:t>
      </w:r>
      <w:r>
        <w:t xml:space="preserve"> </w:t>
      </w:r>
      <w:r>
        <w:rPr>
          <w:rFonts w:hint="eastAsia"/>
        </w:rPr>
        <w:t>Иван</w:t>
      </w:r>
      <w:r>
        <w:t xml:space="preserve"> </w:t>
      </w:r>
      <w:r>
        <w:rPr>
          <w:rFonts w:hint="eastAsia"/>
        </w:rPr>
        <w:t>Андреевич</w:t>
      </w:r>
    </w:p>
    <w:p w14:paraId="20638305" w14:textId="77777777" w:rsidR="00C01D6F" w:rsidRDefault="00C01D6F" w:rsidP="00C01D6F">
      <w:r>
        <w:rPr>
          <w:rFonts w:hint="eastAsia"/>
        </w:rPr>
        <w:t>Введение</w:t>
      </w:r>
    </w:p>
    <w:p w14:paraId="24A6165C" w14:textId="77777777" w:rsidR="00C01D6F" w:rsidRDefault="00C01D6F" w:rsidP="00C01D6F"/>
    <w:p w14:paraId="12B47C19" w14:textId="77777777" w:rsidR="00C01D6F" w:rsidRDefault="00C01D6F" w:rsidP="00C01D6F">
      <w:r>
        <w:t xml:space="preserve">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БИЗНЕС</w:t>
      </w:r>
      <w:r>
        <w:t>-</w:t>
      </w:r>
      <w:r>
        <w:rPr>
          <w:rFonts w:hint="eastAsia"/>
        </w:rPr>
        <w:t>ПРОЦЕССОВ</w:t>
      </w:r>
    </w:p>
    <w:p w14:paraId="31099929" w14:textId="77777777" w:rsidR="00C01D6F" w:rsidRDefault="00C01D6F" w:rsidP="00C01D6F"/>
    <w:p w14:paraId="584577B6" w14:textId="77777777" w:rsidR="00C01D6F" w:rsidRDefault="00C01D6F" w:rsidP="00C01D6F">
      <w:r>
        <w:t xml:space="preserve">1.1 </w:t>
      </w:r>
      <w:r>
        <w:rPr>
          <w:rFonts w:hint="eastAsia"/>
        </w:rPr>
        <w:t>Развитие</w:t>
      </w:r>
      <w:r>
        <w:t xml:space="preserve"> </w:t>
      </w:r>
      <w:r>
        <w:rPr>
          <w:rFonts w:hint="eastAsia"/>
        </w:rPr>
        <w:t>научных</w:t>
      </w:r>
      <w:r>
        <w:t xml:space="preserve"> </w:t>
      </w:r>
      <w:r>
        <w:rPr>
          <w:rFonts w:hint="eastAsia"/>
        </w:rPr>
        <w:t>предпосылок</w:t>
      </w:r>
      <w:r>
        <w:t xml:space="preserve"> </w:t>
      </w:r>
      <w:r>
        <w:rPr>
          <w:rFonts w:hint="eastAsia"/>
        </w:rPr>
        <w:t>формирования</w:t>
      </w:r>
      <w:r>
        <w:t xml:space="preserve"> </w:t>
      </w:r>
      <w:r>
        <w:rPr>
          <w:rFonts w:hint="eastAsia"/>
        </w:rPr>
        <w:t>бизнес</w:t>
      </w:r>
      <w:r>
        <w:t>-</w:t>
      </w:r>
      <w:r>
        <w:rPr>
          <w:rFonts w:hint="eastAsia"/>
        </w:rPr>
        <w:t>процессов</w:t>
      </w:r>
    </w:p>
    <w:p w14:paraId="7C0E5555" w14:textId="77777777" w:rsidR="00C01D6F" w:rsidRDefault="00C01D6F" w:rsidP="00C01D6F"/>
    <w:p w14:paraId="4CECA460" w14:textId="77777777" w:rsidR="00C01D6F" w:rsidRDefault="00C01D6F" w:rsidP="00C01D6F">
      <w:r>
        <w:t xml:space="preserve">1.2 </w:t>
      </w:r>
      <w:r>
        <w:rPr>
          <w:rFonts w:hint="eastAsia"/>
        </w:rPr>
        <w:t>Исследование</w:t>
      </w:r>
      <w:r>
        <w:t xml:space="preserve"> </w:t>
      </w:r>
      <w:r>
        <w:rPr>
          <w:rFonts w:hint="eastAsia"/>
        </w:rPr>
        <w:t>условий</w:t>
      </w:r>
      <w:r>
        <w:t xml:space="preserve"> </w:t>
      </w:r>
      <w:r>
        <w:rPr>
          <w:rFonts w:hint="eastAsia"/>
        </w:rPr>
        <w:t>и</w:t>
      </w:r>
      <w:r>
        <w:t xml:space="preserve"> </w:t>
      </w:r>
      <w:r>
        <w:rPr>
          <w:rFonts w:hint="eastAsia"/>
        </w:rPr>
        <w:t>факторов</w:t>
      </w:r>
      <w:r>
        <w:t xml:space="preserve"> </w:t>
      </w:r>
      <w:r>
        <w:rPr>
          <w:rFonts w:hint="eastAsia"/>
        </w:rPr>
        <w:t>формирования</w:t>
      </w:r>
      <w:r>
        <w:t xml:space="preserve"> </w:t>
      </w:r>
      <w:r>
        <w:rPr>
          <w:rFonts w:hint="eastAsia"/>
        </w:rPr>
        <w:t>бизнес</w:t>
      </w:r>
      <w:r>
        <w:t>-</w:t>
      </w:r>
      <w:r>
        <w:rPr>
          <w:rFonts w:hint="eastAsia"/>
        </w:rPr>
        <w:t>процессов</w:t>
      </w:r>
    </w:p>
    <w:p w14:paraId="2D6AD284" w14:textId="77777777" w:rsidR="00C01D6F" w:rsidRDefault="00C01D6F" w:rsidP="00C01D6F"/>
    <w:p w14:paraId="761ACB0C" w14:textId="77777777" w:rsidR="00C01D6F" w:rsidRDefault="00C01D6F" w:rsidP="00C01D6F">
      <w:r>
        <w:t xml:space="preserve">2 </w:t>
      </w:r>
      <w:r>
        <w:rPr>
          <w:rFonts w:hint="eastAsia"/>
        </w:rPr>
        <w:t>ОСОБЕННОСТИ</w:t>
      </w:r>
      <w:r>
        <w:t xml:space="preserve"> </w:t>
      </w:r>
      <w:r>
        <w:rPr>
          <w:rFonts w:hint="eastAsia"/>
        </w:rPr>
        <w:t>ФОРМИРОВАНИЯ</w:t>
      </w:r>
      <w:r>
        <w:t xml:space="preserve"> </w:t>
      </w:r>
      <w:r>
        <w:rPr>
          <w:rFonts w:hint="eastAsia"/>
        </w:rPr>
        <w:t>БИЗНЕС</w:t>
      </w:r>
      <w:r>
        <w:t>-</w:t>
      </w:r>
      <w:r>
        <w:rPr>
          <w:rFonts w:hint="eastAsia"/>
        </w:rPr>
        <w:t>ПРОЦЕССОВ</w:t>
      </w:r>
      <w:r>
        <w:t xml:space="preserve"> </w:t>
      </w:r>
      <w:r>
        <w:rPr>
          <w:rFonts w:hint="eastAsia"/>
        </w:rPr>
        <w:t>ПО</w:t>
      </w:r>
    </w:p>
    <w:p w14:paraId="7CEC74EE" w14:textId="77777777" w:rsidR="00C01D6F" w:rsidRDefault="00C01D6F" w:rsidP="00C01D6F"/>
    <w:p w14:paraId="164ECC1E" w14:textId="77777777" w:rsidR="00C01D6F" w:rsidRDefault="00C01D6F" w:rsidP="00C01D6F">
      <w:r>
        <w:rPr>
          <w:rFonts w:hint="eastAsia"/>
        </w:rPr>
        <w:t>ПРОИЗВОДСТВУ</w:t>
      </w:r>
      <w:r>
        <w:t xml:space="preserve"> </w:t>
      </w:r>
      <w:r>
        <w:rPr>
          <w:rFonts w:hint="eastAsia"/>
        </w:rPr>
        <w:t>РЕЗИНОВЫХ</w:t>
      </w:r>
      <w:r>
        <w:t xml:space="preserve"> </w:t>
      </w:r>
      <w:r>
        <w:rPr>
          <w:rFonts w:hint="eastAsia"/>
        </w:rPr>
        <w:t>ИЗДЕЛИЙ</w:t>
      </w:r>
    </w:p>
    <w:p w14:paraId="67F965E6" w14:textId="77777777" w:rsidR="00C01D6F" w:rsidRDefault="00C01D6F" w:rsidP="00C01D6F"/>
    <w:p w14:paraId="65C721F0" w14:textId="77777777" w:rsidR="00C01D6F" w:rsidRDefault="00C01D6F" w:rsidP="00C01D6F">
      <w:r>
        <w:t xml:space="preserve">2.1 </w:t>
      </w:r>
      <w:r>
        <w:rPr>
          <w:rFonts w:hint="eastAsia"/>
        </w:rPr>
        <w:t>Оценка</w:t>
      </w:r>
      <w:r>
        <w:t xml:space="preserve"> </w:t>
      </w:r>
      <w:r>
        <w:rPr>
          <w:rFonts w:hint="eastAsia"/>
        </w:rPr>
        <w:t>состояния</w:t>
      </w:r>
      <w:r>
        <w:t xml:space="preserve"> </w:t>
      </w:r>
      <w:r>
        <w:rPr>
          <w:rFonts w:hint="eastAsia"/>
        </w:rPr>
        <w:t>информационного</w:t>
      </w:r>
      <w:r>
        <w:t xml:space="preserve"> </w:t>
      </w:r>
      <w:r>
        <w:rPr>
          <w:rFonts w:hint="eastAsia"/>
        </w:rPr>
        <w:t>пространства</w:t>
      </w:r>
      <w:r>
        <w:t xml:space="preserve"> </w:t>
      </w:r>
      <w:r>
        <w:rPr>
          <w:rFonts w:hint="eastAsia"/>
        </w:rPr>
        <w:t>организации</w:t>
      </w:r>
      <w:r>
        <w:t xml:space="preserve"> </w:t>
      </w:r>
      <w:r>
        <w:rPr>
          <w:rFonts w:hint="eastAsia"/>
        </w:rPr>
        <w:t>бизнес</w:t>
      </w:r>
      <w:r>
        <w:t>-</w:t>
      </w:r>
      <w:r>
        <w:rPr>
          <w:rFonts w:hint="eastAsia"/>
        </w:rPr>
        <w:t>процесса</w:t>
      </w:r>
    </w:p>
    <w:p w14:paraId="236DD7EB" w14:textId="77777777" w:rsidR="00C01D6F" w:rsidRDefault="00C01D6F" w:rsidP="00C01D6F"/>
    <w:p w14:paraId="48012325" w14:textId="77777777" w:rsidR="00C01D6F" w:rsidRDefault="00C01D6F" w:rsidP="00C01D6F">
      <w:r>
        <w:t xml:space="preserve">2.2 </w:t>
      </w:r>
      <w:r>
        <w:rPr>
          <w:rFonts w:hint="eastAsia"/>
        </w:rPr>
        <w:t>Определение</w:t>
      </w:r>
      <w:r>
        <w:t xml:space="preserve"> </w:t>
      </w:r>
      <w:r>
        <w:rPr>
          <w:rFonts w:hint="eastAsia"/>
        </w:rPr>
        <w:t>участников</w:t>
      </w:r>
      <w:r>
        <w:t xml:space="preserve"> </w:t>
      </w:r>
      <w:r>
        <w:rPr>
          <w:rFonts w:hint="eastAsia"/>
        </w:rPr>
        <w:t>и</w:t>
      </w:r>
      <w:r>
        <w:t xml:space="preserve"> </w:t>
      </w:r>
      <w:r>
        <w:rPr>
          <w:rFonts w:hint="eastAsia"/>
        </w:rPr>
        <w:t>структуры</w:t>
      </w:r>
      <w:r>
        <w:t xml:space="preserve"> </w:t>
      </w:r>
      <w:r>
        <w:rPr>
          <w:rFonts w:hint="eastAsia"/>
        </w:rPr>
        <w:t>бизнес</w:t>
      </w:r>
      <w:r>
        <w:t>-</w:t>
      </w:r>
      <w:r>
        <w:rPr>
          <w:rFonts w:hint="eastAsia"/>
        </w:rPr>
        <w:t>процесса</w:t>
      </w:r>
      <w:r>
        <w:t xml:space="preserve"> </w:t>
      </w:r>
      <w:r>
        <w:rPr>
          <w:rFonts w:hint="eastAsia"/>
        </w:rPr>
        <w:t>по</w:t>
      </w:r>
      <w:r>
        <w:t xml:space="preserve"> </w:t>
      </w:r>
      <w:r>
        <w:rPr>
          <w:rFonts w:hint="eastAsia"/>
        </w:rPr>
        <w:t>производству</w:t>
      </w:r>
      <w:r>
        <w:t xml:space="preserve"> </w:t>
      </w:r>
      <w:r>
        <w:rPr>
          <w:rFonts w:hint="eastAsia"/>
        </w:rPr>
        <w:t>резиновых</w:t>
      </w:r>
      <w:r>
        <w:t xml:space="preserve"> </w:t>
      </w:r>
      <w:r>
        <w:rPr>
          <w:rFonts w:hint="eastAsia"/>
        </w:rPr>
        <w:t>изделий</w:t>
      </w:r>
    </w:p>
    <w:p w14:paraId="6EAE14EF" w14:textId="77777777" w:rsidR="00C01D6F" w:rsidRDefault="00C01D6F" w:rsidP="00C01D6F"/>
    <w:p w14:paraId="27661481" w14:textId="77777777" w:rsidR="00C01D6F" w:rsidRDefault="00C01D6F" w:rsidP="00C01D6F">
      <w:r>
        <w:t xml:space="preserve">3 </w:t>
      </w:r>
      <w:r>
        <w:rPr>
          <w:rFonts w:hint="eastAsia"/>
        </w:rPr>
        <w:t>РАЗРАБОТКА</w:t>
      </w:r>
      <w:r>
        <w:t xml:space="preserve"> </w:t>
      </w:r>
      <w:r>
        <w:rPr>
          <w:rFonts w:hint="eastAsia"/>
        </w:rPr>
        <w:t>ИНСТРУМЕНТОВ</w:t>
      </w:r>
      <w:r>
        <w:t xml:space="preserve"> </w:t>
      </w:r>
      <w:r>
        <w:rPr>
          <w:rFonts w:hint="eastAsia"/>
        </w:rPr>
        <w:t>ФОРМИРОВАНИЯ</w:t>
      </w:r>
      <w:r>
        <w:t xml:space="preserve"> </w:t>
      </w:r>
      <w:r>
        <w:rPr>
          <w:rFonts w:hint="eastAsia"/>
        </w:rPr>
        <w:t>БИЗНЕС</w:t>
      </w:r>
      <w:r>
        <w:t>-</w:t>
      </w:r>
      <w:r>
        <w:rPr>
          <w:rFonts w:hint="eastAsia"/>
        </w:rPr>
        <w:t>ПРОЦЕССОВ</w:t>
      </w:r>
    </w:p>
    <w:p w14:paraId="122D6020" w14:textId="77777777" w:rsidR="00C01D6F" w:rsidRDefault="00C01D6F" w:rsidP="00C01D6F"/>
    <w:p w14:paraId="71CD5522" w14:textId="77777777" w:rsidR="00C01D6F" w:rsidRDefault="00C01D6F" w:rsidP="00C01D6F">
      <w:r>
        <w:rPr>
          <w:rFonts w:hint="eastAsia"/>
        </w:rPr>
        <w:t>ПО</w:t>
      </w:r>
      <w:r>
        <w:t xml:space="preserve"> </w:t>
      </w:r>
      <w:r>
        <w:rPr>
          <w:rFonts w:hint="eastAsia"/>
        </w:rPr>
        <w:t>ПРОИЗВОДСТВУ</w:t>
      </w:r>
      <w:r>
        <w:t xml:space="preserve"> </w:t>
      </w:r>
      <w:r>
        <w:rPr>
          <w:rFonts w:hint="eastAsia"/>
        </w:rPr>
        <w:t>РЕЗИНОВЫХ</w:t>
      </w:r>
      <w:r>
        <w:t xml:space="preserve"> </w:t>
      </w:r>
      <w:r>
        <w:rPr>
          <w:rFonts w:hint="eastAsia"/>
        </w:rPr>
        <w:t>ИЗДЕЛИЙ</w:t>
      </w:r>
    </w:p>
    <w:p w14:paraId="6D47EB51" w14:textId="77777777" w:rsidR="00C01D6F" w:rsidRDefault="00C01D6F" w:rsidP="00C01D6F"/>
    <w:p w14:paraId="7B1B66E7" w14:textId="77777777" w:rsidR="00C01D6F" w:rsidRDefault="00C01D6F" w:rsidP="00C01D6F">
      <w:r>
        <w:t xml:space="preserve">3.1 </w:t>
      </w:r>
      <w:r>
        <w:rPr>
          <w:rFonts w:hint="eastAsia"/>
        </w:rPr>
        <w:t>Разработка</w:t>
      </w:r>
      <w:r>
        <w:t xml:space="preserve"> </w:t>
      </w:r>
      <w:r>
        <w:rPr>
          <w:rFonts w:hint="eastAsia"/>
        </w:rPr>
        <w:t>инструментов</w:t>
      </w:r>
      <w:r>
        <w:t xml:space="preserve"> </w:t>
      </w:r>
      <w:r>
        <w:rPr>
          <w:rFonts w:hint="eastAsia"/>
        </w:rPr>
        <w:t>выбора</w:t>
      </w:r>
      <w:r>
        <w:t xml:space="preserve"> </w:t>
      </w:r>
      <w:r>
        <w:rPr>
          <w:rFonts w:hint="eastAsia"/>
        </w:rPr>
        <w:t>и</w:t>
      </w:r>
      <w:r>
        <w:t xml:space="preserve"> </w:t>
      </w:r>
      <w:r>
        <w:rPr>
          <w:rFonts w:hint="eastAsia"/>
        </w:rPr>
        <w:t>оценки</w:t>
      </w:r>
      <w:r>
        <w:t xml:space="preserve"> </w:t>
      </w:r>
      <w:r>
        <w:rPr>
          <w:rFonts w:hint="eastAsia"/>
        </w:rPr>
        <w:t>вариантов</w:t>
      </w:r>
      <w:r>
        <w:t xml:space="preserve"> </w:t>
      </w:r>
      <w:r>
        <w:rPr>
          <w:rFonts w:hint="eastAsia"/>
        </w:rPr>
        <w:t>формирования</w:t>
      </w:r>
      <w:r>
        <w:t xml:space="preserve"> </w:t>
      </w:r>
      <w:r>
        <w:rPr>
          <w:rFonts w:hint="eastAsia"/>
        </w:rPr>
        <w:t>бизнес</w:t>
      </w:r>
      <w:r>
        <w:t>-</w:t>
      </w:r>
      <w:r>
        <w:rPr>
          <w:rFonts w:hint="eastAsia"/>
        </w:rPr>
        <w:t>процессов</w:t>
      </w:r>
    </w:p>
    <w:p w14:paraId="65479C15" w14:textId="77777777" w:rsidR="00C01D6F" w:rsidRDefault="00C01D6F" w:rsidP="00C01D6F"/>
    <w:p w14:paraId="073BCEB0" w14:textId="77777777" w:rsidR="00C01D6F" w:rsidRDefault="00C01D6F" w:rsidP="00C01D6F">
      <w:r>
        <w:t xml:space="preserve">3.2 </w:t>
      </w:r>
      <w:r>
        <w:rPr>
          <w:rFonts w:hint="eastAsia"/>
        </w:rPr>
        <w:t>Методика</w:t>
      </w:r>
      <w:r>
        <w:t xml:space="preserve"> </w:t>
      </w:r>
      <w:r>
        <w:rPr>
          <w:rFonts w:hint="eastAsia"/>
        </w:rPr>
        <w:t>организации</w:t>
      </w:r>
      <w:r>
        <w:t xml:space="preserve"> </w:t>
      </w:r>
      <w:r>
        <w:rPr>
          <w:rFonts w:hint="eastAsia"/>
        </w:rPr>
        <w:t>бизнес</w:t>
      </w:r>
      <w:r>
        <w:t>-</w:t>
      </w:r>
      <w:r>
        <w:rPr>
          <w:rFonts w:hint="eastAsia"/>
        </w:rPr>
        <w:t>процессов</w:t>
      </w:r>
      <w:r>
        <w:t xml:space="preserve"> </w:t>
      </w:r>
      <w:r>
        <w:rPr>
          <w:rFonts w:hint="eastAsia"/>
        </w:rPr>
        <w:t>по</w:t>
      </w:r>
      <w:r>
        <w:t xml:space="preserve"> </w:t>
      </w:r>
      <w:r>
        <w:rPr>
          <w:rFonts w:hint="eastAsia"/>
        </w:rPr>
        <w:t>производству</w:t>
      </w:r>
      <w:r>
        <w:t xml:space="preserve"> </w:t>
      </w:r>
      <w:r>
        <w:rPr>
          <w:rFonts w:hint="eastAsia"/>
        </w:rPr>
        <w:t>резиновых</w:t>
      </w:r>
      <w:r>
        <w:t xml:space="preserve"> </w:t>
      </w:r>
      <w:r>
        <w:rPr>
          <w:rFonts w:hint="eastAsia"/>
        </w:rPr>
        <w:t>изделий</w:t>
      </w:r>
    </w:p>
    <w:p w14:paraId="1C74EF7C" w14:textId="77777777" w:rsidR="00C01D6F" w:rsidRDefault="00C01D6F" w:rsidP="00C01D6F"/>
    <w:p w14:paraId="4D142EB4" w14:textId="77777777" w:rsidR="00C01D6F" w:rsidRDefault="00C01D6F" w:rsidP="00C01D6F">
      <w:r>
        <w:rPr>
          <w:rFonts w:hint="eastAsia"/>
        </w:rPr>
        <w:t>Заключение</w:t>
      </w:r>
    </w:p>
    <w:p w14:paraId="1A50943F" w14:textId="77777777" w:rsidR="00C01D6F" w:rsidRDefault="00C01D6F" w:rsidP="00C01D6F"/>
    <w:p w14:paraId="2053FB19" w14:textId="77777777" w:rsidR="00C01D6F" w:rsidRDefault="00C01D6F" w:rsidP="00C01D6F">
      <w:r>
        <w:rPr>
          <w:rFonts w:hint="eastAsia"/>
        </w:rPr>
        <w:t>Список</w:t>
      </w:r>
      <w:r>
        <w:t xml:space="preserve"> </w:t>
      </w:r>
      <w:r>
        <w:rPr>
          <w:rFonts w:hint="eastAsia"/>
        </w:rPr>
        <w:t>литературы</w:t>
      </w:r>
    </w:p>
    <w:p w14:paraId="50D4A920" w14:textId="77777777" w:rsidR="00C01D6F" w:rsidRDefault="00C01D6F" w:rsidP="00C01D6F"/>
    <w:p w14:paraId="5417DED9" w14:textId="09690F90" w:rsidR="00C01D6F" w:rsidRPr="00C01D6F" w:rsidRDefault="00C01D6F" w:rsidP="00C01D6F">
      <w:r>
        <w:rPr>
          <w:rFonts w:hint="eastAsia"/>
        </w:rPr>
        <w:t>Приложения</w:t>
      </w:r>
    </w:p>
    <w:sectPr w:rsidR="00C01D6F" w:rsidRPr="00C01D6F" w:rsidSect="00AA76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30F1" w14:textId="77777777" w:rsidR="00AA765B" w:rsidRDefault="00AA765B">
      <w:pPr>
        <w:spacing w:after="0" w:line="240" w:lineRule="auto"/>
      </w:pPr>
      <w:r>
        <w:separator/>
      </w:r>
    </w:p>
  </w:endnote>
  <w:endnote w:type="continuationSeparator" w:id="0">
    <w:p w14:paraId="04760FD3" w14:textId="77777777" w:rsidR="00AA765B" w:rsidRDefault="00AA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1DD8" w14:textId="77777777" w:rsidR="00AA765B" w:rsidRDefault="00AA765B"/>
    <w:p w14:paraId="76D9B684" w14:textId="77777777" w:rsidR="00AA765B" w:rsidRDefault="00AA765B"/>
    <w:p w14:paraId="193BD7FF" w14:textId="77777777" w:rsidR="00AA765B" w:rsidRDefault="00AA765B"/>
    <w:p w14:paraId="27DA16CC" w14:textId="77777777" w:rsidR="00AA765B" w:rsidRDefault="00AA765B"/>
    <w:p w14:paraId="74A95CAF" w14:textId="77777777" w:rsidR="00AA765B" w:rsidRDefault="00AA765B"/>
    <w:p w14:paraId="205597D8" w14:textId="77777777" w:rsidR="00AA765B" w:rsidRDefault="00AA765B"/>
    <w:p w14:paraId="0EAEED19" w14:textId="77777777" w:rsidR="00AA765B" w:rsidRDefault="00AA76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22146C" wp14:editId="4A7627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1DA68" w14:textId="77777777" w:rsidR="00AA765B" w:rsidRDefault="00AA76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2214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B1DA68" w14:textId="77777777" w:rsidR="00AA765B" w:rsidRDefault="00AA76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CA9153" w14:textId="77777777" w:rsidR="00AA765B" w:rsidRDefault="00AA765B"/>
    <w:p w14:paraId="613614A9" w14:textId="77777777" w:rsidR="00AA765B" w:rsidRDefault="00AA765B"/>
    <w:p w14:paraId="72C38CBB" w14:textId="77777777" w:rsidR="00AA765B" w:rsidRDefault="00AA76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C92504" wp14:editId="0C9DCB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29AE" w14:textId="77777777" w:rsidR="00AA765B" w:rsidRDefault="00AA765B"/>
                          <w:p w14:paraId="4B93ABD6" w14:textId="77777777" w:rsidR="00AA765B" w:rsidRDefault="00AA76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C925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E829AE" w14:textId="77777777" w:rsidR="00AA765B" w:rsidRDefault="00AA765B"/>
                    <w:p w14:paraId="4B93ABD6" w14:textId="77777777" w:rsidR="00AA765B" w:rsidRDefault="00AA76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FACD01" w14:textId="77777777" w:rsidR="00AA765B" w:rsidRDefault="00AA765B"/>
    <w:p w14:paraId="7A978EEE" w14:textId="77777777" w:rsidR="00AA765B" w:rsidRDefault="00AA765B">
      <w:pPr>
        <w:rPr>
          <w:sz w:val="2"/>
          <w:szCs w:val="2"/>
        </w:rPr>
      </w:pPr>
    </w:p>
    <w:p w14:paraId="23532C0F" w14:textId="77777777" w:rsidR="00AA765B" w:rsidRDefault="00AA765B"/>
    <w:p w14:paraId="48CE0EFE" w14:textId="77777777" w:rsidR="00AA765B" w:rsidRDefault="00AA765B">
      <w:pPr>
        <w:spacing w:after="0" w:line="240" w:lineRule="auto"/>
      </w:pPr>
    </w:p>
  </w:footnote>
  <w:footnote w:type="continuationSeparator" w:id="0">
    <w:p w14:paraId="5DE22F7F" w14:textId="77777777" w:rsidR="00AA765B" w:rsidRDefault="00AA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65B"/>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9860</TotalTime>
  <Pages>2</Pages>
  <Words>139</Words>
  <Characters>794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1408</cp:revision>
  <cp:lastPrinted>2009-02-06T05:36:00Z</cp:lastPrinted>
  <dcterms:created xsi:type="dcterms:W3CDTF">2024-04-09T10:20:00Z</dcterms:created>
  <dcterms:modified xsi:type="dcterms:W3CDTF">2024-04-22T14:04:00Z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