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F7" w:rsidRDefault="00795CF7" w:rsidP="00795C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Бідун Анна Віталіївна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795CF7" w:rsidRDefault="00795CF7" w:rsidP="00795C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Діяльність</w:t>
      </w:r>
    </w:p>
    <w:p w:rsidR="00795CF7" w:rsidRDefault="00795CF7" w:rsidP="00795C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редактора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створення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споживчої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книги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(061</w:t>
      </w:r>
    </w:p>
    <w:p w:rsidR="00795CF7" w:rsidRDefault="00795CF7" w:rsidP="00795C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Журналістика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26.001.062 </w:t>
      </w:r>
      <w:r>
        <w:rPr>
          <w:rFonts w:ascii="CIDFont+F4" w:eastAsia="CIDFont+F4" w:hAnsi="CIDFont+F3" w:cs="CIDFont+F4" w:hint="eastAsia"/>
          <w:kern w:val="0"/>
          <w:sz w:val="28"/>
          <w:szCs w:val="28"/>
          <w:lang w:eastAsia="ru-RU"/>
        </w:rPr>
        <w:t>Київського</w:t>
      </w:r>
    </w:p>
    <w:p w:rsidR="00CC2878" w:rsidRPr="00795CF7" w:rsidRDefault="00795CF7" w:rsidP="00795CF7">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795C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95CF7" w:rsidRPr="00795C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339F2-B8A4-4A91-8C31-143D87C5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2021-10-03T18:08:00Z</dcterms:created>
  <dcterms:modified xsi:type="dcterms:W3CDTF">2021-10-04T13:44:00Z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