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3584" w14:textId="0F2ADAE6" w:rsidR="0029468F" w:rsidRDefault="00937EB6" w:rsidP="00937EB6">
      <w:r w:rsidRPr="00937EB6">
        <w:rPr>
          <w:rFonts w:hint="eastAsia"/>
        </w:rPr>
        <w:t>Сичинава</w:t>
      </w:r>
      <w:r w:rsidRPr="00937EB6">
        <w:t xml:space="preserve"> </w:t>
      </w:r>
      <w:r w:rsidRPr="00937EB6">
        <w:rPr>
          <w:rFonts w:hint="eastAsia"/>
        </w:rPr>
        <w:t>Виктория</w:t>
      </w:r>
      <w:r w:rsidRPr="00937EB6">
        <w:t xml:space="preserve"> </w:t>
      </w:r>
      <w:r w:rsidRPr="00937EB6">
        <w:rPr>
          <w:rFonts w:hint="eastAsia"/>
        </w:rPr>
        <w:t>Викторовна</w:t>
      </w:r>
      <w:r>
        <w:t xml:space="preserve"> </w:t>
      </w:r>
      <w:r w:rsidRPr="00937EB6">
        <w:rPr>
          <w:rFonts w:hint="eastAsia"/>
        </w:rPr>
        <w:t>Структурно</w:t>
      </w:r>
      <w:r w:rsidRPr="00937EB6">
        <w:t>-</w:t>
      </w:r>
      <w:r w:rsidRPr="00937EB6">
        <w:rPr>
          <w:rFonts w:hint="eastAsia"/>
        </w:rPr>
        <w:t>семантические</w:t>
      </w:r>
      <w:r w:rsidRPr="00937EB6">
        <w:t xml:space="preserve"> </w:t>
      </w:r>
      <w:r w:rsidRPr="00937EB6">
        <w:rPr>
          <w:rFonts w:hint="eastAsia"/>
        </w:rPr>
        <w:t>и</w:t>
      </w:r>
      <w:r w:rsidRPr="00937EB6">
        <w:t xml:space="preserve"> </w:t>
      </w:r>
      <w:r w:rsidRPr="00937EB6">
        <w:rPr>
          <w:rFonts w:hint="eastAsia"/>
        </w:rPr>
        <w:t>функциональные</w:t>
      </w:r>
      <w:r w:rsidRPr="00937EB6">
        <w:t xml:space="preserve"> </w:t>
      </w:r>
      <w:r w:rsidRPr="00937EB6">
        <w:rPr>
          <w:rFonts w:hint="eastAsia"/>
        </w:rPr>
        <w:t>особенности</w:t>
      </w:r>
      <w:r w:rsidRPr="00937EB6">
        <w:t xml:space="preserve"> </w:t>
      </w:r>
      <w:r w:rsidRPr="00937EB6">
        <w:rPr>
          <w:rFonts w:hint="eastAsia"/>
        </w:rPr>
        <w:t>словесной</w:t>
      </w:r>
      <w:r w:rsidRPr="00937EB6">
        <w:t xml:space="preserve"> </w:t>
      </w:r>
      <w:r w:rsidRPr="00937EB6">
        <w:rPr>
          <w:rFonts w:hint="eastAsia"/>
        </w:rPr>
        <w:t>декорации</w:t>
      </w:r>
      <w:r w:rsidRPr="00937EB6">
        <w:t xml:space="preserve"> </w:t>
      </w:r>
      <w:r w:rsidRPr="00937EB6">
        <w:rPr>
          <w:rFonts w:hint="eastAsia"/>
        </w:rPr>
        <w:t>в</w:t>
      </w:r>
      <w:r w:rsidRPr="00937EB6">
        <w:t xml:space="preserve"> </w:t>
      </w:r>
      <w:r w:rsidRPr="00937EB6">
        <w:rPr>
          <w:rFonts w:hint="eastAsia"/>
        </w:rPr>
        <w:t>драматических</w:t>
      </w:r>
      <w:r w:rsidRPr="00937EB6">
        <w:t xml:space="preserve"> </w:t>
      </w:r>
      <w:r w:rsidRPr="00937EB6">
        <w:rPr>
          <w:rFonts w:hint="eastAsia"/>
        </w:rPr>
        <w:t>текстах</w:t>
      </w:r>
      <w:r w:rsidRPr="00937EB6">
        <w:t xml:space="preserve"> </w:t>
      </w:r>
      <w:r w:rsidRPr="00937EB6">
        <w:rPr>
          <w:rFonts w:hint="eastAsia"/>
        </w:rPr>
        <w:t>Н</w:t>
      </w:r>
      <w:r w:rsidRPr="00937EB6">
        <w:t>.</w:t>
      </w:r>
      <w:r w:rsidRPr="00937EB6">
        <w:rPr>
          <w:rFonts w:hint="eastAsia"/>
        </w:rPr>
        <w:t>С</w:t>
      </w:r>
      <w:r w:rsidRPr="00937EB6">
        <w:t xml:space="preserve">. </w:t>
      </w:r>
      <w:r w:rsidRPr="00937EB6">
        <w:rPr>
          <w:rFonts w:hint="eastAsia"/>
        </w:rPr>
        <w:t>Гумилёва</w:t>
      </w:r>
    </w:p>
    <w:p w14:paraId="445B78C6" w14:textId="77777777" w:rsidR="00937EB6" w:rsidRDefault="00937EB6" w:rsidP="00937EB6">
      <w:r>
        <w:rPr>
          <w:rFonts w:hint="eastAsia"/>
        </w:rPr>
        <w:t>ОГЛАВЛЕНИЕ</w:t>
      </w:r>
      <w:r>
        <w:t xml:space="preserve"> </w:t>
      </w:r>
      <w:r>
        <w:rPr>
          <w:rFonts w:hint="eastAsia"/>
        </w:rPr>
        <w:t>ДИССЕРТАЦИИ</w:t>
      </w:r>
    </w:p>
    <w:p w14:paraId="0435233E" w14:textId="77777777" w:rsidR="00937EB6" w:rsidRDefault="00937EB6" w:rsidP="00937EB6">
      <w:r>
        <w:rPr>
          <w:rFonts w:hint="eastAsia"/>
        </w:rPr>
        <w:t>кандидат</w:t>
      </w:r>
      <w:r>
        <w:t xml:space="preserve"> </w:t>
      </w:r>
      <w:r>
        <w:rPr>
          <w:rFonts w:hint="eastAsia"/>
        </w:rPr>
        <w:t>наук</w:t>
      </w:r>
      <w:r>
        <w:t xml:space="preserve"> </w:t>
      </w:r>
      <w:r>
        <w:rPr>
          <w:rFonts w:hint="eastAsia"/>
        </w:rPr>
        <w:t>Сичинава</w:t>
      </w:r>
      <w:r>
        <w:t xml:space="preserve"> </w:t>
      </w:r>
      <w:r>
        <w:rPr>
          <w:rFonts w:hint="eastAsia"/>
        </w:rPr>
        <w:t>Виктория</w:t>
      </w:r>
      <w:r>
        <w:t xml:space="preserve"> </w:t>
      </w:r>
      <w:r>
        <w:rPr>
          <w:rFonts w:hint="eastAsia"/>
        </w:rPr>
        <w:t>Викторовна</w:t>
      </w:r>
    </w:p>
    <w:p w14:paraId="0595B6CD" w14:textId="77777777" w:rsidR="00937EB6" w:rsidRDefault="00937EB6" w:rsidP="00937EB6">
      <w:r>
        <w:rPr>
          <w:rFonts w:hint="eastAsia"/>
        </w:rPr>
        <w:t>Введение</w:t>
      </w:r>
    </w:p>
    <w:p w14:paraId="5B928F91" w14:textId="77777777" w:rsidR="00937EB6" w:rsidRDefault="00937EB6" w:rsidP="00937EB6"/>
    <w:p w14:paraId="209A9741" w14:textId="77777777" w:rsidR="00937EB6" w:rsidRDefault="00937EB6" w:rsidP="00937EB6">
      <w:r>
        <w:rPr>
          <w:rFonts w:hint="eastAsia"/>
        </w:rPr>
        <w:t>Глава</w:t>
      </w:r>
      <w:r>
        <w:t xml:space="preserve"> 1 </w:t>
      </w:r>
      <w:r>
        <w:rPr>
          <w:rFonts w:hint="eastAsia"/>
        </w:rPr>
        <w:t>Пространство</w:t>
      </w:r>
      <w:r>
        <w:t xml:space="preserve"> </w:t>
      </w:r>
      <w:r>
        <w:rPr>
          <w:rFonts w:hint="eastAsia"/>
        </w:rPr>
        <w:t>драмы</w:t>
      </w:r>
      <w:r>
        <w:t xml:space="preserve"> </w:t>
      </w:r>
      <w:r>
        <w:rPr>
          <w:rFonts w:hint="eastAsia"/>
        </w:rPr>
        <w:t>и</w:t>
      </w:r>
      <w:r>
        <w:t xml:space="preserve"> </w:t>
      </w:r>
      <w:r>
        <w:rPr>
          <w:rFonts w:hint="eastAsia"/>
        </w:rPr>
        <w:t>его</w:t>
      </w:r>
      <w:r>
        <w:t xml:space="preserve"> </w:t>
      </w:r>
      <w:r>
        <w:rPr>
          <w:rFonts w:hint="eastAsia"/>
        </w:rPr>
        <w:t>языковое</w:t>
      </w:r>
      <w:r>
        <w:t xml:space="preserve"> </w:t>
      </w:r>
      <w:r>
        <w:rPr>
          <w:rFonts w:hint="eastAsia"/>
        </w:rPr>
        <w:t>выражение</w:t>
      </w:r>
    </w:p>
    <w:p w14:paraId="65A94977" w14:textId="77777777" w:rsidR="00937EB6" w:rsidRDefault="00937EB6" w:rsidP="00937EB6"/>
    <w:p w14:paraId="2A74448E" w14:textId="77777777" w:rsidR="00937EB6" w:rsidRDefault="00937EB6" w:rsidP="00937EB6">
      <w:r>
        <w:t xml:space="preserve">1.1 </w:t>
      </w:r>
      <w:r>
        <w:rPr>
          <w:rFonts w:hint="eastAsia"/>
        </w:rPr>
        <w:t>Осмысление</w:t>
      </w:r>
      <w:r>
        <w:t xml:space="preserve"> </w:t>
      </w:r>
      <w:r>
        <w:rPr>
          <w:rFonts w:hint="eastAsia"/>
        </w:rPr>
        <w:t>текста</w:t>
      </w:r>
      <w:r>
        <w:t xml:space="preserve"> </w:t>
      </w:r>
      <w:r>
        <w:rPr>
          <w:rFonts w:hint="eastAsia"/>
        </w:rPr>
        <w:t>и</w:t>
      </w:r>
      <w:r>
        <w:t xml:space="preserve"> </w:t>
      </w:r>
      <w:r>
        <w:rPr>
          <w:rFonts w:hint="eastAsia"/>
        </w:rPr>
        <w:t>языка</w:t>
      </w:r>
      <w:r>
        <w:t xml:space="preserve"> </w:t>
      </w:r>
      <w:r>
        <w:rPr>
          <w:rFonts w:hint="eastAsia"/>
        </w:rPr>
        <w:t>драмы</w:t>
      </w:r>
      <w:r>
        <w:t xml:space="preserve"> </w:t>
      </w:r>
      <w:r>
        <w:rPr>
          <w:rFonts w:hint="eastAsia"/>
        </w:rPr>
        <w:t>в</w:t>
      </w:r>
      <w:r>
        <w:t xml:space="preserve"> </w:t>
      </w:r>
      <w:r>
        <w:rPr>
          <w:rFonts w:hint="eastAsia"/>
        </w:rPr>
        <w:t>свете</w:t>
      </w:r>
      <w:r>
        <w:t xml:space="preserve"> </w:t>
      </w:r>
      <w:r>
        <w:rPr>
          <w:rFonts w:hint="eastAsia"/>
        </w:rPr>
        <w:t>различных</w:t>
      </w:r>
      <w:r>
        <w:t xml:space="preserve"> </w:t>
      </w:r>
      <w:r>
        <w:rPr>
          <w:rFonts w:hint="eastAsia"/>
        </w:rPr>
        <w:t>концепций</w:t>
      </w:r>
      <w:r>
        <w:t xml:space="preserve"> </w:t>
      </w:r>
      <w:r>
        <w:rPr>
          <w:rFonts w:hint="eastAsia"/>
        </w:rPr>
        <w:t>и</w:t>
      </w:r>
      <w:r>
        <w:t xml:space="preserve"> </w:t>
      </w:r>
      <w:r>
        <w:rPr>
          <w:rFonts w:hint="eastAsia"/>
        </w:rPr>
        <w:t>подходов</w:t>
      </w:r>
    </w:p>
    <w:p w14:paraId="4976CBC2" w14:textId="77777777" w:rsidR="00937EB6" w:rsidRDefault="00937EB6" w:rsidP="00937EB6"/>
    <w:p w14:paraId="6D73B8F3" w14:textId="77777777" w:rsidR="00937EB6" w:rsidRDefault="00937EB6" w:rsidP="00937EB6">
      <w:r>
        <w:t xml:space="preserve">1.2 </w:t>
      </w:r>
      <w:r>
        <w:rPr>
          <w:rFonts w:hint="eastAsia"/>
        </w:rPr>
        <w:t>Виды</w:t>
      </w:r>
      <w:r>
        <w:t xml:space="preserve"> </w:t>
      </w:r>
      <w:r>
        <w:rPr>
          <w:rFonts w:hint="eastAsia"/>
        </w:rPr>
        <w:t>текстового</w:t>
      </w:r>
      <w:r>
        <w:t xml:space="preserve"> </w:t>
      </w:r>
      <w:r>
        <w:rPr>
          <w:rFonts w:hint="eastAsia"/>
        </w:rPr>
        <w:t>пространства</w:t>
      </w:r>
      <w:r>
        <w:t xml:space="preserve"> </w:t>
      </w:r>
      <w:r>
        <w:rPr>
          <w:rFonts w:hint="eastAsia"/>
        </w:rPr>
        <w:t>и</w:t>
      </w:r>
      <w:r>
        <w:t xml:space="preserve"> </w:t>
      </w:r>
      <w:r>
        <w:rPr>
          <w:rFonts w:hint="eastAsia"/>
        </w:rPr>
        <w:t>пространство</w:t>
      </w:r>
      <w:r>
        <w:t xml:space="preserve"> </w:t>
      </w:r>
      <w:r>
        <w:rPr>
          <w:rFonts w:hint="eastAsia"/>
        </w:rPr>
        <w:t>драмы</w:t>
      </w:r>
    </w:p>
    <w:p w14:paraId="0B8B3C90" w14:textId="77777777" w:rsidR="00937EB6" w:rsidRDefault="00937EB6" w:rsidP="00937EB6"/>
    <w:p w14:paraId="779F2492" w14:textId="77777777" w:rsidR="00937EB6" w:rsidRDefault="00937EB6" w:rsidP="00937EB6">
      <w:r>
        <w:t xml:space="preserve">1.3 </w:t>
      </w:r>
      <w:r>
        <w:rPr>
          <w:rFonts w:hint="eastAsia"/>
        </w:rPr>
        <w:t>Средства</w:t>
      </w:r>
      <w:r>
        <w:t xml:space="preserve"> </w:t>
      </w:r>
      <w:r>
        <w:rPr>
          <w:rFonts w:hint="eastAsia"/>
        </w:rPr>
        <w:t>выражения</w:t>
      </w:r>
      <w:r>
        <w:t xml:space="preserve"> </w:t>
      </w:r>
      <w:r>
        <w:rPr>
          <w:rFonts w:hint="eastAsia"/>
        </w:rPr>
        <w:t>пространства</w:t>
      </w:r>
      <w:r>
        <w:t xml:space="preserve"> </w:t>
      </w:r>
      <w:r>
        <w:rPr>
          <w:rFonts w:hint="eastAsia"/>
        </w:rPr>
        <w:t>драмы</w:t>
      </w:r>
    </w:p>
    <w:p w14:paraId="2F4AE116" w14:textId="77777777" w:rsidR="00937EB6" w:rsidRDefault="00937EB6" w:rsidP="00937EB6"/>
    <w:p w14:paraId="66A9E022" w14:textId="77777777" w:rsidR="00937EB6" w:rsidRDefault="00937EB6" w:rsidP="00937EB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E085BB5" w14:textId="77777777" w:rsidR="00937EB6" w:rsidRDefault="00937EB6" w:rsidP="00937EB6"/>
    <w:p w14:paraId="41B3030C" w14:textId="77777777" w:rsidR="00937EB6" w:rsidRDefault="00937EB6" w:rsidP="00937EB6">
      <w:r>
        <w:rPr>
          <w:rFonts w:hint="eastAsia"/>
        </w:rPr>
        <w:t>Глава</w:t>
      </w:r>
      <w:r>
        <w:t xml:space="preserve"> 2 </w:t>
      </w:r>
      <w:r>
        <w:rPr>
          <w:rFonts w:hint="eastAsia"/>
        </w:rPr>
        <w:t>«</w:t>
      </w:r>
      <w:r>
        <w:rPr>
          <w:rFonts w:hint="eastAsia"/>
        </w:rPr>
        <w:t>Словесные</w:t>
      </w:r>
      <w:r>
        <w:t xml:space="preserve"> </w:t>
      </w:r>
      <w:r>
        <w:rPr>
          <w:rFonts w:hint="eastAsia"/>
        </w:rPr>
        <w:t>декорации</w:t>
      </w:r>
      <w:r>
        <w:rPr>
          <w:rFonts w:hint="eastAsia"/>
        </w:rPr>
        <w:t>»</w:t>
      </w:r>
      <w:r>
        <w:t xml:space="preserve"> </w:t>
      </w:r>
      <w:r>
        <w:rPr>
          <w:rFonts w:hint="eastAsia"/>
        </w:rPr>
        <w:t>в</w:t>
      </w:r>
      <w:r>
        <w:t xml:space="preserve"> </w:t>
      </w:r>
      <w:r>
        <w:rPr>
          <w:rFonts w:hint="eastAsia"/>
        </w:rPr>
        <w:t>языке</w:t>
      </w:r>
      <w:r>
        <w:t xml:space="preserve"> </w:t>
      </w:r>
      <w:r>
        <w:rPr>
          <w:rFonts w:hint="eastAsia"/>
        </w:rPr>
        <w:t>драматического</w:t>
      </w:r>
      <w:r>
        <w:t xml:space="preserve"> </w:t>
      </w:r>
      <w:r>
        <w:rPr>
          <w:rFonts w:hint="eastAsia"/>
        </w:rPr>
        <w:t>текста</w:t>
      </w:r>
    </w:p>
    <w:p w14:paraId="0B88CA77" w14:textId="77777777" w:rsidR="00937EB6" w:rsidRDefault="00937EB6" w:rsidP="00937EB6"/>
    <w:p w14:paraId="19CBE850" w14:textId="77777777" w:rsidR="00937EB6" w:rsidRDefault="00937EB6" w:rsidP="00937EB6">
      <w:r>
        <w:t xml:space="preserve">2.1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осмыслению</w:t>
      </w:r>
      <w:r>
        <w:t xml:space="preserve"> </w:t>
      </w:r>
      <w:r>
        <w:rPr>
          <w:rFonts w:hint="eastAsia"/>
        </w:rPr>
        <w:t>словесной</w:t>
      </w:r>
      <w:r>
        <w:t xml:space="preserve"> </w:t>
      </w:r>
      <w:r>
        <w:rPr>
          <w:rFonts w:hint="eastAsia"/>
        </w:rPr>
        <w:t>декорации</w:t>
      </w:r>
      <w:r>
        <w:t xml:space="preserve"> </w:t>
      </w:r>
      <w:r>
        <w:rPr>
          <w:rFonts w:hint="eastAsia"/>
        </w:rPr>
        <w:t>в</w:t>
      </w:r>
      <w:r>
        <w:t xml:space="preserve"> </w:t>
      </w:r>
      <w:r>
        <w:rPr>
          <w:rFonts w:hint="eastAsia"/>
        </w:rPr>
        <w:t>тексте</w:t>
      </w:r>
    </w:p>
    <w:p w14:paraId="3E9BF791" w14:textId="77777777" w:rsidR="00937EB6" w:rsidRDefault="00937EB6" w:rsidP="00937EB6"/>
    <w:p w14:paraId="0075397D" w14:textId="77777777" w:rsidR="00937EB6" w:rsidRDefault="00937EB6" w:rsidP="00937EB6">
      <w:r>
        <w:t xml:space="preserve">2.2 </w:t>
      </w:r>
      <w:r>
        <w:rPr>
          <w:rFonts w:hint="eastAsia"/>
        </w:rPr>
        <w:t>Критерии</w:t>
      </w:r>
      <w:r>
        <w:t xml:space="preserve"> </w:t>
      </w:r>
      <w:r>
        <w:rPr>
          <w:rFonts w:hint="eastAsia"/>
        </w:rPr>
        <w:t>выделения</w:t>
      </w:r>
      <w:r>
        <w:t xml:space="preserve"> </w:t>
      </w:r>
      <w:r>
        <w:rPr>
          <w:rFonts w:hint="eastAsia"/>
        </w:rPr>
        <w:t>«</w:t>
      </w:r>
      <w:r>
        <w:rPr>
          <w:rFonts w:hint="eastAsia"/>
        </w:rPr>
        <w:t>словесных</w:t>
      </w:r>
      <w:r>
        <w:t xml:space="preserve"> </w:t>
      </w:r>
      <w:r>
        <w:rPr>
          <w:rFonts w:hint="eastAsia"/>
        </w:rPr>
        <w:t>декораций</w:t>
      </w:r>
      <w:r>
        <w:rPr>
          <w:rFonts w:hint="eastAsia"/>
        </w:rPr>
        <w:t>»</w:t>
      </w:r>
      <w:r>
        <w:t xml:space="preserve"> </w:t>
      </w:r>
      <w:r>
        <w:rPr>
          <w:rFonts w:hint="eastAsia"/>
        </w:rPr>
        <w:t>в</w:t>
      </w:r>
      <w:r>
        <w:t xml:space="preserve"> </w:t>
      </w:r>
      <w:r>
        <w:rPr>
          <w:rFonts w:hint="eastAsia"/>
        </w:rPr>
        <w:t>структуре</w:t>
      </w:r>
      <w:r>
        <w:t xml:space="preserve"> </w:t>
      </w:r>
      <w:r>
        <w:rPr>
          <w:rFonts w:hint="eastAsia"/>
        </w:rPr>
        <w:t>текста</w:t>
      </w:r>
    </w:p>
    <w:p w14:paraId="2C2B32A6" w14:textId="77777777" w:rsidR="00937EB6" w:rsidRDefault="00937EB6" w:rsidP="00937EB6"/>
    <w:p w14:paraId="1042D3AA" w14:textId="77777777" w:rsidR="00937EB6" w:rsidRDefault="00937EB6" w:rsidP="00937EB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EBED910" w14:textId="77777777" w:rsidR="00937EB6" w:rsidRDefault="00937EB6" w:rsidP="00937EB6"/>
    <w:p w14:paraId="2A9A3B21" w14:textId="77777777" w:rsidR="00937EB6" w:rsidRDefault="00937EB6" w:rsidP="00937EB6">
      <w:r>
        <w:rPr>
          <w:rFonts w:hint="eastAsia"/>
        </w:rPr>
        <w:t>Глава</w:t>
      </w:r>
      <w:r>
        <w:t xml:space="preserve"> 3 </w:t>
      </w:r>
      <w:r>
        <w:rPr>
          <w:rFonts w:hint="eastAsia"/>
        </w:rPr>
        <w:t>Структурно</w:t>
      </w:r>
      <w:r>
        <w:t>-</w:t>
      </w:r>
      <w:r>
        <w:rPr>
          <w:rFonts w:hint="eastAsia"/>
        </w:rPr>
        <w:t>семантическая</w:t>
      </w:r>
      <w:r>
        <w:t xml:space="preserve"> </w:t>
      </w:r>
      <w:r>
        <w:rPr>
          <w:rFonts w:hint="eastAsia"/>
        </w:rPr>
        <w:t>и</w:t>
      </w:r>
      <w:r>
        <w:t xml:space="preserve"> </w:t>
      </w:r>
      <w:r>
        <w:rPr>
          <w:rFonts w:hint="eastAsia"/>
        </w:rPr>
        <w:t>функциональная</w:t>
      </w:r>
      <w:r>
        <w:t xml:space="preserve"> </w:t>
      </w:r>
      <w:r>
        <w:rPr>
          <w:rFonts w:hint="eastAsia"/>
        </w:rPr>
        <w:t>специфика</w:t>
      </w:r>
      <w:r>
        <w:t xml:space="preserve"> </w:t>
      </w:r>
      <w:r>
        <w:rPr>
          <w:rFonts w:hint="eastAsia"/>
        </w:rPr>
        <w:t>словесной</w:t>
      </w:r>
      <w:r>
        <w:t xml:space="preserve"> </w:t>
      </w:r>
      <w:r>
        <w:rPr>
          <w:rFonts w:hint="eastAsia"/>
        </w:rPr>
        <w:t>декорации</w:t>
      </w:r>
      <w:r>
        <w:t xml:space="preserve"> </w:t>
      </w:r>
      <w:r>
        <w:rPr>
          <w:rFonts w:hint="eastAsia"/>
        </w:rPr>
        <w:t>в</w:t>
      </w:r>
      <w:r>
        <w:t xml:space="preserve"> </w:t>
      </w:r>
      <w:r>
        <w:rPr>
          <w:rFonts w:hint="eastAsia"/>
        </w:rPr>
        <w:t>художественных</w:t>
      </w:r>
      <w:r>
        <w:t xml:space="preserve"> </w:t>
      </w:r>
      <w:r>
        <w:rPr>
          <w:rFonts w:hint="eastAsia"/>
        </w:rPr>
        <w:t>текстах</w:t>
      </w:r>
      <w:r>
        <w:t xml:space="preserve"> </w:t>
      </w:r>
      <w:r>
        <w:rPr>
          <w:rFonts w:hint="eastAsia"/>
        </w:rPr>
        <w:t>Н</w:t>
      </w:r>
      <w:r>
        <w:t>.</w:t>
      </w:r>
      <w:r>
        <w:rPr>
          <w:rFonts w:hint="eastAsia"/>
        </w:rPr>
        <w:t>С</w:t>
      </w:r>
      <w:r>
        <w:t xml:space="preserve">. </w:t>
      </w:r>
      <w:r>
        <w:rPr>
          <w:rFonts w:hint="eastAsia"/>
        </w:rPr>
        <w:t>Гумилева</w:t>
      </w:r>
    </w:p>
    <w:p w14:paraId="79DB2A0A" w14:textId="77777777" w:rsidR="00937EB6" w:rsidRDefault="00937EB6" w:rsidP="00937EB6"/>
    <w:p w14:paraId="67E8C5A8" w14:textId="77777777" w:rsidR="00937EB6" w:rsidRDefault="00937EB6" w:rsidP="00937EB6">
      <w:r>
        <w:t xml:space="preserve">3.1 </w:t>
      </w:r>
      <w:r>
        <w:rPr>
          <w:rFonts w:hint="eastAsia"/>
        </w:rPr>
        <w:t>Семантический</w:t>
      </w:r>
      <w:r>
        <w:t xml:space="preserve"> </w:t>
      </w:r>
      <w:r>
        <w:rPr>
          <w:rFonts w:hint="eastAsia"/>
        </w:rPr>
        <w:t>аспект</w:t>
      </w:r>
      <w:r>
        <w:t xml:space="preserve"> </w:t>
      </w:r>
      <w:r>
        <w:rPr>
          <w:rFonts w:hint="eastAsia"/>
        </w:rPr>
        <w:t>описания</w:t>
      </w:r>
      <w:r>
        <w:t xml:space="preserve"> </w:t>
      </w:r>
      <w:r>
        <w:rPr>
          <w:rFonts w:hint="eastAsia"/>
        </w:rPr>
        <w:t>словесной</w:t>
      </w:r>
      <w:r>
        <w:t xml:space="preserve"> </w:t>
      </w:r>
      <w:r>
        <w:rPr>
          <w:rFonts w:hint="eastAsia"/>
        </w:rPr>
        <w:t>декорации</w:t>
      </w:r>
      <w:r>
        <w:t xml:space="preserve"> </w:t>
      </w:r>
      <w:r>
        <w:rPr>
          <w:rFonts w:hint="eastAsia"/>
        </w:rPr>
        <w:t>в</w:t>
      </w:r>
      <w:r>
        <w:t xml:space="preserve"> </w:t>
      </w:r>
      <w:r>
        <w:rPr>
          <w:rFonts w:hint="eastAsia"/>
        </w:rPr>
        <w:t>драматических</w:t>
      </w:r>
      <w:r>
        <w:t xml:space="preserve"> </w:t>
      </w:r>
      <w:r>
        <w:rPr>
          <w:rFonts w:hint="eastAsia"/>
        </w:rPr>
        <w:t>текстах</w:t>
      </w:r>
      <w:r>
        <w:t xml:space="preserve"> </w:t>
      </w:r>
      <w:r>
        <w:rPr>
          <w:rFonts w:hint="eastAsia"/>
        </w:rPr>
        <w:t>Н</w:t>
      </w:r>
      <w:r>
        <w:t>.</w:t>
      </w:r>
      <w:r>
        <w:rPr>
          <w:rFonts w:hint="eastAsia"/>
        </w:rPr>
        <w:t>С</w:t>
      </w:r>
      <w:r>
        <w:t xml:space="preserve">. </w:t>
      </w:r>
      <w:r>
        <w:rPr>
          <w:rFonts w:hint="eastAsia"/>
        </w:rPr>
        <w:t>Гумилёва</w:t>
      </w:r>
    </w:p>
    <w:p w14:paraId="67F399F7" w14:textId="77777777" w:rsidR="00937EB6" w:rsidRDefault="00937EB6" w:rsidP="00937EB6"/>
    <w:p w14:paraId="07669411" w14:textId="77777777" w:rsidR="00937EB6" w:rsidRDefault="00937EB6" w:rsidP="00937EB6">
      <w:r>
        <w:t xml:space="preserve">3.2 </w:t>
      </w:r>
      <w:r>
        <w:rPr>
          <w:rFonts w:hint="eastAsia"/>
        </w:rPr>
        <w:t>Структурные</w:t>
      </w:r>
      <w:r>
        <w:t xml:space="preserve"> </w:t>
      </w:r>
      <w:r>
        <w:rPr>
          <w:rFonts w:hint="eastAsia"/>
        </w:rPr>
        <w:t>особенности</w:t>
      </w:r>
      <w:r>
        <w:t xml:space="preserve"> </w:t>
      </w:r>
      <w:r>
        <w:rPr>
          <w:rFonts w:hint="eastAsia"/>
        </w:rPr>
        <w:t>словесной</w:t>
      </w:r>
      <w:r>
        <w:t xml:space="preserve"> </w:t>
      </w:r>
      <w:r>
        <w:rPr>
          <w:rFonts w:hint="eastAsia"/>
        </w:rPr>
        <w:t>декорации</w:t>
      </w:r>
      <w:r>
        <w:t xml:space="preserve"> </w:t>
      </w:r>
      <w:r>
        <w:rPr>
          <w:rFonts w:hint="eastAsia"/>
        </w:rPr>
        <w:t>в</w:t>
      </w:r>
      <w:r>
        <w:t xml:space="preserve"> </w:t>
      </w:r>
      <w:r>
        <w:rPr>
          <w:rFonts w:hint="eastAsia"/>
        </w:rPr>
        <w:t>драматических</w:t>
      </w:r>
      <w:r>
        <w:t xml:space="preserve"> </w:t>
      </w:r>
      <w:r>
        <w:rPr>
          <w:rFonts w:hint="eastAsia"/>
        </w:rPr>
        <w:t>текстах</w:t>
      </w:r>
      <w:r>
        <w:t xml:space="preserve"> </w:t>
      </w:r>
      <w:r>
        <w:rPr>
          <w:rFonts w:hint="eastAsia"/>
        </w:rPr>
        <w:t>Н</w:t>
      </w:r>
      <w:r>
        <w:t>.</w:t>
      </w:r>
      <w:r>
        <w:rPr>
          <w:rFonts w:hint="eastAsia"/>
        </w:rPr>
        <w:t>С</w:t>
      </w:r>
      <w:r>
        <w:t xml:space="preserve">. </w:t>
      </w:r>
      <w:r>
        <w:rPr>
          <w:rFonts w:hint="eastAsia"/>
        </w:rPr>
        <w:t>Гумилёва</w:t>
      </w:r>
    </w:p>
    <w:p w14:paraId="054B02E8" w14:textId="77777777" w:rsidR="00937EB6" w:rsidRDefault="00937EB6" w:rsidP="00937EB6"/>
    <w:p w14:paraId="29BB30A2" w14:textId="77777777" w:rsidR="00937EB6" w:rsidRDefault="00937EB6" w:rsidP="00937EB6">
      <w:r>
        <w:t xml:space="preserve">3.3 </w:t>
      </w:r>
      <w:r>
        <w:rPr>
          <w:rFonts w:hint="eastAsia"/>
        </w:rPr>
        <w:t>Функционирование</w:t>
      </w:r>
      <w:r>
        <w:t xml:space="preserve"> </w:t>
      </w:r>
      <w:r>
        <w:rPr>
          <w:rFonts w:hint="eastAsia"/>
        </w:rPr>
        <w:t>словесной</w:t>
      </w:r>
      <w:r>
        <w:t xml:space="preserve"> </w:t>
      </w:r>
      <w:r>
        <w:rPr>
          <w:rFonts w:hint="eastAsia"/>
        </w:rPr>
        <w:t>декорации</w:t>
      </w:r>
      <w:r>
        <w:t xml:space="preserve"> </w:t>
      </w:r>
      <w:r>
        <w:rPr>
          <w:rFonts w:hint="eastAsia"/>
        </w:rPr>
        <w:t>в</w:t>
      </w:r>
      <w:r>
        <w:t xml:space="preserve"> </w:t>
      </w:r>
      <w:r>
        <w:rPr>
          <w:rFonts w:hint="eastAsia"/>
        </w:rPr>
        <w:t>драматических</w:t>
      </w:r>
      <w:r>
        <w:t xml:space="preserve"> </w:t>
      </w:r>
      <w:r>
        <w:rPr>
          <w:rFonts w:hint="eastAsia"/>
        </w:rPr>
        <w:t>текстах</w:t>
      </w:r>
      <w:r>
        <w:t xml:space="preserve"> </w:t>
      </w:r>
      <w:r>
        <w:rPr>
          <w:rFonts w:hint="eastAsia"/>
        </w:rPr>
        <w:t>Н</w:t>
      </w:r>
      <w:r>
        <w:t>.</w:t>
      </w:r>
      <w:r>
        <w:rPr>
          <w:rFonts w:hint="eastAsia"/>
        </w:rPr>
        <w:t>С</w:t>
      </w:r>
      <w:r>
        <w:t>.</w:t>
      </w:r>
    </w:p>
    <w:p w14:paraId="0D459317" w14:textId="77777777" w:rsidR="00937EB6" w:rsidRDefault="00937EB6" w:rsidP="00937EB6"/>
    <w:p w14:paraId="4128A3D6" w14:textId="77777777" w:rsidR="00937EB6" w:rsidRDefault="00937EB6" w:rsidP="00937EB6">
      <w:r>
        <w:rPr>
          <w:rFonts w:hint="eastAsia"/>
        </w:rPr>
        <w:t>Гумилёва</w:t>
      </w:r>
    </w:p>
    <w:p w14:paraId="4F221159" w14:textId="77777777" w:rsidR="00937EB6" w:rsidRDefault="00937EB6" w:rsidP="00937EB6"/>
    <w:p w14:paraId="69005D8B" w14:textId="77777777" w:rsidR="00937EB6" w:rsidRDefault="00937EB6" w:rsidP="00937EB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E119202" w14:textId="77777777" w:rsidR="00937EB6" w:rsidRDefault="00937EB6" w:rsidP="00937EB6"/>
    <w:p w14:paraId="131B41E1" w14:textId="77777777" w:rsidR="00937EB6" w:rsidRDefault="00937EB6" w:rsidP="00937EB6">
      <w:r>
        <w:rPr>
          <w:rFonts w:hint="eastAsia"/>
        </w:rPr>
        <w:t>Заключение</w:t>
      </w:r>
    </w:p>
    <w:p w14:paraId="17BAFE7A" w14:textId="77777777" w:rsidR="00937EB6" w:rsidRDefault="00937EB6" w:rsidP="00937EB6"/>
    <w:p w14:paraId="2C85F4F4" w14:textId="7BC14876" w:rsidR="00937EB6" w:rsidRPr="00937EB6" w:rsidRDefault="00937EB6" w:rsidP="00937EB6">
      <w:r>
        <w:rPr>
          <w:rFonts w:hint="eastAsia"/>
        </w:rPr>
        <w:t>Список</w:t>
      </w:r>
      <w:r>
        <w:t xml:space="preserve"> </w:t>
      </w:r>
      <w:r>
        <w:rPr>
          <w:rFonts w:hint="eastAsia"/>
        </w:rPr>
        <w:t>литературы</w:t>
      </w:r>
    </w:p>
    <w:sectPr w:rsidR="00937EB6" w:rsidRPr="00937EB6" w:rsidSect="001C74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03A0" w14:textId="77777777" w:rsidR="001C74AF" w:rsidRDefault="001C74AF">
      <w:pPr>
        <w:spacing w:after="0" w:line="240" w:lineRule="auto"/>
      </w:pPr>
      <w:r>
        <w:separator/>
      </w:r>
    </w:p>
  </w:endnote>
  <w:endnote w:type="continuationSeparator" w:id="0">
    <w:p w14:paraId="36956879" w14:textId="77777777" w:rsidR="001C74AF" w:rsidRDefault="001C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C8C3" w14:textId="77777777" w:rsidR="001C74AF" w:rsidRDefault="001C74AF"/>
    <w:p w14:paraId="5EF1C0E5" w14:textId="77777777" w:rsidR="001C74AF" w:rsidRDefault="001C74AF"/>
    <w:p w14:paraId="7B820C25" w14:textId="77777777" w:rsidR="001C74AF" w:rsidRDefault="001C74AF"/>
    <w:p w14:paraId="4718EA6A" w14:textId="77777777" w:rsidR="001C74AF" w:rsidRDefault="001C74AF"/>
    <w:p w14:paraId="21E5D1D5" w14:textId="77777777" w:rsidR="001C74AF" w:rsidRDefault="001C74AF"/>
    <w:p w14:paraId="08AF8C62" w14:textId="77777777" w:rsidR="001C74AF" w:rsidRDefault="001C74AF"/>
    <w:p w14:paraId="51A94153" w14:textId="77777777" w:rsidR="001C74AF" w:rsidRDefault="001C74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1DF808" wp14:editId="41C11F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29905" w14:textId="77777777" w:rsidR="001C74AF" w:rsidRDefault="001C7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DF8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129905" w14:textId="77777777" w:rsidR="001C74AF" w:rsidRDefault="001C7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3BF00E" w14:textId="77777777" w:rsidR="001C74AF" w:rsidRDefault="001C74AF"/>
    <w:p w14:paraId="4775404C" w14:textId="77777777" w:rsidR="001C74AF" w:rsidRDefault="001C74AF"/>
    <w:p w14:paraId="78307D12" w14:textId="77777777" w:rsidR="001C74AF" w:rsidRDefault="001C74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D9AE80" wp14:editId="420837D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3D80" w14:textId="77777777" w:rsidR="001C74AF" w:rsidRDefault="001C74AF"/>
                          <w:p w14:paraId="2F7C1637" w14:textId="77777777" w:rsidR="001C74AF" w:rsidRDefault="001C7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9AE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983D80" w14:textId="77777777" w:rsidR="001C74AF" w:rsidRDefault="001C74AF"/>
                    <w:p w14:paraId="2F7C1637" w14:textId="77777777" w:rsidR="001C74AF" w:rsidRDefault="001C7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3B1718" w14:textId="77777777" w:rsidR="001C74AF" w:rsidRDefault="001C74AF"/>
    <w:p w14:paraId="30F1E1CA" w14:textId="77777777" w:rsidR="001C74AF" w:rsidRDefault="001C74AF">
      <w:pPr>
        <w:rPr>
          <w:sz w:val="2"/>
          <w:szCs w:val="2"/>
        </w:rPr>
      </w:pPr>
    </w:p>
    <w:p w14:paraId="4A6FD5C7" w14:textId="77777777" w:rsidR="001C74AF" w:rsidRDefault="001C74AF"/>
    <w:p w14:paraId="3F691380" w14:textId="77777777" w:rsidR="001C74AF" w:rsidRDefault="001C74AF">
      <w:pPr>
        <w:spacing w:after="0" w:line="240" w:lineRule="auto"/>
      </w:pPr>
    </w:p>
  </w:footnote>
  <w:footnote w:type="continuationSeparator" w:id="0">
    <w:p w14:paraId="004EBDB3" w14:textId="77777777" w:rsidR="001C74AF" w:rsidRDefault="001C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4AF"/>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42703</TotalTime>
  <Pages>2</Pages>
  <Words>166</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5419</cp:revision>
  <cp:lastPrinted>2009-02-06T05:36:00Z</cp:lastPrinted>
  <dcterms:created xsi:type="dcterms:W3CDTF">2024-01-07T13:43:00Z</dcterms:created>
  <dcterms:modified xsi:type="dcterms:W3CDTF">2024-03-14T14:21:00Z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