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6E47"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Моровов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Дмитрий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Вадимович</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Вербальные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средства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манипуляции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русскоязычном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экстремистском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тексте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материале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Рунета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9760F3">
        <w:rPr>
          <w:rFonts w:ascii="Times New Roman" w:eastAsia="Times New Roman" w:hAnsi="Times New Roman" w:cs="Times New Roman"/>
          <w:b/>
          <w:bCs/>
          <w:color w:val="000000"/>
          <w:kern w:val="0"/>
          <w:sz w:val="30"/>
          <w:szCs w:val="30"/>
          <w:shd w:val="clear" w:color="auto" w:fill="FFFFFF"/>
          <w:lang w:eastAsia="ru-RU"/>
        </w:rPr>
        <w:t xml:space="preserve"> ... </w:t>
      </w:r>
      <w:r w:rsidRPr="009760F3">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Филологических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наук</w:t>
      </w:r>
      <w:r w:rsidRPr="009760F3">
        <w:rPr>
          <w:rFonts w:ascii="Times New Roman" w:eastAsia="Times New Roman" w:hAnsi="Times New Roman" w:cs="Times New Roman"/>
          <w:b/>
          <w:bCs/>
          <w:color w:val="000000"/>
          <w:kern w:val="0"/>
          <w:sz w:val="30"/>
          <w:szCs w:val="30"/>
          <w:shd w:val="clear" w:color="auto" w:fill="FFFFFF"/>
          <w:lang w:eastAsia="ru-RU"/>
        </w:rPr>
        <w:t xml:space="preserve">: 10.02.01 / </w:t>
      </w:r>
      <w:r w:rsidRPr="009760F3">
        <w:rPr>
          <w:rFonts w:ascii="Times New Roman" w:eastAsia="Times New Roman" w:hAnsi="Times New Roman" w:cs="Times New Roman" w:hint="eastAsia"/>
          <w:b/>
          <w:bCs/>
          <w:color w:val="000000"/>
          <w:kern w:val="0"/>
          <w:sz w:val="30"/>
          <w:szCs w:val="30"/>
          <w:shd w:val="clear" w:color="auto" w:fill="FFFFFF"/>
          <w:lang w:eastAsia="ru-RU"/>
        </w:rPr>
        <w:t>Моровов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Дмитрий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Вадимович</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Место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защиты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ФГАОУВО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«Национальный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исследовательский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Нижегородский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Лобачевского»</w:t>
      </w:r>
      <w:r w:rsidRPr="009760F3">
        <w:rPr>
          <w:rFonts w:ascii="Times New Roman" w:eastAsia="Times New Roman" w:hAnsi="Times New Roman" w:cs="Times New Roman"/>
          <w:b/>
          <w:bCs/>
          <w:color w:val="000000"/>
          <w:kern w:val="0"/>
          <w:sz w:val="30"/>
          <w:szCs w:val="30"/>
          <w:shd w:val="clear" w:color="auto" w:fill="FFFFFF"/>
          <w:lang w:eastAsia="ru-RU"/>
        </w:rPr>
        <w:t>], 2016</w:t>
      </w:r>
    </w:p>
    <w:p w14:paraId="2A997608"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p>
    <w:p w14:paraId="5C51DB62"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p>
    <w:p w14:paraId="4B5A2D92"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МИНИСТЕРСТВО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ОБРАЗОВАНИЯ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НАУКИ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РФ</w:t>
      </w:r>
    </w:p>
    <w:p w14:paraId="5D931440"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бюджетное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образовательное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учреждение</w:t>
      </w:r>
    </w:p>
    <w:p w14:paraId="6E7CCFC3"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высшего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453B56FD"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«НИЖЕГОРОДСКИЙ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ЛИНГВИСТИЧЕСКИЙ</w:t>
      </w:r>
    </w:p>
    <w:p w14:paraId="1084F829"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ДОБРОЛЮБОВА»</w:t>
      </w:r>
    </w:p>
    <w:p w14:paraId="583104F9"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правах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6B98BA9E"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Моровов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Дмитрий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Вадимович</w:t>
      </w:r>
    </w:p>
    <w:p w14:paraId="5D3C2A65"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ВЕРБАЛЬНЫЕ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СРЕДСТВА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МАНИПУЛЯЦИИ</w:t>
      </w:r>
    </w:p>
    <w:p w14:paraId="68334D37"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РУССКОЯЗЫЧНОМ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ЭКСТРЕМИСТСКОМ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ТЕКСТЕ</w:t>
      </w:r>
    </w:p>
    <w:p w14:paraId="13261FBC"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материале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Рунета</w:t>
      </w:r>
      <w:r w:rsidRPr="009760F3">
        <w:rPr>
          <w:rFonts w:ascii="Times New Roman" w:eastAsia="Times New Roman" w:hAnsi="Times New Roman" w:cs="Times New Roman"/>
          <w:b/>
          <w:bCs/>
          <w:color w:val="000000"/>
          <w:kern w:val="0"/>
          <w:sz w:val="30"/>
          <w:szCs w:val="30"/>
          <w:shd w:val="clear" w:color="auto" w:fill="FFFFFF"/>
          <w:lang w:eastAsia="ru-RU"/>
        </w:rPr>
        <w:t>)</w:t>
      </w:r>
    </w:p>
    <w:p w14:paraId="389C203A"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10.02.1</w:t>
      </w:r>
      <w:r w:rsidRPr="009760F3">
        <w:rPr>
          <w:rFonts w:ascii="Times New Roman" w:eastAsia="Times New Roman" w:hAnsi="Times New Roman" w:cs="Times New Roman"/>
          <w:b/>
          <w:bCs/>
          <w:color w:val="000000"/>
          <w:kern w:val="0"/>
          <w:sz w:val="30"/>
          <w:szCs w:val="30"/>
          <w:shd w:val="clear" w:color="auto" w:fill="FFFFFF"/>
          <w:lang w:eastAsia="ru-RU"/>
        </w:rPr>
        <w:tab/>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русский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язык</w:t>
      </w:r>
    </w:p>
    <w:p w14:paraId="588D1BFF"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ученой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степени</w:t>
      </w:r>
    </w:p>
    <w:p w14:paraId="3877F80E"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филологических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наук</w:t>
      </w:r>
    </w:p>
    <w:p w14:paraId="6D73F292"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Научный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9760F3">
        <w:rPr>
          <w:rFonts w:ascii="Times New Roman" w:eastAsia="Times New Roman" w:hAnsi="Times New Roman" w:cs="Times New Roman"/>
          <w:b/>
          <w:bCs/>
          <w:color w:val="000000"/>
          <w:kern w:val="0"/>
          <w:sz w:val="30"/>
          <w:szCs w:val="30"/>
          <w:shd w:val="clear" w:color="auto" w:fill="FFFFFF"/>
          <w:lang w:eastAsia="ru-RU"/>
        </w:rPr>
        <w:t xml:space="preserve"> - </w:t>
      </w:r>
      <w:r w:rsidRPr="009760F3">
        <w:rPr>
          <w:rFonts w:ascii="Times New Roman" w:eastAsia="Times New Roman" w:hAnsi="Times New Roman" w:cs="Times New Roman" w:hint="eastAsia"/>
          <w:b/>
          <w:bCs/>
          <w:color w:val="000000"/>
          <w:kern w:val="0"/>
          <w:sz w:val="30"/>
          <w:szCs w:val="30"/>
          <w:shd w:val="clear" w:color="auto" w:fill="FFFFFF"/>
          <w:lang w:eastAsia="ru-RU"/>
        </w:rPr>
        <w:t>кандидат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филологических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наук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доцент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Татьяна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Дамировна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Маркова</w:t>
      </w:r>
    </w:p>
    <w:p w14:paraId="142DC1CE"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Нижний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Новгород</w:t>
      </w:r>
      <w:r w:rsidRPr="009760F3">
        <w:rPr>
          <w:rFonts w:ascii="Times New Roman" w:eastAsia="Times New Roman" w:hAnsi="Times New Roman" w:cs="Times New Roman"/>
          <w:b/>
          <w:bCs/>
          <w:color w:val="000000"/>
          <w:kern w:val="0"/>
          <w:sz w:val="30"/>
          <w:szCs w:val="30"/>
          <w:shd w:val="clear" w:color="auto" w:fill="FFFFFF"/>
          <w:lang w:eastAsia="ru-RU"/>
        </w:rPr>
        <w:t xml:space="preserve"> - 2016</w:t>
      </w:r>
    </w:p>
    <w:p w14:paraId="3A70AB91"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СОДЕРЖАНИЕ</w:t>
      </w:r>
    </w:p>
    <w:p w14:paraId="0F72A834"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СОДЕРЖАНИЕ</w:t>
      </w:r>
      <w:r w:rsidRPr="009760F3">
        <w:rPr>
          <w:rFonts w:ascii="Times New Roman" w:eastAsia="Times New Roman" w:hAnsi="Times New Roman" w:cs="Times New Roman"/>
          <w:b/>
          <w:bCs/>
          <w:color w:val="000000"/>
          <w:kern w:val="0"/>
          <w:sz w:val="30"/>
          <w:szCs w:val="30"/>
          <w:shd w:val="clear" w:color="auto" w:fill="FFFFFF"/>
          <w:lang w:eastAsia="ru-RU"/>
        </w:rPr>
        <w:tab/>
        <w:t>2</w:t>
      </w:r>
    </w:p>
    <w:p w14:paraId="3CAB9427"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ВВЕДЕНИЕ</w:t>
      </w:r>
      <w:r w:rsidRPr="009760F3">
        <w:rPr>
          <w:rFonts w:ascii="Times New Roman" w:eastAsia="Times New Roman" w:hAnsi="Times New Roman" w:cs="Times New Roman"/>
          <w:b/>
          <w:bCs/>
          <w:color w:val="000000"/>
          <w:kern w:val="0"/>
          <w:sz w:val="30"/>
          <w:szCs w:val="30"/>
          <w:shd w:val="clear" w:color="auto" w:fill="FFFFFF"/>
          <w:lang w:eastAsia="ru-RU"/>
        </w:rPr>
        <w:tab/>
        <w:t>5</w:t>
      </w:r>
    </w:p>
    <w:p w14:paraId="1D5F7E07"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ГЛАВА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ПЕРВАЯ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НЕКОТОРЫХ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АСПЕКТАХ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ПОНЯТИЯ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lastRenderedPageBreak/>
        <w:t>«ЯЗЫКОВОЙ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ЭКСТРЕМИЗМ»</w:t>
      </w:r>
      <w:r w:rsidRPr="009760F3">
        <w:rPr>
          <w:rFonts w:ascii="Times New Roman" w:eastAsia="Times New Roman" w:hAnsi="Times New Roman" w:cs="Times New Roman"/>
          <w:b/>
          <w:bCs/>
          <w:color w:val="000000"/>
          <w:kern w:val="0"/>
          <w:sz w:val="30"/>
          <w:szCs w:val="30"/>
          <w:shd w:val="clear" w:color="auto" w:fill="FFFFFF"/>
          <w:lang w:eastAsia="ru-RU"/>
        </w:rPr>
        <w:tab/>
        <w:t>18</w:t>
      </w:r>
    </w:p>
    <w:p w14:paraId="73728E8F"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1.1</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Экстремизм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«язык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вражды»</w:t>
      </w:r>
      <w:r w:rsidRPr="009760F3">
        <w:rPr>
          <w:rFonts w:ascii="Times New Roman" w:eastAsia="Times New Roman" w:hAnsi="Times New Roman" w:cs="Times New Roman"/>
          <w:b/>
          <w:bCs/>
          <w:color w:val="000000"/>
          <w:kern w:val="0"/>
          <w:sz w:val="30"/>
          <w:szCs w:val="30"/>
          <w:shd w:val="clear" w:color="auto" w:fill="FFFFFF"/>
          <w:lang w:eastAsia="ru-RU"/>
        </w:rPr>
        <w:tab/>
        <w:t>18</w:t>
      </w:r>
    </w:p>
    <w:p w14:paraId="0CD3F0C0"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1.1.1.</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Понятие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экстремизма</w:t>
      </w:r>
      <w:r w:rsidRPr="009760F3">
        <w:rPr>
          <w:rFonts w:ascii="Times New Roman" w:eastAsia="Times New Roman" w:hAnsi="Times New Roman" w:cs="Times New Roman"/>
          <w:b/>
          <w:bCs/>
          <w:color w:val="000000"/>
          <w:kern w:val="0"/>
          <w:sz w:val="30"/>
          <w:szCs w:val="30"/>
          <w:shd w:val="clear" w:color="auto" w:fill="FFFFFF"/>
          <w:lang w:eastAsia="ru-RU"/>
        </w:rPr>
        <w:tab/>
        <w:t>18</w:t>
      </w:r>
    </w:p>
    <w:p w14:paraId="39C79F56"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1.1.2.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«Язык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вражды»</w:t>
      </w:r>
      <w:r w:rsidRPr="009760F3">
        <w:rPr>
          <w:rFonts w:ascii="Times New Roman" w:eastAsia="Times New Roman" w:hAnsi="Times New Roman" w:cs="Times New Roman"/>
          <w:b/>
          <w:bCs/>
          <w:color w:val="000000"/>
          <w:kern w:val="0"/>
          <w:sz w:val="30"/>
          <w:szCs w:val="30"/>
          <w:shd w:val="clear" w:color="auto" w:fill="FFFFFF"/>
          <w:lang w:eastAsia="ru-RU"/>
        </w:rPr>
        <w:tab/>
        <w:t>21</w:t>
      </w:r>
    </w:p>
    <w:p w14:paraId="3A3878D0"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Виды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призывов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Побуждение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действию</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Возбуждение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вражды</w:t>
      </w:r>
      <w:r w:rsidRPr="009760F3">
        <w:rPr>
          <w:rFonts w:ascii="Times New Roman" w:eastAsia="Times New Roman" w:hAnsi="Times New Roman" w:cs="Times New Roman"/>
          <w:b/>
          <w:bCs/>
          <w:color w:val="000000"/>
          <w:kern w:val="0"/>
          <w:sz w:val="30"/>
          <w:szCs w:val="30"/>
          <w:shd w:val="clear" w:color="auto" w:fill="FFFFFF"/>
          <w:lang w:eastAsia="ru-RU"/>
        </w:rPr>
        <w:t>) ... 26</w:t>
      </w:r>
    </w:p>
    <w:p w14:paraId="237FA3D9"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1.2.1.</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Признаки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вербального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призыва</w:t>
      </w:r>
      <w:r w:rsidRPr="009760F3">
        <w:rPr>
          <w:rFonts w:ascii="Times New Roman" w:eastAsia="Times New Roman" w:hAnsi="Times New Roman" w:cs="Times New Roman"/>
          <w:b/>
          <w:bCs/>
          <w:color w:val="000000"/>
          <w:kern w:val="0"/>
          <w:sz w:val="30"/>
          <w:szCs w:val="30"/>
          <w:shd w:val="clear" w:color="auto" w:fill="FFFFFF"/>
          <w:lang w:eastAsia="ru-RU"/>
        </w:rPr>
        <w:tab/>
        <w:t>26</w:t>
      </w:r>
    </w:p>
    <w:p w14:paraId="72BD7EF7"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1.2.2.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Косвенный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призыв</w:t>
      </w:r>
      <w:r w:rsidRPr="009760F3">
        <w:rPr>
          <w:rFonts w:ascii="Times New Roman" w:eastAsia="Times New Roman" w:hAnsi="Times New Roman" w:cs="Times New Roman"/>
          <w:b/>
          <w:bCs/>
          <w:color w:val="000000"/>
          <w:kern w:val="0"/>
          <w:sz w:val="30"/>
          <w:szCs w:val="30"/>
          <w:shd w:val="clear" w:color="auto" w:fill="FFFFFF"/>
          <w:lang w:eastAsia="ru-RU"/>
        </w:rPr>
        <w:tab/>
        <w:t>28</w:t>
      </w:r>
    </w:p>
    <w:p w14:paraId="6ABCC057"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1.2.3.</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Скрытый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призыв</w:t>
      </w:r>
      <w:r w:rsidRPr="009760F3">
        <w:rPr>
          <w:rFonts w:ascii="Times New Roman" w:eastAsia="Times New Roman" w:hAnsi="Times New Roman" w:cs="Times New Roman"/>
          <w:b/>
          <w:bCs/>
          <w:color w:val="000000"/>
          <w:kern w:val="0"/>
          <w:sz w:val="30"/>
          <w:szCs w:val="30"/>
          <w:shd w:val="clear" w:color="auto" w:fill="FFFFFF"/>
          <w:lang w:eastAsia="ru-RU"/>
        </w:rPr>
        <w:tab/>
        <w:t>29</w:t>
      </w:r>
    </w:p>
    <w:p w14:paraId="662BB81F"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1.2.4.</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Побуждение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действию</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возбуждение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вражды</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b/>
          <w:bCs/>
          <w:color w:val="000000"/>
          <w:kern w:val="0"/>
          <w:sz w:val="30"/>
          <w:szCs w:val="30"/>
          <w:shd w:val="clear" w:color="auto" w:fill="FFFFFF"/>
          <w:lang w:eastAsia="ru-RU"/>
        </w:rPr>
        <w:tab/>
        <w:t>31</w:t>
      </w:r>
    </w:p>
    <w:p w14:paraId="36437A65"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Вербальная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манипуляция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русскоязычном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политическом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дискурсе</w:t>
      </w:r>
      <w:r w:rsidRPr="009760F3">
        <w:rPr>
          <w:rFonts w:ascii="Times New Roman" w:eastAsia="Times New Roman" w:hAnsi="Times New Roman" w:cs="Times New Roman"/>
          <w:b/>
          <w:bCs/>
          <w:color w:val="000000"/>
          <w:kern w:val="0"/>
          <w:sz w:val="30"/>
          <w:szCs w:val="30"/>
          <w:shd w:val="clear" w:color="auto" w:fill="FFFFFF"/>
          <w:lang w:eastAsia="ru-RU"/>
        </w:rPr>
        <w:t xml:space="preserve"> ... 32</w:t>
      </w:r>
    </w:p>
    <w:p w14:paraId="55BB3534"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1.3.1.</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Апелляция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авторитетам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Искажение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смысла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цитаты</w:t>
      </w:r>
      <w:r w:rsidRPr="009760F3">
        <w:rPr>
          <w:rFonts w:ascii="Times New Roman" w:eastAsia="Times New Roman" w:hAnsi="Times New Roman" w:cs="Times New Roman"/>
          <w:b/>
          <w:bCs/>
          <w:color w:val="000000"/>
          <w:kern w:val="0"/>
          <w:sz w:val="30"/>
          <w:szCs w:val="30"/>
          <w:shd w:val="clear" w:color="auto" w:fill="FFFFFF"/>
          <w:lang w:eastAsia="ru-RU"/>
        </w:rPr>
        <w:tab/>
        <w:t>33</w:t>
      </w:r>
    </w:p>
    <w:p w14:paraId="09F4F4CB"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«Слова</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амёбы»</w:t>
      </w:r>
      <w:r w:rsidRPr="009760F3">
        <w:rPr>
          <w:rFonts w:ascii="Times New Roman" w:eastAsia="Times New Roman" w:hAnsi="Times New Roman" w:cs="Times New Roman"/>
          <w:b/>
          <w:bCs/>
          <w:color w:val="000000"/>
          <w:kern w:val="0"/>
          <w:sz w:val="30"/>
          <w:szCs w:val="30"/>
          <w:shd w:val="clear" w:color="auto" w:fill="FFFFFF"/>
          <w:lang w:eastAsia="ru-RU"/>
        </w:rPr>
        <w:tab/>
        <w:t>35</w:t>
      </w:r>
    </w:p>
    <w:p w14:paraId="155FCE9D"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1.3.3.</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Сокращения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аббревиатуры</w:t>
      </w:r>
      <w:r w:rsidRPr="009760F3">
        <w:rPr>
          <w:rFonts w:ascii="Times New Roman" w:eastAsia="Times New Roman" w:hAnsi="Times New Roman" w:cs="Times New Roman"/>
          <w:b/>
          <w:bCs/>
          <w:color w:val="000000"/>
          <w:kern w:val="0"/>
          <w:sz w:val="30"/>
          <w:szCs w:val="30"/>
          <w:shd w:val="clear" w:color="auto" w:fill="FFFFFF"/>
          <w:lang w:eastAsia="ru-RU"/>
        </w:rPr>
        <w:tab/>
        <w:t>36</w:t>
      </w:r>
    </w:p>
    <w:p w14:paraId="17861FB9"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1.3.4.</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Политическая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эвфемизация</w:t>
      </w:r>
      <w:r w:rsidRPr="009760F3">
        <w:rPr>
          <w:rFonts w:ascii="Times New Roman" w:eastAsia="Times New Roman" w:hAnsi="Times New Roman" w:cs="Times New Roman"/>
          <w:b/>
          <w:bCs/>
          <w:color w:val="000000"/>
          <w:kern w:val="0"/>
          <w:sz w:val="30"/>
          <w:szCs w:val="30"/>
          <w:shd w:val="clear" w:color="auto" w:fill="FFFFFF"/>
          <w:lang w:eastAsia="ru-RU"/>
        </w:rPr>
        <w:tab/>
        <w:t>37</w:t>
      </w:r>
    </w:p>
    <w:p w14:paraId="0F7BC903"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1.3.5.</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Термины</w:t>
      </w:r>
      <w:r w:rsidRPr="009760F3">
        <w:rPr>
          <w:rFonts w:ascii="Times New Roman" w:eastAsia="Times New Roman" w:hAnsi="Times New Roman" w:cs="Times New Roman"/>
          <w:b/>
          <w:bCs/>
          <w:color w:val="000000"/>
          <w:kern w:val="0"/>
          <w:sz w:val="30"/>
          <w:szCs w:val="30"/>
          <w:shd w:val="clear" w:color="auto" w:fill="FFFFFF"/>
          <w:lang w:eastAsia="ru-RU"/>
        </w:rPr>
        <w:tab/>
        <w:t>38</w:t>
      </w:r>
    </w:p>
    <w:p w14:paraId="1ADB3289"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1.3.6.</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Ярлыки</w:t>
      </w:r>
      <w:r w:rsidRPr="009760F3">
        <w:rPr>
          <w:rFonts w:ascii="Times New Roman" w:eastAsia="Times New Roman" w:hAnsi="Times New Roman" w:cs="Times New Roman"/>
          <w:b/>
          <w:bCs/>
          <w:color w:val="000000"/>
          <w:kern w:val="0"/>
          <w:sz w:val="30"/>
          <w:szCs w:val="30"/>
          <w:shd w:val="clear" w:color="auto" w:fill="FFFFFF"/>
          <w:lang w:eastAsia="ru-RU"/>
        </w:rPr>
        <w:tab/>
        <w:t>38</w:t>
      </w:r>
    </w:p>
    <w:p w14:paraId="662E7F51"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1.3.7.</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Статистика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Большие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числа</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b/>
          <w:bCs/>
          <w:color w:val="000000"/>
          <w:kern w:val="0"/>
          <w:sz w:val="30"/>
          <w:szCs w:val="30"/>
          <w:shd w:val="clear" w:color="auto" w:fill="FFFFFF"/>
          <w:lang w:eastAsia="ru-RU"/>
        </w:rPr>
        <w:tab/>
        <w:t>40</w:t>
      </w:r>
    </w:p>
    <w:p w14:paraId="20D7468E"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1.3.8.</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Образы</w:t>
      </w:r>
      <w:r w:rsidRPr="009760F3">
        <w:rPr>
          <w:rFonts w:ascii="Times New Roman" w:eastAsia="Times New Roman" w:hAnsi="Times New Roman" w:cs="Times New Roman"/>
          <w:b/>
          <w:bCs/>
          <w:color w:val="000000"/>
          <w:kern w:val="0"/>
          <w:sz w:val="30"/>
          <w:szCs w:val="30"/>
          <w:shd w:val="clear" w:color="auto" w:fill="FFFFFF"/>
          <w:lang w:eastAsia="ru-RU"/>
        </w:rPr>
        <w:tab/>
        <w:t>42</w:t>
      </w:r>
    </w:p>
    <w:p w14:paraId="7DBA8049"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1.3.9.</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Метафоры</w:t>
      </w:r>
      <w:r w:rsidRPr="009760F3">
        <w:rPr>
          <w:rFonts w:ascii="Times New Roman" w:eastAsia="Times New Roman" w:hAnsi="Times New Roman" w:cs="Times New Roman"/>
          <w:b/>
          <w:bCs/>
          <w:color w:val="000000"/>
          <w:kern w:val="0"/>
          <w:sz w:val="30"/>
          <w:szCs w:val="30"/>
          <w:shd w:val="clear" w:color="auto" w:fill="FFFFFF"/>
          <w:lang w:eastAsia="ru-RU"/>
        </w:rPr>
        <w:tab/>
        <w:t>43</w:t>
      </w:r>
    </w:p>
    <w:p w14:paraId="76D87464"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1.3.10.</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Стереотипы</w:t>
      </w:r>
      <w:r w:rsidRPr="009760F3">
        <w:rPr>
          <w:rFonts w:ascii="Times New Roman" w:eastAsia="Times New Roman" w:hAnsi="Times New Roman" w:cs="Times New Roman"/>
          <w:b/>
          <w:bCs/>
          <w:color w:val="000000"/>
          <w:kern w:val="0"/>
          <w:sz w:val="30"/>
          <w:szCs w:val="30"/>
          <w:shd w:val="clear" w:color="auto" w:fill="FFFFFF"/>
          <w:lang w:eastAsia="ru-RU"/>
        </w:rPr>
        <w:tab/>
        <w:t>44</w:t>
      </w:r>
    </w:p>
    <w:p w14:paraId="68F6148A"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1.4</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Ненейтральные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структурные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формы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как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воздействующий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ресурс</w:t>
      </w:r>
    </w:p>
    <w:p w14:paraId="437EE7D8"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манипуляционного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дискурса</w:t>
      </w:r>
      <w:r w:rsidRPr="009760F3">
        <w:rPr>
          <w:rFonts w:ascii="Times New Roman" w:eastAsia="Times New Roman" w:hAnsi="Times New Roman" w:cs="Times New Roman"/>
          <w:b/>
          <w:bCs/>
          <w:color w:val="000000"/>
          <w:kern w:val="0"/>
          <w:sz w:val="30"/>
          <w:szCs w:val="30"/>
          <w:shd w:val="clear" w:color="auto" w:fill="FFFFFF"/>
          <w:lang w:eastAsia="ru-RU"/>
        </w:rPr>
        <w:tab/>
        <w:t>46</w:t>
      </w:r>
    </w:p>
    <w:p w14:paraId="76913104"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1.4.1.</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Повторы</w:t>
      </w:r>
      <w:r w:rsidRPr="009760F3">
        <w:rPr>
          <w:rFonts w:ascii="Times New Roman" w:eastAsia="Times New Roman" w:hAnsi="Times New Roman" w:cs="Times New Roman"/>
          <w:b/>
          <w:bCs/>
          <w:color w:val="000000"/>
          <w:kern w:val="0"/>
          <w:sz w:val="30"/>
          <w:szCs w:val="30"/>
          <w:shd w:val="clear" w:color="auto" w:fill="FFFFFF"/>
          <w:lang w:eastAsia="ru-RU"/>
        </w:rPr>
        <w:tab/>
        <w:t>48</w:t>
      </w:r>
    </w:p>
    <w:p w14:paraId="3B1267B4"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1.4.2.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Разрыв</w:t>
      </w:r>
      <w:r w:rsidRPr="009760F3">
        <w:rPr>
          <w:rFonts w:ascii="Times New Roman" w:eastAsia="Times New Roman" w:hAnsi="Times New Roman" w:cs="Times New Roman"/>
          <w:b/>
          <w:bCs/>
          <w:color w:val="000000"/>
          <w:kern w:val="0"/>
          <w:sz w:val="30"/>
          <w:szCs w:val="30"/>
          <w:shd w:val="clear" w:color="auto" w:fill="FFFFFF"/>
          <w:lang w:eastAsia="ru-RU"/>
        </w:rPr>
        <w:tab/>
        <w:t>49</w:t>
      </w:r>
    </w:p>
    <w:p w14:paraId="4C214AF8"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1.4.3.</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Инверсия</w:t>
      </w:r>
      <w:r w:rsidRPr="009760F3">
        <w:rPr>
          <w:rFonts w:ascii="Times New Roman" w:eastAsia="Times New Roman" w:hAnsi="Times New Roman" w:cs="Times New Roman"/>
          <w:b/>
          <w:bCs/>
          <w:color w:val="000000"/>
          <w:kern w:val="0"/>
          <w:sz w:val="30"/>
          <w:szCs w:val="30"/>
          <w:shd w:val="clear" w:color="auto" w:fill="FFFFFF"/>
          <w:lang w:eastAsia="ru-RU"/>
        </w:rPr>
        <w:tab/>
        <w:t>49</w:t>
      </w:r>
    </w:p>
    <w:p w14:paraId="3445D91F"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lastRenderedPageBreak/>
        <w:t>1.4.4.</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Расшифровка</w:t>
      </w:r>
      <w:r w:rsidRPr="009760F3">
        <w:rPr>
          <w:rFonts w:ascii="Times New Roman" w:eastAsia="Times New Roman" w:hAnsi="Times New Roman" w:cs="Times New Roman"/>
          <w:b/>
          <w:bCs/>
          <w:color w:val="000000"/>
          <w:kern w:val="0"/>
          <w:sz w:val="30"/>
          <w:szCs w:val="30"/>
          <w:shd w:val="clear" w:color="auto" w:fill="FFFFFF"/>
          <w:lang w:eastAsia="ru-RU"/>
        </w:rPr>
        <w:tab/>
        <w:t>50</w:t>
      </w:r>
    </w:p>
    <w:p w14:paraId="76A7499C"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1.4.5.</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Изолированный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элемент</w:t>
      </w:r>
      <w:r w:rsidRPr="009760F3">
        <w:rPr>
          <w:rFonts w:ascii="Times New Roman" w:eastAsia="Times New Roman" w:hAnsi="Times New Roman" w:cs="Times New Roman"/>
          <w:b/>
          <w:bCs/>
          <w:color w:val="000000"/>
          <w:kern w:val="0"/>
          <w:sz w:val="30"/>
          <w:szCs w:val="30"/>
          <w:shd w:val="clear" w:color="auto" w:fill="FFFFFF"/>
          <w:lang w:eastAsia="ru-RU"/>
        </w:rPr>
        <w:tab/>
        <w:t>51</w:t>
      </w:r>
    </w:p>
    <w:p w14:paraId="0ABFCD3A"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1.5</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Рунет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как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пространство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для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языкового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экстремизма</w:t>
      </w:r>
      <w:r w:rsidRPr="009760F3">
        <w:rPr>
          <w:rFonts w:ascii="Times New Roman" w:eastAsia="Times New Roman" w:hAnsi="Times New Roman" w:cs="Times New Roman"/>
          <w:b/>
          <w:bCs/>
          <w:color w:val="000000"/>
          <w:kern w:val="0"/>
          <w:sz w:val="30"/>
          <w:szCs w:val="30"/>
          <w:shd w:val="clear" w:color="auto" w:fill="FFFFFF"/>
          <w:lang w:eastAsia="ru-RU"/>
        </w:rPr>
        <w:tab/>
        <w:t>51</w:t>
      </w:r>
    </w:p>
    <w:p w14:paraId="7B30DEBE"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ВЫВОДЫ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ПЕРВОЙ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ГЛАВЕ</w:t>
      </w:r>
      <w:r w:rsidRPr="009760F3">
        <w:rPr>
          <w:rFonts w:ascii="Times New Roman" w:eastAsia="Times New Roman" w:hAnsi="Times New Roman" w:cs="Times New Roman"/>
          <w:b/>
          <w:bCs/>
          <w:color w:val="000000"/>
          <w:kern w:val="0"/>
          <w:sz w:val="30"/>
          <w:szCs w:val="30"/>
          <w:shd w:val="clear" w:color="auto" w:fill="FFFFFF"/>
          <w:lang w:eastAsia="ru-RU"/>
        </w:rPr>
        <w:tab/>
        <w:t>60</w:t>
      </w:r>
    </w:p>
    <w:p w14:paraId="1CDE1377"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ГЛАВА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ВТОРАЯ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АКТУАЛЬНЫЕ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СРЕДСТВА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ВЕРБАЛЬНОЙ</w:t>
      </w:r>
    </w:p>
    <w:p w14:paraId="0E9D7A33"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МАНИПУЛЯЦИИ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ЭКСТРЕМИСТСКИХ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ТЕКСТАХ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РУНЕТА</w:t>
      </w:r>
      <w:r w:rsidRPr="009760F3">
        <w:rPr>
          <w:rFonts w:ascii="Times New Roman" w:eastAsia="Times New Roman" w:hAnsi="Times New Roman" w:cs="Times New Roman"/>
          <w:b/>
          <w:bCs/>
          <w:color w:val="000000"/>
          <w:kern w:val="0"/>
          <w:sz w:val="30"/>
          <w:szCs w:val="30"/>
          <w:shd w:val="clear" w:color="auto" w:fill="FFFFFF"/>
          <w:lang w:eastAsia="ru-RU"/>
        </w:rPr>
        <w:tab/>
        <w:t>63</w:t>
      </w:r>
    </w:p>
    <w:p w14:paraId="4A65B252"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 xml:space="preserve">2.1 </w:t>
      </w:r>
      <w:r w:rsidRPr="009760F3">
        <w:rPr>
          <w:rFonts w:ascii="Times New Roman" w:eastAsia="Times New Roman" w:hAnsi="Times New Roman" w:cs="Times New Roman" w:hint="eastAsia"/>
          <w:b/>
          <w:bCs/>
          <w:color w:val="000000"/>
          <w:kern w:val="0"/>
          <w:sz w:val="30"/>
          <w:szCs w:val="30"/>
          <w:shd w:val="clear" w:color="auto" w:fill="FFFFFF"/>
          <w:lang w:eastAsia="ru-RU"/>
        </w:rPr>
        <w:t>Интернет</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как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особое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средство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коммуникации</w:t>
      </w:r>
      <w:r w:rsidRPr="009760F3">
        <w:rPr>
          <w:rFonts w:ascii="Times New Roman" w:eastAsia="Times New Roman" w:hAnsi="Times New Roman" w:cs="Times New Roman"/>
          <w:b/>
          <w:bCs/>
          <w:color w:val="000000"/>
          <w:kern w:val="0"/>
          <w:sz w:val="30"/>
          <w:szCs w:val="30"/>
          <w:shd w:val="clear" w:color="auto" w:fill="FFFFFF"/>
          <w:lang w:eastAsia="ru-RU"/>
        </w:rPr>
        <w:tab/>
        <w:t>63</w:t>
      </w:r>
    </w:p>
    <w:p w14:paraId="3A76CBAE"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2.1.1.</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Полисемиотическая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природа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интернет</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текста</w:t>
      </w:r>
      <w:r w:rsidRPr="009760F3">
        <w:rPr>
          <w:rFonts w:ascii="Times New Roman" w:eastAsia="Times New Roman" w:hAnsi="Times New Roman" w:cs="Times New Roman"/>
          <w:b/>
          <w:bCs/>
          <w:color w:val="000000"/>
          <w:kern w:val="0"/>
          <w:sz w:val="30"/>
          <w:szCs w:val="30"/>
          <w:shd w:val="clear" w:color="auto" w:fill="FFFFFF"/>
          <w:lang w:eastAsia="ru-RU"/>
        </w:rPr>
        <w:tab/>
        <w:t>63</w:t>
      </w:r>
    </w:p>
    <w:p w14:paraId="7A70AE85"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2.1.2.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Подходы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научному</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осмыслению</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феномена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интернета</w:t>
      </w:r>
      <w:r w:rsidRPr="009760F3">
        <w:rPr>
          <w:rFonts w:ascii="Times New Roman" w:eastAsia="Times New Roman" w:hAnsi="Times New Roman" w:cs="Times New Roman"/>
          <w:b/>
          <w:bCs/>
          <w:color w:val="000000"/>
          <w:kern w:val="0"/>
          <w:sz w:val="30"/>
          <w:szCs w:val="30"/>
          <w:shd w:val="clear" w:color="auto" w:fill="FFFFFF"/>
          <w:lang w:eastAsia="ru-RU"/>
        </w:rPr>
        <w:tab/>
        <w:t>64</w:t>
      </w:r>
    </w:p>
    <w:p w14:paraId="4FE41C20"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2.1.3.</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Особенности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получения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текстовой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информации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из</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интернета</w:t>
      </w:r>
      <w:r w:rsidRPr="009760F3">
        <w:rPr>
          <w:rFonts w:ascii="Times New Roman" w:eastAsia="Times New Roman" w:hAnsi="Times New Roman" w:cs="Times New Roman"/>
          <w:b/>
          <w:bCs/>
          <w:color w:val="000000"/>
          <w:kern w:val="0"/>
          <w:sz w:val="30"/>
          <w:szCs w:val="30"/>
          <w:shd w:val="clear" w:color="auto" w:fill="FFFFFF"/>
          <w:lang w:eastAsia="ru-RU"/>
        </w:rPr>
        <w:tab/>
        <w:t>68</w:t>
      </w:r>
    </w:p>
    <w:p w14:paraId="7D17E28B"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2.1.4.</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Рунет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«фильтрующая»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функция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языка</w:t>
      </w:r>
      <w:r w:rsidRPr="009760F3">
        <w:rPr>
          <w:rFonts w:ascii="Times New Roman" w:eastAsia="Times New Roman" w:hAnsi="Times New Roman" w:cs="Times New Roman"/>
          <w:b/>
          <w:bCs/>
          <w:color w:val="000000"/>
          <w:kern w:val="0"/>
          <w:sz w:val="30"/>
          <w:szCs w:val="30"/>
          <w:shd w:val="clear" w:color="auto" w:fill="FFFFFF"/>
          <w:lang w:eastAsia="ru-RU"/>
        </w:rPr>
        <w:tab/>
        <w:t>72</w:t>
      </w:r>
    </w:p>
    <w:p w14:paraId="185AF66B"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2.1.5.</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Устно</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письменный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характер</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Рунет</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коммуникации</w:t>
      </w:r>
      <w:r w:rsidRPr="009760F3">
        <w:rPr>
          <w:rFonts w:ascii="Times New Roman" w:eastAsia="Times New Roman" w:hAnsi="Times New Roman" w:cs="Times New Roman"/>
          <w:b/>
          <w:bCs/>
          <w:color w:val="000000"/>
          <w:kern w:val="0"/>
          <w:sz w:val="30"/>
          <w:szCs w:val="30"/>
          <w:shd w:val="clear" w:color="auto" w:fill="FFFFFF"/>
          <w:lang w:eastAsia="ru-RU"/>
        </w:rPr>
        <w:tab/>
        <w:t>74</w:t>
      </w:r>
    </w:p>
    <w:p w14:paraId="74AC2D87"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Слова</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бренды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как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особые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вербально</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ментальные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единицы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информационного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потока</w:t>
      </w:r>
      <w:r w:rsidRPr="009760F3">
        <w:rPr>
          <w:rFonts w:ascii="Times New Roman" w:eastAsia="Times New Roman" w:hAnsi="Times New Roman" w:cs="Times New Roman"/>
          <w:b/>
          <w:bCs/>
          <w:color w:val="000000"/>
          <w:kern w:val="0"/>
          <w:sz w:val="30"/>
          <w:szCs w:val="30"/>
          <w:shd w:val="clear" w:color="auto" w:fill="FFFFFF"/>
          <w:lang w:eastAsia="ru-RU"/>
        </w:rPr>
        <w:tab/>
        <w:t>75</w:t>
      </w:r>
    </w:p>
    <w:p w14:paraId="0C5B78E6"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2.2.1.</w:t>
      </w:r>
      <w:r w:rsidRPr="009760F3">
        <w:rPr>
          <w:rFonts w:ascii="Times New Roman" w:eastAsia="Times New Roman" w:hAnsi="Times New Roman" w:cs="Times New Roman"/>
          <w:b/>
          <w:bCs/>
          <w:color w:val="000000"/>
          <w:kern w:val="0"/>
          <w:sz w:val="30"/>
          <w:szCs w:val="30"/>
          <w:shd w:val="clear" w:color="auto" w:fill="FFFFFF"/>
          <w:lang w:eastAsia="ru-RU"/>
        </w:rPr>
        <w:tab/>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Бренд</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«слово</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бренд»</w:t>
      </w:r>
      <w:r w:rsidRPr="009760F3">
        <w:rPr>
          <w:rFonts w:ascii="Times New Roman" w:eastAsia="Times New Roman" w:hAnsi="Times New Roman" w:cs="Times New Roman"/>
          <w:b/>
          <w:bCs/>
          <w:color w:val="000000"/>
          <w:kern w:val="0"/>
          <w:sz w:val="30"/>
          <w:szCs w:val="30"/>
          <w:shd w:val="clear" w:color="auto" w:fill="FFFFFF"/>
          <w:lang w:eastAsia="ru-RU"/>
        </w:rPr>
        <w:tab/>
        <w:t>75</w:t>
      </w:r>
    </w:p>
    <w:p w14:paraId="2C39D5EA"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2.2.2.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Происхождение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слов</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брендов</w:t>
      </w:r>
      <w:r w:rsidRPr="009760F3">
        <w:rPr>
          <w:rFonts w:ascii="Times New Roman" w:eastAsia="Times New Roman" w:hAnsi="Times New Roman" w:cs="Times New Roman"/>
          <w:b/>
          <w:bCs/>
          <w:color w:val="000000"/>
          <w:kern w:val="0"/>
          <w:sz w:val="30"/>
          <w:szCs w:val="30"/>
          <w:shd w:val="clear" w:color="auto" w:fill="FFFFFF"/>
          <w:lang w:eastAsia="ru-RU"/>
        </w:rPr>
        <w:tab/>
        <w:t>81</w:t>
      </w:r>
    </w:p>
    <w:p w14:paraId="41D03AFD"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2.2.3.</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Политическая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метафора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слово</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бренд</w:t>
      </w:r>
      <w:r w:rsidRPr="009760F3">
        <w:rPr>
          <w:rFonts w:ascii="Times New Roman" w:eastAsia="Times New Roman" w:hAnsi="Times New Roman" w:cs="Times New Roman"/>
          <w:b/>
          <w:bCs/>
          <w:color w:val="000000"/>
          <w:kern w:val="0"/>
          <w:sz w:val="30"/>
          <w:szCs w:val="30"/>
          <w:shd w:val="clear" w:color="auto" w:fill="FFFFFF"/>
          <w:lang w:eastAsia="ru-RU"/>
        </w:rPr>
        <w:tab/>
        <w:t>83</w:t>
      </w:r>
    </w:p>
    <w:p w14:paraId="6C73D29A"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2.2.4.</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Идеологема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слово</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бренд</w:t>
      </w:r>
      <w:r w:rsidRPr="009760F3">
        <w:rPr>
          <w:rFonts w:ascii="Times New Roman" w:eastAsia="Times New Roman" w:hAnsi="Times New Roman" w:cs="Times New Roman"/>
          <w:b/>
          <w:bCs/>
          <w:color w:val="000000"/>
          <w:kern w:val="0"/>
          <w:sz w:val="30"/>
          <w:szCs w:val="30"/>
          <w:shd w:val="clear" w:color="auto" w:fill="FFFFFF"/>
          <w:lang w:eastAsia="ru-RU"/>
        </w:rPr>
        <w:tab/>
        <w:t>91</w:t>
      </w:r>
    </w:p>
    <w:p w14:paraId="32633DDB"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2.2.5.</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Прецедентное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имя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интертекст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слово</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бренд</w:t>
      </w:r>
      <w:r w:rsidRPr="009760F3">
        <w:rPr>
          <w:rFonts w:ascii="Times New Roman" w:eastAsia="Times New Roman" w:hAnsi="Times New Roman" w:cs="Times New Roman"/>
          <w:b/>
          <w:bCs/>
          <w:color w:val="000000"/>
          <w:kern w:val="0"/>
          <w:sz w:val="30"/>
          <w:szCs w:val="30"/>
          <w:shd w:val="clear" w:color="auto" w:fill="FFFFFF"/>
          <w:lang w:eastAsia="ru-RU"/>
        </w:rPr>
        <w:tab/>
        <w:t>95</w:t>
      </w:r>
    </w:p>
    <w:p w14:paraId="2448C138"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2.2.6.</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Аксиологема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слово</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бренд</w:t>
      </w:r>
      <w:r w:rsidRPr="009760F3">
        <w:rPr>
          <w:rFonts w:ascii="Times New Roman" w:eastAsia="Times New Roman" w:hAnsi="Times New Roman" w:cs="Times New Roman"/>
          <w:b/>
          <w:bCs/>
          <w:color w:val="000000"/>
          <w:kern w:val="0"/>
          <w:sz w:val="30"/>
          <w:szCs w:val="30"/>
          <w:shd w:val="clear" w:color="auto" w:fill="FFFFFF"/>
          <w:lang w:eastAsia="ru-RU"/>
        </w:rPr>
        <w:tab/>
        <w:t>99</w:t>
      </w:r>
    </w:p>
    <w:p w14:paraId="16293FD6"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2.3.</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Негативный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прогноз</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как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актуальная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разновидность</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скрытого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призыва</w:t>
      </w:r>
    </w:p>
    <w:p w14:paraId="4782BAF3"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экстремистских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материалах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рунета</w:t>
      </w:r>
      <w:r w:rsidRPr="009760F3">
        <w:rPr>
          <w:rFonts w:ascii="Times New Roman" w:eastAsia="Times New Roman" w:hAnsi="Times New Roman" w:cs="Times New Roman"/>
          <w:b/>
          <w:bCs/>
          <w:color w:val="000000"/>
          <w:kern w:val="0"/>
          <w:sz w:val="30"/>
          <w:szCs w:val="30"/>
          <w:shd w:val="clear" w:color="auto" w:fill="FFFFFF"/>
          <w:lang w:eastAsia="ru-RU"/>
        </w:rPr>
        <w:tab/>
        <w:t>102</w:t>
      </w:r>
    </w:p>
    <w:p w14:paraId="7D4ADDAE"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2.3.1.</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Отличие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негативного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прогноза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как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манипулятивного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приёма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от</w:t>
      </w:r>
    </w:p>
    <w:p w14:paraId="3C276182"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прогноза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содержащегося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аналитической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статье</w:t>
      </w:r>
      <w:r w:rsidRPr="009760F3">
        <w:rPr>
          <w:rFonts w:ascii="Times New Roman" w:eastAsia="Times New Roman" w:hAnsi="Times New Roman" w:cs="Times New Roman"/>
          <w:b/>
          <w:bCs/>
          <w:color w:val="000000"/>
          <w:kern w:val="0"/>
          <w:sz w:val="30"/>
          <w:szCs w:val="30"/>
          <w:shd w:val="clear" w:color="auto" w:fill="FFFFFF"/>
          <w:lang w:eastAsia="ru-RU"/>
        </w:rPr>
        <w:tab/>
        <w:t>103</w:t>
      </w:r>
    </w:p>
    <w:p w14:paraId="4DD49776"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2.3.2.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Имитация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научного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дискурса</w:t>
      </w:r>
      <w:r w:rsidRPr="009760F3">
        <w:rPr>
          <w:rFonts w:ascii="Times New Roman" w:eastAsia="Times New Roman" w:hAnsi="Times New Roman" w:cs="Times New Roman"/>
          <w:b/>
          <w:bCs/>
          <w:color w:val="000000"/>
          <w:kern w:val="0"/>
          <w:sz w:val="30"/>
          <w:szCs w:val="30"/>
          <w:shd w:val="clear" w:color="auto" w:fill="FFFFFF"/>
          <w:lang w:eastAsia="ru-RU"/>
        </w:rPr>
        <w:tab/>
        <w:t>104</w:t>
      </w:r>
    </w:p>
    <w:p w14:paraId="6FC35E89"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lastRenderedPageBreak/>
        <w:t>2.3.3.</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Опытное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подтверждение</w:t>
      </w:r>
      <w:r w:rsidRPr="009760F3">
        <w:rPr>
          <w:rFonts w:ascii="Times New Roman" w:eastAsia="Times New Roman" w:hAnsi="Times New Roman" w:cs="Times New Roman"/>
          <w:b/>
          <w:bCs/>
          <w:color w:val="000000"/>
          <w:kern w:val="0"/>
          <w:sz w:val="30"/>
          <w:szCs w:val="30"/>
          <w:shd w:val="clear" w:color="auto" w:fill="FFFFFF"/>
          <w:lang w:eastAsia="ru-RU"/>
        </w:rPr>
        <w:tab/>
        <w:t>108</w:t>
      </w:r>
    </w:p>
    <w:p w14:paraId="350E915A"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2.3.4.</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Использование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манипулятивных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лексических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средств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символических</w:t>
      </w:r>
    </w:p>
    <w:p w14:paraId="0AEAEC9C"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наименований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слов</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брендов</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b/>
          <w:bCs/>
          <w:color w:val="000000"/>
          <w:kern w:val="0"/>
          <w:sz w:val="30"/>
          <w:szCs w:val="30"/>
          <w:shd w:val="clear" w:color="auto" w:fill="FFFFFF"/>
          <w:lang w:eastAsia="ru-RU"/>
        </w:rPr>
        <w:tab/>
        <w:t>110</w:t>
      </w:r>
    </w:p>
    <w:p w14:paraId="7183D803"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2.3.5.</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Вербализация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негативного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прогноза</w:t>
      </w:r>
      <w:r w:rsidRPr="009760F3">
        <w:rPr>
          <w:rFonts w:ascii="Times New Roman" w:eastAsia="Times New Roman" w:hAnsi="Times New Roman" w:cs="Times New Roman"/>
          <w:b/>
          <w:bCs/>
          <w:color w:val="000000"/>
          <w:kern w:val="0"/>
          <w:sz w:val="30"/>
          <w:szCs w:val="30"/>
          <w:shd w:val="clear" w:color="auto" w:fill="FFFFFF"/>
          <w:lang w:eastAsia="ru-RU"/>
        </w:rPr>
        <w:tab/>
        <w:t xml:space="preserve">114 </w:t>
      </w:r>
    </w:p>
    <w:p w14:paraId="6A02E5E5"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 xml:space="preserve">2.4. </w:t>
      </w:r>
      <w:r w:rsidRPr="009760F3">
        <w:rPr>
          <w:rFonts w:ascii="Times New Roman" w:eastAsia="Times New Roman" w:hAnsi="Times New Roman" w:cs="Times New Roman" w:hint="eastAsia"/>
          <w:b/>
          <w:bCs/>
          <w:color w:val="000000"/>
          <w:kern w:val="0"/>
          <w:sz w:val="30"/>
          <w:szCs w:val="30"/>
          <w:shd w:val="clear" w:color="auto" w:fill="FFFFFF"/>
          <w:lang w:eastAsia="ru-RU"/>
        </w:rPr>
        <w:t>Модель</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воздействия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экстремистского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рунет</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текста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w:t>
      </w:r>
    </w:p>
    <w:p w14:paraId="0C3A774F"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манипулируемого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адресата</w:t>
      </w:r>
      <w:r w:rsidRPr="009760F3">
        <w:rPr>
          <w:rFonts w:ascii="Times New Roman" w:eastAsia="Times New Roman" w:hAnsi="Times New Roman" w:cs="Times New Roman"/>
          <w:b/>
          <w:bCs/>
          <w:color w:val="000000"/>
          <w:kern w:val="0"/>
          <w:sz w:val="30"/>
          <w:szCs w:val="30"/>
          <w:shd w:val="clear" w:color="auto" w:fill="FFFFFF"/>
          <w:lang w:eastAsia="ru-RU"/>
        </w:rPr>
        <w:tab/>
        <w:t>117</w:t>
      </w:r>
    </w:p>
    <w:p w14:paraId="39FFC181"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ВЫВОДЫ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ВТОРОЙ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ГЛАВЕ</w:t>
      </w:r>
      <w:r w:rsidRPr="009760F3">
        <w:rPr>
          <w:rFonts w:ascii="Times New Roman" w:eastAsia="Times New Roman" w:hAnsi="Times New Roman" w:cs="Times New Roman"/>
          <w:b/>
          <w:bCs/>
          <w:color w:val="000000"/>
          <w:kern w:val="0"/>
          <w:sz w:val="30"/>
          <w:szCs w:val="30"/>
          <w:shd w:val="clear" w:color="auto" w:fill="FFFFFF"/>
          <w:lang w:eastAsia="ru-RU"/>
        </w:rPr>
        <w:tab/>
        <w:t>121</w:t>
      </w:r>
    </w:p>
    <w:p w14:paraId="23AF475C"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ГЛАВА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ТРЕТЬЯ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ЭКСТРЕМИСТСКИЕ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МАТЕРИАЛЫ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РУНЕТА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АСПЕКТЕ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ИСПОЛЬЗОВАНИЯ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НИХ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АКТУАЛЬНЫХ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МАНИПУЛЯТИВНЫХ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СРЕДСТВ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примеры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анализ</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текстов</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b/>
          <w:bCs/>
          <w:color w:val="000000"/>
          <w:kern w:val="0"/>
          <w:sz w:val="30"/>
          <w:szCs w:val="30"/>
          <w:shd w:val="clear" w:color="auto" w:fill="FFFFFF"/>
          <w:lang w:eastAsia="ru-RU"/>
        </w:rPr>
        <w:tab/>
        <w:t>127</w:t>
      </w:r>
    </w:p>
    <w:p w14:paraId="16515191"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3.1.</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Игоря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Эйдмана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«Таможенный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союз</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четырех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паханов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воровской</w:t>
      </w:r>
    </w:p>
    <w:p w14:paraId="48B2E38B"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круг</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олигархии»</w:t>
      </w:r>
      <w:r w:rsidRPr="009760F3">
        <w:rPr>
          <w:rFonts w:ascii="Times New Roman" w:eastAsia="Times New Roman" w:hAnsi="Times New Roman" w:cs="Times New Roman"/>
          <w:b/>
          <w:bCs/>
          <w:color w:val="000000"/>
          <w:kern w:val="0"/>
          <w:sz w:val="30"/>
          <w:szCs w:val="30"/>
          <w:shd w:val="clear" w:color="auto" w:fill="FFFFFF"/>
          <w:lang w:eastAsia="ru-RU"/>
        </w:rPr>
        <w:tab/>
        <w:t>127</w:t>
      </w:r>
    </w:p>
    <w:p w14:paraId="11D02A5C"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3.2.</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Евгения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Ихлова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«Начало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конца»</w:t>
      </w:r>
      <w:r w:rsidRPr="009760F3">
        <w:rPr>
          <w:rFonts w:ascii="Times New Roman" w:eastAsia="Times New Roman" w:hAnsi="Times New Roman" w:cs="Times New Roman"/>
          <w:b/>
          <w:bCs/>
          <w:color w:val="000000"/>
          <w:kern w:val="0"/>
          <w:sz w:val="30"/>
          <w:szCs w:val="30"/>
          <w:shd w:val="clear" w:color="auto" w:fill="FFFFFF"/>
          <w:lang w:eastAsia="ru-RU"/>
        </w:rPr>
        <w:tab/>
        <w:t>133</w:t>
      </w:r>
    </w:p>
    <w:p w14:paraId="79F5BD3F"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3.3.</w:t>
      </w:r>
      <w:r w:rsidRPr="009760F3">
        <w:rPr>
          <w:rFonts w:ascii="Times New Roman" w:eastAsia="Times New Roman" w:hAnsi="Times New Roman" w:cs="Times New Roman"/>
          <w:b/>
          <w:bCs/>
          <w:color w:val="000000"/>
          <w:kern w:val="0"/>
          <w:sz w:val="30"/>
          <w:szCs w:val="30"/>
          <w:shd w:val="clear" w:color="auto" w:fill="FFFFFF"/>
          <w:lang w:eastAsia="ru-RU"/>
        </w:rPr>
        <w:tab/>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Владимира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Кара</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Мурзы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«Это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наша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война»</w:t>
      </w:r>
      <w:r w:rsidRPr="009760F3">
        <w:rPr>
          <w:rFonts w:ascii="Times New Roman" w:eastAsia="Times New Roman" w:hAnsi="Times New Roman" w:cs="Times New Roman"/>
          <w:b/>
          <w:bCs/>
          <w:color w:val="000000"/>
          <w:kern w:val="0"/>
          <w:sz w:val="30"/>
          <w:szCs w:val="30"/>
          <w:shd w:val="clear" w:color="auto" w:fill="FFFFFF"/>
          <w:lang w:eastAsia="ru-RU"/>
        </w:rPr>
        <w:tab/>
        <w:t>141</w:t>
      </w:r>
    </w:p>
    <w:p w14:paraId="636A1212"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b/>
          <w:bCs/>
          <w:color w:val="000000"/>
          <w:kern w:val="0"/>
          <w:sz w:val="30"/>
          <w:szCs w:val="30"/>
          <w:shd w:val="clear" w:color="auto" w:fill="FFFFFF"/>
          <w:lang w:eastAsia="ru-RU"/>
        </w:rPr>
        <w:t>3.4.</w:t>
      </w:r>
      <w:r w:rsidRPr="009760F3">
        <w:rPr>
          <w:rFonts w:ascii="Times New Roman" w:eastAsia="Times New Roman" w:hAnsi="Times New Roman" w:cs="Times New Roman"/>
          <w:b/>
          <w:bCs/>
          <w:color w:val="000000"/>
          <w:kern w:val="0"/>
          <w:sz w:val="30"/>
          <w:szCs w:val="30"/>
          <w:shd w:val="clear" w:color="auto" w:fill="FFFFFF"/>
          <w:lang w:eastAsia="ru-RU"/>
        </w:rPr>
        <w:tab/>
      </w:r>
      <w:r w:rsidRPr="009760F3">
        <w:rPr>
          <w:rFonts w:ascii="Times New Roman" w:eastAsia="Times New Roman" w:hAnsi="Times New Roman" w:cs="Times New Roman" w:hint="eastAsia"/>
          <w:b/>
          <w:bCs/>
          <w:color w:val="000000"/>
          <w:kern w:val="0"/>
          <w:sz w:val="30"/>
          <w:szCs w:val="30"/>
          <w:shd w:val="clear" w:color="auto" w:fill="FFFFFF"/>
          <w:lang w:eastAsia="ru-RU"/>
        </w:rPr>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Андрея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Пионтковского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«Триумф</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воли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национал</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hint="eastAsia"/>
          <w:b/>
          <w:bCs/>
          <w:color w:val="000000"/>
          <w:kern w:val="0"/>
          <w:sz w:val="30"/>
          <w:szCs w:val="30"/>
          <w:shd w:val="clear" w:color="auto" w:fill="FFFFFF"/>
          <w:lang w:eastAsia="ru-RU"/>
        </w:rPr>
        <w:t>клептократов»</w:t>
      </w:r>
      <w:r w:rsidRPr="009760F3">
        <w:rPr>
          <w:rFonts w:ascii="Times New Roman" w:eastAsia="Times New Roman" w:hAnsi="Times New Roman" w:cs="Times New Roman"/>
          <w:b/>
          <w:bCs/>
          <w:color w:val="000000"/>
          <w:kern w:val="0"/>
          <w:sz w:val="30"/>
          <w:szCs w:val="30"/>
          <w:shd w:val="clear" w:color="auto" w:fill="FFFFFF"/>
          <w:lang w:eastAsia="ru-RU"/>
        </w:rPr>
        <w:t xml:space="preserve"> 145</w:t>
      </w:r>
    </w:p>
    <w:p w14:paraId="774423DD"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ВЫВОДЫ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ТРЕТЬЕЙ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ГЛАВЕ</w:t>
      </w:r>
      <w:r w:rsidRPr="009760F3">
        <w:rPr>
          <w:rFonts w:ascii="Times New Roman" w:eastAsia="Times New Roman" w:hAnsi="Times New Roman" w:cs="Times New Roman"/>
          <w:b/>
          <w:bCs/>
          <w:color w:val="000000"/>
          <w:kern w:val="0"/>
          <w:sz w:val="30"/>
          <w:szCs w:val="30"/>
          <w:shd w:val="clear" w:color="auto" w:fill="FFFFFF"/>
          <w:lang w:eastAsia="ru-RU"/>
        </w:rPr>
        <w:tab/>
        <w:t>159</w:t>
      </w:r>
    </w:p>
    <w:p w14:paraId="0C20C1A3"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9760F3">
        <w:rPr>
          <w:rFonts w:ascii="Times New Roman" w:eastAsia="Times New Roman" w:hAnsi="Times New Roman" w:cs="Times New Roman"/>
          <w:b/>
          <w:bCs/>
          <w:color w:val="000000"/>
          <w:kern w:val="0"/>
          <w:sz w:val="30"/>
          <w:szCs w:val="30"/>
          <w:shd w:val="clear" w:color="auto" w:fill="FFFFFF"/>
          <w:lang w:eastAsia="ru-RU"/>
        </w:rPr>
        <w:tab/>
        <w:t>(</w:t>
      </w:r>
      <w:r w:rsidRPr="009760F3">
        <w:rPr>
          <w:rFonts w:ascii="Times New Roman" w:eastAsia="Times New Roman" w:hAnsi="Times New Roman" w:cs="Times New Roman" w:hint="eastAsia"/>
          <w:b/>
          <w:bCs/>
          <w:color w:val="000000"/>
          <w:kern w:val="0"/>
          <w:sz w:val="30"/>
          <w:szCs w:val="30"/>
          <w:shd w:val="clear" w:color="auto" w:fill="FFFFFF"/>
          <w:lang w:eastAsia="ru-RU"/>
        </w:rPr>
        <w:t>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перспективах</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свете</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проблем</w:t>
      </w:r>
    </w:p>
    <w:p w14:paraId="5FB13080"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лингвистической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информационной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безопасности</w:t>
      </w:r>
      <w:r w:rsidRPr="009760F3">
        <w:rPr>
          <w:rFonts w:ascii="Times New Roman" w:eastAsia="Times New Roman" w:hAnsi="Times New Roman" w:cs="Times New Roman"/>
          <w:b/>
          <w:bCs/>
          <w:color w:val="000000"/>
          <w:kern w:val="0"/>
          <w:sz w:val="30"/>
          <w:szCs w:val="30"/>
          <w:shd w:val="clear" w:color="auto" w:fill="FFFFFF"/>
          <w:lang w:eastAsia="ru-RU"/>
        </w:rPr>
        <w:t>)</w:t>
      </w:r>
      <w:r w:rsidRPr="009760F3">
        <w:rPr>
          <w:rFonts w:ascii="Times New Roman" w:eastAsia="Times New Roman" w:hAnsi="Times New Roman" w:cs="Times New Roman"/>
          <w:b/>
          <w:bCs/>
          <w:color w:val="000000"/>
          <w:kern w:val="0"/>
          <w:sz w:val="30"/>
          <w:szCs w:val="30"/>
          <w:shd w:val="clear" w:color="auto" w:fill="FFFFFF"/>
          <w:lang w:eastAsia="ru-RU"/>
        </w:rPr>
        <w:tab/>
        <w:t>166</w:t>
      </w:r>
    </w:p>
    <w:p w14:paraId="2B9E97BC"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БИБЛИОГРАФИЧЕСКИЙ</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СПИСОК</w:t>
      </w:r>
      <w:r w:rsidRPr="009760F3">
        <w:rPr>
          <w:rFonts w:ascii="Times New Roman" w:eastAsia="Times New Roman" w:hAnsi="Times New Roman" w:cs="Times New Roman"/>
          <w:b/>
          <w:bCs/>
          <w:color w:val="000000"/>
          <w:kern w:val="0"/>
          <w:sz w:val="30"/>
          <w:szCs w:val="30"/>
          <w:shd w:val="clear" w:color="auto" w:fill="FFFFFF"/>
          <w:lang w:eastAsia="ru-RU"/>
        </w:rPr>
        <w:tab/>
        <w:t>182</w:t>
      </w:r>
    </w:p>
    <w:p w14:paraId="7E2FDD16"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Словари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справочники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энциклопедии</w:t>
      </w:r>
      <w:r w:rsidRPr="009760F3">
        <w:rPr>
          <w:rFonts w:ascii="Times New Roman" w:eastAsia="Times New Roman" w:hAnsi="Times New Roman" w:cs="Times New Roman"/>
          <w:b/>
          <w:bCs/>
          <w:color w:val="000000"/>
          <w:kern w:val="0"/>
          <w:sz w:val="30"/>
          <w:szCs w:val="30"/>
          <w:shd w:val="clear" w:color="auto" w:fill="FFFFFF"/>
          <w:lang w:eastAsia="ru-RU"/>
        </w:rPr>
        <w:tab/>
        <w:t>216</w:t>
      </w:r>
    </w:p>
    <w:p w14:paraId="0D419460"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9760F3">
        <w:rPr>
          <w:rFonts w:ascii="Times New Roman" w:eastAsia="Times New Roman" w:hAnsi="Times New Roman" w:cs="Times New Roman"/>
          <w:b/>
          <w:bCs/>
          <w:color w:val="000000"/>
          <w:kern w:val="0"/>
          <w:sz w:val="30"/>
          <w:szCs w:val="30"/>
          <w:shd w:val="clear" w:color="auto" w:fill="FFFFFF"/>
          <w:lang w:eastAsia="ru-RU"/>
        </w:rPr>
        <w:tab/>
        <w:t>220</w:t>
      </w:r>
    </w:p>
    <w:p w14:paraId="27E5D243"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Вадима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Слуцкого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«Жажда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войны</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и</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любовь</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президенту»</w:t>
      </w:r>
      <w:r w:rsidRPr="009760F3">
        <w:rPr>
          <w:rFonts w:ascii="Times New Roman" w:eastAsia="Times New Roman" w:hAnsi="Times New Roman" w:cs="Times New Roman"/>
          <w:b/>
          <w:bCs/>
          <w:color w:val="000000"/>
          <w:kern w:val="0"/>
          <w:sz w:val="30"/>
          <w:szCs w:val="30"/>
          <w:shd w:val="clear" w:color="auto" w:fill="FFFFFF"/>
          <w:lang w:eastAsia="ru-RU"/>
        </w:rPr>
        <w:tab/>
        <w:t>220</w:t>
      </w:r>
    </w:p>
    <w:p w14:paraId="36C00E56"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Алексея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Мельникова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«Крымация</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россии»</w:t>
      </w:r>
      <w:r w:rsidRPr="009760F3">
        <w:rPr>
          <w:rFonts w:ascii="Times New Roman" w:eastAsia="Times New Roman" w:hAnsi="Times New Roman" w:cs="Times New Roman"/>
          <w:b/>
          <w:bCs/>
          <w:color w:val="000000"/>
          <w:kern w:val="0"/>
          <w:sz w:val="30"/>
          <w:szCs w:val="30"/>
          <w:shd w:val="clear" w:color="auto" w:fill="FFFFFF"/>
          <w:lang w:eastAsia="ru-RU"/>
        </w:rPr>
        <w:tab/>
        <w:t>229</w:t>
      </w:r>
    </w:p>
    <w:p w14:paraId="00F2C35A" w14:textId="77777777" w:rsidR="009760F3" w:rsidRP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Вадима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Белоцерковского</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«Украина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героизм</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революция»</w:t>
      </w:r>
      <w:r w:rsidRPr="009760F3">
        <w:rPr>
          <w:rFonts w:ascii="Times New Roman" w:eastAsia="Times New Roman" w:hAnsi="Times New Roman" w:cs="Times New Roman"/>
          <w:b/>
          <w:bCs/>
          <w:color w:val="000000"/>
          <w:kern w:val="0"/>
          <w:sz w:val="30"/>
          <w:szCs w:val="30"/>
          <w:shd w:val="clear" w:color="auto" w:fill="FFFFFF"/>
          <w:lang w:eastAsia="ru-RU"/>
        </w:rPr>
        <w:tab/>
        <w:t>233</w:t>
      </w:r>
    </w:p>
    <w:p w14:paraId="765169B7" w14:textId="4A3AEC53" w:rsidR="00002AF1" w:rsidRDefault="009760F3" w:rsidP="009760F3">
      <w:pPr>
        <w:rPr>
          <w:rFonts w:ascii="Times New Roman" w:eastAsia="Times New Roman" w:hAnsi="Times New Roman" w:cs="Times New Roman"/>
          <w:b/>
          <w:bCs/>
          <w:color w:val="000000"/>
          <w:kern w:val="0"/>
          <w:sz w:val="30"/>
          <w:szCs w:val="30"/>
          <w:shd w:val="clear" w:color="auto" w:fill="FFFFFF"/>
          <w:lang w:eastAsia="ru-RU"/>
        </w:rPr>
      </w:pPr>
      <w:r w:rsidRPr="009760F3">
        <w:rPr>
          <w:rFonts w:ascii="Times New Roman" w:eastAsia="Times New Roman" w:hAnsi="Times New Roman" w:cs="Times New Roman" w:hint="eastAsia"/>
          <w:b/>
          <w:bCs/>
          <w:color w:val="000000"/>
          <w:kern w:val="0"/>
          <w:sz w:val="30"/>
          <w:szCs w:val="30"/>
          <w:shd w:val="clear" w:color="auto" w:fill="FFFFFF"/>
          <w:lang w:eastAsia="ru-RU"/>
        </w:rPr>
        <w:lastRenderedPageBreak/>
        <w:t>Текст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Михаила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Тевосяна</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«Хаос</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как</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результат</w:t>
      </w:r>
      <w:r w:rsidRPr="009760F3">
        <w:rPr>
          <w:rFonts w:ascii="Times New Roman" w:eastAsia="Times New Roman" w:hAnsi="Times New Roman" w:cs="Times New Roman"/>
          <w:b/>
          <w:bCs/>
          <w:color w:val="000000"/>
          <w:kern w:val="0"/>
          <w:sz w:val="30"/>
          <w:szCs w:val="30"/>
          <w:shd w:val="clear" w:color="auto" w:fill="FFFFFF"/>
          <w:lang w:eastAsia="ru-RU"/>
        </w:rPr>
        <w:t xml:space="preserve"> </w:t>
      </w:r>
      <w:r w:rsidRPr="009760F3">
        <w:rPr>
          <w:rFonts w:ascii="Times New Roman" w:eastAsia="Times New Roman" w:hAnsi="Times New Roman" w:cs="Times New Roman" w:hint="eastAsia"/>
          <w:b/>
          <w:bCs/>
          <w:color w:val="000000"/>
          <w:kern w:val="0"/>
          <w:sz w:val="30"/>
          <w:szCs w:val="30"/>
          <w:shd w:val="clear" w:color="auto" w:fill="FFFFFF"/>
          <w:lang w:eastAsia="ru-RU"/>
        </w:rPr>
        <w:t>саморазрушения»</w:t>
      </w:r>
      <w:r w:rsidRPr="009760F3">
        <w:rPr>
          <w:rFonts w:ascii="Times New Roman" w:eastAsia="Times New Roman" w:hAnsi="Times New Roman" w:cs="Times New Roman"/>
          <w:b/>
          <w:bCs/>
          <w:color w:val="000000"/>
          <w:kern w:val="0"/>
          <w:sz w:val="30"/>
          <w:szCs w:val="30"/>
          <w:shd w:val="clear" w:color="auto" w:fill="FFFFFF"/>
          <w:lang w:eastAsia="ru-RU"/>
        </w:rPr>
        <w:tab/>
      </w:r>
    </w:p>
    <w:p w14:paraId="5189040B" w14:textId="695ED432" w:rsid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p>
    <w:p w14:paraId="75FF7FE4" w14:textId="65DA4616" w:rsidR="009760F3" w:rsidRDefault="009760F3" w:rsidP="009760F3">
      <w:pPr>
        <w:rPr>
          <w:rFonts w:ascii="Times New Roman" w:eastAsia="Times New Roman" w:hAnsi="Times New Roman" w:cs="Times New Roman"/>
          <w:b/>
          <w:bCs/>
          <w:color w:val="000000"/>
          <w:kern w:val="0"/>
          <w:sz w:val="30"/>
          <w:szCs w:val="30"/>
          <w:shd w:val="clear" w:color="auto" w:fill="FFFFFF"/>
          <w:lang w:eastAsia="ru-RU"/>
        </w:rPr>
      </w:pPr>
    </w:p>
    <w:p w14:paraId="18CB868A" w14:textId="77777777" w:rsidR="009760F3" w:rsidRPr="009760F3" w:rsidRDefault="009760F3" w:rsidP="009760F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9760F3">
        <w:rPr>
          <w:rFonts w:ascii="Times New Roman" w:eastAsia="Times New Roman" w:hAnsi="Times New Roman" w:cs="Times New Roman"/>
          <w:color w:val="000000"/>
          <w:kern w:val="0"/>
          <w:sz w:val="28"/>
          <w:szCs w:val="28"/>
          <w:shd w:val="clear" w:color="auto" w:fill="FFFFFF"/>
          <w:lang w:eastAsia="ru-RU"/>
        </w:rPr>
        <w:t>В дальнейшем также стоит исследовать оппозиционный интернет</w:t>
      </w:r>
      <w:r w:rsidRPr="009760F3">
        <w:rPr>
          <w:rFonts w:ascii="Times New Roman" w:eastAsia="Times New Roman" w:hAnsi="Times New Roman" w:cs="Times New Roman"/>
          <w:color w:val="000000"/>
          <w:kern w:val="0"/>
          <w:sz w:val="28"/>
          <w:szCs w:val="28"/>
          <w:shd w:val="clear" w:color="auto" w:fill="FFFFFF"/>
          <w:lang w:eastAsia="ru-RU"/>
        </w:rPr>
        <w:softHyphen/>
        <w:t>дискурс как средство идеологического воздействия на пользователей и удержания их в заданном ценностном поле. Скрытый призыв в единственном воспринятом тексте будет не столь эффективным, как тот же призыв, являющийся стержнем дискурсивного воздействия на реципиента: тексты существуют в интернете не по отдельности — они формируют глобальный скрытый контекст и контент. Большой кластер текстов с заданными параметрами коммуникации, запрограммированными оценками, образами, моделями, брендами, повторяемыми из текста в текст, — вот что неизбежно и гарантированно влияет на сознание заданной группы адресатов.</w:t>
      </w:r>
    </w:p>
    <w:p w14:paraId="52F528A2" w14:textId="77777777" w:rsidR="009760F3" w:rsidRPr="009760F3" w:rsidRDefault="009760F3" w:rsidP="009760F3">
      <w:pPr>
        <w:tabs>
          <w:tab w:val="clear" w:pos="709"/>
          <w:tab w:val="left" w:pos="3163"/>
          <w:tab w:val="left" w:pos="4997"/>
        </w:tabs>
        <w:suppressAutoHyphens w:val="0"/>
        <w:spacing w:after="0" w:line="480" w:lineRule="exact"/>
        <w:ind w:firstLine="740"/>
        <w:rPr>
          <w:rFonts w:ascii="Times New Roman" w:eastAsia="Times New Roman" w:hAnsi="Times New Roman" w:cs="Times New Roman"/>
          <w:kern w:val="0"/>
          <w:sz w:val="28"/>
          <w:szCs w:val="28"/>
          <w:lang w:eastAsia="ru-RU"/>
        </w:rPr>
      </w:pPr>
      <w:r w:rsidRPr="009760F3">
        <w:rPr>
          <w:rFonts w:ascii="Times New Roman" w:eastAsia="Times New Roman" w:hAnsi="Times New Roman" w:cs="Times New Roman"/>
          <w:color w:val="000000"/>
          <w:kern w:val="0"/>
          <w:sz w:val="28"/>
          <w:szCs w:val="28"/>
          <w:shd w:val="clear" w:color="auto" w:fill="FFFFFF"/>
          <w:lang w:eastAsia="ru-RU"/>
        </w:rPr>
        <w:t>В пользу заданного восприятия разных текстов как единого коммуникативного пространства говорит регулярное употребление одних и тех же символов, брендов и иных приёмов в разных текстах одного автора (иногда нескольких). Авторы, в свою очередь, неоднократно ссылаются на предыдущие тексты. Возможно, для защиты от манипулятивных «ударов», для обеспечения лингвистической безопасности отдельных граждан и социума в целом имеет смысл исследовать коммуникативные «фреймы» каждого автора, его интернет-персоналию и прочие, в том числе экстралингвистические</w:t>
      </w:r>
      <w:r w:rsidRPr="009760F3">
        <w:rPr>
          <w:rFonts w:ascii="Times New Roman" w:eastAsia="Times New Roman" w:hAnsi="Times New Roman" w:cs="Times New Roman"/>
          <w:color w:val="000000"/>
          <w:kern w:val="0"/>
          <w:sz w:val="28"/>
          <w:szCs w:val="28"/>
          <w:shd w:val="clear" w:color="auto" w:fill="FFFFFF"/>
          <w:lang w:eastAsia="ru-RU"/>
        </w:rPr>
        <w:tab/>
        <w:t>параметры,</w:t>
      </w:r>
      <w:r w:rsidRPr="009760F3">
        <w:rPr>
          <w:rFonts w:ascii="Times New Roman" w:eastAsia="Times New Roman" w:hAnsi="Times New Roman" w:cs="Times New Roman"/>
          <w:color w:val="000000"/>
          <w:kern w:val="0"/>
          <w:sz w:val="28"/>
          <w:szCs w:val="28"/>
          <w:shd w:val="clear" w:color="auto" w:fill="FFFFFF"/>
          <w:lang w:eastAsia="ru-RU"/>
        </w:rPr>
        <w:tab/>
        <w:t>влияющие на эффективность</w:t>
      </w:r>
    </w:p>
    <w:p w14:paraId="2224BA27" w14:textId="77777777" w:rsidR="009760F3" w:rsidRPr="009760F3" w:rsidRDefault="009760F3" w:rsidP="009760F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9760F3">
        <w:rPr>
          <w:rFonts w:ascii="Times New Roman" w:eastAsia="Times New Roman" w:hAnsi="Times New Roman" w:cs="Times New Roman"/>
          <w:color w:val="000000"/>
          <w:kern w:val="0"/>
          <w:sz w:val="28"/>
          <w:szCs w:val="28"/>
          <w:shd w:val="clear" w:color="auto" w:fill="FFFFFF"/>
          <w:lang w:eastAsia="ru-RU"/>
        </w:rPr>
        <w:t>осуществляемой им манипуляции. Вновь подчеркнём: это задачи дальнейших исследований, задачи в высшей степени актуальные, практические. Игнорирование подобных задач может привести к непрогнозируемым последствиям как в сфере культуры, так и в сфере политики.</w:t>
      </w:r>
    </w:p>
    <w:p w14:paraId="760621D6" w14:textId="77777777" w:rsidR="009760F3" w:rsidRPr="009760F3" w:rsidRDefault="009760F3" w:rsidP="009760F3">
      <w:pPr>
        <w:tabs>
          <w:tab w:val="clear" w:pos="709"/>
          <w:tab w:val="left" w:pos="2395"/>
        </w:tabs>
        <w:suppressAutoHyphens w:val="0"/>
        <w:spacing w:after="0" w:line="480" w:lineRule="exact"/>
        <w:ind w:firstLine="740"/>
        <w:rPr>
          <w:rFonts w:ascii="Times New Roman" w:eastAsia="Times New Roman" w:hAnsi="Times New Roman" w:cs="Times New Roman"/>
          <w:kern w:val="0"/>
          <w:sz w:val="28"/>
          <w:szCs w:val="28"/>
          <w:lang w:eastAsia="ru-RU"/>
        </w:rPr>
      </w:pPr>
      <w:r w:rsidRPr="009760F3">
        <w:rPr>
          <w:rFonts w:ascii="Times New Roman" w:eastAsia="Times New Roman" w:hAnsi="Times New Roman" w:cs="Times New Roman"/>
          <w:color w:val="000000"/>
          <w:kern w:val="0"/>
          <w:sz w:val="28"/>
          <w:szCs w:val="28"/>
          <w:shd w:val="clear" w:color="auto" w:fill="FFFFFF"/>
          <w:lang w:eastAsia="ru-RU"/>
        </w:rPr>
        <w:t>Проведённое исследование целесообразно рассматривать как один лишь шаг на пути к освоению и осмыслению феномена манипуляции в условиях информационного общества. В данном аспекте важно признать бесспорную необходимость и перспективность таких исследований: «Исследователи</w:t>
      </w:r>
      <w:r w:rsidRPr="009760F3">
        <w:rPr>
          <w:rFonts w:ascii="Times New Roman" w:eastAsia="Times New Roman" w:hAnsi="Times New Roman" w:cs="Times New Roman"/>
          <w:color w:val="000000"/>
          <w:kern w:val="0"/>
          <w:sz w:val="28"/>
          <w:szCs w:val="28"/>
          <w:shd w:val="clear" w:color="auto" w:fill="FFFFFF"/>
          <w:lang w:eastAsia="ru-RU"/>
        </w:rPr>
        <w:tab/>
        <w:t>отмечают интересную особенность языкового</w:t>
      </w:r>
    </w:p>
    <w:p w14:paraId="644D0D5E" w14:textId="77777777" w:rsidR="009760F3" w:rsidRPr="009760F3" w:rsidRDefault="009760F3" w:rsidP="009760F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9760F3">
        <w:rPr>
          <w:rFonts w:ascii="Times New Roman" w:eastAsia="Times New Roman" w:hAnsi="Times New Roman" w:cs="Times New Roman"/>
          <w:color w:val="000000"/>
          <w:kern w:val="0"/>
          <w:sz w:val="28"/>
          <w:szCs w:val="28"/>
          <w:shd w:val="clear" w:color="auto" w:fill="FFFFFF"/>
          <w:lang w:eastAsia="ru-RU"/>
        </w:rPr>
        <w:lastRenderedPageBreak/>
        <w:t xml:space="preserve">манипулирования в политической сфере — в этом случае коммуникативный </w:t>
      </w:r>
      <w:r w:rsidRPr="009760F3">
        <w:rPr>
          <w:rFonts w:ascii="Times New Roman" w:eastAsia="Times New Roman" w:hAnsi="Times New Roman" w:cs="Times New Roman"/>
          <w:color w:val="000000"/>
          <w:kern w:val="0"/>
          <w:sz w:val="28"/>
          <w:szCs w:val="28"/>
          <w:shd w:val="clear" w:color="auto" w:fill="FFFFFF"/>
          <w:lang w:val="uk-UA" w:eastAsia="uk-UA"/>
        </w:rPr>
        <w:t xml:space="preserve">контакт </w:t>
      </w:r>
      <w:r w:rsidRPr="009760F3">
        <w:rPr>
          <w:rFonts w:ascii="Times New Roman" w:eastAsia="Times New Roman" w:hAnsi="Times New Roman" w:cs="Times New Roman"/>
          <w:color w:val="000000"/>
          <w:kern w:val="0"/>
          <w:sz w:val="28"/>
          <w:szCs w:val="28"/>
          <w:shd w:val="clear" w:color="auto" w:fill="FFFFFF"/>
          <w:lang w:eastAsia="ru-RU"/>
        </w:rPr>
        <w:t>является неполным, «ущербным» и нацелен скорее на одностороннее воздействие, чем на полноценный диалог, как его понимал М. Бахтин. В этом и заключается коммуникативная база для внедрения манипулятивных лингвометодик в процесс общения» [Гронская, 2003; 222]. Необходимо уточнить: в настоящее время уменьшается степень однонаправленности политической коммуникации . По своей воле или необходимости политические фигуры выходят в публичное поле интернета — регистрируются в социальных сетях, ведут блоги или проявляют иную активность. Государственные чиновники чаще всего не выходят за рамки однонаправленной коммуникации (жанр публичного отчета в том или ином виде), например Живой Журнал В. П. Шанцева</w:t>
      </w:r>
      <w:r w:rsidRPr="009760F3">
        <w:rPr>
          <w:rFonts w:ascii="Times New Roman" w:eastAsia="Times New Roman" w:hAnsi="Times New Roman" w:cs="Times New Roman"/>
          <w:color w:val="000000"/>
          <w:kern w:val="0"/>
          <w:sz w:val="28"/>
          <w:szCs w:val="28"/>
          <w:shd w:val="clear" w:color="auto" w:fill="FFFFFF"/>
          <w:vertAlign w:val="superscript"/>
          <w:lang w:eastAsia="ru-RU"/>
        </w:rPr>
        <w:footnoteReference w:id="1"/>
      </w:r>
      <w:r w:rsidRPr="009760F3">
        <w:rPr>
          <w:rFonts w:ascii="Times New Roman" w:eastAsia="Times New Roman" w:hAnsi="Times New Roman" w:cs="Times New Roman"/>
          <w:color w:val="000000"/>
          <w:kern w:val="0"/>
          <w:sz w:val="28"/>
          <w:szCs w:val="28"/>
          <w:shd w:val="clear" w:color="auto" w:fill="FFFFFF"/>
          <w:vertAlign w:val="superscript"/>
          <w:lang w:eastAsia="ru-RU"/>
        </w:rPr>
        <w:t xml:space="preserve"> </w:t>
      </w:r>
      <w:r w:rsidRPr="009760F3">
        <w:rPr>
          <w:rFonts w:ascii="Times New Roman" w:eastAsia="Times New Roman" w:hAnsi="Times New Roman" w:cs="Times New Roman"/>
          <w:color w:val="000000"/>
          <w:kern w:val="0"/>
          <w:sz w:val="28"/>
          <w:szCs w:val="28"/>
          <w:shd w:val="clear" w:color="auto" w:fill="FFFFFF"/>
          <w:vertAlign w:val="superscript"/>
          <w:lang w:eastAsia="ru-RU"/>
        </w:rPr>
        <w:footnoteReference w:id="2"/>
      </w:r>
      <w:r w:rsidRPr="009760F3">
        <w:rPr>
          <w:rFonts w:ascii="Times New Roman" w:eastAsia="Times New Roman" w:hAnsi="Times New Roman" w:cs="Times New Roman"/>
          <w:color w:val="000000"/>
          <w:kern w:val="0"/>
          <w:sz w:val="28"/>
          <w:szCs w:val="28"/>
          <w:shd w:val="clear" w:color="auto" w:fill="FFFFFF"/>
          <w:lang w:eastAsia="ru-RU"/>
        </w:rPr>
        <w:t xml:space="preserve"> и Юнус-Бека Евкурова</w:t>
      </w:r>
      <w:r w:rsidRPr="009760F3">
        <w:rPr>
          <w:rFonts w:ascii="Times New Roman" w:eastAsia="Times New Roman" w:hAnsi="Times New Roman" w:cs="Times New Roman"/>
          <w:color w:val="000000"/>
          <w:kern w:val="0"/>
          <w:sz w:val="28"/>
          <w:szCs w:val="28"/>
          <w:shd w:val="clear" w:color="auto" w:fill="FFFFFF"/>
          <w:vertAlign w:val="superscript"/>
          <w:lang w:eastAsia="ru-RU"/>
        </w:rPr>
        <w:footnoteReference w:id="3"/>
      </w:r>
      <w:r w:rsidRPr="009760F3">
        <w:rPr>
          <w:rFonts w:ascii="Times New Roman" w:eastAsia="Times New Roman" w:hAnsi="Times New Roman" w:cs="Times New Roman"/>
          <w:color w:val="000000"/>
          <w:kern w:val="0"/>
          <w:sz w:val="28"/>
          <w:szCs w:val="28"/>
          <w:shd w:val="clear" w:color="auto" w:fill="FFFFFF"/>
          <w:vertAlign w:val="superscript"/>
          <w:lang w:eastAsia="ru-RU"/>
        </w:rPr>
        <w:t xml:space="preserve"> </w:t>
      </w:r>
      <w:r w:rsidRPr="009760F3">
        <w:rPr>
          <w:rFonts w:ascii="Times New Roman" w:eastAsia="Times New Roman" w:hAnsi="Times New Roman" w:cs="Times New Roman"/>
          <w:color w:val="000000"/>
          <w:kern w:val="0"/>
          <w:sz w:val="28"/>
          <w:szCs w:val="28"/>
          <w:shd w:val="clear" w:color="auto" w:fill="FFFFFF"/>
          <w:vertAlign w:val="superscript"/>
          <w:lang w:eastAsia="ru-RU"/>
        </w:rPr>
        <w:footnoteReference w:id="4"/>
      </w:r>
      <w:r w:rsidRPr="009760F3">
        <w:rPr>
          <w:rFonts w:ascii="Times New Roman" w:eastAsia="Times New Roman" w:hAnsi="Times New Roman" w:cs="Times New Roman"/>
          <w:color w:val="000000"/>
          <w:kern w:val="0"/>
          <w:sz w:val="28"/>
          <w:szCs w:val="28"/>
          <w:shd w:val="clear" w:color="auto" w:fill="FFFFFF"/>
          <w:lang w:eastAsia="ru-RU"/>
        </w:rPr>
        <w:t xml:space="preserve">, в то время как </w:t>
      </w:r>
      <w:r w:rsidRPr="009760F3">
        <w:rPr>
          <w:rFonts w:ascii="Times New Roman" w:eastAsia="Times New Roman" w:hAnsi="Times New Roman" w:cs="Times New Roman"/>
          <w:color w:val="000000"/>
          <w:kern w:val="0"/>
          <w:sz w:val="28"/>
          <w:szCs w:val="28"/>
          <w:shd w:val="clear" w:color="auto" w:fill="FFFFFF"/>
          <w:lang w:eastAsia="ru-RU"/>
        </w:rPr>
        <w:lastRenderedPageBreak/>
        <w:t>оппозиционные политики вынуждены искать активной поддержки у аудитории, что мотивирует их на активное взаимодействие с ней — например, твиттер Дмитрия Гудкова . При этом вновь подчеркнём: игнорирование манипуляции как неотъемлемого явления в глобальной сети может с большой вероятностью привести к бесконтрольной власти информации над массовым сознанием; однако закономерно было бы ждать от науки разработки лингвометодик, позволяющих, наоборот — сознанию управлять информацией.</w:t>
      </w:r>
    </w:p>
    <w:p w14:paraId="01BFA85E" w14:textId="77777777" w:rsidR="009760F3" w:rsidRPr="009760F3" w:rsidRDefault="009760F3" w:rsidP="009760F3"/>
    <w:sectPr w:rsidR="009760F3" w:rsidRPr="009760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CC2D" w14:textId="77777777" w:rsidR="00EF0282" w:rsidRDefault="00EF0282">
      <w:pPr>
        <w:spacing w:after="0" w:line="240" w:lineRule="auto"/>
      </w:pPr>
      <w:r>
        <w:separator/>
      </w:r>
    </w:p>
  </w:endnote>
  <w:endnote w:type="continuationSeparator" w:id="0">
    <w:p w14:paraId="37A7B1C5" w14:textId="77777777" w:rsidR="00EF0282" w:rsidRDefault="00EF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11FB" w14:textId="77777777" w:rsidR="00EF0282" w:rsidRDefault="00EF0282"/>
    <w:p w14:paraId="700C8599" w14:textId="77777777" w:rsidR="00EF0282" w:rsidRDefault="00EF0282"/>
    <w:p w14:paraId="2B6E405C" w14:textId="77777777" w:rsidR="00EF0282" w:rsidRDefault="00EF0282"/>
    <w:p w14:paraId="3FA7D3FA" w14:textId="77777777" w:rsidR="00EF0282" w:rsidRDefault="00EF0282"/>
    <w:p w14:paraId="247BED65" w14:textId="77777777" w:rsidR="00EF0282" w:rsidRDefault="00EF0282"/>
    <w:p w14:paraId="414F11C9" w14:textId="77777777" w:rsidR="00EF0282" w:rsidRDefault="00EF0282"/>
    <w:p w14:paraId="116A1A8C" w14:textId="77777777" w:rsidR="00EF0282" w:rsidRDefault="00EF02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B51234" wp14:editId="138833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6FA2B" w14:textId="77777777" w:rsidR="00EF0282" w:rsidRDefault="00EF02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B512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26FA2B" w14:textId="77777777" w:rsidR="00EF0282" w:rsidRDefault="00EF02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892E20" w14:textId="77777777" w:rsidR="00EF0282" w:rsidRDefault="00EF0282"/>
    <w:p w14:paraId="5FBB3D1E" w14:textId="77777777" w:rsidR="00EF0282" w:rsidRDefault="00EF0282"/>
    <w:p w14:paraId="2D248A48" w14:textId="77777777" w:rsidR="00EF0282" w:rsidRDefault="00EF02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27C596" wp14:editId="6FD3F1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EEEE1" w14:textId="77777777" w:rsidR="00EF0282" w:rsidRDefault="00EF0282"/>
                          <w:p w14:paraId="45DF1AD5" w14:textId="77777777" w:rsidR="00EF0282" w:rsidRDefault="00EF02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7C5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BEEEE1" w14:textId="77777777" w:rsidR="00EF0282" w:rsidRDefault="00EF0282"/>
                    <w:p w14:paraId="45DF1AD5" w14:textId="77777777" w:rsidR="00EF0282" w:rsidRDefault="00EF02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9B296" w14:textId="77777777" w:rsidR="00EF0282" w:rsidRDefault="00EF0282"/>
    <w:p w14:paraId="53A51ACE" w14:textId="77777777" w:rsidR="00EF0282" w:rsidRDefault="00EF0282">
      <w:pPr>
        <w:rPr>
          <w:sz w:val="2"/>
          <w:szCs w:val="2"/>
        </w:rPr>
      </w:pPr>
    </w:p>
    <w:p w14:paraId="0002237C" w14:textId="77777777" w:rsidR="00EF0282" w:rsidRDefault="00EF0282"/>
    <w:p w14:paraId="6D180CEF" w14:textId="77777777" w:rsidR="00EF0282" w:rsidRDefault="00EF0282">
      <w:pPr>
        <w:spacing w:after="0" w:line="240" w:lineRule="auto"/>
      </w:pPr>
    </w:p>
  </w:footnote>
  <w:footnote w:type="continuationSeparator" w:id="0">
    <w:p w14:paraId="3526BB31" w14:textId="77777777" w:rsidR="00EF0282" w:rsidRDefault="00EF0282">
      <w:pPr>
        <w:spacing w:after="0" w:line="240" w:lineRule="auto"/>
      </w:pPr>
      <w:r>
        <w:continuationSeparator/>
      </w:r>
    </w:p>
  </w:footnote>
  <w:footnote w:id="1">
    <w:p w14:paraId="7B06CE73" w14:textId="77777777" w:rsidR="009760F3" w:rsidRDefault="009760F3" w:rsidP="009760F3">
      <w:pPr>
        <w:pStyle w:val="1fffffffff1"/>
        <w:shd w:val="clear" w:color="auto" w:fill="auto"/>
        <w:spacing w:line="220" w:lineRule="exact"/>
        <w:jc w:val="left"/>
      </w:pPr>
      <w:r>
        <w:rPr>
          <w:rStyle w:val="afffff6"/>
        </w:rPr>
        <w:footnoteRef/>
      </w:r>
    </w:p>
    <w:p w14:paraId="4F2B02EB" w14:textId="77777777" w:rsidR="009760F3" w:rsidRDefault="009760F3" w:rsidP="009760F3">
      <w:pPr>
        <w:pStyle w:val="1fffffffff1"/>
        <w:shd w:val="clear" w:color="auto" w:fill="auto"/>
        <w:ind w:firstLine="340"/>
      </w:pPr>
      <w:r>
        <w:rPr>
          <w:rStyle w:val="afffff6"/>
        </w:rPr>
        <w:t>Диалоговый, или даже полилоговый характер коммуникации увеличивает размеры коммуникативного пространства; в данном случае экстремистского коммуникативного пространства.</w:t>
      </w:r>
    </w:p>
  </w:footnote>
  <w:footnote w:id="2">
    <w:p w14:paraId="401BD600" w14:textId="77777777" w:rsidR="009760F3" w:rsidRPr="009760F3" w:rsidRDefault="009760F3" w:rsidP="009760F3">
      <w:pPr>
        <w:pStyle w:val="1fffffffff1"/>
        <w:shd w:val="clear" w:color="auto" w:fill="auto"/>
        <w:tabs>
          <w:tab w:val="left" w:pos="298"/>
        </w:tabs>
        <w:rPr>
          <w:lang w:val="en-US"/>
        </w:rPr>
      </w:pPr>
      <w:r>
        <w:rPr>
          <w:rStyle w:val="afffff6"/>
          <w:vertAlign w:val="superscript"/>
        </w:rPr>
        <w:footnoteRef/>
      </w:r>
      <w:r w:rsidRPr="009760F3">
        <w:rPr>
          <w:rStyle w:val="afffff6"/>
          <w:lang w:val="en-US"/>
        </w:rPr>
        <w:tab/>
      </w:r>
      <w:r>
        <w:rPr>
          <w:rStyle w:val="afffff6"/>
          <w:lang w:val="en-US" w:eastAsia="en-US"/>
        </w:rPr>
        <w:t>http:// shantsevvp.livej ournal .com</w:t>
      </w:r>
    </w:p>
  </w:footnote>
  <w:footnote w:id="3">
    <w:p w14:paraId="06ED95AB" w14:textId="77777777" w:rsidR="009760F3" w:rsidRPr="009760F3" w:rsidRDefault="009760F3" w:rsidP="009760F3">
      <w:pPr>
        <w:pStyle w:val="1fffffffff1"/>
        <w:shd w:val="clear" w:color="auto" w:fill="auto"/>
        <w:tabs>
          <w:tab w:val="left" w:pos="298"/>
        </w:tabs>
        <w:rPr>
          <w:lang w:val="en-US"/>
        </w:rPr>
      </w:pPr>
      <w:r>
        <w:rPr>
          <w:rStyle w:val="afffff6"/>
          <w:vertAlign w:val="superscript"/>
          <w:lang w:val="en-US" w:eastAsia="en-US"/>
        </w:rPr>
        <w:footnoteRef/>
      </w:r>
      <w:r>
        <w:rPr>
          <w:rStyle w:val="afffff6"/>
          <w:lang w:val="en-US" w:eastAsia="en-US"/>
        </w:rPr>
        <w:tab/>
      </w:r>
      <w:hyperlink r:id="rId1" w:history="1">
        <w:r>
          <w:rPr>
            <w:rStyle w:val="a8"/>
            <w:lang w:val="en-US" w:eastAsia="en-US"/>
          </w:rPr>
          <w:t>http://evkurov.livejoumal.com</w:t>
        </w:r>
      </w:hyperlink>
    </w:p>
  </w:footnote>
  <w:footnote w:id="4">
    <w:p w14:paraId="63938887" w14:textId="77777777" w:rsidR="009760F3" w:rsidRPr="009760F3" w:rsidRDefault="009760F3" w:rsidP="009760F3">
      <w:pPr>
        <w:pStyle w:val="1fffffffff1"/>
        <w:shd w:val="clear" w:color="auto" w:fill="auto"/>
        <w:tabs>
          <w:tab w:val="left" w:pos="298"/>
        </w:tabs>
        <w:rPr>
          <w:lang w:val="en-US"/>
        </w:rPr>
      </w:pPr>
      <w:r>
        <w:rPr>
          <w:rStyle w:val="afffff6"/>
          <w:vertAlign w:val="superscript"/>
          <w:lang w:val="en-US" w:eastAsia="en-US"/>
        </w:rPr>
        <w:footnoteRef/>
      </w:r>
      <w:r>
        <w:rPr>
          <w:rStyle w:val="afffff6"/>
          <w:lang w:val="en-US" w:eastAsia="en-US"/>
        </w:rPr>
        <w:tab/>
      </w:r>
      <w:hyperlink r:id="rId2" w:history="1">
        <w:r>
          <w:rPr>
            <w:rStyle w:val="a8"/>
            <w:lang w:val="en-US" w:eastAsia="en-US"/>
          </w:rPr>
          <w:t>https://twitter.com/gudkovd/with_replies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82"/>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witter.com/gudkovd/with_replies" TargetMode="External"/><Relationship Id="rId1" Type="http://schemas.openxmlformats.org/officeDocument/2006/relationships/hyperlink" Target="http://evkurov.livejouma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60859</TotalTime>
  <Pages>7</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1365</cp:revision>
  <cp:lastPrinted>2009-02-06T05:36:00Z</cp:lastPrinted>
  <dcterms:created xsi:type="dcterms:W3CDTF">2024-01-07T13:43:00Z</dcterms:created>
  <dcterms:modified xsi:type="dcterms:W3CDTF">2025-04-02T12:15:00Z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