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7A" w:rsidRDefault="00D3297A" w:rsidP="00D329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Осіновий Геннадій Геннадійович</w:t>
      </w:r>
      <w:r>
        <w:rPr>
          <w:rFonts w:ascii="CIDFont+F3" w:hAnsi="CIDFont+F3" w:cs="CIDFont+F3"/>
          <w:kern w:val="0"/>
          <w:sz w:val="28"/>
          <w:szCs w:val="28"/>
          <w:lang w:eastAsia="ru-RU"/>
        </w:rPr>
        <w:t>, начальник відділу ДП</w:t>
      </w:r>
    </w:p>
    <w:p w:rsidR="00D3297A" w:rsidRDefault="00D3297A" w:rsidP="00D329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«Конструкторське бюро «Південне» ім. М. К. Янгеля», тема дисертації:</w:t>
      </w:r>
    </w:p>
    <w:p w:rsidR="00D3297A" w:rsidRDefault="00D3297A" w:rsidP="00D329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«Методи активного і пасивного захисту малорозмірних наземних</w:t>
      </w:r>
    </w:p>
    <w:p w:rsidR="00D3297A" w:rsidRDefault="00D3297A" w:rsidP="00D329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об’єктів від матричних радіометричних пасивно-активних систем</w:t>
      </w:r>
    </w:p>
    <w:p w:rsidR="00D3297A" w:rsidRDefault="00D3297A" w:rsidP="00D329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виявлення міліметрового діапазону», (105 Прикладна фізика та</w:t>
      </w:r>
    </w:p>
    <w:p w:rsidR="00D3297A" w:rsidRDefault="00D3297A" w:rsidP="00D3297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наноматеріали). Спеціалізована вчена рада ДФ 64.051.001 у</w:t>
      </w:r>
    </w:p>
    <w:p w:rsidR="003033B6" w:rsidRPr="00D3297A" w:rsidRDefault="00D3297A" w:rsidP="00D3297A">
      <w:r>
        <w:rPr>
          <w:rFonts w:ascii="CIDFont+F3" w:hAnsi="CIDFont+F3" w:cs="CIDFont+F3"/>
          <w:kern w:val="0"/>
          <w:sz w:val="28"/>
          <w:szCs w:val="28"/>
          <w:lang w:eastAsia="ru-RU"/>
        </w:rPr>
        <w:t>Харківському національному університеті імені В.Н. Каразіна</w:t>
      </w:r>
    </w:p>
    <w:sectPr w:rsidR="003033B6" w:rsidRPr="00D3297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D3297A" w:rsidRPr="00D329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0D5E0-98AD-44D0-8CE6-58573CB7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2021-12-06T12:20:00Z</dcterms:created>
  <dcterms:modified xsi:type="dcterms:W3CDTF">2021-12-08T11:19:00Z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