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852F" w14:textId="39CDD20B" w:rsidR="006F45E4" w:rsidRPr="00E552B4" w:rsidRDefault="00E552B4" w:rsidP="00E552B4">
      <w:pPr>
        <w:rPr>
          <w:lang w:val="ru-RU"/>
        </w:rPr>
      </w:pPr>
      <w:r w:rsidRPr="00E552B4">
        <w:rPr>
          <w:rFonts w:hint="eastAsia"/>
          <w:lang w:val="ru-RU"/>
        </w:rPr>
        <w:t>Пахомов</w:t>
      </w:r>
      <w:r w:rsidRPr="00E552B4">
        <w:rPr>
          <w:lang w:val="ru-RU"/>
        </w:rPr>
        <w:t xml:space="preserve">, </w:t>
      </w:r>
      <w:r w:rsidRPr="00E552B4">
        <w:rPr>
          <w:rFonts w:hint="eastAsia"/>
          <w:lang w:val="ru-RU"/>
        </w:rPr>
        <w:t>Александр</w:t>
      </w:r>
      <w:r w:rsidRPr="00E552B4">
        <w:rPr>
          <w:lang w:val="ru-RU"/>
        </w:rPr>
        <w:t xml:space="preserve"> </w:t>
      </w:r>
      <w:r w:rsidRPr="00E552B4">
        <w:rPr>
          <w:rFonts w:hint="eastAsia"/>
          <w:lang w:val="ru-RU"/>
        </w:rPr>
        <w:t>Владимирович</w:t>
      </w:r>
      <w:r>
        <w:rPr>
          <w:lang w:val="en-US"/>
        </w:rPr>
        <w:t xml:space="preserve"> </w:t>
      </w:r>
      <w:r w:rsidRPr="00E552B4">
        <w:rPr>
          <w:rFonts w:hint="eastAsia"/>
          <w:lang w:val="ru-RU"/>
        </w:rPr>
        <w:t>Научно</w:t>
      </w:r>
      <w:r w:rsidRPr="00E552B4">
        <w:rPr>
          <w:lang w:val="en-US"/>
        </w:rPr>
        <w:t>-</w:t>
      </w:r>
      <w:r w:rsidRPr="00E552B4">
        <w:rPr>
          <w:rFonts w:hint="eastAsia"/>
          <w:lang w:val="ru-RU"/>
        </w:rPr>
        <w:t>практическое</w:t>
      </w:r>
      <w:r w:rsidRPr="00E552B4">
        <w:rPr>
          <w:lang w:val="en-US"/>
        </w:rPr>
        <w:t xml:space="preserve"> </w:t>
      </w:r>
      <w:r w:rsidRPr="00E552B4">
        <w:rPr>
          <w:rFonts w:hint="eastAsia"/>
          <w:lang w:val="ru-RU"/>
        </w:rPr>
        <w:t>обоснование</w:t>
      </w:r>
      <w:r w:rsidRPr="00E552B4">
        <w:rPr>
          <w:lang w:val="en-US"/>
        </w:rPr>
        <w:t xml:space="preserve"> </w:t>
      </w:r>
      <w:r w:rsidRPr="00E552B4">
        <w:rPr>
          <w:rFonts w:hint="eastAsia"/>
          <w:lang w:val="ru-RU"/>
        </w:rPr>
        <w:t>способов</w:t>
      </w:r>
      <w:r w:rsidRPr="00E552B4">
        <w:rPr>
          <w:lang w:val="en-US"/>
        </w:rPr>
        <w:t xml:space="preserve"> </w:t>
      </w:r>
      <w:r w:rsidRPr="00E552B4">
        <w:rPr>
          <w:rFonts w:hint="eastAsia"/>
          <w:lang w:val="ru-RU"/>
        </w:rPr>
        <w:t>построения</w:t>
      </w:r>
      <w:r w:rsidRPr="00E552B4">
        <w:rPr>
          <w:lang w:val="en-US"/>
        </w:rPr>
        <w:t xml:space="preserve">, </w:t>
      </w:r>
      <w:r w:rsidRPr="00E552B4">
        <w:rPr>
          <w:rFonts w:hint="eastAsia"/>
          <w:lang w:val="ru-RU"/>
        </w:rPr>
        <w:t>мониторирования</w:t>
      </w:r>
      <w:r w:rsidRPr="00E552B4">
        <w:rPr>
          <w:lang w:val="en-US"/>
        </w:rPr>
        <w:t xml:space="preserve"> </w:t>
      </w:r>
      <w:r w:rsidRPr="00E552B4">
        <w:rPr>
          <w:rFonts w:hint="eastAsia"/>
          <w:lang w:val="ru-RU"/>
        </w:rPr>
        <w:t>и</w:t>
      </w:r>
      <w:r w:rsidRPr="00E552B4">
        <w:rPr>
          <w:lang w:val="en-US"/>
        </w:rPr>
        <w:t xml:space="preserve"> </w:t>
      </w:r>
      <w:r w:rsidRPr="00E552B4">
        <w:rPr>
          <w:rFonts w:hint="eastAsia"/>
          <w:lang w:val="ru-RU"/>
        </w:rPr>
        <w:t>ранжирования</w:t>
      </w:r>
      <w:r w:rsidRPr="00E552B4">
        <w:rPr>
          <w:lang w:val="en-US"/>
        </w:rPr>
        <w:t xml:space="preserve"> </w:t>
      </w:r>
      <w:r w:rsidRPr="00E552B4">
        <w:rPr>
          <w:rFonts w:hint="eastAsia"/>
          <w:lang w:val="ru-RU"/>
        </w:rPr>
        <w:t>районных</w:t>
      </w:r>
      <w:r w:rsidRPr="00E552B4">
        <w:rPr>
          <w:lang w:val="en-US"/>
        </w:rPr>
        <w:t xml:space="preserve"> </w:t>
      </w:r>
      <w:r w:rsidRPr="00E552B4">
        <w:rPr>
          <w:rFonts w:hint="eastAsia"/>
          <w:lang w:val="ru-RU"/>
        </w:rPr>
        <w:t>систем</w:t>
      </w:r>
      <w:r w:rsidRPr="00E552B4">
        <w:rPr>
          <w:lang w:val="en-US"/>
        </w:rPr>
        <w:t xml:space="preserve"> </w:t>
      </w:r>
      <w:r w:rsidRPr="00E552B4">
        <w:rPr>
          <w:rFonts w:hint="eastAsia"/>
          <w:lang w:val="ru-RU"/>
        </w:rPr>
        <w:t>управления</w:t>
      </w:r>
      <w:r w:rsidRPr="00E552B4">
        <w:rPr>
          <w:lang w:val="en-US"/>
        </w:rPr>
        <w:t xml:space="preserve"> </w:t>
      </w:r>
      <w:r w:rsidRPr="00E552B4">
        <w:rPr>
          <w:rFonts w:hint="eastAsia"/>
          <w:lang w:val="ru-RU"/>
        </w:rPr>
        <w:t>качеством</w:t>
      </w:r>
      <w:r w:rsidRPr="00E552B4">
        <w:rPr>
          <w:lang w:val="en-US"/>
        </w:rPr>
        <w:t xml:space="preserve"> </w:t>
      </w:r>
      <w:r w:rsidRPr="00E552B4">
        <w:rPr>
          <w:rFonts w:hint="eastAsia"/>
          <w:lang w:val="ru-RU"/>
        </w:rPr>
        <w:t>медицинской</w:t>
      </w:r>
      <w:r w:rsidRPr="00E552B4">
        <w:rPr>
          <w:lang w:val="en-US"/>
        </w:rPr>
        <w:t xml:space="preserve"> </w:t>
      </w:r>
      <w:r w:rsidRPr="00E552B4">
        <w:rPr>
          <w:rFonts w:hint="eastAsia"/>
          <w:lang w:val="ru-RU"/>
        </w:rPr>
        <w:t>помощи</w:t>
      </w:r>
      <w:r w:rsidRPr="00E552B4">
        <w:rPr>
          <w:lang w:val="en-US"/>
        </w:rPr>
        <w:t xml:space="preserve"> </w:t>
      </w:r>
      <w:r w:rsidRPr="00E552B4">
        <w:rPr>
          <w:rFonts w:hint="eastAsia"/>
          <w:lang w:val="ru-RU"/>
        </w:rPr>
        <w:t>в</w:t>
      </w:r>
      <w:r w:rsidRPr="00E552B4">
        <w:rPr>
          <w:lang w:val="en-US"/>
        </w:rPr>
        <w:t xml:space="preserve"> </w:t>
      </w:r>
      <w:r w:rsidRPr="00E552B4">
        <w:rPr>
          <w:rFonts w:hint="eastAsia"/>
          <w:lang w:val="ru-RU"/>
        </w:rPr>
        <w:t>Санкт</w:t>
      </w:r>
      <w:r w:rsidRPr="00E552B4">
        <w:rPr>
          <w:lang w:val="en-US"/>
        </w:rPr>
        <w:t>-</w:t>
      </w:r>
      <w:r w:rsidRPr="00E552B4">
        <w:rPr>
          <w:rFonts w:hint="eastAsia"/>
          <w:lang w:val="ru-RU"/>
        </w:rPr>
        <w:t>Петербурге</w:t>
      </w:r>
    </w:p>
    <w:p w14:paraId="112A0148" w14:textId="77777777" w:rsidR="00E552B4" w:rsidRPr="00E552B4" w:rsidRDefault="00E552B4" w:rsidP="00E552B4">
      <w:pPr>
        <w:rPr>
          <w:lang w:val="ru-RU"/>
        </w:rPr>
      </w:pPr>
      <w:r w:rsidRPr="00E552B4">
        <w:rPr>
          <w:rFonts w:hint="eastAsia"/>
          <w:lang w:val="ru-RU"/>
        </w:rPr>
        <w:t>ОГЛАВЛЕНИЕ</w:t>
      </w:r>
      <w:r w:rsidRPr="00E552B4">
        <w:rPr>
          <w:lang w:val="ru-RU"/>
        </w:rPr>
        <w:t xml:space="preserve"> </w:t>
      </w:r>
      <w:r w:rsidRPr="00E552B4">
        <w:rPr>
          <w:rFonts w:hint="eastAsia"/>
          <w:lang w:val="ru-RU"/>
        </w:rPr>
        <w:t>ДИССЕРТАЦИИ</w:t>
      </w:r>
    </w:p>
    <w:p w14:paraId="137FDF21" w14:textId="77777777" w:rsidR="00E552B4" w:rsidRPr="00E552B4" w:rsidRDefault="00E552B4" w:rsidP="00E552B4">
      <w:pPr>
        <w:rPr>
          <w:lang w:val="ru-RU"/>
        </w:rPr>
      </w:pPr>
      <w:r w:rsidRPr="00E552B4">
        <w:rPr>
          <w:rFonts w:hint="eastAsia"/>
          <w:lang w:val="ru-RU"/>
        </w:rPr>
        <w:t>кандидат</w:t>
      </w:r>
      <w:r w:rsidRPr="00E552B4">
        <w:rPr>
          <w:lang w:val="ru-RU"/>
        </w:rPr>
        <w:t xml:space="preserve"> </w:t>
      </w:r>
      <w:r w:rsidRPr="00E552B4">
        <w:rPr>
          <w:rFonts w:hint="eastAsia"/>
          <w:lang w:val="ru-RU"/>
        </w:rPr>
        <w:t>наук</w:t>
      </w:r>
      <w:r w:rsidRPr="00E552B4">
        <w:rPr>
          <w:lang w:val="ru-RU"/>
        </w:rPr>
        <w:t xml:space="preserve"> </w:t>
      </w:r>
      <w:r w:rsidRPr="00E552B4">
        <w:rPr>
          <w:rFonts w:hint="eastAsia"/>
          <w:lang w:val="ru-RU"/>
        </w:rPr>
        <w:t>Пахомов</w:t>
      </w:r>
      <w:r w:rsidRPr="00E552B4">
        <w:rPr>
          <w:lang w:val="ru-RU"/>
        </w:rPr>
        <w:t xml:space="preserve">, </w:t>
      </w:r>
      <w:r w:rsidRPr="00E552B4">
        <w:rPr>
          <w:rFonts w:hint="eastAsia"/>
          <w:lang w:val="ru-RU"/>
        </w:rPr>
        <w:t>Александр</w:t>
      </w:r>
      <w:r w:rsidRPr="00E552B4">
        <w:rPr>
          <w:lang w:val="ru-RU"/>
        </w:rPr>
        <w:t xml:space="preserve"> </w:t>
      </w:r>
      <w:r w:rsidRPr="00E552B4">
        <w:rPr>
          <w:rFonts w:hint="eastAsia"/>
          <w:lang w:val="ru-RU"/>
        </w:rPr>
        <w:t>Владимирович</w:t>
      </w:r>
    </w:p>
    <w:p w14:paraId="2B9FC2C4" w14:textId="77777777" w:rsidR="00E552B4" w:rsidRPr="00E552B4" w:rsidRDefault="00E552B4" w:rsidP="00E552B4">
      <w:pPr>
        <w:rPr>
          <w:lang w:val="ru-RU"/>
        </w:rPr>
      </w:pPr>
      <w:r w:rsidRPr="00E552B4">
        <w:rPr>
          <w:rFonts w:hint="eastAsia"/>
          <w:lang w:val="ru-RU"/>
        </w:rPr>
        <w:t>Оглавление</w:t>
      </w:r>
    </w:p>
    <w:p w14:paraId="2AFFA183" w14:textId="77777777" w:rsidR="00E552B4" w:rsidRPr="00E552B4" w:rsidRDefault="00E552B4" w:rsidP="00E552B4">
      <w:pPr>
        <w:rPr>
          <w:lang w:val="ru-RU"/>
        </w:rPr>
      </w:pPr>
    </w:p>
    <w:p w14:paraId="2BE3DCEF" w14:textId="77777777" w:rsidR="00E552B4" w:rsidRPr="00E552B4" w:rsidRDefault="00E552B4" w:rsidP="00E552B4">
      <w:pPr>
        <w:rPr>
          <w:lang w:val="ru-RU"/>
        </w:rPr>
      </w:pPr>
      <w:r w:rsidRPr="00E552B4">
        <w:rPr>
          <w:rFonts w:hint="eastAsia"/>
          <w:lang w:val="ru-RU"/>
        </w:rPr>
        <w:t>Введение</w:t>
      </w:r>
    </w:p>
    <w:p w14:paraId="5F9F7518" w14:textId="77777777" w:rsidR="00E552B4" w:rsidRPr="00E552B4" w:rsidRDefault="00E552B4" w:rsidP="00E552B4">
      <w:pPr>
        <w:rPr>
          <w:lang w:val="ru-RU"/>
        </w:rPr>
      </w:pPr>
    </w:p>
    <w:p w14:paraId="035C035F" w14:textId="77777777" w:rsidR="00E552B4" w:rsidRPr="00E552B4" w:rsidRDefault="00E552B4" w:rsidP="00E552B4">
      <w:pPr>
        <w:rPr>
          <w:lang w:val="ru-RU"/>
        </w:rPr>
      </w:pPr>
      <w:r w:rsidRPr="00E552B4">
        <w:rPr>
          <w:rFonts w:hint="eastAsia"/>
          <w:lang w:val="ru-RU"/>
        </w:rPr>
        <w:t>Глава</w:t>
      </w:r>
      <w:r w:rsidRPr="00E552B4">
        <w:rPr>
          <w:lang w:val="ru-RU"/>
        </w:rPr>
        <w:t xml:space="preserve"> 1 </w:t>
      </w:r>
      <w:r w:rsidRPr="00E552B4">
        <w:rPr>
          <w:rFonts w:hint="eastAsia"/>
          <w:lang w:val="ru-RU"/>
        </w:rPr>
        <w:t>Построение</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здравоохранении</w:t>
      </w:r>
      <w:r w:rsidRPr="00E552B4">
        <w:rPr>
          <w:lang w:val="ru-RU"/>
        </w:rPr>
        <w:t xml:space="preserve"> (</w:t>
      </w:r>
      <w:r w:rsidRPr="00E552B4">
        <w:rPr>
          <w:rFonts w:hint="eastAsia"/>
          <w:lang w:val="ru-RU"/>
        </w:rPr>
        <w:t>обзор</w:t>
      </w:r>
      <w:r w:rsidRPr="00E552B4">
        <w:rPr>
          <w:lang w:val="ru-RU"/>
        </w:rPr>
        <w:t xml:space="preserve"> </w:t>
      </w:r>
      <w:r w:rsidRPr="00E552B4">
        <w:rPr>
          <w:rFonts w:hint="eastAsia"/>
          <w:lang w:val="ru-RU"/>
        </w:rPr>
        <w:t>литературы</w:t>
      </w:r>
      <w:r w:rsidRPr="00E552B4">
        <w:rPr>
          <w:lang w:val="ru-RU"/>
        </w:rPr>
        <w:t>)</w:t>
      </w:r>
    </w:p>
    <w:p w14:paraId="7BFA0B54" w14:textId="77777777" w:rsidR="00E552B4" w:rsidRPr="00E552B4" w:rsidRDefault="00E552B4" w:rsidP="00E552B4">
      <w:pPr>
        <w:rPr>
          <w:lang w:val="ru-RU"/>
        </w:rPr>
      </w:pPr>
    </w:p>
    <w:p w14:paraId="4291A215" w14:textId="77777777" w:rsidR="00E552B4" w:rsidRPr="00E552B4" w:rsidRDefault="00E552B4" w:rsidP="00E552B4">
      <w:pPr>
        <w:rPr>
          <w:lang w:val="ru-RU"/>
        </w:rPr>
      </w:pPr>
      <w:r w:rsidRPr="00E552B4">
        <w:rPr>
          <w:lang w:val="ru-RU"/>
        </w:rPr>
        <w:t xml:space="preserve">1.1 </w:t>
      </w:r>
      <w:r w:rsidRPr="00E552B4">
        <w:rPr>
          <w:rFonts w:hint="eastAsia"/>
          <w:lang w:val="ru-RU"/>
        </w:rPr>
        <w:t>Современные</w:t>
      </w:r>
      <w:r w:rsidRPr="00E552B4">
        <w:rPr>
          <w:lang w:val="ru-RU"/>
        </w:rPr>
        <w:t xml:space="preserve"> </w:t>
      </w:r>
      <w:r w:rsidRPr="00E552B4">
        <w:rPr>
          <w:rFonts w:hint="eastAsia"/>
          <w:lang w:val="ru-RU"/>
        </w:rPr>
        <w:t>подходы</w:t>
      </w:r>
      <w:r w:rsidRPr="00E552B4">
        <w:rPr>
          <w:lang w:val="ru-RU"/>
        </w:rPr>
        <w:t xml:space="preserve"> </w:t>
      </w:r>
      <w:r w:rsidRPr="00E552B4">
        <w:rPr>
          <w:rFonts w:hint="eastAsia"/>
          <w:lang w:val="ru-RU"/>
        </w:rPr>
        <w:t>к</w:t>
      </w:r>
      <w:r w:rsidRPr="00E552B4">
        <w:rPr>
          <w:lang w:val="ru-RU"/>
        </w:rPr>
        <w:t xml:space="preserve"> </w:t>
      </w:r>
      <w:r w:rsidRPr="00E552B4">
        <w:rPr>
          <w:rFonts w:hint="eastAsia"/>
          <w:lang w:val="ru-RU"/>
        </w:rPr>
        <w:t>управлению</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p w14:paraId="6803D02D" w14:textId="77777777" w:rsidR="00E552B4" w:rsidRPr="00E552B4" w:rsidRDefault="00E552B4" w:rsidP="00E552B4">
      <w:pPr>
        <w:rPr>
          <w:lang w:val="ru-RU"/>
        </w:rPr>
      </w:pPr>
    </w:p>
    <w:p w14:paraId="7556324D" w14:textId="77777777" w:rsidR="00E552B4" w:rsidRPr="00E552B4" w:rsidRDefault="00E552B4" w:rsidP="00E552B4">
      <w:pPr>
        <w:rPr>
          <w:lang w:val="ru-RU"/>
        </w:rPr>
      </w:pPr>
      <w:r w:rsidRPr="00E552B4">
        <w:rPr>
          <w:lang w:val="ru-RU"/>
        </w:rPr>
        <w:t xml:space="preserve">1.2 </w:t>
      </w:r>
      <w:r w:rsidRPr="00E552B4">
        <w:rPr>
          <w:rFonts w:hint="eastAsia"/>
          <w:lang w:val="ru-RU"/>
        </w:rPr>
        <w:t>Управление</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на</w:t>
      </w:r>
      <w:r w:rsidRPr="00E552B4">
        <w:rPr>
          <w:lang w:val="ru-RU"/>
        </w:rPr>
        <w:t xml:space="preserve"> </w:t>
      </w:r>
      <w:r w:rsidRPr="00E552B4">
        <w:rPr>
          <w:rFonts w:hint="eastAsia"/>
          <w:lang w:val="ru-RU"/>
        </w:rPr>
        <w:t>государственном</w:t>
      </w:r>
    </w:p>
    <w:p w14:paraId="06D499A7" w14:textId="77777777" w:rsidR="00E552B4" w:rsidRPr="00E552B4" w:rsidRDefault="00E552B4" w:rsidP="00E552B4">
      <w:pPr>
        <w:rPr>
          <w:lang w:val="ru-RU"/>
        </w:rPr>
      </w:pPr>
    </w:p>
    <w:p w14:paraId="251761E1" w14:textId="77777777" w:rsidR="00E552B4" w:rsidRPr="00E552B4" w:rsidRDefault="00E552B4" w:rsidP="00E552B4">
      <w:pPr>
        <w:rPr>
          <w:lang w:val="ru-RU"/>
        </w:rPr>
      </w:pPr>
      <w:r w:rsidRPr="00E552B4">
        <w:rPr>
          <w:rFonts w:hint="eastAsia"/>
          <w:lang w:val="ru-RU"/>
        </w:rPr>
        <w:t>уровне</w:t>
      </w:r>
    </w:p>
    <w:p w14:paraId="0D12AFC9" w14:textId="77777777" w:rsidR="00E552B4" w:rsidRPr="00E552B4" w:rsidRDefault="00E552B4" w:rsidP="00E552B4">
      <w:pPr>
        <w:rPr>
          <w:lang w:val="ru-RU"/>
        </w:rPr>
      </w:pPr>
    </w:p>
    <w:p w14:paraId="20EE6A98" w14:textId="77777777" w:rsidR="00E552B4" w:rsidRPr="00E552B4" w:rsidRDefault="00E552B4" w:rsidP="00E552B4">
      <w:pPr>
        <w:rPr>
          <w:lang w:val="ru-RU"/>
        </w:rPr>
      </w:pPr>
      <w:r w:rsidRPr="00E552B4">
        <w:rPr>
          <w:lang w:val="ru-RU"/>
        </w:rPr>
        <w:t xml:space="preserve">1.3 </w:t>
      </w:r>
      <w:r w:rsidRPr="00E552B4">
        <w:rPr>
          <w:rFonts w:hint="eastAsia"/>
          <w:lang w:val="ru-RU"/>
        </w:rPr>
        <w:t>Управление</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на</w:t>
      </w:r>
      <w:r w:rsidRPr="00E552B4">
        <w:rPr>
          <w:lang w:val="ru-RU"/>
        </w:rPr>
        <w:t xml:space="preserve"> </w:t>
      </w:r>
      <w:r w:rsidRPr="00E552B4">
        <w:rPr>
          <w:rFonts w:hint="eastAsia"/>
          <w:lang w:val="ru-RU"/>
        </w:rPr>
        <w:t>региональном</w:t>
      </w:r>
      <w:r w:rsidRPr="00E552B4">
        <w:rPr>
          <w:lang w:val="ru-RU"/>
        </w:rPr>
        <w:t xml:space="preserve"> </w:t>
      </w:r>
      <w:r w:rsidRPr="00E552B4">
        <w:rPr>
          <w:rFonts w:hint="eastAsia"/>
          <w:lang w:val="ru-RU"/>
        </w:rPr>
        <w:t>уровне</w:t>
      </w:r>
    </w:p>
    <w:p w14:paraId="757C0203" w14:textId="77777777" w:rsidR="00E552B4" w:rsidRPr="00E552B4" w:rsidRDefault="00E552B4" w:rsidP="00E552B4">
      <w:pPr>
        <w:rPr>
          <w:lang w:val="ru-RU"/>
        </w:rPr>
      </w:pPr>
    </w:p>
    <w:p w14:paraId="31662128" w14:textId="77777777" w:rsidR="00E552B4" w:rsidRPr="00E552B4" w:rsidRDefault="00E552B4" w:rsidP="00E552B4">
      <w:pPr>
        <w:rPr>
          <w:lang w:val="ru-RU"/>
        </w:rPr>
      </w:pPr>
      <w:r w:rsidRPr="00E552B4">
        <w:rPr>
          <w:lang w:val="ru-RU"/>
        </w:rPr>
        <w:t xml:space="preserve">1.4 </w:t>
      </w:r>
      <w:r w:rsidRPr="00E552B4">
        <w:rPr>
          <w:rFonts w:hint="eastAsia"/>
          <w:lang w:val="ru-RU"/>
        </w:rPr>
        <w:t>Управление</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на</w:t>
      </w:r>
      <w:r w:rsidRPr="00E552B4">
        <w:rPr>
          <w:lang w:val="ru-RU"/>
        </w:rPr>
        <w:t xml:space="preserve"> </w:t>
      </w:r>
      <w:r w:rsidRPr="00E552B4">
        <w:rPr>
          <w:rFonts w:hint="eastAsia"/>
          <w:lang w:val="ru-RU"/>
        </w:rPr>
        <w:t>уровне</w:t>
      </w:r>
      <w:r w:rsidRPr="00E552B4">
        <w:rPr>
          <w:lang w:val="ru-RU"/>
        </w:rPr>
        <w:t xml:space="preserve"> </w:t>
      </w:r>
      <w:r w:rsidRPr="00E552B4">
        <w:rPr>
          <w:rFonts w:hint="eastAsia"/>
          <w:lang w:val="ru-RU"/>
        </w:rPr>
        <w:t>отдельных</w:t>
      </w:r>
      <w:r w:rsidRPr="00E552B4">
        <w:rPr>
          <w:lang w:val="ru-RU"/>
        </w:rPr>
        <w:t xml:space="preserve"> </w:t>
      </w:r>
      <w:r w:rsidRPr="00E552B4">
        <w:rPr>
          <w:rFonts w:hint="eastAsia"/>
          <w:lang w:val="ru-RU"/>
        </w:rPr>
        <w:t>медицинских</w:t>
      </w:r>
      <w:r w:rsidRPr="00E552B4">
        <w:rPr>
          <w:lang w:val="ru-RU"/>
        </w:rPr>
        <w:t xml:space="preserve"> </w:t>
      </w:r>
      <w:r w:rsidRPr="00E552B4">
        <w:rPr>
          <w:rFonts w:hint="eastAsia"/>
          <w:lang w:val="ru-RU"/>
        </w:rPr>
        <w:t>организаций</w:t>
      </w:r>
    </w:p>
    <w:p w14:paraId="3612BCF2" w14:textId="77777777" w:rsidR="00E552B4" w:rsidRPr="00E552B4" w:rsidRDefault="00E552B4" w:rsidP="00E552B4">
      <w:pPr>
        <w:rPr>
          <w:lang w:val="ru-RU"/>
        </w:rPr>
      </w:pPr>
    </w:p>
    <w:p w14:paraId="07E75959" w14:textId="77777777" w:rsidR="00E552B4" w:rsidRPr="00E552B4" w:rsidRDefault="00E552B4" w:rsidP="00E552B4">
      <w:pPr>
        <w:rPr>
          <w:lang w:val="ru-RU"/>
        </w:rPr>
      </w:pPr>
      <w:r w:rsidRPr="00E552B4">
        <w:rPr>
          <w:lang w:val="ru-RU"/>
        </w:rPr>
        <w:t xml:space="preserve">1.5 </w:t>
      </w:r>
      <w:r w:rsidRPr="00E552B4">
        <w:rPr>
          <w:rFonts w:hint="eastAsia"/>
          <w:lang w:val="ru-RU"/>
        </w:rPr>
        <w:t>Организация</w:t>
      </w:r>
      <w:r w:rsidRPr="00E552B4">
        <w:rPr>
          <w:lang w:val="ru-RU"/>
        </w:rPr>
        <w:t xml:space="preserve"> </w:t>
      </w:r>
      <w:r w:rsidRPr="00E552B4">
        <w:rPr>
          <w:rFonts w:hint="eastAsia"/>
          <w:lang w:val="ru-RU"/>
        </w:rPr>
        <w:t>мониторинга</w:t>
      </w:r>
      <w:r w:rsidRPr="00E552B4">
        <w:rPr>
          <w:lang w:val="ru-RU"/>
        </w:rPr>
        <w:t xml:space="preserve"> </w:t>
      </w:r>
      <w:r w:rsidRPr="00E552B4">
        <w:rPr>
          <w:rFonts w:hint="eastAsia"/>
          <w:lang w:val="ru-RU"/>
        </w:rPr>
        <w:t>показателей</w:t>
      </w:r>
      <w:r w:rsidRPr="00E552B4">
        <w:rPr>
          <w:lang w:val="ru-RU"/>
        </w:rPr>
        <w:t xml:space="preserve">, </w:t>
      </w:r>
      <w:r w:rsidRPr="00E552B4">
        <w:rPr>
          <w:rFonts w:hint="eastAsia"/>
          <w:lang w:val="ru-RU"/>
        </w:rPr>
        <w:t>характеризующих</w:t>
      </w:r>
      <w:r w:rsidRPr="00E552B4">
        <w:rPr>
          <w:lang w:val="ru-RU"/>
        </w:rPr>
        <w:t xml:space="preserve"> </w:t>
      </w:r>
      <w:r w:rsidRPr="00E552B4">
        <w:rPr>
          <w:rFonts w:hint="eastAsia"/>
          <w:lang w:val="ru-RU"/>
        </w:rPr>
        <w:t>выполнение</w:t>
      </w:r>
    </w:p>
    <w:p w14:paraId="515B5F1B" w14:textId="77777777" w:rsidR="00E552B4" w:rsidRPr="00E552B4" w:rsidRDefault="00E552B4" w:rsidP="00E552B4">
      <w:pPr>
        <w:rPr>
          <w:lang w:val="ru-RU"/>
        </w:rPr>
      </w:pPr>
    </w:p>
    <w:p w14:paraId="395C7C5B" w14:textId="77777777" w:rsidR="00E552B4" w:rsidRPr="00E552B4" w:rsidRDefault="00E552B4" w:rsidP="00E552B4">
      <w:pPr>
        <w:rPr>
          <w:lang w:val="ru-RU"/>
        </w:rPr>
      </w:pPr>
      <w:r w:rsidRPr="00E552B4">
        <w:rPr>
          <w:rFonts w:hint="eastAsia"/>
          <w:lang w:val="ru-RU"/>
        </w:rPr>
        <w:t>программ</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обеспечению</w:t>
      </w:r>
      <w:r w:rsidRPr="00E552B4">
        <w:rPr>
          <w:lang w:val="ru-RU"/>
        </w:rPr>
        <w:t xml:space="preserve"> </w:t>
      </w:r>
      <w:r w:rsidRPr="00E552B4">
        <w:rPr>
          <w:rFonts w:hint="eastAsia"/>
          <w:lang w:val="ru-RU"/>
        </w:rPr>
        <w:t>качества</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p w14:paraId="2C1B77F7" w14:textId="77777777" w:rsidR="00E552B4" w:rsidRPr="00E552B4" w:rsidRDefault="00E552B4" w:rsidP="00E552B4">
      <w:pPr>
        <w:rPr>
          <w:lang w:val="ru-RU"/>
        </w:rPr>
      </w:pPr>
    </w:p>
    <w:p w14:paraId="34D60E75" w14:textId="77777777" w:rsidR="00E552B4" w:rsidRPr="00E552B4" w:rsidRDefault="00E552B4" w:rsidP="00E552B4">
      <w:pPr>
        <w:rPr>
          <w:lang w:val="ru-RU"/>
        </w:rPr>
      </w:pPr>
      <w:r w:rsidRPr="00E552B4">
        <w:rPr>
          <w:rFonts w:hint="eastAsia"/>
          <w:lang w:val="ru-RU"/>
        </w:rPr>
        <w:t>Глава</w:t>
      </w:r>
      <w:r w:rsidRPr="00E552B4">
        <w:rPr>
          <w:lang w:val="ru-RU"/>
        </w:rPr>
        <w:t xml:space="preserve"> 2 </w:t>
      </w:r>
      <w:r w:rsidRPr="00E552B4">
        <w:rPr>
          <w:rFonts w:hint="eastAsia"/>
          <w:lang w:val="ru-RU"/>
        </w:rPr>
        <w:t>Характеристика</w:t>
      </w:r>
      <w:r w:rsidRPr="00E552B4">
        <w:rPr>
          <w:lang w:val="ru-RU"/>
        </w:rPr>
        <w:t xml:space="preserve"> </w:t>
      </w:r>
      <w:r w:rsidRPr="00E552B4">
        <w:rPr>
          <w:rFonts w:hint="eastAsia"/>
          <w:lang w:val="ru-RU"/>
        </w:rPr>
        <w:t>объектов</w:t>
      </w:r>
      <w:r w:rsidRPr="00E552B4">
        <w:rPr>
          <w:lang w:val="ru-RU"/>
        </w:rPr>
        <w:t xml:space="preserve">, </w:t>
      </w:r>
      <w:r w:rsidRPr="00E552B4">
        <w:rPr>
          <w:rFonts w:hint="eastAsia"/>
          <w:lang w:val="ru-RU"/>
        </w:rPr>
        <w:t>методов</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прогр</w:t>
      </w:r>
      <w:r w:rsidRPr="00E552B4">
        <w:rPr>
          <w:rFonts w:hint="eastAsia"/>
          <w:lang w:val="ru-RU"/>
        </w:rPr>
        <w:lastRenderedPageBreak/>
        <w:t>аммы</w:t>
      </w:r>
    </w:p>
    <w:p w14:paraId="12F55C2C" w14:textId="77777777" w:rsidR="00E552B4" w:rsidRPr="00E552B4" w:rsidRDefault="00E552B4" w:rsidP="00E552B4">
      <w:pPr>
        <w:rPr>
          <w:lang w:val="ru-RU"/>
        </w:rPr>
      </w:pPr>
    </w:p>
    <w:p w14:paraId="69DDCA44" w14:textId="77777777" w:rsidR="00E552B4" w:rsidRPr="00E552B4" w:rsidRDefault="00E552B4" w:rsidP="00E552B4">
      <w:pPr>
        <w:rPr>
          <w:lang w:val="ru-RU"/>
        </w:rPr>
      </w:pPr>
      <w:r w:rsidRPr="00E552B4">
        <w:rPr>
          <w:lang w:val="ru-RU"/>
        </w:rPr>
        <w:t>'</w:t>
      </w:r>
    </w:p>
    <w:p w14:paraId="7CA57B13" w14:textId="77777777" w:rsidR="00E552B4" w:rsidRPr="00E552B4" w:rsidRDefault="00E552B4" w:rsidP="00E552B4">
      <w:pPr>
        <w:rPr>
          <w:lang w:val="ru-RU"/>
        </w:rPr>
      </w:pPr>
    </w:p>
    <w:p w14:paraId="736F8913" w14:textId="77777777" w:rsidR="00E552B4" w:rsidRPr="00E552B4" w:rsidRDefault="00E552B4" w:rsidP="00E552B4">
      <w:pPr>
        <w:rPr>
          <w:lang w:val="ru-RU"/>
        </w:rPr>
      </w:pPr>
      <w:r w:rsidRPr="00E552B4">
        <w:rPr>
          <w:rFonts w:hint="eastAsia"/>
          <w:lang w:val="ru-RU"/>
        </w:rPr>
        <w:t>исследования</w:t>
      </w:r>
    </w:p>
    <w:p w14:paraId="18EAA3CD" w14:textId="77777777" w:rsidR="00E552B4" w:rsidRPr="00E552B4" w:rsidRDefault="00E552B4" w:rsidP="00E552B4">
      <w:pPr>
        <w:rPr>
          <w:lang w:val="ru-RU"/>
        </w:rPr>
      </w:pPr>
    </w:p>
    <w:p w14:paraId="7C9AB9B9" w14:textId="77777777" w:rsidR="00E552B4" w:rsidRPr="00E552B4" w:rsidRDefault="00E552B4" w:rsidP="00E552B4">
      <w:pPr>
        <w:rPr>
          <w:lang w:val="ru-RU"/>
        </w:rPr>
      </w:pPr>
      <w:r w:rsidRPr="00E552B4">
        <w:rPr>
          <w:lang w:val="ru-RU"/>
        </w:rPr>
        <w:t xml:space="preserve">2.1 </w:t>
      </w:r>
      <w:r w:rsidRPr="00E552B4">
        <w:rPr>
          <w:rFonts w:hint="eastAsia"/>
          <w:lang w:val="ru-RU"/>
        </w:rPr>
        <w:t>Общая</w:t>
      </w:r>
      <w:r w:rsidRPr="00E552B4">
        <w:rPr>
          <w:lang w:val="ru-RU"/>
        </w:rPr>
        <w:t xml:space="preserve"> </w:t>
      </w:r>
      <w:r w:rsidRPr="00E552B4">
        <w:rPr>
          <w:rFonts w:hint="eastAsia"/>
          <w:lang w:val="ru-RU"/>
        </w:rPr>
        <w:t>характеристика</w:t>
      </w:r>
      <w:r w:rsidRPr="00E552B4">
        <w:rPr>
          <w:lang w:val="ru-RU"/>
        </w:rPr>
        <w:t xml:space="preserve"> </w:t>
      </w:r>
      <w:r w:rsidRPr="00E552B4">
        <w:rPr>
          <w:rFonts w:hint="eastAsia"/>
          <w:lang w:val="ru-RU"/>
        </w:rPr>
        <w:t>объектов</w:t>
      </w:r>
      <w:r w:rsidRPr="00E552B4">
        <w:rPr>
          <w:lang w:val="ru-RU"/>
        </w:rPr>
        <w:t xml:space="preserve">, </w:t>
      </w:r>
      <w:r w:rsidRPr="00E552B4">
        <w:rPr>
          <w:rFonts w:hint="eastAsia"/>
          <w:lang w:val="ru-RU"/>
        </w:rPr>
        <w:t>материалов</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методов</w:t>
      </w:r>
    </w:p>
    <w:p w14:paraId="56D3EEA2" w14:textId="77777777" w:rsidR="00E552B4" w:rsidRPr="00E552B4" w:rsidRDefault="00E552B4" w:rsidP="00E552B4">
      <w:pPr>
        <w:rPr>
          <w:lang w:val="ru-RU"/>
        </w:rPr>
      </w:pPr>
    </w:p>
    <w:p w14:paraId="1B76A395" w14:textId="77777777" w:rsidR="00E552B4" w:rsidRPr="00E552B4" w:rsidRDefault="00E552B4" w:rsidP="00E552B4">
      <w:pPr>
        <w:rPr>
          <w:lang w:val="ru-RU"/>
        </w:rPr>
      </w:pPr>
      <w:r w:rsidRPr="00E552B4">
        <w:rPr>
          <w:rFonts w:hint="eastAsia"/>
          <w:lang w:val="ru-RU"/>
        </w:rPr>
        <w:t>исследования</w:t>
      </w:r>
    </w:p>
    <w:p w14:paraId="316E3FBB" w14:textId="77777777" w:rsidR="00E552B4" w:rsidRPr="00E552B4" w:rsidRDefault="00E552B4" w:rsidP="00E552B4">
      <w:pPr>
        <w:rPr>
          <w:lang w:val="ru-RU"/>
        </w:rPr>
      </w:pPr>
    </w:p>
    <w:p w14:paraId="6D8FB00A" w14:textId="77777777" w:rsidR="00E552B4" w:rsidRPr="00E552B4" w:rsidRDefault="00E552B4" w:rsidP="00E552B4">
      <w:pPr>
        <w:rPr>
          <w:lang w:val="ru-RU"/>
        </w:rPr>
      </w:pPr>
      <w:r w:rsidRPr="00E552B4">
        <w:rPr>
          <w:lang w:val="ru-RU"/>
        </w:rPr>
        <w:t xml:space="preserve">2.2 </w:t>
      </w:r>
      <w:r w:rsidRPr="00E552B4">
        <w:rPr>
          <w:rFonts w:hint="eastAsia"/>
          <w:lang w:val="ru-RU"/>
        </w:rPr>
        <w:t>Программа</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содержание</w:t>
      </w:r>
      <w:r w:rsidRPr="00E552B4">
        <w:rPr>
          <w:lang w:val="ru-RU"/>
        </w:rPr>
        <w:t xml:space="preserve"> </w:t>
      </w:r>
      <w:r w:rsidRPr="00E552B4">
        <w:rPr>
          <w:rFonts w:hint="eastAsia"/>
          <w:lang w:val="ru-RU"/>
        </w:rPr>
        <w:t>основных</w:t>
      </w:r>
      <w:r w:rsidRPr="00E552B4">
        <w:rPr>
          <w:lang w:val="ru-RU"/>
        </w:rPr>
        <w:t xml:space="preserve"> </w:t>
      </w:r>
      <w:r w:rsidRPr="00E552B4">
        <w:rPr>
          <w:rFonts w:hint="eastAsia"/>
          <w:lang w:val="ru-RU"/>
        </w:rPr>
        <w:t>этапов</w:t>
      </w:r>
      <w:r w:rsidRPr="00E552B4">
        <w:rPr>
          <w:lang w:val="ru-RU"/>
        </w:rPr>
        <w:t xml:space="preserve"> </w:t>
      </w:r>
      <w:r w:rsidRPr="00E552B4">
        <w:rPr>
          <w:rFonts w:hint="eastAsia"/>
          <w:lang w:val="ru-RU"/>
        </w:rPr>
        <w:t>исследования</w:t>
      </w:r>
    </w:p>
    <w:p w14:paraId="3C6157EF" w14:textId="77777777" w:rsidR="00E552B4" w:rsidRPr="00E552B4" w:rsidRDefault="00E552B4" w:rsidP="00E552B4">
      <w:pPr>
        <w:rPr>
          <w:lang w:val="ru-RU"/>
        </w:rPr>
      </w:pPr>
    </w:p>
    <w:p w14:paraId="7D773FAA" w14:textId="77777777" w:rsidR="00E552B4" w:rsidRPr="00E552B4" w:rsidRDefault="00E552B4" w:rsidP="00E552B4">
      <w:pPr>
        <w:rPr>
          <w:lang w:val="ru-RU"/>
        </w:rPr>
      </w:pPr>
      <w:r w:rsidRPr="00E552B4">
        <w:rPr>
          <w:rFonts w:hint="eastAsia"/>
          <w:lang w:val="ru-RU"/>
        </w:rPr>
        <w:t>Глава</w:t>
      </w:r>
      <w:r w:rsidRPr="00E552B4">
        <w:rPr>
          <w:lang w:val="ru-RU"/>
        </w:rPr>
        <w:t xml:space="preserve"> 3 </w:t>
      </w:r>
      <w:r w:rsidRPr="00E552B4">
        <w:rPr>
          <w:rFonts w:hint="eastAsia"/>
          <w:lang w:val="ru-RU"/>
        </w:rPr>
        <w:t>Обоснование</w:t>
      </w:r>
      <w:r w:rsidRPr="00E552B4">
        <w:rPr>
          <w:lang w:val="ru-RU"/>
        </w:rPr>
        <w:t xml:space="preserve"> </w:t>
      </w:r>
      <w:r w:rsidRPr="00E552B4">
        <w:rPr>
          <w:rFonts w:hint="eastAsia"/>
          <w:lang w:val="ru-RU"/>
        </w:rPr>
        <w:t>моделей</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районах</w:t>
      </w:r>
      <w:r w:rsidRPr="00E552B4">
        <w:rPr>
          <w:lang w:val="ru-RU"/>
        </w:rPr>
        <w:t xml:space="preserve"> </w:t>
      </w:r>
      <w:r w:rsidRPr="00E552B4">
        <w:rPr>
          <w:rFonts w:hint="eastAsia"/>
          <w:lang w:val="ru-RU"/>
        </w:rPr>
        <w:t>Санкт</w:t>
      </w:r>
      <w:r w:rsidRPr="00E552B4">
        <w:rPr>
          <w:lang w:val="ru-RU"/>
        </w:rPr>
        <w:t>-</w:t>
      </w:r>
      <w:r w:rsidRPr="00E552B4">
        <w:rPr>
          <w:rFonts w:hint="eastAsia"/>
          <w:lang w:val="ru-RU"/>
        </w:rPr>
        <w:t>Петербурга</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критериев</w:t>
      </w:r>
      <w:r w:rsidRPr="00E552B4">
        <w:rPr>
          <w:lang w:val="ru-RU"/>
        </w:rPr>
        <w:t xml:space="preserve"> </w:t>
      </w:r>
      <w:r w:rsidRPr="00E552B4">
        <w:rPr>
          <w:rFonts w:hint="eastAsia"/>
          <w:lang w:val="ru-RU"/>
        </w:rPr>
        <w:t>их</w:t>
      </w:r>
      <w:r w:rsidRPr="00E552B4">
        <w:rPr>
          <w:lang w:val="ru-RU"/>
        </w:rPr>
        <w:t xml:space="preserve"> </w:t>
      </w:r>
      <w:r w:rsidRPr="00E552B4">
        <w:rPr>
          <w:rFonts w:hint="eastAsia"/>
          <w:lang w:val="ru-RU"/>
        </w:rPr>
        <w:t>построения</w:t>
      </w:r>
    </w:p>
    <w:p w14:paraId="62D266C6" w14:textId="77777777" w:rsidR="00E552B4" w:rsidRPr="00E552B4" w:rsidRDefault="00E552B4" w:rsidP="00E552B4">
      <w:pPr>
        <w:rPr>
          <w:lang w:val="ru-RU"/>
        </w:rPr>
      </w:pPr>
    </w:p>
    <w:p w14:paraId="3CBDAA3F" w14:textId="77777777" w:rsidR="00E552B4" w:rsidRPr="00E552B4" w:rsidRDefault="00E552B4" w:rsidP="00E552B4">
      <w:pPr>
        <w:rPr>
          <w:lang w:val="ru-RU"/>
        </w:rPr>
      </w:pPr>
      <w:r w:rsidRPr="00E552B4">
        <w:rPr>
          <w:lang w:val="ru-RU"/>
        </w:rPr>
        <w:t xml:space="preserve">3.1 </w:t>
      </w:r>
      <w:r w:rsidRPr="00E552B4">
        <w:rPr>
          <w:rFonts w:hint="eastAsia"/>
          <w:lang w:val="ru-RU"/>
        </w:rPr>
        <w:t>Общая</w:t>
      </w:r>
      <w:r w:rsidRPr="00E552B4">
        <w:rPr>
          <w:lang w:val="ru-RU"/>
        </w:rPr>
        <w:t xml:space="preserve"> </w:t>
      </w:r>
      <w:r w:rsidRPr="00E552B4">
        <w:rPr>
          <w:rFonts w:hint="eastAsia"/>
          <w:lang w:val="ru-RU"/>
        </w:rPr>
        <w:t>характеристика</w:t>
      </w:r>
      <w:r w:rsidRPr="00E552B4">
        <w:rPr>
          <w:lang w:val="ru-RU"/>
        </w:rPr>
        <w:t xml:space="preserve"> </w:t>
      </w:r>
      <w:r w:rsidRPr="00E552B4">
        <w:rPr>
          <w:rFonts w:hint="eastAsia"/>
          <w:lang w:val="ru-RU"/>
        </w:rPr>
        <w:t>условий</w:t>
      </w:r>
      <w:r w:rsidRPr="00E552B4">
        <w:rPr>
          <w:lang w:val="ru-RU"/>
        </w:rPr>
        <w:t xml:space="preserve"> </w:t>
      </w:r>
      <w:r w:rsidRPr="00E552B4">
        <w:rPr>
          <w:rFonts w:hint="eastAsia"/>
          <w:lang w:val="ru-RU"/>
        </w:rPr>
        <w:t>создания</w:t>
      </w:r>
      <w:r w:rsidRPr="00E552B4">
        <w:rPr>
          <w:lang w:val="ru-RU"/>
        </w:rPr>
        <w:t xml:space="preserve"> </w:t>
      </w:r>
      <w:r w:rsidRPr="00E552B4">
        <w:rPr>
          <w:rFonts w:hint="eastAsia"/>
          <w:lang w:val="ru-RU"/>
        </w:rPr>
        <w:t>системы</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p w14:paraId="53391771" w14:textId="77777777" w:rsidR="00E552B4" w:rsidRPr="00E552B4" w:rsidRDefault="00E552B4" w:rsidP="00E552B4">
      <w:pPr>
        <w:rPr>
          <w:lang w:val="ru-RU"/>
        </w:rPr>
      </w:pPr>
    </w:p>
    <w:p w14:paraId="50451ABF" w14:textId="77777777" w:rsidR="00E552B4" w:rsidRPr="00E552B4" w:rsidRDefault="00E552B4" w:rsidP="00E552B4">
      <w:pPr>
        <w:rPr>
          <w:lang w:val="ru-RU"/>
        </w:rPr>
      </w:pPr>
      <w:r w:rsidRPr="00E552B4">
        <w:rPr>
          <w:lang w:val="ru-RU"/>
        </w:rPr>
        <w:t xml:space="preserve">3.2 </w:t>
      </w:r>
      <w:r w:rsidRPr="00E552B4">
        <w:rPr>
          <w:rFonts w:hint="eastAsia"/>
          <w:lang w:val="ru-RU"/>
        </w:rPr>
        <w:t>Модели</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в</w:t>
      </w:r>
    </w:p>
    <w:p w14:paraId="06200348" w14:textId="77777777" w:rsidR="00E552B4" w:rsidRPr="00E552B4" w:rsidRDefault="00E552B4" w:rsidP="00E552B4">
      <w:pPr>
        <w:rPr>
          <w:lang w:val="ru-RU"/>
        </w:rPr>
      </w:pPr>
    </w:p>
    <w:p w14:paraId="152A983B" w14:textId="77777777" w:rsidR="00E552B4" w:rsidRPr="00E552B4" w:rsidRDefault="00E552B4" w:rsidP="00E552B4">
      <w:pPr>
        <w:rPr>
          <w:lang w:val="ru-RU"/>
        </w:rPr>
      </w:pPr>
      <w:r w:rsidRPr="00E552B4">
        <w:rPr>
          <w:rFonts w:hint="eastAsia"/>
          <w:lang w:val="ru-RU"/>
        </w:rPr>
        <w:t>районах</w:t>
      </w:r>
    </w:p>
    <w:p w14:paraId="1E1ED651" w14:textId="77777777" w:rsidR="00E552B4" w:rsidRPr="00E552B4" w:rsidRDefault="00E552B4" w:rsidP="00E552B4">
      <w:pPr>
        <w:rPr>
          <w:lang w:val="ru-RU"/>
        </w:rPr>
      </w:pPr>
    </w:p>
    <w:p w14:paraId="2010B4D3" w14:textId="77777777" w:rsidR="00E552B4" w:rsidRPr="00E552B4" w:rsidRDefault="00E552B4" w:rsidP="00E552B4">
      <w:pPr>
        <w:rPr>
          <w:lang w:val="ru-RU"/>
        </w:rPr>
      </w:pPr>
      <w:r w:rsidRPr="00E552B4">
        <w:rPr>
          <w:lang w:val="ru-RU"/>
        </w:rPr>
        <w:t xml:space="preserve">3.3 </w:t>
      </w:r>
      <w:r w:rsidRPr="00E552B4">
        <w:rPr>
          <w:rFonts w:hint="eastAsia"/>
          <w:lang w:val="ru-RU"/>
        </w:rPr>
        <w:t>Обоснование</w:t>
      </w:r>
      <w:r w:rsidRPr="00E552B4">
        <w:rPr>
          <w:lang w:val="ru-RU"/>
        </w:rPr>
        <w:t xml:space="preserve"> </w:t>
      </w:r>
      <w:r w:rsidRPr="00E552B4">
        <w:rPr>
          <w:rFonts w:hint="eastAsia"/>
          <w:lang w:val="ru-RU"/>
        </w:rPr>
        <w:t>количественных</w:t>
      </w:r>
      <w:r w:rsidRPr="00E552B4">
        <w:rPr>
          <w:lang w:val="ru-RU"/>
        </w:rPr>
        <w:t xml:space="preserve"> </w:t>
      </w:r>
      <w:r w:rsidRPr="00E552B4">
        <w:rPr>
          <w:rFonts w:hint="eastAsia"/>
          <w:lang w:val="ru-RU"/>
        </w:rPr>
        <w:t>показателей</w:t>
      </w:r>
      <w:r w:rsidRPr="00E552B4">
        <w:rPr>
          <w:lang w:val="ru-RU"/>
        </w:rPr>
        <w:t xml:space="preserve">, </w:t>
      </w:r>
      <w:r w:rsidRPr="00E552B4">
        <w:rPr>
          <w:rFonts w:hint="eastAsia"/>
          <w:lang w:val="ru-RU"/>
        </w:rPr>
        <w:t>характеризующих</w:t>
      </w:r>
      <w:r w:rsidRPr="00E552B4">
        <w:rPr>
          <w:lang w:val="ru-RU"/>
        </w:rPr>
        <w:t xml:space="preserve"> </w:t>
      </w:r>
      <w:r w:rsidRPr="00E552B4">
        <w:rPr>
          <w:rFonts w:hint="eastAsia"/>
          <w:lang w:val="ru-RU"/>
        </w:rPr>
        <w:t>обеспечение</w:t>
      </w:r>
      <w:r w:rsidRPr="00E552B4">
        <w:rPr>
          <w:lang w:val="ru-RU"/>
        </w:rPr>
        <w:t xml:space="preserve"> </w:t>
      </w:r>
      <w:r w:rsidRPr="00E552B4">
        <w:rPr>
          <w:rFonts w:hint="eastAsia"/>
          <w:lang w:val="ru-RU"/>
        </w:rPr>
        <w:t>условий</w:t>
      </w:r>
      <w:r w:rsidRPr="00E552B4">
        <w:rPr>
          <w:lang w:val="ru-RU"/>
        </w:rPr>
        <w:t xml:space="preserve"> </w:t>
      </w:r>
      <w:r w:rsidRPr="00E552B4">
        <w:rPr>
          <w:rFonts w:hint="eastAsia"/>
          <w:lang w:val="ru-RU"/>
        </w:rPr>
        <w:t>для</w:t>
      </w:r>
      <w:r w:rsidRPr="00E552B4">
        <w:rPr>
          <w:lang w:val="ru-RU"/>
        </w:rPr>
        <w:t xml:space="preserve"> </w:t>
      </w:r>
      <w:r w:rsidRPr="00E552B4">
        <w:rPr>
          <w:rFonts w:hint="eastAsia"/>
          <w:lang w:val="ru-RU"/>
        </w:rPr>
        <w:t>деятельности</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экспертизе</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управлению</w:t>
      </w:r>
    </w:p>
    <w:p w14:paraId="3BF5BC7F" w14:textId="77777777" w:rsidR="00E552B4" w:rsidRPr="00E552B4" w:rsidRDefault="00E552B4" w:rsidP="00E552B4">
      <w:pPr>
        <w:rPr>
          <w:lang w:val="ru-RU"/>
        </w:rPr>
      </w:pPr>
    </w:p>
    <w:p w14:paraId="5D4D36AA" w14:textId="77777777" w:rsidR="00E552B4" w:rsidRPr="00E552B4" w:rsidRDefault="00E552B4" w:rsidP="00E552B4">
      <w:pPr>
        <w:rPr>
          <w:lang w:val="ru-RU"/>
        </w:rPr>
      </w:pP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p w14:paraId="7637127D" w14:textId="77777777" w:rsidR="00E552B4" w:rsidRPr="00E552B4" w:rsidRDefault="00E552B4" w:rsidP="00E552B4">
      <w:pPr>
        <w:rPr>
          <w:lang w:val="ru-RU"/>
        </w:rPr>
      </w:pPr>
    </w:p>
    <w:p w14:paraId="39CD337B" w14:textId="77777777" w:rsidR="00E552B4" w:rsidRPr="00E552B4" w:rsidRDefault="00E552B4" w:rsidP="00E552B4">
      <w:pPr>
        <w:rPr>
          <w:lang w:val="ru-RU"/>
        </w:rPr>
      </w:pPr>
      <w:r w:rsidRPr="00E552B4">
        <w:rPr>
          <w:rFonts w:hint="eastAsia"/>
          <w:lang w:val="ru-RU"/>
        </w:rPr>
        <w:t>Глава</w:t>
      </w:r>
      <w:r w:rsidRPr="00E552B4">
        <w:rPr>
          <w:lang w:val="ru-RU"/>
        </w:rPr>
        <w:t xml:space="preserve"> 4 </w:t>
      </w:r>
      <w:r w:rsidRPr="00E552B4">
        <w:rPr>
          <w:rFonts w:hint="eastAsia"/>
          <w:lang w:val="ru-RU"/>
        </w:rPr>
        <w:t>Анализ</w:t>
      </w:r>
      <w:r w:rsidRPr="00E552B4">
        <w:rPr>
          <w:lang w:val="ru-RU"/>
        </w:rPr>
        <w:t xml:space="preserve"> </w:t>
      </w:r>
      <w:r w:rsidRPr="00E552B4">
        <w:rPr>
          <w:rFonts w:hint="eastAsia"/>
          <w:lang w:val="ru-RU"/>
        </w:rPr>
        <w:t>создания</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районах</w:t>
      </w:r>
      <w:r w:rsidRPr="00E552B4">
        <w:rPr>
          <w:lang w:val="ru-RU"/>
        </w:rPr>
        <w:t xml:space="preserve"> </w:t>
      </w:r>
      <w:r w:rsidRPr="00E552B4">
        <w:rPr>
          <w:rFonts w:hint="eastAsia"/>
          <w:lang w:val="ru-RU"/>
        </w:rPr>
        <w:t>Санкт</w:t>
      </w:r>
      <w:r w:rsidRPr="00E552B4">
        <w:rPr>
          <w:lang w:val="ru-RU"/>
        </w:rPr>
        <w:t>-</w:t>
      </w:r>
      <w:r w:rsidRPr="00E552B4">
        <w:rPr>
          <w:rFonts w:hint="eastAsia"/>
          <w:lang w:val="ru-RU"/>
        </w:rPr>
        <w:t>Петербурга</w:t>
      </w:r>
      <w:r w:rsidRPr="00E552B4">
        <w:rPr>
          <w:lang w:val="ru-RU"/>
        </w:rPr>
        <w:t xml:space="preserve"> </w:t>
      </w:r>
      <w:r w:rsidRPr="00E552B4">
        <w:rPr>
          <w:rFonts w:hint="eastAsia"/>
          <w:lang w:val="ru-RU"/>
        </w:rPr>
        <w:lastRenderedPageBreak/>
        <w:t>в</w:t>
      </w:r>
      <w:r w:rsidRPr="00E552B4">
        <w:rPr>
          <w:lang w:val="ru-RU"/>
        </w:rPr>
        <w:t xml:space="preserve"> </w:t>
      </w:r>
      <w:r w:rsidRPr="00E552B4">
        <w:rPr>
          <w:rFonts w:hint="eastAsia"/>
          <w:lang w:val="ru-RU"/>
        </w:rPr>
        <w:t>период</w:t>
      </w:r>
      <w:r w:rsidRPr="00E552B4">
        <w:rPr>
          <w:lang w:val="ru-RU"/>
        </w:rPr>
        <w:t xml:space="preserve"> 2007-2010 </w:t>
      </w:r>
      <w:r w:rsidRPr="00E552B4">
        <w:rPr>
          <w:rFonts w:hint="eastAsia"/>
          <w:lang w:val="ru-RU"/>
        </w:rPr>
        <w:t>годов</w:t>
      </w:r>
    </w:p>
    <w:p w14:paraId="103CC915" w14:textId="77777777" w:rsidR="00E552B4" w:rsidRPr="00E552B4" w:rsidRDefault="00E552B4" w:rsidP="00E552B4">
      <w:pPr>
        <w:rPr>
          <w:lang w:val="ru-RU"/>
        </w:rPr>
      </w:pPr>
    </w:p>
    <w:p w14:paraId="06FAE47A" w14:textId="77777777" w:rsidR="00E552B4" w:rsidRPr="00E552B4" w:rsidRDefault="00E552B4" w:rsidP="00E552B4">
      <w:pPr>
        <w:rPr>
          <w:lang w:val="ru-RU"/>
        </w:rPr>
      </w:pPr>
      <w:r w:rsidRPr="00E552B4">
        <w:rPr>
          <w:lang w:val="ru-RU"/>
        </w:rPr>
        <w:t xml:space="preserve">4.1 </w:t>
      </w:r>
      <w:r w:rsidRPr="00E552B4">
        <w:rPr>
          <w:rFonts w:hint="eastAsia"/>
          <w:lang w:val="ru-RU"/>
        </w:rPr>
        <w:t>Характеристика</w:t>
      </w:r>
      <w:r w:rsidRPr="00E552B4">
        <w:rPr>
          <w:lang w:val="ru-RU"/>
        </w:rPr>
        <w:t xml:space="preserve"> </w:t>
      </w:r>
      <w:r w:rsidRPr="00E552B4">
        <w:rPr>
          <w:rFonts w:hint="eastAsia"/>
          <w:lang w:val="ru-RU"/>
        </w:rPr>
        <w:t>начального</w:t>
      </w:r>
      <w:r w:rsidRPr="00E552B4">
        <w:rPr>
          <w:lang w:val="ru-RU"/>
        </w:rPr>
        <w:t xml:space="preserve"> </w:t>
      </w:r>
      <w:r w:rsidRPr="00E552B4">
        <w:rPr>
          <w:rFonts w:hint="eastAsia"/>
          <w:lang w:val="ru-RU"/>
        </w:rPr>
        <w:t>этапа</w:t>
      </w:r>
      <w:r w:rsidRPr="00E552B4">
        <w:rPr>
          <w:lang w:val="ru-RU"/>
        </w:rPr>
        <w:t xml:space="preserve"> </w:t>
      </w:r>
      <w:r w:rsidRPr="00E552B4">
        <w:rPr>
          <w:rFonts w:hint="eastAsia"/>
          <w:lang w:val="ru-RU"/>
        </w:rPr>
        <w:t>построения</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районах</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итогам</w:t>
      </w:r>
      <w:r w:rsidRPr="00E552B4">
        <w:rPr>
          <w:lang w:val="ru-RU"/>
        </w:rPr>
        <w:t xml:space="preserve"> 2007 </w:t>
      </w:r>
      <w:r w:rsidRPr="00E552B4">
        <w:rPr>
          <w:rFonts w:hint="eastAsia"/>
          <w:lang w:val="ru-RU"/>
        </w:rPr>
        <w:t>года</w:t>
      </w:r>
      <w:r w:rsidRPr="00E552B4">
        <w:rPr>
          <w:lang w:val="ru-RU"/>
        </w:rPr>
        <w:t>)</w:t>
      </w:r>
    </w:p>
    <w:p w14:paraId="621BD87C" w14:textId="77777777" w:rsidR="00E552B4" w:rsidRPr="00E552B4" w:rsidRDefault="00E552B4" w:rsidP="00E552B4">
      <w:pPr>
        <w:rPr>
          <w:lang w:val="ru-RU"/>
        </w:rPr>
      </w:pPr>
    </w:p>
    <w:p w14:paraId="614D07C7" w14:textId="77777777" w:rsidR="00E552B4" w:rsidRPr="00E552B4" w:rsidRDefault="00E552B4" w:rsidP="00E552B4">
      <w:pPr>
        <w:rPr>
          <w:lang w:val="ru-RU"/>
        </w:rPr>
      </w:pPr>
      <w:r w:rsidRPr="00E552B4">
        <w:rPr>
          <w:lang w:val="ru-RU"/>
        </w:rPr>
        <w:t xml:space="preserve">4.2 </w:t>
      </w:r>
      <w:r w:rsidRPr="00E552B4">
        <w:rPr>
          <w:rFonts w:hint="eastAsia"/>
          <w:lang w:val="ru-RU"/>
        </w:rPr>
        <w:t>Характеристика</w:t>
      </w:r>
      <w:r w:rsidRPr="00E552B4">
        <w:rPr>
          <w:lang w:val="ru-RU"/>
        </w:rPr>
        <w:t xml:space="preserve"> </w:t>
      </w:r>
      <w:r w:rsidRPr="00E552B4">
        <w:rPr>
          <w:rFonts w:hint="eastAsia"/>
          <w:lang w:val="ru-RU"/>
        </w:rPr>
        <w:t>построения</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r w:rsidRPr="00E552B4">
        <w:rPr>
          <w:lang w:val="ru-RU"/>
        </w:rPr>
        <w:t xml:space="preserve"> </w:t>
      </w:r>
      <w:r w:rsidRPr="00E552B4">
        <w:rPr>
          <w:rFonts w:hint="eastAsia"/>
          <w:lang w:val="ru-RU"/>
        </w:rPr>
        <w:t>районах</w:t>
      </w:r>
      <w:r w:rsidRPr="00E552B4">
        <w:rPr>
          <w:lang w:val="ru-RU"/>
        </w:rPr>
        <w:t xml:space="preserve"> </w:t>
      </w:r>
      <w:r w:rsidRPr="00E552B4">
        <w:rPr>
          <w:rFonts w:hint="eastAsia"/>
          <w:lang w:val="ru-RU"/>
        </w:rPr>
        <w:t>в</w:t>
      </w:r>
      <w:r w:rsidRPr="00E552B4">
        <w:rPr>
          <w:lang w:val="ru-RU"/>
        </w:rPr>
        <w:t xml:space="preserve"> 2008 </w:t>
      </w:r>
      <w:r w:rsidRPr="00E552B4">
        <w:rPr>
          <w:rFonts w:hint="eastAsia"/>
          <w:lang w:val="ru-RU"/>
        </w:rPr>
        <w:t>году</w:t>
      </w:r>
    </w:p>
    <w:p w14:paraId="63304B5C" w14:textId="77777777" w:rsidR="00E552B4" w:rsidRPr="00E552B4" w:rsidRDefault="00E552B4" w:rsidP="00E552B4">
      <w:pPr>
        <w:rPr>
          <w:lang w:val="ru-RU"/>
        </w:rPr>
      </w:pPr>
    </w:p>
    <w:p w14:paraId="4EC8021B" w14:textId="77777777" w:rsidR="00E552B4" w:rsidRPr="00E552B4" w:rsidRDefault="00E552B4" w:rsidP="00E552B4">
      <w:pPr>
        <w:rPr>
          <w:lang w:val="ru-RU"/>
        </w:rPr>
      </w:pPr>
      <w:r w:rsidRPr="00E552B4">
        <w:rPr>
          <w:lang w:val="ru-RU"/>
        </w:rPr>
        <w:t xml:space="preserve">4.3 </w:t>
      </w:r>
      <w:r w:rsidRPr="00E552B4">
        <w:rPr>
          <w:rFonts w:hint="eastAsia"/>
          <w:lang w:val="ru-RU"/>
        </w:rPr>
        <w:t>Характеристика</w:t>
      </w:r>
      <w:r w:rsidRPr="00E552B4">
        <w:rPr>
          <w:lang w:val="ru-RU"/>
        </w:rPr>
        <w:t xml:space="preserve"> </w:t>
      </w:r>
      <w:r w:rsidRPr="00E552B4">
        <w:rPr>
          <w:rFonts w:hint="eastAsia"/>
          <w:lang w:val="ru-RU"/>
        </w:rPr>
        <w:t>построения</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p>
    <w:p w14:paraId="6A059F0C" w14:textId="77777777" w:rsidR="00E552B4" w:rsidRPr="00E552B4" w:rsidRDefault="00E552B4" w:rsidP="00E552B4">
      <w:pPr>
        <w:rPr>
          <w:lang w:val="ru-RU"/>
        </w:rPr>
      </w:pPr>
    </w:p>
    <w:p w14:paraId="74B37602" w14:textId="77777777" w:rsidR="00E552B4" w:rsidRPr="00E552B4" w:rsidRDefault="00E552B4" w:rsidP="00E552B4">
      <w:pPr>
        <w:rPr>
          <w:lang w:val="ru-RU"/>
        </w:rPr>
      </w:pPr>
      <w:r w:rsidRPr="00E552B4">
        <w:rPr>
          <w:rFonts w:hint="eastAsia"/>
          <w:lang w:val="ru-RU"/>
        </w:rPr>
        <w:t>помощи</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районах</w:t>
      </w:r>
      <w:r w:rsidRPr="00E552B4">
        <w:rPr>
          <w:lang w:val="ru-RU"/>
        </w:rPr>
        <w:t xml:space="preserve"> </w:t>
      </w:r>
      <w:r w:rsidRPr="00E552B4">
        <w:rPr>
          <w:rFonts w:hint="eastAsia"/>
          <w:lang w:val="ru-RU"/>
        </w:rPr>
        <w:t>в</w:t>
      </w:r>
      <w:r w:rsidRPr="00E552B4">
        <w:rPr>
          <w:lang w:val="ru-RU"/>
        </w:rPr>
        <w:t xml:space="preserve"> 2009-2010 </w:t>
      </w:r>
      <w:r w:rsidRPr="00E552B4">
        <w:rPr>
          <w:rFonts w:hint="eastAsia"/>
          <w:lang w:val="ru-RU"/>
        </w:rPr>
        <w:t>годах</w:t>
      </w:r>
    </w:p>
    <w:p w14:paraId="23C32516" w14:textId="77777777" w:rsidR="00E552B4" w:rsidRPr="00E552B4" w:rsidRDefault="00E552B4" w:rsidP="00E552B4">
      <w:pPr>
        <w:rPr>
          <w:lang w:val="ru-RU"/>
        </w:rPr>
      </w:pPr>
    </w:p>
    <w:p w14:paraId="1072884C" w14:textId="77777777" w:rsidR="00E552B4" w:rsidRPr="00E552B4" w:rsidRDefault="00E552B4" w:rsidP="00E552B4">
      <w:pPr>
        <w:rPr>
          <w:lang w:val="ru-RU"/>
        </w:rPr>
      </w:pPr>
      <w:r w:rsidRPr="00E552B4">
        <w:rPr>
          <w:rFonts w:hint="eastAsia"/>
          <w:lang w:val="ru-RU"/>
        </w:rPr>
        <w:t>Глава</w:t>
      </w:r>
      <w:r w:rsidRPr="00E552B4">
        <w:rPr>
          <w:lang w:val="ru-RU"/>
        </w:rPr>
        <w:t xml:space="preserve"> 5 </w:t>
      </w:r>
      <w:r w:rsidRPr="00E552B4">
        <w:rPr>
          <w:rFonts w:hint="eastAsia"/>
          <w:lang w:val="ru-RU"/>
        </w:rPr>
        <w:t>Интегрированная</w:t>
      </w:r>
      <w:r w:rsidRPr="00E552B4">
        <w:rPr>
          <w:lang w:val="ru-RU"/>
        </w:rPr>
        <w:t xml:space="preserve"> </w:t>
      </w:r>
      <w:r w:rsidRPr="00E552B4">
        <w:rPr>
          <w:rFonts w:hint="eastAsia"/>
          <w:lang w:val="ru-RU"/>
        </w:rPr>
        <w:t>оценка</w:t>
      </w:r>
      <w:r w:rsidRPr="00E552B4">
        <w:rPr>
          <w:lang w:val="ru-RU"/>
        </w:rPr>
        <w:t xml:space="preserve"> </w:t>
      </w:r>
      <w:r w:rsidRPr="00E552B4">
        <w:rPr>
          <w:rFonts w:hint="eastAsia"/>
          <w:lang w:val="ru-RU"/>
        </w:rPr>
        <w:t>показателей</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определение</w:t>
      </w:r>
      <w:r w:rsidRPr="00E552B4">
        <w:rPr>
          <w:lang w:val="ru-RU"/>
        </w:rPr>
        <w:t xml:space="preserve"> </w:t>
      </w:r>
      <w:r w:rsidRPr="00E552B4">
        <w:rPr>
          <w:rFonts w:hint="eastAsia"/>
          <w:lang w:val="ru-RU"/>
        </w:rPr>
        <w:t>рейтинга</w:t>
      </w:r>
      <w:r w:rsidRPr="00E552B4">
        <w:rPr>
          <w:lang w:val="ru-RU"/>
        </w:rPr>
        <w:t xml:space="preserve"> </w:t>
      </w:r>
      <w:r w:rsidRPr="00E552B4">
        <w:rPr>
          <w:rFonts w:hint="eastAsia"/>
          <w:lang w:val="ru-RU"/>
        </w:rPr>
        <w:t>районов</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результатам</w:t>
      </w:r>
      <w:r w:rsidRPr="00E552B4">
        <w:rPr>
          <w:lang w:val="ru-RU"/>
        </w:rPr>
        <w:t xml:space="preserve"> </w:t>
      </w:r>
      <w:r w:rsidRPr="00E552B4">
        <w:rPr>
          <w:rFonts w:hint="eastAsia"/>
          <w:lang w:val="ru-RU"/>
        </w:rPr>
        <w:t>создания</w:t>
      </w:r>
      <w:r w:rsidRPr="00E552B4">
        <w:rPr>
          <w:lang w:val="ru-RU"/>
        </w:rPr>
        <w:t xml:space="preserve"> </w:t>
      </w:r>
      <w:r w:rsidRPr="00E552B4">
        <w:rPr>
          <w:rFonts w:hint="eastAsia"/>
          <w:lang w:val="ru-RU"/>
        </w:rPr>
        <w:t>систем</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p w14:paraId="14E39425" w14:textId="77777777" w:rsidR="00E552B4" w:rsidRPr="00E552B4" w:rsidRDefault="00E552B4" w:rsidP="00E552B4">
      <w:pPr>
        <w:rPr>
          <w:lang w:val="ru-RU"/>
        </w:rPr>
      </w:pPr>
    </w:p>
    <w:p w14:paraId="79B6FC52" w14:textId="77777777" w:rsidR="00E552B4" w:rsidRPr="00E552B4" w:rsidRDefault="00E552B4" w:rsidP="00E552B4">
      <w:pPr>
        <w:rPr>
          <w:lang w:val="ru-RU"/>
        </w:rPr>
      </w:pPr>
      <w:r w:rsidRPr="00E552B4">
        <w:rPr>
          <w:lang w:val="ru-RU"/>
        </w:rPr>
        <w:t xml:space="preserve">5.1 </w:t>
      </w:r>
      <w:r w:rsidRPr="00E552B4">
        <w:rPr>
          <w:rFonts w:hint="eastAsia"/>
          <w:lang w:val="ru-RU"/>
        </w:rPr>
        <w:t>Методика</w:t>
      </w:r>
      <w:r w:rsidRPr="00E552B4">
        <w:rPr>
          <w:lang w:val="ru-RU"/>
        </w:rPr>
        <w:t xml:space="preserve"> </w:t>
      </w:r>
      <w:r w:rsidRPr="00E552B4">
        <w:rPr>
          <w:rFonts w:hint="eastAsia"/>
          <w:lang w:val="ru-RU"/>
        </w:rPr>
        <w:t>интегрированной</w:t>
      </w:r>
      <w:r w:rsidRPr="00E552B4">
        <w:rPr>
          <w:lang w:val="ru-RU"/>
        </w:rPr>
        <w:t xml:space="preserve"> </w:t>
      </w:r>
      <w:r w:rsidRPr="00E552B4">
        <w:rPr>
          <w:rFonts w:hint="eastAsia"/>
          <w:lang w:val="ru-RU"/>
        </w:rPr>
        <w:t>оценки</w:t>
      </w:r>
      <w:r w:rsidRPr="00E552B4">
        <w:rPr>
          <w:lang w:val="ru-RU"/>
        </w:rPr>
        <w:t xml:space="preserve"> </w:t>
      </w:r>
      <w:r w:rsidRPr="00E552B4">
        <w:rPr>
          <w:rFonts w:hint="eastAsia"/>
          <w:lang w:val="ru-RU"/>
        </w:rPr>
        <w:t>показателей</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определения</w:t>
      </w:r>
      <w:r w:rsidRPr="00E552B4">
        <w:rPr>
          <w:lang w:val="ru-RU"/>
        </w:rPr>
        <w:t xml:space="preserve"> </w:t>
      </w:r>
      <w:r w:rsidRPr="00E552B4">
        <w:rPr>
          <w:rFonts w:hint="eastAsia"/>
          <w:lang w:val="ru-RU"/>
        </w:rPr>
        <w:t>рейтинга</w:t>
      </w:r>
      <w:r w:rsidRPr="00E552B4">
        <w:rPr>
          <w:lang w:val="ru-RU"/>
        </w:rPr>
        <w:t xml:space="preserve"> </w:t>
      </w:r>
      <w:r w:rsidRPr="00E552B4">
        <w:rPr>
          <w:rFonts w:hint="eastAsia"/>
          <w:lang w:val="ru-RU"/>
        </w:rPr>
        <w:t>районов</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управлению</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p>
    <w:p w14:paraId="7BFACE6C" w14:textId="77777777" w:rsidR="00E552B4" w:rsidRPr="00E552B4" w:rsidRDefault="00E552B4" w:rsidP="00E552B4">
      <w:pPr>
        <w:rPr>
          <w:lang w:val="ru-RU"/>
        </w:rPr>
      </w:pPr>
    </w:p>
    <w:p w14:paraId="5FCDF028" w14:textId="77777777" w:rsidR="00E552B4" w:rsidRPr="00E552B4" w:rsidRDefault="00E552B4" w:rsidP="00E552B4">
      <w:pPr>
        <w:rPr>
          <w:lang w:val="ru-RU"/>
        </w:rPr>
      </w:pPr>
      <w:r w:rsidRPr="00E552B4">
        <w:rPr>
          <w:rFonts w:hint="eastAsia"/>
          <w:lang w:val="ru-RU"/>
        </w:rPr>
        <w:t>помощи</w:t>
      </w:r>
    </w:p>
    <w:p w14:paraId="7A831029" w14:textId="77777777" w:rsidR="00E552B4" w:rsidRPr="00E552B4" w:rsidRDefault="00E552B4" w:rsidP="00E552B4">
      <w:pPr>
        <w:rPr>
          <w:lang w:val="ru-RU"/>
        </w:rPr>
      </w:pPr>
    </w:p>
    <w:p w14:paraId="110FE8BD" w14:textId="77777777" w:rsidR="00E552B4" w:rsidRPr="00E552B4" w:rsidRDefault="00E552B4" w:rsidP="00E552B4">
      <w:pPr>
        <w:rPr>
          <w:lang w:val="ru-RU"/>
        </w:rPr>
      </w:pPr>
      <w:r w:rsidRPr="00E552B4">
        <w:rPr>
          <w:lang w:val="ru-RU"/>
        </w:rPr>
        <w:t xml:space="preserve">5.2 </w:t>
      </w:r>
      <w:r w:rsidRPr="00E552B4">
        <w:rPr>
          <w:rFonts w:hint="eastAsia"/>
          <w:lang w:val="ru-RU"/>
        </w:rPr>
        <w:t>Определение</w:t>
      </w:r>
      <w:r w:rsidRPr="00E552B4">
        <w:rPr>
          <w:lang w:val="ru-RU"/>
        </w:rPr>
        <w:t xml:space="preserve"> </w:t>
      </w:r>
      <w:r w:rsidRPr="00E552B4">
        <w:rPr>
          <w:rFonts w:hint="eastAsia"/>
          <w:lang w:val="ru-RU"/>
        </w:rPr>
        <w:t>рейтинга</w:t>
      </w:r>
      <w:r w:rsidRPr="00E552B4">
        <w:rPr>
          <w:lang w:val="ru-RU"/>
        </w:rPr>
        <w:t xml:space="preserve"> </w:t>
      </w:r>
      <w:r w:rsidRPr="00E552B4">
        <w:rPr>
          <w:rFonts w:hint="eastAsia"/>
          <w:lang w:val="ru-RU"/>
        </w:rPr>
        <w:t>районов</w:t>
      </w:r>
      <w:r w:rsidRPr="00E552B4">
        <w:rPr>
          <w:lang w:val="ru-RU"/>
        </w:rPr>
        <w:t xml:space="preserve"> </w:t>
      </w:r>
      <w:r w:rsidRPr="00E552B4">
        <w:rPr>
          <w:rFonts w:hint="eastAsia"/>
          <w:lang w:val="ru-RU"/>
        </w:rPr>
        <w:t>Санкт</w:t>
      </w:r>
      <w:r w:rsidRPr="00E552B4">
        <w:rPr>
          <w:lang w:val="ru-RU"/>
        </w:rPr>
        <w:t>-</w:t>
      </w:r>
      <w:r w:rsidRPr="00E552B4">
        <w:rPr>
          <w:rFonts w:hint="eastAsia"/>
          <w:lang w:val="ru-RU"/>
        </w:rPr>
        <w:t>Петербурга</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период</w:t>
      </w:r>
      <w:r w:rsidRPr="00E552B4">
        <w:rPr>
          <w:lang w:val="ru-RU"/>
        </w:rPr>
        <w:t xml:space="preserve"> 2009-2012 </w:t>
      </w:r>
      <w:r w:rsidRPr="00E552B4">
        <w:rPr>
          <w:rFonts w:hint="eastAsia"/>
          <w:lang w:val="ru-RU"/>
        </w:rPr>
        <w:t>годов</w:t>
      </w:r>
    </w:p>
    <w:p w14:paraId="2A60473E" w14:textId="77777777" w:rsidR="00E552B4" w:rsidRPr="00E552B4" w:rsidRDefault="00E552B4" w:rsidP="00E552B4">
      <w:pPr>
        <w:rPr>
          <w:lang w:val="ru-RU"/>
        </w:rPr>
      </w:pPr>
    </w:p>
    <w:p w14:paraId="4A99F249" w14:textId="77777777" w:rsidR="00E552B4" w:rsidRPr="00E552B4" w:rsidRDefault="00E552B4" w:rsidP="00E552B4">
      <w:pPr>
        <w:rPr>
          <w:lang w:val="ru-RU"/>
        </w:rPr>
      </w:pPr>
      <w:r w:rsidRPr="00E552B4">
        <w:rPr>
          <w:lang w:val="ru-RU"/>
        </w:rPr>
        <w:t xml:space="preserve">5.3 </w:t>
      </w:r>
      <w:r w:rsidRPr="00E552B4">
        <w:rPr>
          <w:rFonts w:hint="eastAsia"/>
          <w:lang w:val="ru-RU"/>
        </w:rPr>
        <w:t>Методические</w:t>
      </w:r>
      <w:r w:rsidRPr="00E552B4">
        <w:rPr>
          <w:lang w:val="ru-RU"/>
        </w:rPr>
        <w:t xml:space="preserve"> </w:t>
      </w:r>
      <w:r w:rsidRPr="00E552B4">
        <w:rPr>
          <w:rFonts w:hint="eastAsia"/>
          <w:lang w:val="ru-RU"/>
        </w:rPr>
        <w:t>приемы</w:t>
      </w:r>
      <w:r w:rsidRPr="00E552B4">
        <w:rPr>
          <w:lang w:val="ru-RU"/>
        </w:rPr>
        <w:t xml:space="preserve"> </w:t>
      </w:r>
      <w:r w:rsidRPr="00E552B4">
        <w:rPr>
          <w:rFonts w:hint="eastAsia"/>
          <w:lang w:val="ru-RU"/>
        </w:rPr>
        <w:t>определения</w:t>
      </w:r>
      <w:r w:rsidRPr="00E552B4">
        <w:rPr>
          <w:lang w:val="ru-RU"/>
        </w:rPr>
        <w:t xml:space="preserve"> </w:t>
      </w:r>
      <w:r w:rsidRPr="00E552B4">
        <w:rPr>
          <w:rFonts w:hint="eastAsia"/>
          <w:lang w:val="ru-RU"/>
        </w:rPr>
        <w:t>рейтинга</w:t>
      </w:r>
      <w:r w:rsidRPr="00E552B4">
        <w:rPr>
          <w:lang w:val="ru-RU"/>
        </w:rPr>
        <w:t xml:space="preserve"> </w:t>
      </w:r>
      <w:r w:rsidRPr="00E552B4">
        <w:rPr>
          <w:rFonts w:hint="eastAsia"/>
          <w:lang w:val="ru-RU"/>
        </w:rPr>
        <w:t>районов</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уровню</w:t>
      </w:r>
      <w:r w:rsidRPr="00E552B4">
        <w:rPr>
          <w:lang w:val="ru-RU"/>
        </w:rPr>
        <w:t xml:space="preserve"> </w:t>
      </w:r>
      <w:r w:rsidRPr="00E552B4">
        <w:rPr>
          <w:rFonts w:hint="eastAsia"/>
          <w:lang w:val="ru-RU"/>
        </w:rPr>
        <w:t>показателей</w:t>
      </w:r>
      <w:r w:rsidRPr="00E552B4">
        <w:rPr>
          <w:lang w:val="ru-RU"/>
        </w:rPr>
        <w:t xml:space="preserve"> </w:t>
      </w:r>
      <w:r w:rsidRPr="00E552B4">
        <w:rPr>
          <w:rFonts w:hint="eastAsia"/>
          <w:lang w:val="ru-RU"/>
        </w:rPr>
        <w:t>качества</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p w14:paraId="0EF0AF6B" w14:textId="77777777" w:rsidR="00E552B4" w:rsidRPr="00E552B4" w:rsidRDefault="00E552B4" w:rsidP="00E552B4">
      <w:pPr>
        <w:rPr>
          <w:lang w:val="ru-RU"/>
        </w:rPr>
      </w:pPr>
    </w:p>
    <w:p w14:paraId="428647A1" w14:textId="77777777" w:rsidR="00E552B4" w:rsidRPr="00E552B4" w:rsidRDefault="00E552B4" w:rsidP="00E552B4">
      <w:pPr>
        <w:rPr>
          <w:lang w:val="ru-RU"/>
        </w:rPr>
      </w:pPr>
      <w:r w:rsidRPr="00E552B4">
        <w:rPr>
          <w:lang w:val="ru-RU"/>
        </w:rPr>
        <w:t>&lt;</w:t>
      </w:r>
    </w:p>
    <w:p w14:paraId="3476C853" w14:textId="77777777" w:rsidR="00E552B4" w:rsidRPr="00E552B4" w:rsidRDefault="00E552B4" w:rsidP="00E552B4">
      <w:pPr>
        <w:rPr>
          <w:lang w:val="ru-RU"/>
        </w:rPr>
      </w:pPr>
    </w:p>
    <w:p w14:paraId="4BEFF404" w14:textId="77777777" w:rsidR="00E552B4" w:rsidRPr="00E552B4" w:rsidRDefault="00E552B4" w:rsidP="00E552B4">
      <w:pPr>
        <w:rPr>
          <w:lang w:val="ru-RU"/>
        </w:rPr>
      </w:pPr>
      <w:r w:rsidRPr="00E552B4">
        <w:rPr>
          <w:rFonts w:hint="eastAsia"/>
          <w:lang w:val="ru-RU"/>
        </w:rPr>
        <w:t>Заключение</w:t>
      </w:r>
    </w:p>
    <w:p w14:paraId="4F710B74" w14:textId="77777777" w:rsidR="00E552B4" w:rsidRPr="00E552B4" w:rsidRDefault="00E552B4" w:rsidP="00E552B4">
      <w:pPr>
        <w:rPr>
          <w:lang w:val="ru-RU"/>
        </w:rPr>
      </w:pPr>
    </w:p>
    <w:p w14:paraId="3ED13E5A" w14:textId="77777777" w:rsidR="00E552B4" w:rsidRPr="00E552B4" w:rsidRDefault="00E552B4" w:rsidP="00E552B4">
      <w:pPr>
        <w:rPr>
          <w:lang w:val="ru-RU"/>
        </w:rPr>
      </w:pPr>
      <w:r w:rsidRPr="00E552B4">
        <w:rPr>
          <w:rFonts w:hint="eastAsia"/>
          <w:lang w:val="ru-RU"/>
        </w:rPr>
        <w:lastRenderedPageBreak/>
        <w:t>Выводы</w:t>
      </w:r>
    </w:p>
    <w:p w14:paraId="7C51DB08" w14:textId="77777777" w:rsidR="00E552B4" w:rsidRPr="00E552B4" w:rsidRDefault="00E552B4" w:rsidP="00E552B4">
      <w:pPr>
        <w:rPr>
          <w:lang w:val="ru-RU"/>
        </w:rPr>
      </w:pPr>
    </w:p>
    <w:p w14:paraId="6B4CC807" w14:textId="77777777" w:rsidR="00E552B4" w:rsidRPr="00E552B4" w:rsidRDefault="00E552B4" w:rsidP="00E552B4">
      <w:pPr>
        <w:rPr>
          <w:lang w:val="ru-RU"/>
        </w:rPr>
      </w:pPr>
      <w:r w:rsidRPr="00E552B4">
        <w:rPr>
          <w:rFonts w:hint="eastAsia"/>
          <w:lang w:val="ru-RU"/>
        </w:rPr>
        <w:t>Практические</w:t>
      </w:r>
      <w:r w:rsidRPr="00E552B4">
        <w:rPr>
          <w:lang w:val="ru-RU"/>
        </w:rPr>
        <w:t xml:space="preserve"> </w:t>
      </w:r>
      <w:r w:rsidRPr="00E552B4">
        <w:rPr>
          <w:rFonts w:hint="eastAsia"/>
          <w:lang w:val="ru-RU"/>
        </w:rPr>
        <w:t>рекомендации</w:t>
      </w:r>
    </w:p>
    <w:p w14:paraId="7BA293C6" w14:textId="77777777" w:rsidR="00E552B4" w:rsidRPr="00E552B4" w:rsidRDefault="00E552B4" w:rsidP="00E552B4">
      <w:pPr>
        <w:rPr>
          <w:lang w:val="ru-RU"/>
        </w:rPr>
      </w:pPr>
    </w:p>
    <w:p w14:paraId="270C0E0A" w14:textId="77777777" w:rsidR="00E552B4" w:rsidRPr="00E552B4" w:rsidRDefault="00E552B4" w:rsidP="00E552B4">
      <w:pPr>
        <w:rPr>
          <w:lang w:val="ru-RU"/>
        </w:rPr>
      </w:pPr>
      <w:r w:rsidRPr="00E552B4">
        <w:rPr>
          <w:rFonts w:hint="eastAsia"/>
          <w:lang w:val="ru-RU"/>
        </w:rPr>
        <w:t>Список</w:t>
      </w:r>
      <w:r w:rsidRPr="00E552B4">
        <w:rPr>
          <w:lang w:val="ru-RU"/>
        </w:rPr>
        <w:t xml:space="preserve"> </w:t>
      </w:r>
      <w:r w:rsidRPr="00E552B4">
        <w:rPr>
          <w:rFonts w:hint="eastAsia"/>
          <w:lang w:val="ru-RU"/>
        </w:rPr>
        <w:t>сокращений</w:t>
      </w:r>
      <w:r w:rsidRPr="00E552B4">
        <w:rPr>
          <w:lang w:val="ru-RU"/>
        </w:rPr>
        <w:t xml:space="preserve"> </w:t>
      </w:r>
      <w:r w:rsidRPr="00E552B4">
        <w:rPr>
          <w:rFonts w:hint="eastAsia"/>
          <w:lang w:val="ru-RU"/>
        </w:rPr>
        <w:t>и</w:t>
      </w:r>
      <w:r w:rsidRPr="00E552B4">
        <w:rPr>
          <w:lang w:val="ru-RU"/>
        </w:rPr>
        <w:t xml:space="preserve"> </w:t>
      </w:r>
      <w:r w:rsidRPr="00E552B4">
        <w:rPr>
          <w:rFonts w:hint="eastAsia"/>
          <w:lang w:val="ru-RU"/>
        </w:rPr>
        <w:t>условных</w:t>
      </w:r>
      <w:r w:rsidRPr="00E552B4">
        <w:rPr>
          <w:lang w:val="ru-RU"/>
        </w:rPr>
        <w:t xml:space="preserve"> </w:t>
      </w:r>
      <w:r w:rsidRPr="00E552B4">
        <w:rPr>
          <w:rFonts w:hint="eastAsia"/>
          <w:lang w:val="ru-RU"/>
        </w:rPr>
        <w:t>обозначений</w:t>
      </w:r>
    </w:p>
    <w:p w14:paraId="148359E5" w14:textId="77777777" w:rsidR="00E552B4" w:rsidRPr="00E552B4" w:rsidRDefault="00E552B4" w:rsidP="00E552B4">
      <w:pPr>
        <w:rPr>
          <w:lang w:val="ru-RU"/>
        </w:rPr>
      </w:pPr>
    </w:p>
    <w:p w14:paraId="0E1C6BE1" w14:textId="77777777" w:rsidR="00E552B4" w:rsidRPr="00E552B4" w:rsidRDefault="00E552B4" w:rsidP="00E552B4">
      <w:pPr>
        <w:rPr>
          <w:lang w:val="ru-RU"/>
        </w:rPr>
      </w:pPr>
      <w:r w:rsidRPr="00E552B4">
        <w:rPr>
          <w:lang w:val="ru-RU"/>
        </w:rPr>
        <w:t xml:space="preserve">; </w:t>
      </w:r>
      <w:r w:rsidRPr="00E552B4">
        <w:rPr>
          <w:rFonts w:hint="eastAsia"/>
          <w:lang w:val="ru-RU"/>
        </w:rPr>
        <w:t>Список</w:t>
      </w:r>
      <w:r w:rsidRPr="00E552B4">
        <w:rPr>
          <w:lang w:val="ru-RU"/>
        </w:rPr>
        <w:t xml:space="preserve"> </w:t>
      </w:r>
      <w:r w:rsidRPr="00E552B4">
        <w:rPr>
          <w:rFonts w:hint="eastAsia"/>
          <w:lang w:val="ru-RU"/>
        </w:rPr>
        <w:t>литературы</w:t>
      </w:r>
    </w:p>
    <w:p w14:paraId="7363475D" w14:textId="77777777" w:rsidR="00E552B4" w:rsidRPr="00E552B4" w:rsidRDefault="00E552B4" w:rsidP="00E552B4">
      <w:pPr>
        <w:rPr>
          <w:lang w:val="ru-RU"/>
        </w:rPr>
      </w:pPr>
    </w:p>
    <w:p w14:paraId="42B5B691" w14:textId="77777777" w:rsidR="00E552B4" w:rsidRPr="00E552B4" w:rsidRDefault="00E552B4" w:rsidP="00E552B4">
      <w:pPr>
        <w:rPr>
          <w:lang w:val="ru-RU"/>
        </w:rPr>
      </w:pPr>
      <w:r w:rsidRPr="00E552B4">
        <w:rPr>
          <w:rFonts w:hint="eastAsia"/>
          <w:lang w:val="ru-RU"/>
        </w:rPr>
        <w:t>Приложения</w:t>
      </w:r>
    </w:p>
    <w:p w14:paraId="5029B536" w14:textId="77777777" w:rsidR="00E552B4" w:rsidRPr="00E552B4" w:rsidRDefault="00E552B4" w:rsidP="00E552B4">
      <w:pPr>
        <w:rPr>
          <w:lang w:val="ru-RU"/>
        </w:rPr>
      </w:pPr>
    </w:p>
    <w:p w14:paraId="6B19BEF8" w14:textId="77777777" w:rsidR="00E552B4" w:rsidRPr="00E552B4" w:rsidRDefault="00E552B4" w:rsidP="00E552B4">
      <w:pPr>
        <w:rPr>
          <w:lang w:val="ru-RU"/>
        </w:rPr>
      </w:pPr>
      <w:r w:rsidRPr="00E552B4">
        <w:rPr>
          <w:rFonts w:hint="eastAsia"/>
          <w:lang w:val="ru-RU"/>
        </w:rPr>
        <w:t>Приложение</w:t>
      </w:r>
      <w:r w:rsidRPr="00E552B4">
        <w:rPr>
          <w:lang w:val="ru-RU"/>
        </w:rPr>
        <w:t xml:space="preserve"> </w:t>
      </w:r>
      <w:r w:rsidRPr="00E552B4">
        <w:rPr>
          <w:rFonts w:hint="eastAsia"/>
          <w:lang w:val="ru-RU"/>
        </w:rPr>
        <w:t>А</w:t>
      </w:r>
      <w:r w:rsidRPr="00E552B4">
        <w:rPr>
          <w:lang w:val="ru-RU"/>
        </w:rPr>
        <w:t xml:space="preserve">- </w:t>
      </w:r>
      <w:r w:rsidRPr="00E552B4">
        <w:rPr>
          <w:rFonts w:hint="eastAsia"/>
          <w:lang w:val="ru-RU"/>
        </w:rPr>
        <w:t>Паспорт</w:t>
      </w:r>
      <w:r w:rsidRPr="00E552B4">
        <w:rPr>
          <w:lang w:val="ru-RU"/>
        </w:rPr>
        <w:t xml:space="preserve"> </w:t>
      </w:r>
      <w:r w:rsidRPr="00E552B4">
        <w:rPr>
          <w:rFonts w:hint="eastAsia"/>
          <w:lang w:val="ru-RU"/>
        </w:rPr>
        <w:t>службы</w:t>
      </w:r>
      <w:r w:rsidRPr="00E552B4">
        <w:rPr>
          <w:lang w:val="ru-RU"/>
        </w:rPr>
        <w:t xml:space="preserve"> </w:t>
      </w:r>
      <w:r w:rsidRPr="00E552B4">
        <w:rPr>
          <w:rFonts w:hint="eastAsia"/>
          <w:lang w:val="ru-RU"/>
        </w:rPr>
        <w:t>управления</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p>
    <w:p w14:paraId="55C00E94" w14:textId="77777777" w:rsidR="00E552B4" w:rsidRPr="00E552B4" w:rsidRDefault="00E552B4" w:rsidP="00E552B4">
      <w:pPr>
        <w:rPr>
          <w:lang w:val="ru-RU"/>
        </w:rPr>
      </w:pPr>
    </w:p>
    <w:p w14:paraId="43FC1F8E" w14:textId="77777777" w:rsidR="00E552B4" w:rsidRPr="00E552B4" w:rsidRDefault="00E552B4" w:rsidP="00E552B4">
      <w:pPr>
        <w:rPr>
          <w:lang w:val="ru-RU"/>
        </w:rPr>
      </w:pPr>
      <w:r w:rsidRPr="00E552B4">
        <w:rPr>
          <w:rFonts w:hint="eastAsia"/>
          <w:lang w:val="ru-RU"/>
        </w:rPr>
        <w:t>помощи</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районе</w:t>
      </w:r>
      <w:r w:rsidRPr="00E552B4">
        <w:rPr>
          <w:lang w:val="ru-RU"/>
        </w:rPr>
        <w:t xml:space="preserve"> </w:t>
      </w:r>
      <w:r w:rsidRPr="00E552B4">
        <w:rPr>
          <w:rFonts w:hint="eastAsia"/>
          <w:lang w:val="ru-RU"/>
        </w:rPr>
        <w:t>Санкт</w:t>
      </w:r>
      <w:r w:rsidRPr="00E552B4">
        <w:rPr>
          <w:lang w:val="ru-RU"/>
        </w:rPr>
        <w:t>-</w:t>
      </w:r>
      <w:r w:rsidRPr="00E552B4">
        <w:rPr>
          <w:rFonts w:hint="eastAsia"/>
          <w:lang w:val="ru-RU"/>
        </w:rPr>
        <w:t>Петербурга</w:t>
      </w:r>
    </w:p>
    <w:p w14:paraId="3A53519E" w14:textId="77777777" w:rsidR="00E552B4" w:rsidRPr="00E552B4" w:rsidRDefault="00E552B4" w:rsidP="00E552B4">
      <w:pPr>
        <w:rPr>
          <w:lang w:val="ru-RU"/>
        </w:rPr>
      </w:pPr>
    </w:p>
    <w:p w14:paraId="1A1A31FD" w14:textId="296EFBBB" w:rsidR="00E552B4" w:rsidRPr="00E552B4" w:rsidRDefault="00E552B4" w:rsidP="00E552B4">
      <w:pPr>
        <w:rPr>
          <w:lang w:val="ru-RU"/>
        </w:rPr>
      </w:pPr>
      <w:r w:rsidRPr="00E552B4">
        <w:rPr>
          <w:rFonts w:hint="eastAsia"/>
          <w:lang w:val="ru-RU"/>
        </w:rPr>
        <w:t>Приложение</w:t>
      </w:r>
      <w:r w:rsidRPr="00E552B4">
        <w:rPr>
          <w:lang w:val="ru-RU"/>
        </w:rPr>
        <w:t xml:space="preserve"> </w:t>
      </w:r>
      <w:r w:rsidRPr="00E552B4">
        <w:rPr>
          <w:rFonts w:hint="eastAsia"/>
          <w:lang w:val="ru-RU"/>
        </w:rPr>
        <w:t>В</w:t>
      </w:r>
      <w:r w:rsidRPr="00E552B4">
        <w:rPr>
          <w:lang w:val="ru-RU"/>
        </w:rPr>
        <w:t xml:space="preserve">- </w:t>
      </w:r>
      <w:r w:rsidRPr="00E552B4">
        <w:rPr>
          <w:rFonts w:hint="eastAsia"/>
          <w:lang w:val="ru-RU"/>
        </w:rPr>
        <w:t>Сведения</w:t>
      </w:r>
      <w:r w:rsidRPr="00E552B4">
        <w:rPr>
          <w:lang w:val="ru-RU"/>
        </w:rPr>
        <w:t xml:space="preserve"> </w:t>
      </w:r>
      <w:r w:rsidRPr="00E552B4">
        <w:rPr>
          <w:rFonts w:hint="eastAsia"/>
          <w:lang w:val="ru-RU"/>
        </w:rPr>
        <w:t>о</w:t>
      </w:r>
      <w:r w:rsidRPr="00E552B4">
        <w:rPr>
          <w:lang w:val="ru-RU"/>
        </w:rPr>
        <w:t xml:space="preserve"> </w:t>
      </w:r>
      <w:r w:rsidRPr="00E552B4">
        <w:rPr>
          <w:rFonts w:hint="eastAsia"/>
          <w:lang w:val="ru-RU"/>
        </w:rPr>
        <w:t>показателях</w:t>
      </w:r>
      <w:r w:rsidRPr="00E552B4">
        <w:rPr>
          <w:lang w:val="ru-RU"/>
        </w:rPr>
        <w:t xml:space="preserve"> </w:t>
      </w:r>
      <w:r w:rsidRPr="00E552B4">
        <w:rPr>
          <w:rFonts w:hint="eastAsia"/>
          <w:lang w:val="ru-RU"/>
        </w:rPr>
        <w:t>деятельности</w:t>
      </w:r>
      <w:r w:rsidRPr="00E552B4">
        <w:rPr>
          <w:lang w:val="ru-RU"/>
        </w:rPr>
        <w:t xml:space="preserve"> </w:t>
      </w:r>
      <w:r w:rsidRPr="00E552B4">
        <w:rPr>
          <w:rFonts w:hint="eastAsia"/>
          <w:lang w:val="ru-RU"/>
        </w:rPr>
        <w:t>районов</w:t>
      </w:r>
      <w:r w:rsidRPr="00E552B4">
        <w:rPr>
          <w:lang w:val="ru-RU"/>
        </w:rPr>
        <w:t xml:space="preserve"> </w:t>
      </w:r>
      <w:r w:rsidRPr="00E552B4">
        <w:rPr>
          <w:rFonts w:hint="eastAsia"/>
          <w:lang w:val="ru-RU"/>
        </w:rPr>
        <w:t>Санкт</w:t>
      </w:r>
      <w:r w:rsidRPr="00E552B4">
        <w:rPr>
          <w:lang w:val="ru-RU"/>
        </w:rPr>
        <w:t>-</w:t>
      </w:r>
      <w:r w:rsidRPr="00E552B4">
        <w:rPr>
          <w:rFonts w:hint="eastAsia"/>
          <w:lang w:val="ru-RU"/>
        </w:rPr>
        <w:t>Петербурга</w:t>
      </w:r>
      <w:r w:rsidRPr="00E552B4">
        <w:rPr>
          <w:lang w:val="ru-RU"/>
        </w:rPr>
        <w:t xml:space="preserve"> </w:t>
      </w:r>
      <w:r w:rsidRPr="00E552B4">
        <w:rPr>
          <w:rFonts w:hint="eastAsia"/>
          <w:lang w:val="ru-RU"/>
        </w:rPr>
        <w:t>по</w:t>
      </w:r>
      <w:r w:rsidRPr="00E552B4">
        <w:rPr>
          <w:lang w:val="ru-RU"/>
        </w:rPr>
        <w:t xml:space="preserve"> </w:t>
      </w:r>
      <w:r w:rsidRPr="00E552B4">
        <w:rPr>
          <w:rFonts w:hint="eastAsia"/>
          <w:lang w:val="ru-RU"/>
        </w:rPr>
        <w:t>управлению</w:t>
      </w:r>
      <w:r w:rsidRPr="00E552B4">
        <w:rPr>
          <w:lang w:val="ru-RU"/>
        </w:rPr>
        <w:t xml:space="preserve"> </w:t>
      </w:r>
      <w:r w:rsidRPr="00E552B4">
        <w:rPr>
          <w:rFonts w:hint="eastAsia"/>
          <w:lang w:val="ru-RU"/>
        </w:rPr>
        <w:t>качеством</w:t>
      </w:r>
      <w:r w:rsidRPr="00E552B4">
        <w:rPr>
          <w:lang w:val="ru-RU"/>
        </w:rPr>
        <w:t xml:space="preserve"> </w:t>
      </w:r>
      <w:r w:rsidRPr="00E552B4">
        <w:rPr>
          <w:rFonts w:hint="eastAsia"/>
          <w:lang w:val="ru-RU"/>
        </w:rPr>
        <w:t>медицинской</w:t>
      </w:r>
      <w:r w:rsidRPr="00E552B4">
        <w:rPr>
          <w:lang w:val="ru-RU"/>
        </w:rPr>
        <w:t xml:space="preserve"> </w:t>
      </w:r>
      <w:r w:rsidRPr="00E552B4">
        <w:rPr>
          <w:rFonts w:hint="eastAsia"/>
          <w:lang w:val="ru-RU"/>
        </w:rPr>
        <w:t>помощи</w:t>
      </w:r>
    </w:p>
    <w:sectPr w:rsidR="00E552B4" w:rsidRPr="00E552B4" w:rsidSect="001165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AA66" w14:textId="77777777" w:rsidR="00116504" w:rsidRPr="00C66E52" w:rsidRDefault="00116504">
      <w:pPr>
        <w:spacing w:after="0" w:line="240" w:lineRule="auto"/>
      </w:pPr>
      <w:r w:rsidRPr="00C66E52">
        <w:separator/>
      </w:r>
    </w:p>
  </w:endnote>
  <w:endnote w:type="continuationSeparator" w:id="0">
    <w:p w14:paraId="257D9699" w14:textId="77777777" w:rsidR="00116504" w:rsidRPr="00C66E52" w:rsidRDefault="0011650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36A3" w14:textId="77777777" w:rsidR="00116504" w:rsidRPr="00C66E52" w:rsidRDefault="00116504"/>
    <w:p w14:paraId="63700652" w14:textId="77777777" w:rsidR="00116504" w:rsidRPr="00C66E52" w:rsidRDefault="00116504"/>
    <w:p w14:paraId="5BAF6269" w14:textId="77777777" w:rsidR="00116504" w:rsidRPr="00C66E52" w:rsidRDefault="00116504"/>
    <w:p w14:paraId="725F4230" w14:textId="77777777" w:rsidR="00116504" w:rsidRPr="00C66E52" w:rsidRDefault="00116504"/>
    <w:p w14:paraId="4B7B28CB" w14:textId="77777777" w:rsidR="00116504" w:rsidRPr="00C66E52" w:rsidRDefault="00116504"/>
    <w:p w14:paraId="4ED8C93D" w14:textId="77777777" w:rsidR="00116504" w:rsidRPr="00C66E52" w:rsidRDefault="00116504"/>
    <w:p w14:paraId="6DAD0CAA" w14:textId="77777777" w:rsidR="00116504" w:rsidRPr="00C66E52" w:rsidRDefault="0011650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91795F7" wp14:editId="38E0F1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D187" w14:textId="77777777" w:rsidR="00116504" w:rsidRPr="00C66E52" w:rsidRDefault="0011650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795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C9D187" w14:textId="77777777" w:rsidR="00116504" w:rsidRPr="00C66E52" w:rsidRDefault="0011650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2CBB7FE" w14:textId="77777777" w:rsidR="00116504" w:rsidRPr="00C66E52" w:rsidRDefault="00116504"/>
    <w:p w14:paraId="7C5E43D7" w14:textId="77777777" w:rsidR="00116504" w:rsidRPr="00C66E52" w:rsidRDefault="00116504"/>
    <w:p w14:paraId="475D94A1" w14:textId="77777777" w:rsidR="00116504" w:rsidRPr="00C66E52" w:rsidRDefault="0011650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8AD2E92" wp14:editId="16E04F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31922" w14:textId="77777777" w:rsidR="00116504" w:rsidRPr="00C66E52" w:rsidRDefault="00116504"/>
                          <w:p w14:paraId="07B800D3" w14:textId="77777777" w:rsidR="00116504" w:rsidRPr="00C66E52" w:rsidRDefault="0011650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AD2E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131922" w14:textId="77777777" w:rsidR="00116504" w:rsidRPr="00C66E52" w:rsidRDefault="00116504"/>
                    <w:p w14:paraId="07B800D3" w14:textId="77777777" w:rsidR="00116504" w:rsidRPr="00C66E52" w:rsidRDefault="0011650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C1BB256" w14:textId="77777777" w:rsidR="00116504" w:rsidRPr="00C66E52" w:rsidRDefault="00116504"/>
    <w:p w14:paraId="7D9582E0" w14:textId="77777777" w:rsidR="00116504" w:rsidRPr="00C66E52" w:rsidRDefault="00116504">
      <w:pPr>
        <w:rPr>
          <w:sz w:val="2"/>
          <w:szCs w:val="2"/>
        </w:rPr>
      </w:pPr>
    </w:p>
    <w:p w14:paraId="6BCAD278" w14:textId="77777777" w:rsidR="00116504" w:rsidRPr="00C66E52" w:rsidRDefault="00116504"/>
    <w:p w14:paraId="5EF9329D" w14:textId="77777777" w:rsidR="00116504" w:rsidRPr="00C66E52" w:rsidRDefault="00116504">
      <w:pPr>
        <w:spacing w:after="0" w:line="240" w:lineRule="auto"/>
      </w:pPr>
    </w:p>
  </w:footnote>
  <w:footnote w:type="continuationSeparator" w:id="0">
    <w:p w14:paraId="0182B489" w14:textId="77777777" w:rsidR="00116504" w:rsidRPr="00C66E52" w:rsidRDefault="0011650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04"/>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25439</TotalTime>
  <Pages>4</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3767</cp:revision>
  <cp:lastPrinted>2009-02-06T05:36:00Z</cp:lastPrinted>
  <dcterms:created xsi:type="dcterms:W3CDTF">2024-04-09T10:20:00Z</dcterms:created>
  <dcterms:modified xsi:type="dcterms:W3CDTF">2024-05-08T19:59:00Z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