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3067"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Челомбитько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Мария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Александровна</w:t>
      </w:r>
      <w:r w:rsidRPr="00355E3D">
        <w:rPr>
          <w:rFonts w:ascii="Helvetica" w:hAnsi="Helvetica" w:cs="Helvetica"/>
          <w:b/>
          <w:bCs/>
          <w:color w:val="222222"/>
          <w:sz w:val="21"/>
          <w:szCs w:val="21"/>
        </w:rPr>
        <w:t>.</w:t>
      </w:r>
    </w:p>
    <w:p w14:paraId="4F3693B8"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Воздействие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митохондриально</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направленного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острое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активацию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 </w:t>
      </w:r>
      <w:r w:rsidRPr="00355E3D">
        <w:rPr>
          <w:rFonts w:ascii="Helvetica" w:hAnsi="Helvetica" w:cs="Helvetica" w:hint="eastAsia"/>
          <w:b/>
          <w:bCs/>
          <w:color w:val="222222"/>
          <w:sz w:val="21"/>
          <w:szCs w:val="21"/>
        </w:rPr>
        <w:t>диссертация</w:t>
      </w:r>
      <w:r w:rsidRPr="00355E3D">
        <w:rPr>
          <w:rFonts w:ascii="Helvetica" w:hAnsi="Helvetica" w:cs="Helvetica"/>
          <w:b/>
          <w:bCs/>
          <w:color w:val="222222"/>
          <w:sz w:val="21"/>
          <w:szCs w:val="21"/>
        </w:rPr>
        <w:t xml:space="preserve"> ... </w:t>
      </w:r>
      <w:r w:rsidRPr="00355E3D">
        <w:rPr>
          <w:rFonts w:ascii="Helvetica" w:hAnsi="Helvetica" w:cs="Helvetica" w:hint="eastAsia"/>
          <w:b/>
          <w:bCs/>
          <w:color w:val="222222"/>
          <w:sz w:val="21"/>
          <w:szCs w:val="21"/>
        </w:rPr>
        <w:t>кандидата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биологических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наук</w:t>
      </w:r>
      <w:r w:rsidRPr="00355E3D">
        <w:rPr>
          <w:rFonts w:ascii="Helvetica" w:hAnsi="Helvetica" w:cs="Helvetica"/>
          <w:b/>
          <w:bCs/>
          <w:color w:val="222222"/>
          <w:sz w:val="21"/>
          <w:szCs w:val="21"/>
        </w:rPr>
        <w:t xml:space="preserve"> : 03.03.04 / </w:t>
      </w:r>
      <w:r w:rsidRPr="00355E3D">
        <w:rPr>
          <w:rFonts w:ascii="Helvetica" w:hAnsi="Helvetica" w:cs="Helvetica" w:hint="eastAsia"/>
          <w:b/>
          <w:bCs/>
          <w:color w:val="222222"/>
          <w:sz w:val="21"/>
          <w:szCs w:val="21"/>
        </w:rPr>
        <w:t>Челомбитько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Мария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Александровна</w:t>
      </w:r>
      <w:r w:rsidRPr="00355E3D">
        <w:rPr>
          <w:rFonts w:ascii="Helvetica" w:hAnsi="Helvetica" w:cs="Helvetica"/>
          <w:b/>
          <w:bCs/>
          <w:color w:val="222222"/>
          <w:sz w:val="21"/>
          <w:szCs w:val="21"/>
        </w:rPr>
        <w:t>; [</w:t>
      </w:r>
      <w:r w:rsidRPr="00355E3D">
        <w:rPr>
          <w:rFonts w:ascii="Helvetica" w:hAnsi="Helvetica" w:cs="Helvetica" w:hint="eastAsia"/>
          <w:b/>
          <w:bCs/>
          <w:color w:val="222222"/>
          <w:sz w:val="21"/>
          <w:szCs w:val="21"/>
        </w:rPr>
        <w:t>Место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защиты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Моск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гос</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ун</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Ломоносова</w:t>
      </w:r>
      <w:r w:rsidRPr="00355E3D">
        <w:rPr>
          <w:rFonts w:ascii="Helvetica" w:hAnsi="Helvetica" w:cs="Helvetica"/>
          <w:b/>
          <w:bCs/>
          <w:color w:val="222222"/>
          <w:sz w:val="21"/>
          <w:szCs w:val="21"/>
        </w:rPr>
        <w:t xml:space="preserve">]. - </w:t>
      </w:r>
      <w:r w:rsidRPr="00355E3D">
        <w:rPr>
          <w:rFonts w:ascii="Helvetica" w:hAnsi="Helvetica" w:cs="Helvetica" w:hint="eastAsia"/>
          <w:b/>
          <w:bCs/>
          <w:color w:val="222222"/>
          <w:sz w:val="21"/>
          <w:szCs w:val="21"/>
        </w:rPr>
        <w:t>Москва</w:t>
      </w:r>
      <w:r w:rsidRPr="00355E3D">
        <w:rPr>
          <w:rFonts w:ascii="Helvetica" w:hAnsi="Helvetica" w:cs="Helvetica"/>
          <w:b/>
          <w:bCs/>
          <w:color w:val="222222"/>
          <w:sz w:val="21"/>
          <w:szCs w:val="21"/>
        </w:rPr>
        <w:t xml:space="preserve">, 2018. - 132 </w:t>
      </w:r>
      <w:r w:rsidRPr="00355E3D">
        <w:rPr>
          <w:rFonts w:ascii="Helvetica" w:hAnsi="Helvetica" w:cs="Helvetica" w:hint="eastAsia"/>
          <w:b/>
          <w:bCs/>
          <w:color w:val="222222"/>
          <w:sz w:val="21"/>
          <w:szCs w:val="21"/>
        </w:rPr>
        <w:t>с</w:t>
      </w:r>
      <w:r w:rsidRPr="00355E3D">
        <w:rPr>
          <w:rFonts w:ascii="Helvetica" w:hAnsi="Helvetica" w:cs="Helvetica"/>
          <w:b/>
          <w:bCs/>
          <w:color w:val="222222"/>
          <w:sz w:val="21"/>
          <w:szCs w:val="21"/>
        </w:rPr>
        <w:t xml:space="preserve">. : </w:t>
      </w:r>
      <w:r w:rsidRPr="00355E3D">
        <w:rPr>
          <w:rFonts w:ascii="Helvetica" w:hAnsi="Helvetica" w:cs="Helvetica" w:hint="eastAsia"/>
          <w:b/>
          <w:bCs/>
          <w:color w:val="222222"/>
          <w:sz w:val="21"/>
          <w:szCs w:val="21"/>
        </w:rPr>
        <w:t>ил</w:t>
      </w:r>
      <w:r w:rsidRPr="00355E3D">
        <w:rPr>
          <w:rFonts w:ascii="Helvetica" w:hAnsi="Helvetica" w:cs="Helvetica"/>
          <w:b/>
          <w:bCs/>
          <w:color w:val="222222"/>
          <w:sz w:val="21"/>
          <w:szCs w:val="21"/>
        </w:rPr>
        <w:t>.</w:t>
      </w:r>
    </w:p>
    <w:p w14:paraId="7BCDCB70"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больше</w:t>
      </w:r>
    </w:p>
    <w:p w14:paraId="21028079"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Цитаты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из</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текста</w:t>
      </w:r>
      <w:r w:rsidRPr="00355E3D">
        <w:rPr>
          <w:rFonts w:ascii="Helvetica" w:hAnsi="Helvetica" w:cs="Helvetica"/>
          <w:b/>
          <w:bCs/>
          <w:color w:val="222222"/>
          <w:sz w:val="21"/>
          <w:szCs w:val="21"/>
        </w:rPr>
        <w:t>:</w:t>
      </w:r>
    </w:p>
    <w:p w14:paraId="7807744D"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стр</w:t>
      </w:r>
      <w:r w:rsidRPr="00355E3D">
        <w:rPr>
          <w:rFonts w:ascii="Helvetica" w:hAnsi="Helvetica" w:cs="Helvetica"/>
          <w:b/>
          <w:bCs/>
          <w:color w:val="222222"/>
          <w:sz w:val="21"/>
          <w:szCs w:val="21"/>
        </w:rPr>
        <w:t>. 1</w:t>
      </w:r>
    </w:p>
    <w:p w14:paraId="51059FB7"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МОСКОВСКИЙ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ГОСУДАРСТВЕННЫЙ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УНИВЕРСИТЕТ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имени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ЛОМОНОСОВА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Биологический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факультет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правах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рукописи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Челомбитько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Мария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Александровна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МИТОХОНДРИАЛЬНО</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НАПРАВЛЕННОГО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ОСТРОЕ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АКТИВАЦИЮ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Специальность</w:t>
      </w:r>
      <w:r w:rsidRPr="00355E3D">
        <w:rPr>
          <w:rFonts w:ascii="Helvetica" w:hAnsi="Helvetica" w:cs="Helvetica"/>
          <w:b/>
          <w:bCs/>
          <w:color w:val="222222"/>
          <w:sz w:val="21"/>
          <w:szCs w:val="21"/>
        </w:rPr>
        <w:t xml:space="preserve"> 03.03.04 </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клеточная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биология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цитология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гистология</w:t>
      </w:r>
    </w:p>
    <w:p w14:paraId="5FCCFF2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стр</w:t>
      </w:r>
      <w:r w:rsidRPr="00355E3D">
        <w:rPr>
          <w:rFonts w:ascii="Helvetica" w:hAnsi="Helvetica" w:cs="Helvetica"/>
          <w:b/>
          <w:bCs/>
          <w:color w:val="222222"/>
          <w:sz w:val="21"/>
          <w:szCs w:val="21"/>
        </w:rPr>
        <w:t>. 11</w:t>
      </w:r>
    </w:p>
    <w:p w14:paraId="5664720C"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выносимые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защиту</w:t>
      </w:r>
      <w:r w:rsidRPr="00355E3D">
        <w:rPr>
          <w:rFonts w:ascii="Helvetica" w:hAnsi="Helvetica" w:cs="Helvetica"/>
          <w:b/>
          <w:bCs/>
          <w:color w:val="222222"/>
          <w:sz w:val="21"/>
          <w:szCs w:val="21"/>
        </w:rPr>
        <w:t xml:space="preserve"> 1. </w:t>
      </w:r>
      <w:r w:rsidRPr="00355E3D">
        <w:rPr>
          <w:rFonts w:ascii="Helvetica" w:hAnsi="Helvetica" w:cs="Helvetica" w:hint="eastAsia"/>
          <w:b/>
          <w:bCs/>
          <w:color w:val="222222"/>
          <w:sz w:val="21"/>
          <w:szCs w:val="21"/>
        </w:rPr>
        <w:t>Митохондриально</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направленный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обладает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способностью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ослаблять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проявления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острой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воспалительной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реакции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этапе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нейтрофильной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инфильтрации</w:t>
      </w:r>
      <w:r w:rsidRPr="00355E3D">
        <w:rPr>
          <w:rFonts w:ascii="Helvetica" w:hAnsi="Helvetica" w:cs="Helvetica"/>
          <w:b/>
          <w:bCs/>
          <w:color w:val="222222"/>
          <w:sz w:val="21"/>
          <w:szCs w:val="21"/>
        </w:rPr>
        <w:t xml:space="preserve">. 11 2. </w:t>
      </w:r>
      <w:r w:rsidRPr="00355E3D">
        <w:rPr>
          <w:rFonts w:ascii="Helvetica" w:hAnsi="Helvetica" w:cs="Helvetica" w:hint="eastAsia"/>
          <w:b/>
          <w:bCs/>
          <w:color w:val="222222"/>
          <w:sz w:val="21"/>
          <w:szCs w:val="21"/>
        </w:rPr>
        <w:t>Митоходндриально</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направленный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модулирует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активацию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уменьшая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уровень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дегрануляции</w:t>
      </w:r>
      <w:r w:rsidRPr="00355E3D">
        <w:rPr>
          <w:rFonts w:ascii="Helvetica" w:hAnsi="Helvetica" w:cs="Helvetica"/>
          <w:b/>
          <w:bCs/>
          <w:color w:val="222222"/>
          <w:sz w:val="21"/>
          <w:szCs w:val="21"/>
        </w:rPr>
        <w:t xml:space="preserve">. 3. </w:t>
      </w:r>
      <w:r w:rsidRPr="00355E3D">
        <w:rPr>
          <w:rFonts w:ascii="Helvetica" w:hAnsi="Helvetica" w:cs="Helvetica" w:hint="eastAsia"/>
          <w:b/>
          <w:bCs/>
          <w:color w:val="222222"/>
          <w:sz w:val="21"/>
          <w:szCs w:val="21"/>
        </w:rPr>
        <w:t>Митохондриально</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направленный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оказывает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влияния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общий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объем</w:t>
      </w:r>
      <w:r w:rsidRPr="00355E3D">
        <w:rPr>
          <w:rFonts w:ascii="Helvetica" w:hAnsi="Helvetica" w:cs="Helvetica"/>
          <w:b/>
          <w:bCs/>
          <w:color w:val="222222"/>
          <w:sz w:val="21"/>
          <w:szCs w:val="21"/>
        </w:rPr>
        <w:t>...</w:t>
      </w:r>
    </w:p>
    <w:p w14:paraId="66782720" w14:textId="77777777" w:rsidR="00355E3D" w:rsidRPr="00355E3D" w:rsidRDefault="00355E3D" w:rsidP="00355E3D">
      <w:pPr>
        <w:rPr>
          <w:rFonts w:ascii="Helvetica" w:hAnsi="Helvetica" w:cs="Helvetica"/>
          <w:b/>
          <w:bCs/>
          <w:color w:val="222222"/>
          <w:sz w:val="21"/>
          <w:szCs w:val="21"/>
        </w:rPr>
      </w:pPr>
    </w:p>
    <w:p w14:paraId="2A81DEA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Оглавление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диссертации</w:t>
      </w:r>
    </w:p>
    <w:p w14:paraId="53467E75"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кандидат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наук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Челомбитько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Мария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Александровна</w:t>
      </w:r>
    </w:p>
    <w:p w14:paraId="526E42A4"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Содержание</w:t>
      </w:r>
    </w:p>
    <w:p w14:paraId="6AFF7C3F" w14:textId="77777777" w:rsidR="00355E3D" w:rsidRPr="00355E3D" w:rsidRDefault="00355E3D" w:rsidP="00355E3D">
      <w:pPr>
        <w:rPr>
          <w:rFonts w:ascii="Helvetica" w:hAnsi="Helvetica" w:cs="Helvetica"/>
          <w:b/>
          <w:bCs/>
          <w:color w:val="222222"/>
          <w:sz w:val="21"/>
          <w:szCs w:val="21"/>
        </w:rPr>
      </w:pPr>
    </w:p>
    <w:p w14:paraId="664E6197"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lastRenderedPageBreak/>
        <w:t>СПИСОК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СОКРАЩЕНИЙ</w:t>
      </w:r>
    </w:p>
    <w:p w14:paraId="6802BC7D" w14:textId="77777777" w:rsidR="00355E3D" w:rsidRPr="00355E3D" w:rsidRDefault="00355E3D" w:rsidP="00355E3D">
      <w:pPr>
        <w:rPr>
          <w:rFonts w:ascii="Helvetica" w:hAnsi="Helvetica" w:cs="Helvetica"/>
          <w:b/>
          <w:bCs/>
          <w:color w:val="222222"/>
          <w:sz w:val="21"/>
          <w:szCs w:val="21"/>
        </w:rPr>
      </w:pPr>
    </w:p>
    <w:p w14:paraId="4C05F10F"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ВВЕДЕНИЕ</w:t>
      </w:r>
    </w:p>
    <w:p w14:paraId="1AFDAAA3" w14:textId="77777777" w:rsidR="00355E3D" w:rsidRPr="00355E3D" w:rsidRDefault="00355E3D" w:rsidP="00355E3D">
      <w:pPr>
        <w:rPr>
          <w:rFonts w:ascii="Helvetica" w:hAnsi="Helvetica" w:cs="Helvetica"/>
          <w:b/>
          <w:bCs/>
          <w:color w:val="222222"/>
          <w:sz w:val="21"/>
          <w:szCs w:val="21"/>
        </w:rPr>
      </w:pPr>
    </w:p>
    <w:p w14:paraId="1087EF0F"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ГЛАВА</w:t>
      </w:r>
      <w:r w:rsidRPr="00355E3D">
        <w:rPr>
          <w:rFonts w:ascii="Helvetica" w:hAnsi="Helvetica" w:cs="Helvetica"/>
          <w:b/>
          <w:bCs/>
          <w:color w:val="222222"/>
          <w:sz w:val="21"/>
          <w:szCs w:val="21"/>
        </w:rPr>
        <w:t xml:space="preserve"> I. </w:t>
      </w:r>
      <w:r w:rsidRPr="00355E3D">
        <w:rPr>
          <w:rFonts w:ascii="Helvetica" w:hAnsi="Helvetica" w:cs="Helvetica" w:hint="eastAsia"/>
          <w:b/>
          <w:bCs/>
          <w:color w:val="222222"/>
          <w:sz w:val="21"/>
          <w:szCs w:val="21"/>
        </w:rPr>
        <w:t>ОБЗОР</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ЛИТЕРАТУРЫ</w:t>
      </w:r>
    </w:p>
    <w:p w14:paraId="49EABCA2" w14:textId="77777777" w:rsidR="00355E3D" w:rsidRPr="00355E3D" w:rsidRDefault="00355E3D" w:rsidP="00355E3D">
      <w:pPr>
        <w:rPr>
          <w:rFonts w:ascii="Helvetica" w:hAnsi="Helvetica" w:cs="Helvetica"/>
          <w:b/>
          <w:bCs/>
          <w:color w:val="222222"/>
          <w:sz w:val="21"/>
          <w:szCs w:val="21"/>
        </w:rPr>
      </w:pPr>
    </w:p>
    <w:p w14:paraId="4D5376CE"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 </w:t>
      </w:r>
      <w:r w:rsidRPr="00355E3D">
        <w:rPr>
          <w:rFonts w:ascii="Helvetica" w:hAnsi="Helvetica" w:cs="Helvetica" w:hint="eastAsia"/>
          <w:b/>
          <w:bCs/>
          <w:color w:val="222222"/>
          <w:sz w:val="21"/>
          <w:szCs w:val="21"/>
        </w:rPr>
        <w:t>Воспаление</w:t>
      </w:r>
    </w:p>
    <w:p w14:paraId="1601A284" w14:textId="77777777" w:rsidR="00355E3D" w:rsidRPr="00355E3D" w:rsidRDefault="00355E3D" w:rsidP="00355E3D">
      <w:pPr>
        <w:rPr>
          <w:rFonts w:ascii="Helvetica" w:hAnsi="Helvetica" w:cs="Helvetica"/>
          <w:b/>
          <w:bCs/>
          <w:color w:val="222222"/>
          <w:sz w:val="21"/>
          <w:szCs w:val="21"/>
        </w:rPr>
      </w:pPr>
    </w:p>
    <w:p w14:paraId="57C4681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1.1. </w:t>
      </w:r>
      <w:r w:rsidRPr="00355E3D">
        <w:rPr>
          <w:rFonts w:ascii="Helvetica" w:hAnsi="Helvetica" w:cs="Helvetica" w:hint="eastAsia"/>
          <w:b/>
          <w:bCs/>
          <w:color w:val="222222"/>
          <w:sz w:val="21"/>
          <w:szCs w:val="21"/>
        </w:rPr>
        <w:t>Фаза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альтерации</w:t>
      </w:r>
    </w:p>
    <w:p w14:paraId="24D9EE6F" w14:textId="77777777" w:rsidR="00355E3D" w:rsidRPr="00355E3D" w:rsidRDefault="00355E3D" w:rsidP="00355E3D">
      <w:pPr>
        <w:rPr>
          <w:rFonts w:ascii="Helvetica" w:hAnsi="Helvetica" w:cs="Helvetica"/>
          <w:b/>
          <w:bCs/>
          <w:color w:val="222222"/>
          <w:sz w:val="21"/>
          <w:szCs w:val="21"/>
        </w:rPr>
      </w:pPr>
    </w:p>
    <w:p w14:paraId="579CD504"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1.2. </w:t>
      </w:r>
      <w:r w:rsidRPr="00355E3D">
        <w:rPr>
          <w:rFonts w:ascii="Helvetica" w:hAnsi="Helvetica" w:cs="Helvetica" w:hint="eastAsia"/>
          <w:b/>
          <w:bCs/>
          <w:color w:val="222222"/>
          <w:sz w:val="21"/>
          <w:szCs w:val="21"/>
        </w:rPr>
        <w:t>Фаза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экссудации</w:t>
      </w:r>
    </w:p>
    <w:p w14:paraId="36A4D93D" w14:textId="77777777" w:rsidR="00355E3D" w:rsidRPr="00355E3D" w:rsidRDefault="00355E3D" w:rsidP="00355E3D">
      <w:pPr>
        <w:rPr>
          <w:rFonts w:ascii="Helvetica" w:hAnsi="Helvetica" w:cs="Helvetica"/>
          <w:b/>
          <w:bCs/>
          <w:color w:val="222222"/>
          <w:sz w:val="21"/>
          <w:szCs w:val="21"/>
        </w:rPr>
      </w:pPr>
    </w:p>
    <w:p w14:paraId="6D2ECA6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1.3. </w:t>
      </w:r>
      <w:r w:rsidRPr="00355E3D">
        <w:rPr>
          <w:rFonts w:ascii="Helvetica" w:hAnsi="Helvetica" w:cs="Helvetica" w:hint="eastAsia"/>
          <w:b/>
          <w:bCs/>
          <w:color w:val="222222"/>
          <w:sz w:val="21"/>
          <w:szCs w:val="21"/>
        </w:rPr>
        <w:t>Фаза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пролиферации</w:t>
      </w:r>
    </w:p>
    <w:p w14:paraId="3716E78C" w14:textId="77777777" w:rsidR="00355E3D" w:rsidRPr="00355E3D" w:rsidRDefault="00355E3D" w:rsidP="00355E3D">
      <w:pPr>
        <w:rPr>
          <w:rFonts w:ascii="Helvetica" w:hAnsi="Helvetica" w:cs="Helvetica"/>
          <w:b/>
          <w:bCs/>
          <w:color w:val="222222"/>
          <w:sz w:val="21"/>
          <w:szCs w:val="21"/>
        </w:rPr>
      </w:pPr>
    </w:p>
    <w:p w14:paraId="04BDA687"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 </w:t>
      </w:r>
      <w:r w:rsidRPr="00355E3D">
        <w:rPr>
          <w:rFonts w:ascii="Helvetica" w:hAnsi="Helvetica" w:cs="Helvetica" w:hint="eastAsia"/>
          <w:b/>
          <w:bCs/>
          <w:color w:val="222222"/>
          <w:sz w:val="21"/>
          <w:szCs w:val="21"/>
        </w:rPr>
        <w:t>Тучные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клетки</w:t>
      </w:r>
    </w:p>
    <w:p w14:paraId="7AAA3326" w14:textId="77777777" w:rsidR="00355E3D" w:rsidRPr="00355E3D" w:rsidRDefault="00355E3D" w:rsidP="00355E3D">
      <w:pPr>
        <w:rPr>
          <w:rFonts w:ascii="Helvetica" w:hAnsi="Helvetica" w:cs="Helvetica"/>
          <w:b/>
          <w:bCs/>
          <w:color w:val="222222"/>
          <w:sz w:val="21"/>
          <w:szCs w:val="21"/>
        </w:rPr>
      </w:pPr>
    </w:p>
    <w:p w14:paraId="6E793C27"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1.4.1. </w:t>
      </w:r>
      <w:r w:rsidRPr="00355E3D">
        <w:rPr>
          <w:rFonts w:ascii="Helvetica" w:hAnsi="Helvetica" w:cs="Helvetica" w:hint="eastAsia"/>
          <w:b/>
          <w:bCs/>
          <w:color w:val="222222"/>
          <w:sz w:val="21"/>
          <w:szCs w:val="21"/>
        </w:rPr>
        <w:t>Происхождение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дифференцировка</w:t>
      </w:r>
    </w:p>
    <w:p w14:paraId="3C058E0B" w14:textId="77777777" w:rsidR="00355E3D" w:rsidRPr="00355E3D" w:rsidRDefault="00355E3D" w:rsidP="00355E3D">
      <w:pPr>
        <w:rPr>
          <w:rFonts w:ascii="Helvetica" w:hAnsi="Helvetica" w:cs="Helvetica"/>
          <w:b/>
          <w:bCs/>
          <w:color w:val="222222"/>
          <w:sz w:val="21"/>
          <w:szCs w:val="21"/>
        </w:rPr>
      </w:pPr>
    </w:p>
    <w:p w14:paraId="3C2708CC"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1.4.2. </w:t>
      </w:r>
      <w:r w:rsidRPr="00355E3D">
        <w:rPr>
          <w:rFonts w:ascii="Helvetica" w:hAnsi="Helvetica" w:cs="Helvetica" w:hint="eastAsia"/>
          <w:b/>
          <w:bCs/>
          <w:color w:val="222222"/>
          <w:sz w:val="21"/>
          <w:szCs w:val="21"/>
        </w:rPr>
        <w:t>Активация</w:t>
      </w:r>
    </w:p>
    <w:p w14:paraId="40895AEB" w14:textId="77777777" w:rsidR="00355E3D" w:rsidRPr="00355E3D" w:rsidRDefault="00355E3D" w:rsidP="00355E3D">
      <w:pPr>
        <w:rPr>
          <w:rFonts w:ascii="Helvetica" w:hAnsi="Helvetica" w:cs="Helvetica"/>
          <w:b/>
          <w:bCs/>
          <w:color w:val="222222"/>
          <w:sz w:val="21"/>
          <w:szCs w:val="21"/>
        </w:rPr>
      </w:pPr>
    </w:p>
    <w:p w14:paraId="7071B6E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1.4.3. </w:t>
      </w:r>
      <w:r w:rsidRPr="00355E3D">
        <w:rPr>
          <w:rFonts w:ascii="Helvetica" w:hAnsi="Helvetica" w:cs="Helvetica" w:hint="eastAsia"/>
          <w:b/>
          <w:bCs/>
          <w:color w:val="222222"/>
          <w:sz w:val="21"/>
          <w:szCs w:val="21"/>
        </w:rPr>
        <w:t>Гранулы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биологически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активные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вещества</w:t>
      </w:r>
    </w:p>
    <w:p w14:paraId="5583557F" w14:textId="77777777" w:rsidR="00355E3D" w:rsidRPr="00355E3D" w:rsidRDefault="00355E3D" w:rsidP="00355E3D">
      <w:pPr>
        <w:rPr>
          <w:rFonts w:ascii="Helvetica" w:hAnsi="Helvetica" w:cs="Helvetica"/>
          <w:b/>
          <w:bCs/>
          <w:color w:val="222222"/>
          <w:sz w:val="21"/>
          <w:szCs w:val="21"/>
        </w:rPr>
      </w:pPr>
    </w:p>
    <w:p w14:paraId="2A73DA5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1.4.4. </w:t>
      </w:r>
      <w:r w:rsidRPr="00355E3D">
        <w:rPr>
          <w:rFonts w:ascii="Helvetica" w:hAnsi="Helvetica" w:cs="Helvetica" w:hint="eastAsia"/>
          <w:b/>
          <w:bCs/>
          <w:color w:val="222222"/>
          <w:sz w:val="21"/>
          <w:szCs w:val="21"/>
        </w:rPr>
        <w:t>Гистамин</w:t>
      </w:r>
    </w:p>
    <w:p w14:paraId="398C9A25" w14:textId="77777777" w:rsidR="00355E3D" w:rsidRPr="00355E3D" w:rsidRDefault="00355E3D" w:rsidP="00355E3D">
      <w:pPr>
        <w:rPr>
          <w:rFonts w:ascii="Helvetica" w:hAnsi="Helvetica" w:cs="Helvetica"/>
          <w:b/>
          <w:bCs/>
          <w:color w:val="222222"/>
          <w:sz w:val="21"/>
          <w:szCs w:val="21"/>
        </w:rPr>
      </w:pPr>
    </w:p>
    <w:p w14:paraId="6202430C"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1.4.5. </w:t>
      </w:r>
      <w:r w:rsidRPr="00355E3D">
        <w:rPr>
          <w:rFonts w:ascii="Helvetica" w:hAnsi="Helvetica" w:cs="Helvetica" w:hint="eastAsia"/>
          <w:b/>
          <w:bCs/>
          <w:color w:val="222222"/>
          <w:sz w:val="21"/>
          <w:szCs w:val="21"/>
        </w:rPr>
        <w:t>Дегрануляция</w:t>
      </w:r>
    </w:p>
    <w:p w14:paraId="0BD319C0" w14:textId="77777777" w:rsidR="00355E3D" w:rsidRPr="00355E3D" w:rsidRDefault="00355E3D" w:rsidP="00355E3D">
      <w:pPr>
        <w:rPr>
          <w:rFonts w:ascii="Helvetica" w:hAnsi="Helvetica" w:cs="Helvetica"/>
          <w:b/>
          <w:bCs/>
          <w:color w:val="222222"/>
          <w:sz w:val="21"/>
          <w:szCs w:val="21"/>
        </w:rPr>
      </w:pPr>
    </w:p>
    <w:p w14:paraId="3C8F8DED"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1.4.6. </w:t>
      </w:r>
      <w:r w:rsidRPr="00355E3D">
        <w:rPr>
          <w:rFonts w:ascii="Helvetica" w:hAnsi="Helvetica" w:cs="Helvetica" w:hint="eastAsia"/>
          <w:b/>
          <w:bCs/>
          <w:color w:val="222222"/>
          <w:sz w:val="21"/>
          <w:szCs w:val="21"/>
        </w:rPr>
        <w:t>Роль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воспалении</w:t>
      </w:r>
    </w:p>
    <w:p w14:paraId="6A449942" w14:textId="77777777" w:rsidR="00355E3D" w:rsidRPr="00355E3D" w:rsidRDefault="00355E3D" w:rsidP="00355E3D">
      <w:pPr>
        <w:rPr>
          <w:rFonts w:ascii="Helvetica" w:hAnsi="Helvetica" w:cs="Helvetica"/>
          <w:b/>
          <w:bCs/>
          <w:color w:val="222222"/>
          <w:sz w:val="21"/>
          <w:szCs w:val="21"/>
        </w:rPr>
      </w:pPr>
    </w:p>
    <w:p w14:paraId="64B862D9"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1.5. </w:t>
      </w:r>
      <w:r w:rsidRPr="00355E3D">
        <w:rPr>
          <w:rFonts w:ascii="Helvetica" w:hAnsi="Helvetica" w:cs="Helvetica" w:hint="eastAsia"/>
          <w:b/>
          <w:bCs/>
          <w:color w:val="222222"/>
          <w:sz w:val="21"/>
          <w:szCs w:val="21"/>
        </w:rPr>
        <w:t>Модель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подкожного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p>
    <w:p w14:paraId="10B511ED" w14:textId="77777777" w:rsidR="00355E3D" w:rsidRPr="00355E3D" w:rsidRDefault="00355E3D" w:rsidP="00355E3D">
      <w:pPr>
        <w:rPr>
          <w:rFonts w:ascii="Helvetica" w:hAnsi="Helvetica" w:cs="Helvetica"/>
          <w:b/>
          <w:bCs/>
          <w:color w:val="222222"/>
          <w:sz w:val="21"/>
          <w:szCs w:val="21"/>
        </w:rPr>
      </w:pPr>
    </w:p>
    <w:p w14:paraId="0D7D6494"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 </w:t>
      </w:r>
      <w:r w:rsidRPr="00355E3D">
        <w:rPr>
          <w:rFonts w:ascii="Helvetica" w:hAnsi="Helvetica" w:cs="Helvetica" w:hint="eastAsia"/>
          <w:b/>
          <w:bCs/>
          <w:color w:val="222222"/>
          <w:sz w:val="21"/>
          <w:szCs w:val="21"/>
        </w:rPr>
        <w:t>Активные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формы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кислорода</w:t>
      </w:r>
    </w:p>
    <w:p w14:paraId="1E882D14" w14:textId="77777777" w:rsidR="00355E3D" w:rsidRPr="00355E3D" w:rsidRDefault="00355E3D" w:rsidP="00355E3D">
      <w:pPr>
        <w:rPr>
          <w:rFonts w:ascii="Helvetica" w:hAnsi="Helvetica" w:cs="Helvetica"/>
          <w:b/>
          <w:bCs/>
          <w:color w:val="222222"/>
          <w:sz w:val="21"/>
          <w:szCs w:val="21"/>
        </w:rPr>
      </w:pPr>
    </w:p>
    <w:p w14:paraId="69360B4A"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2.1. </w:t>
      </w:r>
      <w:r w:rsidRPr="00355E3D">
        <w:rPr>
          <w:rFonts w:ascii="Helvetica" w:hAnsi="Helvetica" w:cs="Helvetica" w:hint="eastAsia"/>
          <w:b/>
          <w:bCs/>
          <w:color w:val="222222"/>
          <w:sz w:val="21"/>
          <w:szCs w:val="21"/>
        </w:rPr>
        <w:t>Образование</w:t>
      </w:r>
    </w:p>
    <w:p w14:paraId="595C0A78" w14:textId="77777777" w:rsidR="00355E3D" w:rsidRPr="00355E3D" w:rsidRDefault="00355E3D" w:rsidP="00355E3D">
      <w:pPr>
        <w:rPr>
          <w:rFonts w:ascii="Helvetica" w:hAnsi="Helvetica" w:cs="Helvetica"/>
          <w:b/>
          <w:bCs/>
          <w:color w:val="222222"/>
          <w:sz w:val="21"/>
          <w:szCs w:val="21"/>
        </w:rPr>
      </w:pPr>
    </w:p>
    <w:p w14:paraId="3B0A8FB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 </w:t>
      </w:r>
      <w:r w:rsidRPr="00355E3D">
        <w:rPr>
          <w:rFonts w:ascii="Helvetica" w:hAnsi="Helvetica" w:cs="Helvetica" w:hint="eastAsia"/>
          <w:b/>
          <w:bCs/>
          <w:color w:val="222222"/>
          <w:sz w:val="21"/>
          <w:szCs w:val="21"/>
        </w:rPr>
        <w:t>АФК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регуляторы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функций</w:t>
      </w:r>
    </w:p>
    <w:p w14:paraId="1F380519" w14:textId="77777777" w:rsidR="00355E3D" w:rsidRPr="00355E3D" w:rsidRDefault="00355E3D" w:rsidP="00355E3D">
      <w:pPr>
        <w:rPr>
          <w:rFonts w:ascii="Helvetica" w:hAnsi="Helvetica" w:cs="Helvetica"/>
          <w:b/>
          <w:bCs/>
          <w:color w:val="222222"/>
          <w:sz w:val="21"/>
          <w:szCs w:val="21"/>
        </w:rPr>
      </w:pPr>
    </w:p>
    <w:p w14:paraId="43284A9A"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 </w:t>
      </w:r>
      <w:r w:rsidRPr="00355E3D">
        <w:rPr>
          <w:rFonts w:ascii="Helvetica" w:hAnsi="Helvetica" w:cs="Helvetica" w:hint="eastAsia"/>
          <w:b/>
          <w:bCs/>
          <w:color w:val="222222"/>
          <w:sz w:val="21"/>
          <w:szCs w:val="21"/>
        </w:rPr>
        <w:t>АФК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воспаление</w:t>
      </w:r>
    </w:p>
    <w:p w14:paraId="7BC2CA76" w14:textId="77777777" w:rsidR="00355E3D" w:rsidRPr="00355E3D" w:rsidRDefault="00355E3D" w:rsidP="00355E3D">
      <w:pPr>
        <w:rPr>
          <w:rFonts w:ascii="Helvetica" w:hAnsi="Helvetica" w:cs="Helvetica"/>
          <w:b/>
          <w:bCs/>
          <w:color w:val="222222"/>
          <w:sz w:val="21"/>
          <w:szCs w:val="21"/>
        </w:rPr>
      </w:pPr>
    </w:p>
    <w:p w14:paraId="7ADE0CDF"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2.4. </w:t>
      </w:r>
      <w:r w:rsidRPr="00355E3D">
        <w:rPr>
          <w:rFonts w:ascii="Helvetica" w:hAnsi="Helvetica" w:cs="Helvetica" w:hint="eastAsia"/>
          <w:b/>
          <w:bCs/>
          <w:color w:val="222222"/>
          <w:sz w:val="21"/>
          <w:szCs w:val="21"/>
        </w:rPr>
        <w:t>АФК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активация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p>
    <w:p w14:paraId="33A0B887" w14:textId="77777777" w:rsidR="00355E3D" w:rsidRPr="00355E3D" w:rsidRDefault="00355E3D" w:rsidP="00355E3D">
      <w:pPr>
        <w:rPr>
          <w:rFonts w:ascii="Helvetica" w:hAnsi="Helvetica" w:cs="Helvetica"/>
          <w:b/>
          <w:bCs/>
          <w:color w:val="222222"/>
          <w:sz w:val="21"/>
          <w:szCs w:val="21"/>
        </w:rPr>
      </w:pPr>
    </w:p>
    <w:p w14:paraId="37D3F413"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2.5. </w:t>
      </w:r>
      <w:r w:rsidRPr="00355E3D">
        <w:rPr>
          <w:rFonts w:ascii="Helvetica" w:hAnsi="Helvetica" w:cs="Helvetica" w:hint="eastAsia"/>
          <w:b/>
          <w:bCs/>
          <w:color w:val="222222"/>
          <w:sz w:val="21"/>
          <w:szCs w:val="21"/>
        </w:rPr>
        <w:t>АФК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окислительный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стресс</w:t>
      </w:r>
    </w:p>
    <w:p w14:paraId="59475F5B" w14:textId="77777777" w:rsidR="00355E3D" w:rsidRPr="00355E3D" w:rsidRDefault="00355E3D" w:rsidP="00355E3D">
      <w:pPr>
        <w:rPr>
          <w:rFonts w:ascii="Helvetica" w:hAnsi="Helvetica" w:cs="Helvetica"/>
          <w:b/>
          <w:bCs/>
          <w:color w:val="222222"/>
          <w:sz w:val="21"/>
          <w:szCs w:val="21"/>
        </w:rPr>
      </w:pPr>
    </w:p>
    <w:p w14:paraId="222219D3"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3.</w:t>
      </w:r>
      <w:r w:rsidRPr="00355E3D">
        <w:rPr>
          <w:rFonts w:ascii="Helvetica" w:hAnsi="Helvetica" w:cs="Helvetica" w:hint="eastAsia"/>
          <w:b/>
          <w:bCs/>
          <w:color w:val="222222"/>
          <w:sz w:val="21"/>
          <w:szCs w:val="21"/>
        </w:rPr>
        <w:t>Антиоксидант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ы</w:t>
      </w:r>
    </w:p>
    <w:p w14:paraId="11457F7C" w14:textId="77777777" w:rsidR="00355E3D" w:rsidRPr="00355E3D" w:rsidRDefault="00355E3D" w:rsidP="00355E3D">
      <w:pPr>
        <w:rPr>
          <w:rFonts w:ascii="Helvetica" w:hAnsi="Helvetica" w:cs="Helvetica"/>
          <w:b/>
          <w:bCs/>
          <w:color w:val="222222"/>
          <w:sz w:val="21"/>
          <w:szCs w:val="21"/>
        </w:rPr>
      </w:pPr>
    </w:p>
    <w:p w14:paraId="323864A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3.1. </w:t>
      </w:r>
      <w:r w:rsidRPr="00355E3D">
        <w:rPr>
          <w:rFonts w:ascii="Helvetica" w:hAnsi="Helvetica" w:cs="Helvetica" w:hint="eastAsia"/>
          <w:b/>
          <w:bCs/>
          <w:color w:val="222222"/>
          <w:sz w:val="21"/>
          <w:szCs w:val="21"/>
        </w:rPr>
        <w:t>Антиоксидантная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клетки</w:t>
      </w:r>
    </w:p>
    <w:p w14:paraId="38795140" w14:textId="77777777" w:rsidR="00355E3D" w:rsidRPr="00355E3D" w:rsidRDefault="00355E3D" w:rsidP="00355E3D">
      <w:pPr>
        <w:rPr>
          <w:rFonts w:ascii="Helvetica" w:hAnsi="Helvetica" w:cs="Helvetica"/>
          <w:b/>
          <w:bCs/>
          <w:color w:val="222222"/>
          <w:sz w:val="21"/>
          <w:szCs w:val="21"/>
        </w:rPr>
      </w:pPr>
    </w:p>
    <w:p w14:paraId="212ED925"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3.2. </w:t>
      </w:r>
      <w:r w:rsidRPr="00355E3D">
        <w:rPr>
          <w:rFonts w:ascii="Helvetica" w:hAnsi="Helvetica" w:cs="Helvetica" w:hint="eastAsia"/>
          <w:b/>
          <w:bCs/>
          <w:color w:val="222222"/>
          <w:sz w:val="21"/>
          <w:szCs w:val="21"/>
        </w:rPr>
        <w:t>Митохондриально</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направленные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антиоксиданты</w:t>
      </w:r>
    </w:p>
    <w:p w14:paraId="1D4D3291" w14:textId="77777777" w:rsidR="00355E3D" w:rsidRPr="00355E3D" w:rsidRDefault="00355E3D" w:rsidP="00355E3D">
      <w:pPr>
        <w:rPr>
          <w:rFonts w:ascii="Helvetica" w:hAnsi="Helvetica" w:cs="Helvetica"/>
          <w:b/>
          <w:bCs/>
          <w:color w:val="222222"/>
          <w:sz w:val="21"/>
          <w:szCs w:val="21"/>
        </w:rPr>
      </w:pPr>
    </w:p>
    <w:p w14:paraId="35999B2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ГЛАВА</w:t>
      </w:r>
      <w:r w:rsidRPr="00355E3D">
        <w:rPr>
          <w:rFonts w:ascii="Helvetica" w:hAnsi="Helvetica" w:cs="Helvetica"/>
          <w:b/>
          <w:bCs/>
          <w:color w:val="222222"/>
          <w:sz w:val="21"/>
          <w:szCs w:val="21"/>
        </w:rPr>
        <w:t xml:space="preserve"> II. </w:t>
      </w:r>
      <w:r w:rsidRPr="00355E3D">
        <w:rPr>
          <w:rFonts w:ascii="Helvetica" w:hAnsi="Helvetica" w:cs="Helvetica" w:hint="eastAsia"/>
          <w:b/>
          <w:bCs/>
          <w:color w:val="222222"/>
          <w:sz w:val="21"/>
          <w:szCs w:val="21"/>
        </w:rPr>
        <w:t>МАТЕРИАЛЫ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МЕТОДЫ</w:t>
      </w:r>
    </w:p>
    <w:p w14:paraId="60E1DCAA" w14:textId="77777777" w:rsidR="00355E3D" w:rsidRPr="00355E3D" w:rsidRDefault="00355E3D" w:rsidP="00355E3D">
      <w:pPr>
        <w:rPr>
          <w:rFonts w:ascii="Helvetica" w:hAnsi="Helvetica" w:cs="Helvetica"/>
          <w:b/>
          <w:bCs/>
          <w:color w:val="222222"/>
          <w:sz w:val="21"/>
          <w:szCs w:val="21"/>
        </w:rPr>
      </w:pPr>
    </w:p>
    <w:p w14:paraId="53DB5A1F"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2.1. </w:t>
      </w:r>
      <w:r w:rsidRPr="00355E3D">
        <w:rPr>
          <w:rFonts w:ascii="Helvetica" w:hAnsi="Helvetica" w:cs="Helvetica" w:hint="eastAsia"/>
          <w:b/>
          <w:bCs/>
          <w:color w:val="222222"/>
          <w:sz w:val="21"/>
          <w:szCs w:val="21"/>
        </w:rPr>
        <w:t>Объекты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исследования</w:t>
      </w:r>
    </w:p>
    <w:p w14:paraId="211D347A" w14:textId="77777777" w:rsidR="00355E3D" w:rsidRPr="00355E3D" w:rsidRDefault="00355E3D" w:rsidP="00355E3D">
      <w:pPr>
        <w:rPr>
          <w:rFonts w:ascii="Helvetica" w:hAnsi="Helvetica" w:cs="Helvetica"/>
          <w:b/>
          <w:bCs/>
          <w:color w:val="222222"/>
          <w:sz w:val="21"/>
          <w:szCs w:val="21"/>
        </w:rPr>
      </w:pPr>
    </w:p>
    <w:p w14:paraId="7872DE4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2.1.1. </w:t>
      </w:r>
      <w:r w:rsidRPr="00355E3D">
        <w:rPr>
          <w:rFonts w:ascii="Helvetica" w:hAnsi="Helvetica" w:cs="Helvetica" w:hint="eastAsia"/>
          <w:b/>
          <w:bCs/>
          <w:color w:val="222222"/>
          <w:sz w:val="21"/>
          <w:szCs w:val="21"/>
        </w:rPr>
        <w:t>Животные</w:t>
      </w:r>
    </w:p>
    <w:p w14:paraId="69C6E95E" w14:textId="77777777" w:rsidR="00355E3D" w:rsidRPr="00355E3D" w:rsidRDefault="00355E3D" w:rsidP="00355E3D">
      <w:pPr>
        <w:rPr>
          <w:rFonts w:ascii="Helvetica" w:hAnsi="Helvetica" w:cs="Helvetica"/>
          <w:b/>
          <w:bCs/>
          <w:color w:val="222222"/>
          <w:sz w:val="21"/>
          <w:szCs w:val="21"/>
        </w:rPr>
      </w:pPr>
    </w:p>
    <w:p w14:paraId="0EF39A63"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lastRenderedPageBreak/>
        <w:t xml:space="preserve">2.1.2. </w:t>
      </w:r>
      <w:r w:rsidRPr="00355E3D">
        <w:rPr>
          <w:rFonts w:ascii="Helvetica" w:hAnsi="Helvetica" w:cs="Helvetica" w:hint="eastAsia"/>
          <w:b/>
          <w:bCs/>
          <w:color w:val="222222"/>
          <w:sz w:val="21"/>
          <w:szCs w:val="21"/>
        </w:rPr>
        <w:t>Клетки</w:t>
      </w:r>
    </w:p>
    <w:p w14:paraId="32767646" w14:textId="77777777" w:rsidR="00355E3D" w:rsidRPr="00355E3D" w:rsidRDefault="00355E3D" w:rsidP="00355E3D">
      <w:pPr>
        <w:rPr>
          <w:rFonts w:ascii="Helvetica" w:hAnsi="Helvetica" w:cs="Helvetica"/>
          <w:b/>
          <w:bCs/>
          <w:color w:val="222222"/>
          <w:sz w:val="21"/>
          <w:szCs w:val="21"/>
        </w:rPr>
      </w:pPr>
    </w:p>
    <w:p w14:paraId="05A418A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 </w:t>
      </w:r>
      <w:r w:rsidRPr="00355E3D">
        <w:rPr>
          <w:rFonts w:ascii="Helvetica" w:hAnsi="Helvetica" w:cs="Helvetica" w:hint="eastAsia"/>
          <w:b/>
          <w:bCs/>
          <w:color w:val="222222"/>
          <w:sz w:val="21"/>
          <w:szCs w:val="21"/>
        </w:rPr>
        <w:t>Описание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экспериментов</w:t>
      </w:r>
    </w:p>
    <w:p w14:paraId="03525B25" w14:textId="77777777" w:rsidR="00355E3D" w:rsidRPr="00355E3D" w:rsidRDefault="00355E3D" w:rsidP="00355E3D">
      <w:pPr>
        <w:rPr>
          <w:rFonts w:ascii="Helvetica" w:hAnsi="Helvetica" w:cs="Helvetica"/>
          <w:b/>
          <w:bCs/>
          <w:color w:val="222222"/>
          <w:sz w:val="21"/>
          <w:szCs w:val="21"/>
        </w:rPr>
      </w:pPr>
    </w:p>
    <w:p w14:paraId="097F4ED2"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2.2.1. </w:t>
      </w:r>
      <w:r w:rsidRPr="00355E3D">
        <w:rPr>
          <w:rFonts w:ascii="Helvetica" w:hAnsi="Helvetica" w:cs="Helvetica" w:hint="eastAsia"/>
          <w:b/>
          <w:bCs/>
          <w:color w:val="222222"/>
          <w:sz w:val="21"/>
          <w:szCs w:val="21"/>
        </w:rPr>
        <w:t>Влияние</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воспалительный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процесс</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вызванный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линии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w:t>
      </w:r>
      <w:r w:rsidRPr="00355E3D">
        <w:rPr>
          <w:rFonts w:ascii="Helvetica" w:hAnsi="Helvetica" w:cs="Helvetica"/>
          <w:b/>
          <w:bCs/>
          <w:color w:val="222222"/>
          <w:sz w:val="21"/>
          <w:szCs w:val="21"/>
        </w:rPr>
        <w:t>57</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1/6</w:t>
      </w:r>
    </w:p>
    <w:p w14:paraId="73FF807E" w14:textId="77777777" w:rsidR="00355E3D" w:rsidRPr="00355E3D" w:rsidRDefault="00355E3D" w:rsidP="00355E3D">
      <w:pPr>
        <w:rPr>
          <w:rFonts w:ascii="Helvetica" w:hAnsi="Helvetica" w:cs="Helvetica"/>
          <w:b/>
          <w:bCs/>
          <w:color w:val="222222"/>
          <w:sz w:val="21"/>
          <w:szCs w:val="21"/>
        </w:rPr>
      </w:pPr>
    </w:p>
    <w:p w14:paraId="2BF14712"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2.2.1.1. </w:t>
      </w:r>
      <w:r w:rsidRPr="00355E3D">
        <w:rPr>
          <w:rFonts w:ascii="Helvetica" w:hAnsi="Helvetica" w:cs="Helvetica" w:hint="eastAsia"/>
          <w:b/>
          <w:bCs/>
          <w:color w:val="222222"/>
          <w:sz w:val="21"/>
          <w:szCs w:val="21"/>
        </w:rPr>
        <w:t>Получение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p>
    <w:p w14:paraId="6240380E" w14:textId="77777777" w:rsidR="00355E3D" w:rsidRPr="00355E3D" w:rsidRDefault="00355E3D" w:rsidP="00355E3D">
      <w:pPr>
        <w:rPr>
          <w:rFonts w:ascii="Helvetica" w:hAnsi="Helvetica" w:cs="Helvetica"/>
          <w:b/>
          <w:bCs/>
          <w:color w:val="222222"/>
          <w:sz w:val="21"/>
          <w:szCs w:val="21"/>
        </w:rPr>
      </w:pPr>
    </w:p>
    <w:p w14:paraId="54B36BF8"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2.2.1.2.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провоспалительных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свойств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p>
    <w:p w14:paraId="0241DEBE" w14:textId="77777777" w:rsidR="00355E3D" w:rsidRPr="00355E3D" w:rsidRDefault="00355E3D" w:rsidP="00355E3D">
      <w:pPr>
        <w:rPr>
          <w:rFonts w:ascii="Helvetica" w:hAnsi="Helvetica" w:cs="Helvetica"/>
          <w:b/>
          <w:bCs/>
          <w:color w:val="222222"/>
          <w:sz w:val="21"/>
          <w:szCs w:val="21"/>
        </w:rPr>
      </w:pPr>
    </w:p>
    <w:p w14:paraId="340AC3BD"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2.2.1.3. </w:t>
      </w:r>
      <w:r w:rsidRPr="00355E3D">
        <w:rPr>
          <w:rFonts w:ascii="Helvetica" w:hAnsi="Helvetica" w:cs="Helvetica" w:hint="eastAsia"/>
          <w:b/>
          <w:bCs/>
          <w:color w:val="222222"/>
          <w:sz w:val="21"/>
          <w:szCs w:val="21"/>
        </w:rPr>
        <w:t>Изучение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воспалительный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процесс</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вызванный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p>
    <w:p w14:paraId="1C0403A7" w14:textId="77777777" w:rsidR="00355E3D" w:rsidRPr="00355E3D" w:rsidRDefault="00355E3D" w:rsidP="00355E3D">
      <w:pPr>
        <w:rPr>
          <w:rFonts w:ascii="Helvetica" w:hAnsi="Helvetica" w:cs="Helvetica"/>
          <w:b/>
          <w:bCs/>
          <w:color w:val="222222"/>
          <w:sz w:val="21"/>
          <w:szCs w:val="21"/>
        </w:rPr>
      </w:pPr>
    </w:p>
    <w:p w14:paraId="610CEDEA"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2.2.2. </w:t>
      </w:r>
      <w:r w:rsidRPr="00355E3D">
        <w:rPr>
          <w:rFonts w:ascii="Helvetica" w:hAnsi="Helvetica" w:cs="Helvetica" w:hint="eastAsia"/>
          <w:b/>
          <w:bCs/>
          <w:color w:val="222222"/>
          <w:sz w:val="21"/>
          <w:szCs w:val="21"/>
        </w:rPr>
        <w:t>Влияние</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функциональную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активность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in vivo, ex vivo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in vitro</w:t>
      </w:r>
    </w:p>
    <w:p w14:paraId="48101874" w14:textId="77777777" w:rsidR="00355E3D" w:rsidRPr="00355E3D" w:rsidRDefault="00355E3D" w:rsidP="00355E3D">
      <w:pPr>
        <w:rPr>
          <w:rFonts w:ascii="Helvetica" w:hAnsi="Helvetica" w:cs="Helvetica"/>
          <w:b/>
          <w:bCs/>
          <w:color w:val="222222"/>
          <w:sz w:val="21"/>
          <w:szCs w:val="21"/>
        </w:rPr>
      </w:pPr>
    </w:p>
    <w:p w14:paraId="2C86E9F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2.2.2.1. </w:t>
      </w:r>
      <w:r w:rsidRPr="00355E3D">
        <w:rPr>
          <w:rFonts w:ascii="Helvetica" w:hAnsi="Helvetica" w:cs="Helvetica" w:hint="eastAsia"/>
          <w:b/>
          <w:bCs/>
          <w:color w:val="222222"/>
          <w:sz w:val="21"/>
          <w:szCs w:val="21"/>
        </w:rPr>
        <w:t>Исследование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популяцию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без</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стимуляции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каррагинаном</w:t>
      </w:r>
    </w:p>
    <w:p w14:paraId="4EC9872F" w14:textId="77777777" w:rsidR="00355E3D" w:rsidRPr="00355E3D" w:rsidRDefault="00355E3D" w:rsidP="00355E3D">
      <w:pPr>
        <w:rPr>
          <w:rFonts w:ascii="Helvetica" w:hAnsi="Helvetica" w:cs="Helvetica"/>
          <w:b/>
          <w:bCs/>
          <w:color w:val="222222"/>
          <w:sz w:val="21"/>
          <w:szCs w:val="21"/>
        </w:rPr>
      </w:pPr>
    </w:p>
    <w:p w14:paraId="2453FE9A"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2.2.2.2. </w:t>
      </w:r>
      <w:r w:rsidRPr="00355E3D">
        <w:rPr>
          <w:rFonts w:ascii="Helvetica" w:hAnsi="Helvetica" w:cs="Helvetica" w:hint="eastAsia"/>
          <w:b/>
          <w:bCs/>
          <w:color w:val="222222"/>
          <w:sz w:val="21"/>
          <w:szCs w:val="21"/>
        </w:rPr>
        <w:t>Изучение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влияния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предобработки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линии</w:t>
      </w:r>
      <w:r w:rsidRPr="00355E3D">
        <w:rPr>
          <w:rFonts w:ascii="Helvetica" w:hAnsi="Helvetica" w:cs="Helvetica"/>
          <w:b/>
          <w:bCs/>
          <w:color w:val="222222"/>
          <w:sz w:val="21"/>
          <w:szCs w:val="21"/>
        </w:rPr>
        <w:t xml:space="preserve"> RBL-2H3 </w:t>
      </w:r>
      <w:r w:rsidRPr="00355E3D">
        <w:rPr>
          <w:rFonts w:ascii="Helvetica" w:hAnsi="Helvetica" w:cs="Helvetica" w:hint="eastAsia"/>
          <w:b/>
          <w:bCs/>
          <w:color w:val="222222"/>
          <w:sz w:val="21"/>
          <w:szCs w:val="21"/>
        </w:rPr>
        <w:t>антиоксидантом</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дегрануляцию</w:t>
      </w:r>
    </w:p>
    <w:p w14:paraId="455B1C55" w14:textId="77777777" w:rsidR="00355E3D" w:rsidRPr="00355E3D" w:rsidRDefault="00355E3D" w:rsidP="00355E3D">
      <w:pPr>
        <w:rPr>
          <w:rFonts w:ascii="Helvetica" w:hAnsi="Helvetica" w:cs="Helvetica"/>
          <w:b/>
          <w:bCs/>
          <w:color w:val="222222"/>
          <w:sz w:val="21"/>
          <w:szCs w:val="21"/>
        </w:rPr>
      </w:pPr>
    </w:p>
    <w:p w14:paraId="535AC02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2.2.2.3.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локального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w:t>
      </w:r>
      <w:r w:rsidRPr="00355E3D">
        <w:rPr>
          <w:rFonts w:ascii="Helvetica" w:hAnsi="Helvetica" w:cs="Helvetica" w:hint="eastAsia"/>
          <w:b/>
          <w:bCs/>
          <w:color w:val="222222"/>
          <w:sz w:val="21"/>
          <w:szCs w:val="21"/>
        </w:rPr>
        <w:lastRenderedPageBreak/>
        <w:t>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популяцию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перитонеальных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p>
    <w:p w14:paraId="5B8B22E9" w14:textId="77777777" w:rsidR="00355E3D" w:rsidRPr="00355E3D" w:rsidRDefault="00355E3D" w:rsidP="00355E3D">
      <w:pPr>
        <w:rPr>
          <w:rFonts w:ascii="Helvetica" w:hAnsi="Helvetica" w:cs="Helvetica"/>
          <w:b/>
          <w:bCs/>
          <w:color w:val="222222"/>
          <w:sz w:val="21"/>
          <w:szCs w:val="21"/>
        </w:rPr>
      </w:pPr>
    </w:p>
    <w:p w14:paraId="03C73710"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2.2.3. </w:t>
      </w:r>
      <w:r w:rsidRPr="00355E3D">
        <w:rPr>
          <w:rFonts w:ascii="Helvetica" w:hAnsi="Helvetica" w:cs="Helvetica" w:hint="eastAsia"/>
          <w:b/>
          <w:bCs/>
          <w:color w:val="222222"/>
          <w:sz w:val="21"/>
          <w:szCs w:val="21"/>
        </w:rPr>
        <w:t>Влияние</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проницаемость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сосудов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ответ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гистамин</w:t>
      </w:r>
    </w:p>
    <w:p w14:paraId="0C98224E" w14:textId="77777777" w:rsidR="00355E3D" w:rsidRPr="00355E3D" w:rsidRDefault="00355E3D" w:rsidP="00355E3D">
      <w:pPr>
        <w:rPr>
          <w:rFonts w:ascii="Helvetica" w:hAnsi="Helvetica" w:cs="Helvetica"/>
          <w:b/>
          <w:bCs/>
          <w:color w:val="222222"/>
          <w:sz w:val="21"/>
          <w:szCs w:val="21"/>
        </w:rPr>
      </w:pPr>
    </w:p>
    <w:p w14:paraId="4368B45F"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2.2.3.1.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проницаемость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стенки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сосудов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локальном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подкожном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введении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гистамина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p>
    <w:p w14:paraId="22DC7688" w14:textId="77777777" w:rsidR="00355E3D" w:rsidRPr="00355E3D" w:rsidRDefault="00355E3D" w:rsidP="00355E3D">
      <w:pPr>
        <w:rPr>
          <w:rFonts w:ascii="Helvetica" w:hAnsi="Helvetica" w:cs="Helvetica"/>
          <w:b/>
          <w:bCs/>
          <w:color w:val="222222"/>
          <w:sz w:val="21"/>
          <w:szCs w:val="21"/>
        </w:rPr>
      </w:pPr>
    </w:p>
    <w:p w14:paraId="7EBC06F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 </w:t>
      </w:r>
      <w:r w:rsidRPr="00355E3D">
        <w:rPr>
          <w:rFonts w:ascii="Helvetica" w:hAnsi="Helvetica" w:cs="Helvetica" w:hint="eastAsia"/>
          <w:b/>
          <w:bCs/>
          <w:color w:val="222222"/>
          <w:sz w:val="21"/>
          <w:szCs w:val="21"/>
        </w:rPr>
        <w:t>Методы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исследования</w:t>
      </w:r>
    </w:p>
    <w:p w14:paraId="0E63F71E" w14:textId="77777777" w:rsidR="00355E3D" w:rsidRPr="00355E3D" w:rsidRDefault="00355E3D" w:rsidP="00355E3D">
      <w:pPr>
        <w:rPr>
          <w:rFonts w:ascii="Helvetica" w:hAnsi="Helvetica" w:cs="Helvetica"/>
          <w:b/>
          <w:bCs/>
          <w:color w:val="222222"/>
          <w:sz w:val="21"/>
          <w:szCs w:val="21"/>
        </w:rPr>
      </w:pPr>
    </w:p>
    <w:p w14:paraId="2C0BF52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2.3.1. </w:t>
      </w:r>
      <w:r w:rsidRPr="00355E3D">
        <w:rPr>
          <w:rFonts w:ascii="Helvetica" w:hAnsi="Helvetica" w:cs="Helvetica" w:hint="eastAsia"/>
          <w:b/>
          <w:bCs/>
          <w:color w:val="222222"/>
          <w:sz w:val="21"/>
          <w:szCs w:val="21"/>
        </w:rPr>
        <w:t>Приготовление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мазков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крови</w:t>
      </w:r>
    </w:p>
    <w:p w14:paraId="61C94018" w14:textId="77777777" w:rsidR="00355E3D" w:rsidRPr="00355E3D" w:rsidRDefault="00355E3D" w:rsidP="00355E3D">
      <w:pPr>
        <w:rPr>
          <w:rFonts w:ascii="Helvetica" w:hAnsi="Helvetica" w:cs="Helvetica"/>
          <w:b/>
          <w:bCs/>
          <w:color w:val="222222"/>
          <w:sz w:val="21"/>
          <w:szCs w:val="21"/>
        </w:rPr>
      </w:pPr>
    </w:p>
    <w:p w14:paraId="00ACD1E2"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2.3.2. </w:t>
      </w:r>
      <w:r w:rsidRPr="00355E3D">
        <w:rPr>
          <w:rFonts w:ascii="Helvetica" w:hAnsi="Helvetica" w:cs="Helvetica" w:hint="eastAsia"/>
          <w:b/>
          <w:bCs/>
          <w:color w:val="222222"/>
          <w:sz w:val="21"/>
          <w:szCs w:val="21"/>
        </w:rPr>
        <w:t>Получение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определение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состава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лаважной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жидкости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из</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p>
    <w:p w14:paraId="00FC7391" w14:textId="77777777" w:rsidR="00355E3D" w:rsidRPr="00355E3D" w:rsidRDefault="00355E3D" w:rsidP="00355E3D">
      <w:pPr>
        <w:rPr>
          <w:rFonts w:ascii="Helvetica" w:hAnsi="Helvetica" w:cs="Helvetica"/>
          <w:b/>
          <w:bCs/>
          <w:color w:val="222222"/>
          <w:sz w:val="21"/>
          <w:szCs w:val="21"/>
        </w:rPr>
      </w:pPr>
    </w:p>
    <w:p w14:paraId="6FEA3872"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2.3.3. </w:t>
      </w:r>
      <w:r w:rsidRPr="00355E3D">
        <w:rPr>
          <w:rFonts w:ascii="Helvetica" w:hAnsi="Helvetica" w:cs="Helvetica" w:hint="eastAsia"/>
          <w:b/>
          <w:bCs/>
          <w:color w:val="222222"/>
          <w:sz w:val="21"/>
          <w:szCs w:val="21"/>
        </w:rPr>
        <w:t>Получение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определение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состава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лаважной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жидкости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из</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перитонеальной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полости</w:t>
      </w:r>
    </w:p>
    <w:p w14:paraId="078470A7" w14:textId="77777777" w:rsidR="00355E3D" w:rsidRPr="00355E3D" w:rsidRDefault="00355E3D" w:rsidP="00355E3D">
      <w:pPr>
        <w:rPr>
          <w:rFonts w:ascii="Helvetica" w:hAnsi="Helvetica" w:cs="Helvetica"/>
          <w:b/>
          <w:bCs/>
          <w:color w:val="222222"/>
          <w:sz w:val="21"/>
          <w:szCs w:val="21"/>
        </w:rPr>
      </w:pPr>
    </w:p>
    <w:p w14:paraId="7EE26BF0"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2.3.4. </w:t>
      </w:r>
      <w:r w:rsidRPr="00355E3D">
        <w:rPr>
          <w:rFonts w:ascii="Helvetica" w:hAnsi="Helvetica" w:cs="Helvetica" w:hint="eastAsia"/>
          <w:b/>
          <w:bCs/>
          <w:color w:val="222222"/>
          <w:sz w:val="21"/>
          <w:szCs w:val="21"/>
        </w:rPr>
        <w:t>Приготовление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мазков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лаважной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жидкости</w:t>
      </w:r>
    </w:p>
    <w:p w14:paraId="4F53DC02" w14:textId="77777777" w:rsidR="00355E3D" w:rsidRPr="00355E3D" w:rsidRDefault="00355E3D" w:rsidP="00355E3D">
      <w:pPr>
        <w:rPr>
          <w:rFonts w:ascii="Helvetica" w:hAnsi="Helvetica" w:cs="Helvetica"/>
          <w:b/>
          <w:bCs/>
          <w:color w:val="222222"/>
          <w:sz w:val="21"/>
          <w:szCs w:val="21"/>
        </w:rPr>
      </w:pPr>
    </w:p>
    <w:p w14:paraId="5F2C2273"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2.3.5. </w:t>
      </w:r>
      <w:r w:rsidRPr="00355E3D">
        <w:rPr>
          <w:rFonts w:ascii="Helvetica" w:hAnsi="Helvetica" w:cs="Helvetica" w:hint="eastAsia"/>
          <w:b/>
          <w:bCs/>
          <w:color w:val="222222"/>
          <w:sz w:val="21"/>
          <w:szCs w:val="21"/>
        </w:rPr>
        <w:t>Определение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содержания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цитокинов</w:t>
      </w:r>
    </w:p>
    <w:p w14:paraId="3B327AEE" w14:textId="77777777" w:rsidR="00355E3D" w:rsidRPr="00355E3D" w:rsidRDefault="00355E3D" w:rsidP="00355E3D">
      <w:pPr>
        <w:rPr>
          <w:rFonts w:ascii="Helvetica" w:hAnsi="Helvetica" w:cs="Helvetica"/>
          <w:b/>
          <w:bCs/>
          <w:color w:val="222222"/>
          <w:sz w:val="21"/>
          <w:szCs w:val="21"/>
        </w:rPr>
      </w:pPr>
    </w:p>
    <w:p w14:paraId="1AA2DE8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2.3.6. </w:t>
      </w:r>
      <w:r w:rsidRPr="00355E3D">
        <w:rPr>
          <w:rFonts w:ascii="Helvetica" w:hAnsi="Helvetica" w:cs="Helvetica" w:hint="eastAsia"/>
          <w:b/>
          <w:bCs/>
          <w:color w:val="222222"/>
          <w:sz w:val="21"/>
          <w:szCs w:val="21"/>
        </w:rPr>
        <w:t>Определение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содержания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гистамина</w:t>
      </w:r>
    </w:p>
    <w:p w14:paraId="75404B6A" w14:textId="77777777" w:rsidR="00355E3D" w:rsidRPr="00355E3D" w:rsidRDefault="00355E3D" w:rsidP="00355E3D">
      <w:pPr>
        <w:rPr>
          <w:rFonts w:ascii="Helvetica" w:hAnsi="Helvetica" w:cs="Helvetica"/>
          <w:b/>
          <w:bCs/>
          <w:color w:val="222222"/>
          <w:sz w:val="21"/>
          <w:szCs w:val="21"/>
        </w:rPr>
      </w:pPr>
    </w:p>
    <w:p w14:paraId="3E9A284E"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2.3.7. </w:t>
      </w:r>
      <w:r w:rsidRPr="00355E3D">
        <w:rPr>
          <w:rFonts w:ascii="Helvetica" w:hAnsi="Helvetica" w:cs="Helvetica" w:hint="eastAsia"/>
          <w:b/>
          <w:bCs/>
          <w:color w:val="222222"/>
          <w:sz w:val="21"/>
          <w:szCs w:val="21"/>
        </w:rPr>
        <w:t>Гистологический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анализ</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ткани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стенок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p>
    <w:p w14:paraId="3B09097C" w14:textId="77777777" w:rsidR="00355E3D" w:rsidRPr="00355E3D" w:rsidRDefault="00355E3D" w:rsidP="00355E3D">
      <w:pPr>
        <w:rPr>
          <w:rFonts w:ascii="Helvetica" w:hAnsi="Helvetica" w:cs="Helvetica"/>
          <w:b/>
          <w:bCs/>
          <w:color w:val="222222"/>
          <w:sz w:val="21"/>
          <w:szCs w:val="21"/>
        </w:rPr>
      </w:pPr>
    </w:p>
    <w:p w14:paraId="64BDA905"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lastRenderedPageBreak/>
        <w:t xml:space="preserve">2.3.8.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степени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дегрануляции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линии</w:t>
      </w:r>
      <w:r w:rsidRPr="00355E3D">
        <w:rPr>
          <w:rFonts w:ascii="Helvetica" w:hAnsi="Helvetica" w:cs="Helvetica"/>
          <w:b/>
          <w:bCs/>
          <w:color w:val="222222"/>
          <w:sz w:val="21"/>
          <w:szCs w:val="21"/>
        </w:rPr>
        <w:t xml:space="preserve"> RBL-2H3</w:t>
      </w:r>
    </w:p>
    <w:p w14:paraId="5B0A0FE3" w14:textId="77777777" w:rsidR="00355E3D" w:rsidRPr="00355E3D" w:rsidRDefault="00355E3D" w:rsidP="00355E3D">
      <w:pPr>
        <w:rPr>
          <w:rFonts w:ascii="Helvetica" w:hAnsi="Helvetica" w:cs="Helvetica"/>
          <w:b/>
          <w:bCs/>
          <w:color w:val="222222"/>
          <w:sz w:val="21"/>
          <w:szCs w:val="21"/>
        </w:rPr>
      </w:pPr>
    </w:p>
    <w:p w14:paraId="2C1066F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2.3.9. </w:t>
      </w:r>
      <w:r w:rsidRPr="00355E3D">
        <w:rPr>
          <w:rFonts w:ascii="Helvetica" w:hAnsi="Helvetica" w:cs="Helvetica" w:hint="eastAsia"/>
          <w:b/>
          <w:bCs/>
          <w:color w:val="222222"/>
          <w:sz w:val="21"/>
          <w:szCs w:val="21"/>
        </w:rPr>
        <w:t>МТТ</w:t>
      </w:r>
      <w:r w:rsidRPr="00355E3D">
        <w:rPr>
          <w:rFonts w:ascii="Helvetica" w:hAnsi="Helvetica" w:cs="Helvetica"/>
          <w:b/>
          <w:bCs/>
          <w:color w:val="222222"/>
          <w:sz w:val="21"/>
          <w:szCs w:val="21"/>
        </w:rPr>
        <w:t>-</w:t>
      </w:r>
      <w:r w:rsidRPr="00355E3D">
        <w:rPr>
          <w:rFonts w:ascii="Helvetica" w:hAnsi="Helvetica" w:cs="Helvetica" w:hint="eastAsia"/>
          <w:b/>
          <w:bCs/>
          <w:color w:val="222222"/>
          <w:sz w:val="21"/>
          <w:szCs w:val="21"/>
        </w:rPr>
        <w:t>тест</w:t>
      </w:r>
    </w:p>
    <w:p w14:paraId="0C4AA9A3" w14:textId="77777777" w:rsidR="00355E3D" w:rsidRPr="00355E3D" w:rsidRDefault="00355E3D" w:rsidP="00355E3D">
      <w:pPr>
        <w:rPr>
          <w:rFonts w:ascii="Helvetica" w:hAnsi="Helvetica" w:cs="Helvetica"/>
          <w:b/>
          <w:bCs/>
          <w:color w:val="222222"/>
          <w:sz w:val="21"/>
          <w:szCs w:val="21"/>
        </w:rPr>
      </w:pPr>
    </w:p>
    <w:p w14:paraId="275A8385"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2.3.10.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проницаемости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сосудов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помощью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Эванса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голубого</w:t>
      </w:r>
    </w:p>
    <w:p w14:paraId="56744CB9" w14:textId="77777777" w:rsidR="00355E3D" w:rsidRPr="00355E3D" w:rsidRDefault="00355E3D" w:rsidP="00355E3D">
      <w:pPr>
        <w:rPr>
          <w:rFonts w:ascii="Helvetica" w:hAnsi="Helvetica" w:cs="Helvetica"/>
          <w:b/>
          <w:bCs/>
          <w:color w:val="222222"/>
          <w:sz w:val="21"/>
          <w:szCs w:val="21"/>
        </w:rPr>
      </w:pPr>
    </w:p>
    <w:p w14:paraId="46B03304"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2.3.11. </w:t>
      </w:r>
      <w:r w:rsidRPr="00355E3D">
        <w:rPr>
          <w:rFonts w:ascii="Helvetica" w:hAnsi="Helvetica" w:cs="Helvetica" w:hint="eastAsia"/>
          <w:b/>
          <w:bCs/>
          <w:color w:val="222222"/>
          <w:sz w:val="21"/>
          <w:szCs w:val="21"/>
        </w:rPr>
        <w:t>Статистическая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обработка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результатов</w:t>
      </w:r>
    </w:p>
    <w:p w14:paraId="70A20A2D" w14:textId="77777777" w:rsidR="00355E3D" w:rsidRPr="00355E3D" w:rsidRDefault="00355E3D" w:rsidP="00355E3D">
      <w:pPr>
        <w:rPr>
          <w:rFonts w:ascii="Helvetica" w:hAnsi="Helvetica" w:cs="Helvetica"/>
          <w:b/>
          <w:bCs/>
          <w:color w:val="222222"/>
          <w:sz w:val="21"/>
          <w:szCs w:val="21"/>
        </w:rPr>
      </w:pPr>
    </w:p>
    <w:p w14:paraId="136D458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ГЛАВА</w:t>
      </w:r>
      <w:r w:rsidRPr="00355E3D">
        <w:rPr>
          <w:rFonts w:ascii="Helvetica" w:hAnsi="Helvetica" w:cs="Helvetica"/>
          <w:b/>
          <w:bCs/>
          <w:color w:val="222222"/>
          <w:sz w:val="21"/>
          <w:szCs w:val="21"/>
        </w:rPr>
        <w:t xml:space="preserve"> III. </w:t>
      </w:r>
      <w:r w:rsidRPr="00355E3D">
        <w:rPr>
          <w:rFonts w:ascii="Helvetica" w:hAnsi="Helvetica" w:cs="Helvetica" w:hint="eastAsia"/>
          <w:b/>
          <w:bCs/>
          <w:color w:val="222222"/>
          <w:sz w:val="21"/>
          <w:szCs w:val="21"/>
        </w:rPr>
        <w:t>РЕЗУЛЬТАТЫ</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ИССЛЕДОВАНИЯ</w:t>
      </w:r>
    </w:p>
    <w:p w14:paraId="621021BB" w14:textId="77777777" w:rsidR="00355E3D" w:rsidRPr="00355E3D" w:rsidRDefault="00355E3D" w:rsidP="00355E3D">
      <w:pPr>
        <w:rPr>
          <w:rFonts w:ascii="Helvetica" w:hAnsi="Helvetica" w:cs="Helvetica"/>
          <w:b/>
          <w:bCs/>
          <w:color w:val="222222"/>
          <w:sz w:val="21"/>
          <w:szCs w:val="21"/>
        </w:rPr>
      </w:pPr>
    </w:p>
    <w:p w14:paraId="1FEAE1CC"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3.1. </w:t>
      </w:r>
      <w:r w:rsidRPr="00355E3D">
        <w:rPr>
          <w:rFonts w:ascii="Helvetica" w:hAnsi="Helvetica" w:cs="Helvetica" w:hint="eastAsia"/>
          <w:b/>
          <w:bCs/>
          <w:color w:val="222222"/>
          <w:sz w:val="21"/>
          <w:szCs w:val="21"/>
        </w:rPr>
        <w:t>Влияние</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воспалительный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процесс</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вызванный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линии</w:t>
      </w:r>
      <w:r w:rsidRPr="00355E3D">
        <w:rPr>
          <w:rFonts w:ascii="Helvetica" w:hAnsi="Helvetica" w:cs="Helvetica"/>
          <w:b/>
          <w:bCs/>
          <w:color w:val="222222"/>
          <w:sz w:val="21"/>
          <w:szCs w:val="21"/>
        </w:rPr>
        <w:t xml:space="preserve"> C57B1/6</w:t>
      </w:r>
    </w:p>
    <w:p w14:paraId="10E500F1" w14:textId="77777777" w:rsidR="00355E3D" w:rsidRPr="00355E3D" w:rsidRDefault="00355E3D" w:rsidP="00355E3D">
      <w:pPr>
        <w:rPr>
          <w:rFonts w:ascii="Helvetica" w:hAnsi="Helvetica" w:cs="Helvetica"/>
          <w:b/>
          <w:bCs/>
          <w:color w:val="222222"/>
          <w:sz w:val="21"/>
          <w:szCs w:val="21"/>
        </w:rPr>
      </w:pPr>
    </w:p>
    <w:p w14:paraId="3C61C902"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3.1.1.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провоспалительных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свойств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каррагинана</w:t>
      </w:r>
    </w:p>
    <w:p w14:paraId="0E69390E" w14:textId="77777777" w:rsidR="00355E3D" w:rsidRPr="00355E3D" w:rsidRDefault="00355E3D" w:rsidP="00355E3D">
      <w:pPr>
        <w:rPr>
          <w:rFonts w:ascii="Helvetica" w:hAnsi="Helvetica" w:cs="Helvetica"/>
          <w:b/>
          <w:bCs/>
          <w:color w:val="222222"/>
          <w:sz w:val="21"/>
          <w:szCs w:val="21"/>
        </w:rPr>
      </w:pPr>
    </w:p>
    <w:p w14:paraId="75BE941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3.1.2. </w:t>
      </w:r>
      <w:r w:rsidRPr="00355E3D">
        <w:rPr>
          <w:rFonts w:ascii="Helvetica" w:hAnsi="Helvetica" w:cs="Helvetica" w:hint="eastAsia"/>
          <w:b/>
          <w:bCs/>
          <w:color w:val="222222"/>
          <w:sz w:val="21"/>
          <w:szCs w:val="21"/>
        </w:rPr>
        <w:t>Изучение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воспалительный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процесс</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вызванный</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p>
    <w:p w14:paraId="2B43430B" w14:textId="77777777" w:rsidR="00355E3D" w:rsidRPr="00355E3D" w:rsidRDefault="00355E3D" w:rsidP="00355E3D">
      <w:pPr>
        <w:rPr>
          <w:rFonts w:ascii="Helvetica" w:hAnsi="Helvetica" w:cs="Helvetica"/>
          <w:b/>
          <w:bCs/>
          <w:color w:val="222222"/>
          <w:sz w:val="21"/>
          <w:szCs w:val="21"/>
        </w:rPr>
      </w:pPr>
    </w:p>
    <w:p w14:paraId="4E6FC201"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3</w:t>
      </w:r>
    </w:p>
    <w:p w14:paraId="3072855E" w14:textId="77777777" w:rsidR="00355E3D" w:rsidRPr="00355E3D" w:rsidRDefault="00355E3D" w:rsidP="00355E3D">
      <w:pPr>
        <w:rPr>
          <w:rFonts w:ascii="Helvetica" w:hAnsi="Helvetica" w:cs="Helvetica"/>
          <w:b/>
          <w:bCs/>
          <w:color w:val="222222"/>
          <w:sz w:val="21"/>
          <w:szCs w:val="21"/>
        </w:rPr>
      </w:pPr>
    </w:p>
    <w:p w14:paraId="34733B4B"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3.2. </w:t>
      </w:r>
      <w:r w:rsidRPr="00355E3D">
        <w:rPr>
          <w:rFonts w:ascii="Helvetica" w:hAnsi="Helvetica" w:cs="Helvetica" w:hint="eastAsia"/>
          <w:b/>
          <w:bCs/>
          <w:color w:val="222222"/>
          <w:sz w:val="21"/>
          <w:szCs w:val="21"/>
        </w:rPr>
        <w:t>Влияние</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функциональную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активность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in vivo </w:t>
      </w:r>
      <w:r w:rsidRPr="00355E3D">
        <w:rPr>
          <w:rFonts w:ascii="Helvetica" w:hAnsi="Helvetica" w:cs="Helvetica" w:hint="eastAsia"/>
          <w:b/>
          <w:bCs/>
          <w:color w:val="222222"/>
          <w:sz w:val="21"/>
          <w:szCs w:val="21"/>
        </w:rPr>
        <w:t>и</w:t>
      </w:r>
      <w:r w:rsidRPr="00355E3D">
        <w:rPr>
          <w:rFonts w:ascii="Helvetica" w:hAnsi="Helvetica" w:cs="Helvetica"/>
          <w:b/>
          <w:bCs/>
          <w:color w:val="222222"/>
          <w:sz w:val="21"/>
          <w:szCs w:val="21"/>
        </w:rPr>
        <w:t xml:space="preserve"> in vitro</w:t>
      </w:r>
    </w:p>
    <w:p w14:paraId="43B68569" w14:textId="77777777" w:rsidR="00355E3D" w:rsidRPr="00355E3D" w:rsidRDefault="00355E3D" w:rsidP="00355E3D">
      <w:pPr>
        <w:rPr>
          <w:rFonts w:ascii="Helvetica" w:hAnsi="Helvetica" w:cs="Helvetica"/>
          <w:b/>
          <w:bCs/>
          <w:color w:val="222222"/>
          <w:sz w:val="21"/>
          <w:szCs w:val="21"/>
        </w:rPr>
      </w:pPr>
    </w:p>
    <w:p w14:paraId="4C28ECD4"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3.2.1. </w:t>
      </w:r>
      <w:r w:rsidRPr="00355E3D">
        <w:rPr>
          <w:rFonts w:ascii="Helvetica" w:hAnsi="Helvetica" w:cs="Helvetica" w:hint="eastAsia"/>
          <w:b/>
          <w:bCs/>
          <w:color w:val="222222"/>
          <w:sz w:val="21"/>
          <w:szCs w:val="21"/>
        </w:rPr>
        <w:t>Исследование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популяцию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w:t>
      </w:r>
      <w:r w:rsidRPr="00355E3D">
        <w:rPr>
          <w:rFonts w:ascii="Helvetica" w:hAnsi="Helvetica" w:cs="Helvetica" w:hint="eastAsia"/>
          <w:b/>
          <w:bCs/>
          <w:color w:val="222222"/>
          <w:sz w:val="21"/>
          <w:szCs w:val="21"/>
        </w:rPr>
        <w:lastRenderedPageBreak/>
        <w:t>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модели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w:t>
      </w:r>
      <w:r w:rsidRPr="00355E3D">
        <w:rPr>
          <w:rFonts w:ascii="Helvetica" w:hAnsi="Helvetica" w:cs="Helvetica" w:hint="eastAsia"/>
          <w:b/>
          <w:bCs/>
          <w:color w:val="222222"/>
          <w:sz w:val="21"/>
          <w:szCs w:val="21"/>
        </w:rPr>
        <w:t>воздушного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мешка</w:t>
      </w:r>
      <w:r w:rsidRPr="00355E3D">
        <w:rPr>
          <w:rFonts w:ascii="Helvetica" w:hAnsi="Helvetica" w:cs="Helvetica" w:hint="eastAsia"/>
          <w:b/>
          <w:bCs/>
          <w:color w:val="222222"/>
          <w:sz w:val="21"/>
          <w:szCs w:val="21"/>
        </w:rPr>
        <w:t>»</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без</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стимуляции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каррагинаном</w:t>
      </w:r>
    </w:p>
    <w:p w14:paraId="59125921" w14:textId="77777777" w:rsidR="00355E3D" w:rsidRPr="00355E3D" w:rsidRDefault="00355E3D" w:rsidP="00355E3D">
      <w:pPr>
        <w:rPr>
          <w:rFonts w:ascii="Helvetica" w:hAnsi="Helvetica" w:cs="Helvetica"/>
          <w:b/>
          <w:bCs/>
          <w:color w:val="222222"/>
          <w:sz w:val="21"/>
          <w:szCs w:val="21"/>
        </w:rPr>
      </w:pPr>
    </w:p>
    <w:p w14:paraId="2FF23835"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3.2.2. </w:t>
      </w:r>
      <w:r w:rsidRPr="00355E3D">
        <w:rPr>
          <w:rFonts w:ascii="Helvetica" w:hAnsi="Helvetica" w:cs="Helvetica" w:hint="eastAsia"/>
          <w:b/>
          <w:bCs/>
          <w:color w:val="222222"/>
          <w:sz w:val="21"/>
          <w:szCs w:val="21"/>
        </w:rPr>
        <w:t>Изучение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влияния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предобработки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линии</w:t>
      </w:r>
      <w:r w:rsidRPr="00355E3D">
        <w:rPr>
          <w:rFonts w:ascii="Helvetica" w:hAnsi="Helvetica" w:cs="Helvetica"/>
          <w:b/>
          <w:bCs/>
          <w:color w:val="222222"/>
          <w:sz w:val="21"/>
          <w:szCs w:val="21"/>
        </w:rPr>
        <w:t xml:space="preserve"> RBL-2H3 </w:t>
      </w:r>
      <w:r w:rsidRPr="00355E3D">
        <w:rPr>
          <w:rFonts w:ascii="Helvetica" w:hAnsi="Helvetica" w:cs="Helvetica" w:hint="eastAsia"/>
          <w:b/>
          <w:bCs/>
          <w:color w:val="222222"/>
          <w:sz w:val="21"/>
          <w:szCs w:val="21"/>
        </w:rPr>
        <w:t>антиоксидантом</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их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дегрануляцию</w:t>
      </w:r>
    </w:p>
    <w:p w14:paraId="7A630E56" w14:textId="77777777" w:rsidR="00355E3D" w:rsidRPr="00355E3D" w:rsidRDefault="00355E3D" w:rsidP="00355E3D">
      <w:pPr>
        <w:rPr>
          <w:rFonts w:ascii="Helvetica" w:hAnsi="Helvetica" w:cs="Helvetica"/>
          <w:b/>
          <w:bCs/>
          <w:color w:val="222222"/>
          <w:sz w:val="21"/>
          <w:szCs w:val="21"/>
        </w:rPr>
      </w:pPr>
    </w:p>
    <w:p w14:paraId="4529E537"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3.2.3.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локального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популяцию</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перитонеальных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тучных</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клеток</w:t>
      </w:r>
    </w:p>
    <w:p w14:paraId="734B3F13" w14:textId="77777777" w:rsidR="00355E3D" w:rsidRPr="00355E3D" w:rsidRDefault="00355E3D" w:rsidP="00355E3D">
      <w:pPr>
        <w:rPr>
          <w:rFonts w:ascii="Helvetica" w:hAnsi="Helvetica" w:cs="Helvetica"/>
          <w:b/>
          <w:bCs/>
          <w:color w:val="222222"/>
          <w:sz w:val="21"/>
          <w:szCs w:val="21"/>
        </w:rPr>
      </w:pPr>
    </w:p>
    <w:p w14:paraId="28BFC2C6"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3.3. </w:t>
      </w:r>
      <w:r w:rsidRPr="00355E3D">
        <w:rPr>
          <w:rFonts w:ascii="Helvetica" w:hAnsi="Helvetica" w:cs="Helvetica" w:hint="eastAsia"/>
          <w:b/>
          <w:bCs/>
          <w:color w:val="222222"/>
          <w:sz w:val="21"/>
          <w:szCs w:val="21"/>
        </w:rPr>
        <w:t>Влияние</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проницаемость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сосудов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ответ</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гистамин</w:t>
      </w:r>
    </w:p>
    <w:p w14:paraId="5F9FFDF8" w14:textId="77777777" w:rsidR="00355E3D" w:rsidRPr="00355E3D" w:rsidRDefault="00355E3D" w:rsidP="00355E3D">
      <w:pPr>
        <w:rPr>
          <w:rFonts w:ascii="Helvetica" w:hAnsi="Helvetica" w:cs="Helvetica"/>
          <w:b/>
          <w:bCs/>
          <w:color w:val="222222"/>
          <w:sz w:val="21"/>
          <w:szCs w:val="21"/>
        </w:rPr>
      </w:pPr>
    </w:p>
    <w:p w14:paraId="17DEFD58"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b/>
          <w:bCs/>
          <w:color w:val="222222"/>
          <w:sz w:val="21"/>
          <w:szCs w:val="21"/>
        </w:rPr>
        <w:t xml:space="preserve">3.3.1. </w:t>
      </w:r>
      <w:r w:rsidRPr="00355E3D">
        <w:rPr>
          <w:rFonts w:ascii="Helvetica" w:hAnsi="Helvetica" w:cs="Helvetica" w:hint="eastAsia"/>
          <w:b/>
          <w:bCs/>
          <w:color w:val="222222"/>
          <w:sz w:val="21"/>
          <w:szCs w:val="21"/>
        </w:rPr>
        <w:t>Оценка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кратковременного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системного</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воздействия</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антиоксиданта</w:t>
      </w:r>
      <w:r w:rsidRPr="00355E3D">
        <w:rPr>
          <w:rFonts w:ascii="Helvetica" w:hAnsi="Helvetica" w:cs="Helvetica"/>
          <w:b/>
          <w:bCs/>
          <w:color w:val="222222"/>
          <w:sz w:val="21"/>
          <w:szCs w:val="21"/>
        </w:rPr>
        <w:t xml:space="preserve"> SkQ1 </w:t>
      </w:r>
      <w:r w:rsidRPr="00355E3D">
        <w:rPr>
          <w:rFonts w:ascii="Helvetica" w:hAnsi="Helvetica" w:cs="Helvetica" w:hint="eastAsia"/>
          <w:b/>
          <w:bCs/>
          <w:color w:val="222222"/>
          <w:sz w:val="21"/>
          <w:szCs w:val="21"/>
        </w:rPr>
        <w:t>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проницаемость</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стенки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сосудов</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при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локальном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подкожном</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введении</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гистамина</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у</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мышей</w:t>
      </w:r>
    </w:p>
    <w:p w14:paraId="60A9E22C" w14:textId="77777777" w:rsidR="00355E3D" w:rsidRPr="00355E3D" w:rsidRDefault="00355E3D" w:rsidP="00355E3D">
      <w:pPr>
        <w:rPr>
          <w:rFonts w:ascii="Helvetica" w:hAnsi="Helvetica" w:cs="Helvetica"/>
          <w:b/>
          <w:bCs/>
          <w:color w:val="222222"/>
          <w:sz w:val="21"/>
          <w:szCs w:val="21"/>
        </w:rPr>
      </w:pPr>
    </w:p>
    <w:p w14:paraId="70569D94"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ГЛАВА</w:t>
      </w:r>
      <w:r w:rsidRPr="00355E3D">
        <w:rPr>
          <w:rFonts w:ascii="Helvetica" w:hAnsi="Helvetica" w:cs="Helvetica"/>
          <w:b/>
          <w:bCs/>
          <w:color w:val="222222"/>
          <w:sz w:val="21"/>
          <w:szCs w:val="21"/>
        </w:rPr>
        <w:t xml:space="preserve"> IV. </w:t>
      </w:r>
      <w:r w:rsidRPr="00355E3D">
        <w:rPr>
          <w:rFonts w:ascii="Helvetica" w:hAnsi="Helvetica" w:cs="Helvetica" w:hint="eastAsia"/>
          <w:b/>
          <w:bCs/>
          <w:color w:val="222222"/>
          <w:sz w:val="21"/>
          <w:szCs w:val="21"/>
        </w:rPr>
        <w:t>ОБСУЖДЕНИЕ</w:t>
      </w:r>
      <w:r w:rsidRPr="00355E3D">
        <w:rPr>
          <w:rFonts w:ascii="Helvetica" w:hAnsi="Helvetica" w:cs="Helvetica"/>
          <w:b/>
          <w:bCs/>
          <w:color w:val="222222"/>
          <w:sz w:val="21"/>
          <w:szCs w:val="21"/>
        </w:rPr>
        <w:t xml:space="preserve"> </w:t>
      </w:r>
      <w:r w:rsidRPr="00355E3D">
        <w:rPr>
          <w:rFonts w:ascii="Helvetica" w:hAnsi="Helvetica" w:cs="Helvetica" w:hint="eastAsia"/>
          <w:b/>
          <w:bCs/>
          <w:color w:val="222222"/>
          <w:sz w:val="21"/>
          <w:szCs w:val="21"/>
        </w:rPr>
        <w:t>РЕЗУЛЬТАТОВ</w:t>
      </w:r>
    </w:p>
    <w:p w14:paraId="45E830AD" w14:textId="77777777" w:rsidR="00355E3D" w:rsidRPr="00355E3D" w:rsidRDefault="00355E3D" w:rsidP="00355E3D">
      <w:pPr>
        <w:rPr>
          <w:rFonts w:ascii="Helvetica" w:hAnsi="Helvetica" w:cs="Helvetica"/>
          <w:b/>
          <w:bCs/>
          <w:color w:val="222222"/>
          <w:sz w:val="21"/>
          <w:szCs w:val="21"/>
        </w:rPr>
      </w:pPr>
    </w:p>
    <w:p w14:paraId="77A024B3" w14:textId="77777777" w:rsidR="00355E3D" w:rsidRPr="00355E3D" w:rsidRDefault="00355E3D" w:rsidP="00355E3D">
      <w:pPr>
        <w:rPr>
          <w:rFonts w:ascii="Helvetica" w:hAnsi="Helvetica" w:cs="Helvetica"/>
          <w:b/>
          <w:bCs/>
          <w:color w:val="222222"/>
          <w:sz w:val="21"/>
          <w:szCs w:val="21"/>
        </w:rPr>
      </w:pPr>
      <w:r w:rsidRPr="00355E3D">
        <w:rPr>
          <w:rFonts w:ascii="Helvetica" w:hAnsi="Helvetica" w:cs="Helvetica" w:hint="eastAsia"/>
          <w:b/>
          <w:bCs/>
          <w:color w:val="222222"/>
          <w:sz w:val="21"/>
          <w:szCs w:val="21"/>
        </w:rPr>
        <w:t>ЗАКЛЮЧЕНИЕ</w:t>
      </w:r>
    </w:p>
    <w:p w14:paraId="55ACEEA6" w14:textId="77777777" w:rsidR="00355E3D" w:rsidRPr="00355E3D" w:rsidRDefault="00355E3D" w:rsidP="00355E3D">
      <w:pPr>
        <w:rPr>
          <w:rFonts w:ascii="Helvetica" w:hAnsi="Helvetica" w:cs="Helvetica"/>
          <w:b/>
          <w:bCs/>
          <w:color w:val="222222"/>
          <w:sz w:val="21"/>
          <w:szCs w:val="21"/>
        </w:rPr>
      </w:pPr>
    </w:p>
    <w:p w14:paraId="0C1B29AA" w14:textId="664C2773" w:rsidR="008A0C40" w:rsidRPr="00355E3D" w:rsidRDefault="00355E3D" w:rsidP="00355E3D">
      <w:r w:rsidRPr="00355E3D">
        <w:rPr>
          <w:rFonts w:ascii="Helvetica" w:hAnsi="Helvetica" w:cs="Helvetica" w:hint="eastAsia"/>
          <w:b/>
          <w:bCs/>
          <w:color w:val="222222"/>
          <w:sz w:val="21"/>
          <w:szCs w:val="21"/>
        </w:rPr>
        <w:t>ВЫВОДЫ</w:t>
      </w:r>
    </w:p>
    <w:sectPr w:rsidR="008A0C40" w:rsidRPr="00355E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4F58" w14:textId="77777777" w:rsidR="00B36BB7" w:rsidRDefault="00B36BB7">
      <w:pPr>
        <w:spacing w:after="0" w:line="240" w:lineRule="auto"/>
      </w:pPr>
      <w:r>
        <w:separator/>
      </w:r>
    </w:p>
  </w:endnote>
  <w:endnote w:type="continuationSeparator" w:id="0">
    <w:p w14:paraId="4B539837" w14:textId="77777777" w:rsidR="00B36BB7" w:rsidRDefault="00B3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B19B" w14:textId="77777777" w:rsidR="00B36BB7" w:rsidRDefault="00B36BB7"/>
    <w:p w14:paraId="706E6AA9" w14:textId="77777777" w:rsidR="00B36BB7" w:rsidRDefault="00B36BB7"/>
    <w:p w14:paraId="56FED033" w14:textId="77777777" w:rsidR="00B36BB7" w:rsidRDefault="00B36BB7"/>
    <w:p w14:paraId="088629A5" w14:textId="77777777" w:rsidR="00B36BB7" w:rsidRDefault="00B36BB7"/>
    <w:p w14:paraId="1DF84EC0" w14:textId="77777777" w:rsidR="00B36BB7" w:rsidRDefault="00B36BB7"/>
    <w:p w14:paraId="59F1CAE1" w14:textId="77777777" w:rsidR="00B36BB7" w:rsidRDefault="00B36BB7"/>
    <w:p w14:paraId="2C00FD3F" w14:textId="77777777" w:rsidR="00B36BB7" w:rsidRDefault="00B36B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2602A" wp14:editId="43E001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2D00" w14:textId="77777777" w:rsidR="00B36BB7" w:rsidRDefault="00B36B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260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12D00" w14:textId="77777777" w:rsidR="00B36BB7" w:rsidRDefault="00B36B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0015C1" w14:textId="77777777" w:rsidR="00B36BB7" w:rsidRDefault="00B36BB7"/>
    <w:p w14:paraId="474F6BF9" w14:textId="77777777" w:rsidR="00B36BB7" w:rsidRDefault="00B36BB7"/>
    <w:p w14:paraId="4CEE07A6" w14:textId="77777777" w:rsidR="00B36BB7" w:rsidRDefault="00B36B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9528BE" wp14:editId="0C48AC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E9E75" w14:textId="77777777" w:rsidR="00B36BB7" w:rsidRDefault="00B36BB7"/>
                          <w:p w14:paraId="6F01B2C3" w14:textId="77777777" w:rsidR="00B36BB7" w:rsidRDefault="00B36B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528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AE9E75" w14:textId="77777777" w:rsidR="00B36BB7" w:rsidRDefault="00B36BB7"/>
                    <w:p w14:paraId="6F01B2C3" w14:textId="77777777" w:rsidR="00B36BB7" w:rsidRDefault="00B36B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83D20" w14:textId="77777777" w:rsidR="00B36BB7" w:rsidRDefault="00B36BB7"/>
    <w:p w14:paraId="6B3DDBF3" w14:textId="77777777" w:rsidR="00B36BB7" w:rsidRDefault="00B36BB7">
      <w:pPr>
        <w:rPr>
          <w:sz w:val="2"/>
          <w:szCs w:val="2"/>
        </w:rPr>
      </w:pPr>
    </w:p>
    <w:p w14:paraId="3F2BE5A0" w14:textId="77777777" w:rsidR="00B36BB7" w:rsidRDefault="00B36BB7"/>
    <w:p w14:paraId="1214F7C8" w14:textId="77777777" w:rsidR="00B36BB7" w:rsidRDefault="00B36BB7">
      <w:pPr>
        <w:spacing w:after="0" w:line="240" w:lineRule="auto"/>
      </w:pPr>
    </w:p>
  </w:footnote>
  <w:footnote w:type="continuationSeparator" w:id="0">
    <w:p w14:paraId="4DF8192F" w14:textId="77777777" w:rsidR="00B36BB7" w:rsidRDefault="00B3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BB7"/>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6814</TotalTime>
  <Pages>7</Pages>
  <Words>712</Words>
  <Characters>4063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cp:revision>
  <cp:lastPrinted>2009-02-06T05:36:00Z</cp:lastPrinted>
  <dcterms:created xsi:type="dcterms:W3CDTF">2025-11-25T20:19:00Z</dcterms:created>
  <dcterms:modified xsi:type="dcterms:W3CDTF">2025-12-07T11:52:00Z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