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9D7144" w:rsidRDefault="009D7144" w:rsidP="009D7144">
      <w:pPr>
        <w:tabs>
          <w:tab w:val="clear" w:pos="709"/>
        </w:tabs>
        <w:suppressAutoHyphens w:val="0"/>
        <w:spacing w:after="0" w:line="235" w:lineRule="exact"/>
        <w:ind w:left="20" w:right="20" w:firstLine="300"/>
        <w:rPr>
          <w:lang w:val="uk-UA"/>
        </w:rPr>
      </w:pPr>
    </w:p>
    <w:p w:rsidR="0040699C" w:rsidRDefault="0040699C" w:rsidP="009D7144">
      <w:pPr>
        <w:tabs>
          <w:tab w:val="clear" w:pos="709"/>
        </w:tabs>
        <w:suppressAutoHyphens w:val="0"/>
        <w:spacing w:after="0" w:line="235" w:lineRule="exact"/>
        <w:ind w:left="20" w:right="20" w:firstLine="300"/>
        <w:rPr>
          <w:lang w:val="uk-UA"/>
        </w:rPr>
      </w:pP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r w:rsidRPr="0040699C">
        <w:rPr>
          <w:lang w:val="uk-UA"/>
        </w:rPr>
        <w:t></w:t>
      </w:r>
    </w:p>
    <w:p w:rsidR="0040699C" w:rsidRDefault="0040699C" w:rsidP="009D7144">
      <w:pPr>
        <w:tabs>
          <w:tab w:val="clear" w:pos="709"/>
        </w:tabs>
        <w:suppressAutoHyphens w:val="0"/>
        <w:spacing w:after="0" w:line="235" w:lineRule="exact"/>
        <w:ind w:left="20" w:right="20" w:firstLine="300"/>
        <w:rPr>
          <w:lang w:val="uk-UA"/>
        </w:rPr>
      </w:pPr>
    </w:p>
    <w:p w:rsidR="0040699C" w:rsidRDefault="0040699C" w:rsidP="009D7144">
      <w:pPr>
        <w:tabs>
          <w:tab w:val="clear" w:pos="709"/>
        </w:tabs>
        <w:suppressAutoHyphens w:val="0"/>
        <w:spacing w:after="0" w:line="235" w:lineRule="exact"/>
        <w:ind w:left="20" w:right="20" w:firstLine="300"/>
        <w:rPr>
          <w:lang w:val="uk-UA"/>
        </w:rPr>
      </w:pPr>
    </w:p>
    <w:p w:rsidR="0040699C" w:rsidRDefault="0040699C" w:rsidP="009D7144">
      <w:pPr>
        <w:tabs>
          <w:tab w:val="clear" w:pos="709"/>
        </w:tabs>
        <w:suppressAutoHyphens w:val="0"/>
        <w:spacing w:after="0" w:line="235" w:lineRule="exact"/>
        <w:ind w:left="20" w:right="20" w:firstLine="300"/>
        <w:rPr>
          <w:lang w:val="uk-UA"/>
        </w:rPr>
      </w:pPr>
    </w:p>
    <w:p w:rsidR="0040699C" w:rsidRPr="0040699C" w:rsidRDefault="0040699C" w:rsidP="0040699C">
      <w:pPr>
        <w:tabs>
          <w:tab w:val="clear" w:pos="709"/>
        </w:tabs>
        <w:suppressAutoHyphens w:val="0"/>
        <w:spacing w:after="428" w:line="260" w:lineRule="exact"/>
        <w:ind w:left="600" w:firstLine="0"/>
        <w:jc w:val="center"/>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ФГБОУ ВПО «Уральский государственный горный университет»</w:t>
      </w:r>
    </w:p>
    <w:p w:rsidR="0040699C" w:rsidRPr="0040699C" w:rsidRDefault="0040699C" w:rsidP="0040699C">
      <w:pPr>
        <w:framePr w:w="2266" w:h="1416" w:hSpace="2506" w:wrap="notBeside" w:vAnchor="text" w:hAnchor="text" w:x="5089"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433195" cy="902335"/>
            <wp:effectExtent l="19050" t="0" r="0" b="0"/>
            <wp:docPr id="58" name="Рисунок 58" descr="C:\Users\Pavel\AppData\Local\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avel\AppData\Local\AppData\Local\Temp\FineReader11.00\media\image1.jpeg"/>
                    <pic:cNvPicPr>
                      <a:picLocks noChangeAspect="1" noChangeArrowheads="1"/>
                    </pic:cNvPicPr>
                  </pic:nvPicPr>
                  <pic:blipFill>
                    <a:blip r:embed="rId9" cstate="print"/>
                    <a:srcRect/>
                    <a:stretch>
                      <a:fillRect/>
                    </a:stretch>
                  </pic:blipFill>
                  <pic:spPr bwMode="auto">
                    <a:xfrm>
                      <a:off x="0" y="0"/>
                      <a:ext cx="1433195" cy="902335"/>
                    </a:xfrm>
                    <a:prstGeom prst="rect">
                      <a:avLst/>
                    </a:prstGeom>
                    <a:noFill/>
                    <a:ln w="9525">
                      <a:noFill/>
                      <a:miter lim="800000"/>
                      <a:headEnd/>
                      <a:tailEnd/>
                    </a:ln>
                  </pic:spPr>
                </pic:pic>
              </a:graphicData>
            </a:graphic>
          </wp:inline>
        </w:drawing>
      </w:r>
    </w:p>
    <w:p w:rsidR="0040699C" w:rsidRPr="0040699C" w:rsidRDefault="0040699C" w:rsidP="0040699C">
      <w:pPr>
        <w:framePr w:w="2213" w:h="271" w:hSpace="2506" w:wrap="notBeside" w:vAnchor="text" w:hAnchor="text" w:x="7374" w:y="580"/>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На правах рукописи</w:t>
      </w:r>
    </w:p>
    <w:p w:rsidR="0040699C" w:rsidRPr="0040699C" w:rsidRDefault="0040699C" w:rsidP="0040699C">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40699C" w:rsidRPr="0040699C" w:rsidRDefault="0040699C" w:rsidP="0040699C">
      <w:pPr>
        <w:keepNext/>
        <w:keepLines/>
        <w:tabs>
          <w:tab w:val="clear" w:pos="709"/>
        </w:tabs>
        <w:suppressAutoHyphens w:val="0"/>
        <w:spacing w:before="421" w:after="1096" w:line="380" w:lineRule="exact"/>
        <w:ind w:firstLine="0"/>
        <w:jc w:val="center"/>
        <w:outlineLvl w:val="4"/>
        <w:rPr>
          <w:rFonts w:ascii="Times New Roman" w:eastAsia="Times New Roman" w:hAnsi="Times New Roman" w:cs="Times New Roman"/>
          <w:b/>
          <w:bCs/>
          <w:color w:val="000000"/>
          <w:kern w:val="0"/>
          <w:sz w:val="38"/>
          <w:szCs w:val="38"/>
          <w:lang w:eastAsia="ru-RU" w:bidi="ru-RU"/>
        </w:rPr>
      </w:pPr>
      <w:bookmarkStart w:id="0" w:name="bookmark0"/>
      <w:r w:rsidRPr="0040699C">
        <w:rPr>
          <w:rFonts w:ascii="Times New Roman" w:eastAsia="Times New Roman" w:hAnsi="Times New Roman" w:cs="Times New Roman"/>
          <w:b/>
          <w:bCs/>
          <w:color w:val="000000"/>
          <w:kern w:val="0"/>
          <w:sz w:val="38"/>
          <w:szCs w:val="38"/>
          <w:lang w:eastAsia="ru-RU" w:bidi="ru-RU"/>
        </w:rPr>
        <w:t>Федосеев Алексей Петрович</w:t>
      </w:r>
      <w:bookmarkEnd w:id="0"/>
    </w:p>
    <w:p w:rsidR="0040699C" w:rsidRPr="0040699C" w:rsidRDefault="0040699C" w:rsidP="0040699C">
      <w:pPr>
        <w:tabs>
          <w:tab w:val="clear" w:pos="709"/>
        </w:tabs>
        <w:suppressAutoHyphens w:val="0"/>
        <w:spacing w:after="0" w:line="528" w:lineRule="exact"/>
        <w:ind w:firstLine="0"/>
        <w:jc w:val="center"/>
        <w:rPr>
          <w:rFonts w:ascii="Times New Roman" w:eastAsia="Times New Roman" w:hAnsi="Times New Roman" w:cs="Times New Roman"/>
          <w:b/>
          <w:bCs/>
          <w:color w:val="000000"/>
          <w:kern w:val="0"/>
          <w:sz w:val="38"/>
          <w:szCs w:val="38"/>
          <w:lang w:eastAsia="ru-RU" w:bidi="ru-RU"/>
        </w:rPr>
      </w:pPr>
      <w:r w:rsidRPr="0040699C">
        <w:rPr>
          <w:rFonts w:ascii="Times New Roman" w:eastAsia="Times New Roman" w:hAnsi="Times New Roman" w:cs="Times New Roman"/>
          <w:b/>
          <w:bCs/>
          <w:color w:val="000000"/>
          <w:kern w:val="0"/>
          <w:sz w:val="38"/>
          <w:szCs w:val="38"/>
          <w:lang w:eastAsia="ru-RU" w:bidi="ru-RU"/>
        </w:rPr>
        <w:t>ВЫБОР РАЦИОНАЛЬНЫХ ПАРАМЕТРОВ УДАРНОГО ИНСТРУМЕНТА ДЛЯ ДРОБЛЕНИЯ</w:t>
      </w:r>
    </w:p>
    <w:p w:rsidR="0040699C" w:rsidRPr="0040699C" w:rsidRDefault="0040699C" w:rsidP="0040699C">
      <w:pPr>
        <w:tabs>
          <w:tab w:val="clear" w:pos="709"/>
        </w:tabs>
        <w:suppressAutoHyphens w:val="0"/>
        <w:spacing w:after="1142" w:line="528" w:lineRule="exact"/>
        <w:ind w:firstLine="0"/>
        <w:jc w:val="center"/>
        <w:rPr>
          <w:rFonts w:ascii="Times New Roman" w:eastAsia="Times New Roman" w:hAnsi="Times New Roman" w:cs="Times New Roman"/>
          <w:b/>
          <w:bCs/>
          <w:color w:val="000000"/>
          <w:kern w:val="0"/>
          <w:sz w:val="38"/>
          <w:szCs w:val="38"/>
          <w:lang w:eastAsia="ru-RU" w:bidi="ru-RU"/>
        </w:rPr>
      </w:pPr>
      <w:r w:rsidRPr="0040699C">
        <w:rPr>
          <w:rFonts w:ascii="Times New Roman" w:eastAsia="Times New Roman" w:hAnsi="Times New Roman" w:cs="Times New Roman"/>
          <w:b/>
          <w:bCs/>
          <w:color w:val="000000"/>
          <w:kern w:val="0"/>
          <w:sz w:val="38"/>
          <w:szCs w:val="38"/>
          <w:lang w:eastAsia="ru-RU" w:bidi="ru-RU"/>
        </w:rPr>
        <w:t>НЕГАБАРИТОВ</w:t>
      </w:r>
    </w:p>
    <w:p w:rsidR="0040699C" w:rsidRPr="0040699C" w:rsidRDefault="0040699C" w:rsidP="0040699C">
      <w:pPr>
        <w:keepNext/>
        <w:keepLines/>
        <w:tabs>
          <w:tab w:val="clear" w:pos="709"/>
        </w:tabs>
        <w:suppressAutoHyphens w:val="0"/>
        <w:spacing w:after="820" w:line="300" w:lineRule="exact"/>
        <w:ind w:firstLine="0"/>
        <w:jc w:val="center"/>
        <w:outlineLvl w:val="5"/>
        <w:rPr>
          <w:rFonts w:ascii="Times New Roman" w:eastAsia="Times New Roman" w:hAnsi="Times New Roman" w:cs="Times New Roman"/>
          <w:b/>
          <w:bCs/>
          <w:color w:val="000000"/>
          <w:kern w:val="0"/>
          <w:sz w:val="30"/>
          <w:szCs w:val="30"/>
          <w:lang w:eastAsia="ru-RU" w:bidi="ru-RU"/>
        </w:rPr>
      </w:pPr>
      <w:bookmarkStart w:id="1" w:name="bookmark1"/>
      <w:r w:rsidRPr="0040699C">
        <w:rPr>
          <w:rFonts w:ascii="Times New Roman" w:eastAsia="Times New Roman" w:hAnsi="Times New Roman" w:cs="Times New Roman"/>
          <w:b/>
          <w:bCs/>
          <w:color w:val="000000"/>
          <w:kern w:val="0"/>
          <w:sz w:val="30"/>
          <w:szCs w:val="30"/>
          <w:lang w:eastAsia="ru-RU" w:bidi="ru-RU"/>
        </w:rPr>
        <w:t>Специальность 05.05.06 - Г орные машины</w:t>
      </w:r>
      <w:bookmarkEnd w:id="1"/>
    </w:p>
    <w:p w:rsidR="0040699C" w:rsidRPr="0040699C" w:rsidRDefault="0040699C" w:rsidP="0040699C">
      <w:pPr>
        <w:keepNext/>
        <w:keepLines/>
        <w:tabs>
          <w:tab w:val="clear" w:pos="709"/>
        </w:tabs>
        <w:suppressAutoHyphens w:val="0"/>
        <w:spacing w:after="995" w:line="370" w:lineRule="exact"/>
        <w:ind w:firstLine="0"/>
        <w:jc w:val="center"/>
        <w:outlineLvl w:val="5"/>
        <w:rPr>
          <w:rFonts w:ascii="Times New Roman" w:eastAsia="Times New Roman" w:hAnsi="Times New Roman" w:cs="Times New Roman"/>
          <w:b/>
          <w:bCs/>
          <w:color w:val="000000"/>
          <w:kern w:val="0"/>
          <w:sz w:val="30"/>
          <w:szCs w:val="30"/>
          <w:lang w:eastAsia="ru-RU" w:bidi="ru-RU"/>
        </w:rPr>
      </w:pPr>
      <w:bookmarkStart w:id="2" w:name="bookmark2"/>
      <w:r w:rsidRPr="0040699C">
        <w:rPr>
          <w:rFonts w:ascii="Times New Roman" w:eastAsia="Times New Roman" w:hAnsi="Times New Roman" w:cs="Times New Roman"/>
          <w:b/>
          <w:bCs/>
          <w:color w:val="000000"/>
          <w:kern w:val="0"/>
          <w:sz w:val="30"/>
          <w:szCs w:val="30"/>
          <w:lang w:eastAsia="ru-RU" w:bidi="ru-RU"/>
        </w:rPr>
        <w:t>Диссертация на соискание ученой степени кандидата технических наук</w:t>
      </w:r>
      <w:bookmarkEnd w:id="2"/>
    </w:p>
    <w:p w:rsidR="0040699C" w:rsidRPr="0040699C" w:rsidRDefault="0040699C" w:rsidP="0040699C">
      <w:pPr>
        <w:tabs>
          <w:tab w:val="clear" w:pos="709"/>
        </w:tabs>
        <w:suppressAutoHyphens w:val="0"/>
        <w:spacing w:after="2273" w:line="326" w:lineRule="exact"/>
        <w:ind w:left="6540" w:right="260" w:firstLine="0"/>
        <w:jc w:val="righ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Научный руководитель - д-р техн. наук, профессор Г. А. Боярских</w:t>
      </w:r>
    </w:p>
    <w:p w:rsidR="0040699C" w:rsidRPr="0040699C" w:rsidRDefault="0040699C" w:rsidP="0040699C">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Екатеринбург - 2014</w:t>
      </w:r>
      <w:r w:rsidRPr="0040699C">
        <w:rPr>
          <w:rFonts w:ascii="Times New Roman" w:eastAsia="Times New Roman" w:hAnsi="Times New Roman" w:cs="Times New Roman"/>
          <w:color w:val="000000"/>
          <w:kern w:val="0"/>
          <w:sz w:val="26"/>
          <w:szCs w:val="26"/>
          <w:lang w:eastAsia="ru-RU" w:bidi="ru-RU"/>
        </w:rPr>
        <w:br w:type="page"/>
      </w:r>
    </w:p>
    <w:p w:rsidR="0040699C" w:rsidRPr="0040699C" w:rsidRDefault="0040699C" w:rsidP="0040699C">
      <w:pPr>
        <w:keepNext/>
        <w:keepLines/>
        <w:tabs>
          <w:tab w:val="clear" w:pos="709"/>
        </w:tabs>
        <w:suppressAutoHyphens w:val="0"/>
        <w:spacing w:after="237" w:line="260" w:lineRule="exact"/>
        <w:ind w:right="180" w:firstLine="0"/>
        <w:jc w:val="center"/>
        <w:outlineLvl w:val="6"/>
        <w:rPr>
          <w:rFonts w:ascii="Times New Roman" w:eastAsia="Times New Roman" w:hAnsi="Times New Roman" w:cs="Times New Roman"/>
          <w:b/>
          <w:bCs/>
          <w:color w:val="000000"/>
          <w:kern w:val="0"/>
          <w:sz w:val="26"/>
          <w:szCs w:val="26"/>
          <w:lang w:eastAsia="ru-RU" w:bidi="ru-RU"/>
        </w:rPr>
      </w:pPr>
      <w:bookmarkStart w:id="3" w:name="bookmark3"/>
      <w:r w:rsidRPr="0040699C">
        <w:rPr>
          <w:rFonts w:ascii="Times New Roman" w:eastAsia="Times New Roman" w:hAnsi="Times New Roman" w:cs="Times New Roman"/>
          <w:b/>
          <w:bCs/>
          <w:color w:val="000000"/>
          <w:kern w:val="0"/>
          <w:sz w:val="26"/>
          <w:szCs w:val="26"/>
          <w:lang w:eastAsia="ru-RU" w:bidi="ru-RU"/>
        </w:rPr>
        <w:t>ОГЛАВЛЕНИЕ</w:t>
      </w:r>
      <w:bookmarkEnd w:id="3"/>
    </w:p>
    <w:p w:rsidR="0040699C" w:rsidRPr="0040699C" w:rsidRDefault="0040699C" w:rsidP="0040699C">
      <w:pPr>
        <w:tabs>
          <w:tab w:val="clear" w:pos="709"/>
          <w:tab w:val="right" w:pos="9708"/>
        </w:tabs>
        <w:suppressAutoHyphens w:val="0"/>
        <w:spacing w:after="312" w:line="260" w:lineRule="exact"/>
        <w:ind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fldChar w:fldCharType="begin"/>
      </w:r>
      <w:r w:rsidRPr="0040699C">
        <w:rPr>
          <w:rFonts w:ascii="Times New Roman" w:eastAsia="Times New Roman" w:hAnsi="Times New Roman" w:cs="Times New Roman"/>
          <w:color w:val="000000"/>
          <w:kern w:val="0"/>
          <w:sz w:val="26"/>
          <w:szCs w:val="26"/>
          <w:lang w:eastAsia="ru-RU" w:bidi="ru-RU"/>
        </w:rPr>
        <w:instrText xml:space="preserve"> TOC \o "1-5" \h \z </w:instrText>
      </w:r>
      <w:r w:rsidRPr="0040699C">
        <w:rPr>
          <w:rFonts w:ascii="Times New Roman" w:eastAsia="Times New Roman" w:hAnsi="Times New Roman" w:cs="Times New Roman"/>
          <w:color w:val="000000"/>
          <w:kern w:val="0"/>
          <w:sz w:val="26"/>
          <w:szCs w:val="26"/>
          <w:lang w:eastAsia="ru-RU" w:bidi="ru-RU"/>
        </w:rPr>
        <w:fldChar w:fldCharType="separate"/>
      </w:r>
      <w:hyperlink w:anchor="bookmark4" w:tooltip="Current Document">
        <w:r w:rsidRPr="0040699C">
          <w:rPr>
            <w:rFonts w:ascii="Times New Roman" w:eastAsia="Times New Roman" w:hAnsi="Times New Roman" w:cs="Times New Roman"/>
            <w:color w:val="000000"/>
            <w:kern w:val="0"/>
            <w:sz w:val="26"/>
            <w:szCs w:val="26"/>
            <w:lang w:eastAsia="ru-RU" w:bidi="ru-RU"/>
          </w:rPr>
          <w:t>Введение</w:t>
        </w:r>
        <w:r w:rsidRPr="0040699C">
          <w:rPr>
            <w:rFonts w:ascii="Times New Roman" w:eastAsia="Times New Roman" w:hAnsi="Times New Roman" w:cs="Times New Roman"/>
            <w:color w:val="000000"/>
            <w:kern w:val="0"/>
            <w:sz w:val="26"/>
            <w:szCs w:val="26"/>
            <w:lang w:eastAsia="ru-RU" w:bidi="ru-RU"/>
          </w:rPr>
          <w:tab/>
          <w:t>4</w:t>
        </w:r>
      </w:hyperlink>
    </w:p>
    <w:p w:rsidR="0040699C" w:rsidRPr="0040699C" w:rsidRDefault="0040699C" w:rsidP="0040699C">
      <w:pPr>
        <w:tabs>
          <w:tab w:val="clear" w:pos="709"/>
          <w:tab w:val="right" w:pos="970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40699C">
          <w:rPr>
            <w:rFonts w:ascii="Times New Roman" w:eastAsia="Times New Roman" w:hAnsi="Times New Roman" w:cs="Times New Roman"/>
            <w:b/>
            <w:bCs/>
            <w:color w:val="000000"/>
            <w:kern w:val="0"/>
            <w:sz w:val="26"/>
            <w:szCs w:val="26"/>
            <w:lang w:eastAsia="ru-RU" w:bidi="ru-RU"/>
          </w:rPr>
          <w:t xml:space="preserve">Глава 1. </w:t>
        </w:r>
        <w:r w:rsidRPr="0040699C">
          <w:rPr>
            <w:rFonts w:ascii="Times New Roman" w:eastAsia="Times New Roman" w:hAnsi="Times New Roman" w:cs="Times New Roman"/>
            <w:color w:val="000000"/>
            <w:kern w:val="0"/>
            <w:sz w:val="26"/>
            <w:szCs w:val="26"/>
            <w:lang w:eastAsia="ru-RU" w:bidi="ru-RU"/>
          </w:rPr>
          <w:t>Обзор методов и средств ударного разрушения негабаритных кус-</w:t>
        </w:r>
        <w:r w:rsidRPr="0040699C">
          <w:rPr>
            <w:rFonts w:ascii="Times New Roman" w:eastAsia="Times New Roman" w:hAnsi="Times New Roman" w:cs="Times New Roman"/>
            <w:color w:val="000000"/>
            <w:kern w:val="0"/>
            <w:sz w:val="26"/>
            <w:szCs w:val="26"/>
            <w:lang w:eastAsia="ru-RU" w:bidi="ru-RU"/>
          </w:rPr>
          <w:tab/>
          <w:t>9</w:t>
        </w:r>
      </w:hyperlink>
    </w:p>
    <w:p w:rsidR="0040699C" w:rsidRPr="0040699C" w:rsidRDefault="0040699C" w:rsidP="0040699C">
      <w:pPr>
        <w:tabs>
          <w:tab w:val="clear" w:pos="709"/>
        </w:tabs>
        <w:suppressAutoHyphens w:val="0"/>
        <w:spacing w:after="289" w:line="317" w:lineRule="exact"/>
        <w:ind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ков горной массы</w:t>
      </w:r>
    </w:p>
    <w:p w:rsidR="0040699C" w:rsidRPr="0040699C" w:rsidRDefault="0040699C" w:rsidP="0040699C">
      <w:pPr>
        <w:numPr>
          <w:ilvl w:val="0"/>
          <w:numId w:val="17"/>
        </w:numPr>
        <w:tabs>
          <w:tab w:val="clear" w:pos="709"/>
          <w:tab w:val="right" w:pos="9708"/>
        </w:tabs>
        <w:suppressAutoHyphens w:val="0"/>
        <w:spacing w:after="304" w:line="331" w:lineRule="exact"/>
        <w:ind w:left="1280" w:right="20" w:hanging="70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Техническая характеристика и сравнение эффективности</w:t>
      </w:r>
      <w:r w:rsidRPr="0040699C">
        <w:rPr>
          <w:rFonts w:ascii="Times New Roman" w:eastAsia="Times New Roman" w:hAnsi="Times New Roman" w:cs="Times New Roman"/>
          <w:color w:val="000000"/>
          <w:kern w:val="0"/>
          <w:sz w:val="26"/>
          <w:szCs w:val="26"/>
          <w:lang w:eastAsia="ru-RU" w:bidi="ru-RU"/>
        </w:rPr>
        <w:tab/>
        <w:t>9 средств разрушения негабаритов</w:t>
      </w:r>
    </w:p>
    <w:p w:rsidR="0040699C" w:rsidRPr="0040699C" w:rsidRDefault="0040699C" w:rsidP="0040699C">
      <w:pPr>
        <w:numPr>
          <w:ilvl w:val="0"/>
          <w:numId w:val="17"/>
        </w:numPr>
        <w:tabs>
          <w:tab w:val="clear" w:pos="709"/>
          <w:tab w:val="left" w:pos="1323"/>
          <w:tab w:val="left" w:pos="9382"/>
        </w:tabs>
        <w:suppressAutoHyphens w:val="0"/>
        <w:spacing w:after="0" w:line="326" w:lineRule="exact"/>
        <w:ind w:left="58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40699C">
          <w:rPr>
            <w:rFonts w:ascii="Times New Roman" w:eastAsia="Times New Roman" w:hAnsi="Times New Roman" w:cs="Times New Roman"/>
            <w:color w:val="000000"/>
            <w:kern w:val="0"/>
            <w:sz w:val="26"/>
            <w:szCs w:val="26"/>
            <w:lang w:eastAsia="ru-RU" w:bidi="ru-RU"/>
          </w:rPr>
          <w:t>Анализ известных моделей ударного разрушения горной по-</w:t>
        </w:r>
        <w:r w:rsidRPr="0040699C">
          <w:rPr>
            <w:rFonts w:ascii="Times New Roman" w:eastAsia="Times New Roman" w:hAnsi="Times New Roman" w:cs="Times New Roman"/>
            <w:color w:val="000000"/>
            <w:kern w:val="0"/>
            <w:sz w:val="26"/>
            <w:szCs w:val="26"/>
            <w:lang w:eastAsia="ru-RU" w:bidi="ru-RU"/>
          </w:rPr>
          <w:tab/>
          <w:t>21</w:t>
        </w:r>
      </w:hyperlink>
    </w:p>
    <w:p w:rsidR="0040699C" w:rsidRPr="0040699C" w:rsidRDefault="0040699C" w:rsidP="0040699C">
      <w:pPr>
        <w:tabs>
          <w:tab w:val="clear" w:pos="709"/>
        </w:tabs>
        <w:suppressAutoHyphens w:val="0"/>
        <w:spacing w:after="353" w:line="326" w:lineRule="exact"/>
        <w:ind w:left="1280"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роды.</w:t>
      </w:r>
    </w:p>
    <w:p w:rsidR="0040699C" w:rsidRPr="0040699C" w:rsidRDefault="0040699C" w:rsidP="0040699C">
      <w:pPr>
        <w:numPr>
          <w:ilvl w:val="0"/>
          <w:numId w:val="17"/>
        </w:numPr>
        <w:tabs>
          <w:tab w:val="clear" w:pos="709"/>
          <w:tab w:val="left" w:pos="1323"/>
          <w:tab w:val="left" w:pos="9382"/>
        </w:tabs>
        <w:suppressAutoHyphens w:val="0"/>
        <w:spacing w:after="232" w:line="260" w:lineRule="exact"/>
        <w:ind w:left="58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40699C">
          <w:rPr>
            <w:rFonts w:ascii="Times New Roman" w:eastAsia="Times New Roman" w:hAnsi="Times New Roman" w:cs="Times New Roman"/>
            <w:color w:val="000000"/>
            <w:kern w:val="0"/>
            <w:sz w:val="26"/>
            <w:szCs w:val="26"/>
            <w:lang w:eastAsia="ru-RU" w:bidi="ru-RU"/>
          </w:rPr>
          <w:t>Анализ конструкций инструмента для ударного разрушения.</w:t>
        </w:r>
        <w:r w:rsidRPr="0040699C">
          <w:rPr>
            <w:rFonts w:ascii="Times New Roman" w:eastAsia="Times New Roman" w:hAnsi="Times New Roman" w:cs="Times New Roman"/>
            <w:color w:val="000000"/>
            <w:kern w:val="0"/>
            <w:sz w:val="26"/>
            <w:szCs w:val="26"/>
            <w:lang w:eastAsia="ru-RU" w:bidi="ru-RU"/>
          </w:rPr>
          <w:tab/>
          <w:t>32</w:t>
        </w:r>
      </w:hyperlink>
    </w:p>
    <w:p w:rsidR="0040699C" w:rsidRPr="0040699C" w:rsidRDefault="0040699C" w:rsidP="0040699C">
      <w:pPr>
        <w:numPr>
          <w:ilvl w:val="0"/>
          <w:numId w:val="17"/>
        </w:numPr>
        <w:tabs>
          <w:tab w:val="clear" w:pos="709"/>
          <w:tab w:val="left" w:pos="1323"/>
          <w:tab w:val="left" w:pos="9382"/>
        </w:tabs>
        <w:suppressAutoHyphens w:val="0"/>
        <w:spacing w:after="372" w:line="260" w:lineRule="exact"/>
        <w:ind w:left="58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40699C">
          <w:rPr>
            <w:rFonts w:ascii="Times New Roman" w:eastAsia="Times New Roman" w:hAnsi="Times New Roman" w:cs="Times New Roman"/>
            <w:color w:val="000000"/>
            <w:kern w:val="0"/>
            <w:sz w:val="26"/>
            <w:szCs w:val="26"/>
            <w:lang w:eastAsia="ru-RU" w:bidi="ru-RU"/>
          </w:rPr>
          <w:t>Цели и задачи исследования</w:t>
        </w:r>
        <w:r w:rsidRPr="0040699C">
          <w:rPr>
            <w:rFonts w:ascii="Times New Roman" w:eastAsia="Times New Roman" w:hAnsi="Times New Roman" w:cs="Times New Roman"/>
            <w:color w:val="000000"/>
            <w:kern w:val="0"/>
            <w:sz w:val="26"/>
            <w:szCs w:val="26"/>
            <w:lang w:eastAsia="ru-RU" w:bidi="ru-RU"/>
          </w:rPr>
          <w:tab/>
          <w:t>^ ^</w:t>
        </w:r>
      </w:hyperlink>
    </w:p>
    <w:p w:rsidR="0040699C" w:rsidRPr="0040699C" w:rsidRDefault="0040699C" w:rsidP="0040699C">
      <w:pPr>
        <w:tabs>
          <w:tab w:val="clear" w:pos="709"/>
          <w:tab w:val="right" w:pos="9708"/>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Глава 2. </w:t>
      </w:r>
      <w:r w:rsidRPr="0040699C">
        <w:rPr>
          <w:rFonts w:ascii="Times New Roman" w:eastAsia="Times New Roman" w:hAnsi="Times New Roman" w:cs="Times New Roman"/>
          <w:color w:val="000000"/>
          <w:kern w:val="0"/>
          <w:sz w:val="26"/>
          <w:szCs w:val="26"/>
          <w:lang w:eastAsia="ru-RU" w:bidi="ru-RU"/>
        </w:rPr>
        <w:t>Определение геометрических параметров рабочей части инстру-</w:t>
      </w:r>
      <w:r w:rsidRPr="0040699C">
        <w:rPr>
          <w:rFonts w:ascii="Times New Roman" w:eastAsia="Times New Roman" w:hAnsi="Times New Roman" w:cs="Times New Roman"/>
          <w:color w:val="000000"/>
          <w:kern w:val="0"/>
          <w:sz w:val="26"/>
          <w:szCs w:val="26"/>
          <w:lang w:eastAsia="ru-RU" w:bidi="ru-RU"/>
        </w:rPr>
        <w:tab/>
      </w:r>
      <w:r w:rsidRPr="0040699C">
        <w:rPr>
          <w:rFonts w:ascii="Times New Roman" w:eastAsia="Times New Roman" w:hAnsi="Times New Roman" w:cs="Times New Roman"/>
          <w:color w:val="000000"/>
          <w:kern w:val="0"/>
          <w:sz w:val="17"/>
          <w:szCs w:val="17"/>
          <w:lang w:eastAsia="ru-RU" w:bidi="ru-RU"/>
        </w:rPr>
        <w:t>42</w:t>
      </w:r>
      <w:r w:rsidRPr="0040699C">
        <w:rPr>
          <w:rFonts w:ascii="Times New Roman" w:eastAsia="Times New Roman" w:hAnsi="Times New Roman" w:cs="Times New Roman"/>
          <w:color w:val="000000"/>
          <w:kern w:val="0"/>
          <w:sz w:val="26"/>
          <w:szCs w:val="26"/>
          <w:lang w:eastAsia="ru-RU" w:bidi="ru-RU"/>
        </w:rPr>
        <w:fldChar w:fldCharType="end"/>
      </w:r>
    </w:p>
    <w:p w:rsidR="0040699C" w:rsidRPr="0040699C" w:rsidRDefault="0040699C" w:rsidP="0040699C">
      <w:pPr>
        <w:tabs>
          <w:tab w:val="clear" w:pos="709"/>
        </w:tabs>
        <w:suppressAutoHyphens w:val="0"/>
        <w:spacing w:after="170" w:line="317" w:lineRule="exact"/>
        <w:ind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мента для дробления негабаритов при расчете на статическую прочность</w:t>
      </w:r>
    </w:p>
    <w:p w:rsidR="0040699C" w:rsidRPr="0040699C" w:rsidRDefault="0040699C" w:rsidP="0040699C">
      <w:pPr>
        <w:numPr>
          <w:ilvl w:val="0"/>
          <w:numId w:val="18"/>
        </w:numPr>
        <w:tabs>
          <w:tab w:val="clear" w:pos="709"/>
          <w:tab w:val="left" w:pos="1323"/>
        </w:tabs>
        <w:suppressAutoHyphens w:val="0"/>
        <w:spacing w:after="0" w:line="480" w:lineRule="exact"/>
        <w:ind w:right="20" w:firstLine="58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Аналитическое определение контактных напряжений рабочего </w:t>
      </w:r>
      <w:r w:rsidRPr="0040699C">
        <w:rPr>
          <w:rFonts w:ascii="Times New Roman" w:eastAsia="Times New Roman" w:hAnsi="Times New Roman" w:cs="Times New Roman"/>
          <w:color w:val="000000"/>
          <w:kern w:val="0"/>
          <w:sz w:val="17"/>
          <w:szCs w:val="17"/>
          <w:lang w:eastAsia="ru-RU" w:bidi="ru-RU"/>
        </w:rPr>
        <w:t xml:space="preserve">42 </w:t>
      </w:r>
      <w:r w:rsidRPr="0040699C">
        <w:rPr>
          <w:rFonts w:ascii="Times New Roman" w:eastAsia="Times New Roman" w:hAnsi="Times New Roman" w:cs="Times New Roman"/>
          <w:color w:val="000000"/>
          <w:kern w:val="0"/>
          <w:sz w:val="26"/>
          <w:szCs w:val="26"/>
          <w:lang w:eastAsia="ru-RU" w:bidi="ru-RU"/>
        </w:rPr>
        <w:t>инструмента эллипсоидного типа.</w:t>
      </w:r>
    </w:p>
    <w:p w:rsidR="0040699C" w:rsidRPr="0040699C" w:rsidRDefault="0040699C" w:rsidP="0040699C">
      <w:pPr>
        <w:numPr>
          <w:ilvl w:val="0"/>
          <w:numId w:val="18"/>
        </w:numPr>
        <w:tabs>
          <w:tab w:val="clear" w:pos="709"/>
          <w:tab w:val="left" w:pos="1323"/>
        </w:tabs>
        <w:suppressAutoHyphens w:val="0"/>
        <w:spacing w:after="0" w:line="480" w:lineRule="exact"/>
        <w:ind w:right="20" w:firstLine="58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Определение контактных напряжений методом конечных эле- </w:t>
      </w:r>
      <w:r w:rsidRPr="0040699C">
        <w:rPr>
          <w:rFonts w:ascii="Times New Roman" w:eastAsia="Times New Roman" w:hAnsi="Times New Roman" w:cs="Times New Roman"/>
          <w:color w:val="000000"/>
          <w:kern w:val="0"/>
          <w:sz w:val="17"/>
          <w:szCs w:val="17"/>
          <w:lang w:eastAsia="ru-RU" w:bidi="ru-RU"/>
        </w:rPr>
        <w:t xml:space="preserve">46 </w:t>
      </w:r>
      <w:r w:rsidRPr="0040699C">
        <w:rPr>
          <w:rFonts w:ascii="Times New Roman" w:eastAsia="Times New Roman" w:hAnsi="Times New Roman" w:cs="Times New Roman"/>
          <w:color w:val="000000"/>
          <w:kern w:val="0"/>
          <w:sz w:val="26"/>
          <w:szCs w:val="26"/>
          <w:lang w:eastAsia="ru-RU" w:bidi="ru-RU"/>
        </w:rPr>
        <w:t>ментов и общая характеристика модели</w:t>
      </w:r>
    </w:p>
    <w:p w:rsidR="0040699C" w:rsidRPr="0040699C" w:rsidRDefault="0040699C" w:rsidP="0040699C">
      <w:pPr>
        <w:numPr>
          <w:ilvl w:val="0"/>
          <w:numId w:val="18"/>
        </w:numPr>
        <w:tabs>
          <w:tab w:val="clear" w:pos="709"/>
          <w:tab w:val="left" w:pos="1323"/>
          <w:tab w:val="center" w:pos="7967"/>
          <w:tab w:val="right" w:pos="9708"/>
        </w:tabs>
        <w:suppressAutoHyphens w:val="0"/>
        <w:spacing w:after="352" w:line="260" w:lineRule="exact"/>
        <w:ind w:left="580"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fldChar w:fldCharType="begin"/>
      </w:r>
      <w:r w:rsidRPr="0040699C">
        <w:rPr>
          <w:rFonts w:ascii="Times New Roman" w:eastAsia="Times New Roman" w:hAnsi="Times New Roman" w:cs="Times New Roman"/>
          <w:color w:val="000000"/>
          <w:kern w:val="0"/>
          <w:sz w:val="26"/>
          <w:szCs w:val="26"/>
          <w:lang w:eastAsia="ru-RU" w:bidi="ru-RU"/>
        </w:rPr>
        <w:instrText xml:space="preserve"> TOC \o "1-5" \h \z </w:instrText>
      </w:r>
      <w:r w:rsidRPr="0040699C">
        <w:rPr>
          <w:rFonts w:ascii="Times New Roman" w:eastAsia="Times New Roman" w:hAnsi="Times New Roman" w:cs="Times New Roman"/>
          <w:color w:val="000000"/>
          <w:kern w:val="0"/>
          <w:sz w:val="26"/>
          <w:szCs w:val="26"/>
          <w:lang w:eastAsia="ru-RU" w:bidi="ru-RU"/>
        </w:rPr>
        <w:fldChar w:fldCharType="separate"/>
      </w:r>
      <w:hyperlink w:anchor="bookmark18" w:tooltip="Current Document">
        <w:r w:rsidRPr="0040699C">
          <w:rPr>
            <w:rFonts w:ascii="Times New Roman" w:eastAsia="Times New Roman" w:hAnsi="Times New Roman" w:cs="Times New Roman"/>
            <w:color w:val="000000"/>
            <w:kern w:val="0"/>
            <w:sz w:val="26"/>
            <w:szCs w:val="26"/>
            <w:lang w:eastAsia="ru-RU" w:bidi="ru-RU"/>
          </w:rPr>
          <w:t>Результаты расчета инструмента на статическую</w:t>
        </w:r>
        <w:r w:rsidRPr="0040699C">
          <w:rPr>
            <w:rFonts w:ascii="Times New Roman" w:eastAsia="Times New Roman" w:hAnsi="Times New Roman" w:cs="Times New Roman"/>
            <w:color w:val="000000"/>
            <w:kern w:val="0"/>
            <w:sz w:val="26"/>
            <w:szCs w:val="26"/>
            <w:lang w:eastAsia="ru-RU" w:bidi="ru-RU"/>
          </w:rPr>
          <w:tab/>
          <w:t>прочность</w:t>
        </w:r>
        <w:r w:rsidRPr="0040699C">
          <w:rPr>
            <w:rFonts w:ascii="Times New Roman" w:eastAsia="Times New Roman" w:hAnsi="Times New Roman" w:cs="Times New Roman"/>
            <w:color w:val="000000"/>
            <w:kern w:val="0"/>
            <w:sz w:val="26"/>
            <w:szCs w:val="26"/>
            <w:lang w:eastAsia="ru-RU" w:bidi="ru-RU"/>
          </w:rPr>
          <w:tab/>
        </w:r>
        <w:r w:rsidRPr="0040699C">
          <w:rPr>
            <w:rFonts w:ascii="Times New Roman" w:eastAsia="Times New Roman" w:hAnsi="Times New Roman" w:cs="Times New Roman"/>
            <w:color w:val="000000"/>
            <w:kern w:val="0"/>
            <w:sz w:val="17"/>
            <w:szCs w:val="17"/>
            <w:lang w:eastAsia="ru-RU" w:bidi="ru-RU"/>
          </w:rPr>
          <w:t>54</w:t>
        </w:r>
      </w:hyperlink>
    </w:p>
    <w:p w:rsidR="0040699C" w:rsidRPr="0040699C" w:rsidRDefault="0040699C" w:rsidP="0040699C">
      <w:pPr>
        <w:numPr>
          <w:ilvl w:val="0"/>
          <w:numId w:val="18"/>
        </w:numPr>
        <w:tabs>
          <w:tab w:val="clear" w:pos="709"/>
          <w:tab w:val="left" w:pos="1323"/>
          <w:tab w:val="right" w:pos="9708"/>
        </w:tabs>
        <w:suppressAutoHyphens w:val="0"/>
        <w:spacing w:after="317" w:line="260" w:lineRule="exact"/>
        <w:ind w:left="58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40699C">
          <w:rPr>
            <w:rFonts w:ascii="Times New Roman" w:eastAsia="Times New Roman" w:hAnsi="Times New Roman" w:cs="Times New Roman"/>
            <w:color w:val="000000"/>
            <w:kern w:val="0"/>
            <w:sz w:val="26"/>
            <w:szCs w:val="26"/>
            <w:lang w:eastAsia="ru-RU" w:bidi="ru-RU"/>
          </w:rPr>
          <w:t>Выводы</w:t>
        </w:r>
        <w:r w:rsidRPr="0040699C">
          <w:rPr>
            <w:rFonts w:ascii="Times New Roman" w:eastAsia="Times New Roman" w:hAnsi="Times New Roman" w:cs="Times New Roman"/>
            <w:color w:val="000000"/>
            <w:kern w:val="0"/>
            <w:sz w:val="26"/>
            <w:szCs w:val="26"/>
            <w:lang w:eastAsia="ru-RU" w:bidi="ru-RU"/>
          </w:rPr>
          <w:tab/>
        </w:r>
        <w:r w:rsidRPr="0040699C">
          <w:rPr>
            <w:rFonts w:ascii="Times New Roman" w:eastAsia="Times New Roman" w:hAnsi="Times New Roman" w:cs="Times New Roman"/>
            <w:color w:val="000000"/>
            <w:kern w:val="0"/>
            <w:sz w:val="17"/>
            <w:szCs w:val="17"/>
            <w:vertAlign w:val="subscript"/>
            <w:lang w:eastAsia="ru-RU" w:bidi="ru-RU"/>
          </w:rPr>
          <w:t>66</w:t>
        </w:r>
      </w:hyperlink>
    </w:p>
    <w:p w:rsidR="0040699C" w:rsidRPr="0040699C" w:rsidRDefault="0040699C" w:rsidP="0040699C">
      <w:pPr>
        <w:tabs>
          <w:tab w:val="clear" w:pos="709"/>
        </w:tabs>
        <w:suppressAutoHyphens w:val="0"/>
        <w:spacing w:after="346" w:line="317" w:lineRule="exact"/>
        <w:ind w:right="20"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Глава 3. </w:t>
      </w:r>
      <w:r w:rsidRPr="0040699C">
        <w:rPr>
          <w:rFonts w:ascii="Times New Roman" w:eastAsia="Times New Roman" w:hAnsi="Times New Roman" w:cs="Times New Roman"/>
          <w:color w:val="000000"/>
          <w:kern w:val="0"/>
          <w:sz w:val="26"/>
          <w:szCs w:val="26"/>
          <w:lang w:eastAsia="ru-RU" w:bidi="ru-RU"/>
        </w:rPr>
        <w:t>Напряженно-деформированное состояние ударника для дробления 67 негабаритов при динамическом нагружении</w:t>
      </w:r>
    </w:p>
    <w:p w:rsidR="0040699C" w:rsidRPr="0040699C" w:rsidRDefault="0040699C" w:rsidP="0040699C">
      <w:pPr>
        <w:numPr>
          <w:ilvl w:val="0"/>
          <w:numId w:val="19"/>
        </w:numPr>
        <w:tabs>
          <w:tab w:val="clear" w:pos="709"/>
          <w:tab w:val="left" w:pos="1323"/>
          <w:tab w:val="right" w:pos="9708"/>
        </w:tabs>
        <w:suppressAutoHyphens w:val="0"/>
        <w:spacing w:after="307" w:line="260" w:lineRule="exact"/>
        <w:ind w:left="58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40699C">
          <w:rPr>
            <w:rFonts w:ascii="Times New Roman" w:eastAsia="Times New Roman" w:hAnsi="Times New Roman" w:cs="Times New Roman"/>
            <w:color w:val="000000"/>
            <w:kern w:val="0"/>
            <w:sz w:val="26"/>
            <w:szCs w:val="26"/>
            <w:lang w:eastAsia="ru-RU" w:bidi="ru-RU"/>
          </w:rPr>
          <w:t>Общая характеристика расчетной модели</w:t>
        </w:r>
        <w:r w:rsidRPr="0040699C">
          <w:rPr>
            <w:rFonts w:ascii="Times New Roman" w:eastAsia="Times New Roman" w:hAnsi="Times New Roman" w:cs="Times New Roman"/>
            <w:color w:val="000000"/>
            <w:kern w:val="0"/>
            <w:sz w:val="26"/>
            <w:szCs w:val="26"/>
            <w:lang w:eastAsia="ru-RU" w:bidi="ru-RU"/>
          </w:rPr>
          <w:tab/>
        </w:r>
        <w:r w:rsidRPr="0040699C">
          <w:rPr>
            <w:rFonts w:ascii="Times New Roman" w:eastAsia="Times New Roman" w:hAnsi="Times New Roman" w:cs="Times New Roman"/>
            <w:color w:val="000000"/>
            <w:kern w:val="0"/>
            <w:sz w:val="17"/>
            <w:szCs w:val="17"/>
            <w:lang w:eastAsia="ru-RU" w:bidi="ru-RU"/>
          </w:rPr>
          <w:t>68</w:t>
        </w:r>
      </w:hyperlink>
    </w:p>
    <w:p w:rsidR="0040699C" w:rsidRPr="0040699C" w:rsidRDefault="0040699C" w:rsidP="0040699C">
      <w:pPr>
        <w:numPr>
          <w:ilvl w:val="0"/>
          <w:numId w:val="19"/>
        </w:numPr>
        <w:tabs>
          <w:tab w:val="clear" w:pos="709"/>
          <w:tab w:val="left" w:pos="1323"/>
          <w:tab w:val="right" w:pos="9708"/>
        </w:tabs>
        <w:suppressAutoHyphens w:val="0"/>
        <w:spacing w:after="0" w:line="317" w:lineRule="exact"/>
        <w:ind w:left="58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40699C">
          <w:rPr>
            <w:rFonts w:ascii="Times New Roman" w:eastAsia="Times New Roman" w:hAnsi="Times New Roman" w:cs="Times New Roman"/>
            <w:color w:val="000000"/>
            <w:kern w:val="0"/>
            <w:sz w:val="26"/>
            <w:szCs w:val="26"/>
            <w:lang w:eastAsia="ru-RU" w:bidi="ru-RU"/>
          </w:rPr>
          <w:t>Результаты расчета на прочность при динамическом нагруже-</w:t>
        </w:r>
        <w:r w:rsidRPr="0040699C">
          <w:rPr>
            <w:rFonts w:ascii="Times New Roman" w:eastAsia="Times New Roman" w:hAnsi="Times New Roman" w:cs="Times New Roman"/>
            <w:color w:val="000000"/>
            <w:kern w:val="0"/>
            <w:sz w:val="26"/>
            <w:szCs w:val="26"/>
            <w:lang w:eastAsia="ru-RU" w:bidi="ru-RU"/>
          </w:rPr>
          <w:tab/>
        </w:r>
        <w:r w:rsidRPr="0040699C">
          <w:rPr>
            <w:rFonts w:ascii="Times New Roman" w:eastAsia="Times New Roman" w:hAnsi="Times New Roman" w:cs="Times New Roman"/>
            <w:color w:val="000000"/>
            <w:kern w:val="0"/>
            <w:sz w:val="17"/>
            <w:szCs w:val="17"/>
            <w:lang w:eastAsia="ru-RU" w:bidi="ru-RU"/>
          </w:rPr>
          <w:t>72</w:t>
        </w:r>
      </w:hyperlink>
      <w:r w:rsidRPr="0040699C">
        <w:rPr>
          <w:rFonts w:ascii="Times New Roman" w:eastAsia="Times New Roman" w:hAnsi="Times New Roman" w:cs="Times New Roman"/>
          <w:color w:val="000000"/>
          <w:kern w:val="0"/>
          <w:sz w:val="26"/>
          <w:szCs w:val="26"/>
          <w:lang w:eastAsia="ru-RU" w:bidi="ru-RU"/>
        </w:rPr>
        <w:fldChar w:fldCharType="end"/>
      </w:r>
    </w:p>
    <w:p w:rsidR="0040699C" w:rsidRPr="0040699C" w:rsidRDefault="0040699C" w:rsidP="0040699C">
      <w:pPr>
        <w:framePr w:h="240" w:wrap="around" w:vAnchor="text" w:hAnchor="margin" w:x="1100" w:y="587"/>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3.3.</w:t>
      </w:r>
    </w:p>
    <w:p w:rsidR="0040699C" w:rsidRPr="0040699C" w:rsidRDefault="0040699C" w:rsidP="0040699C">
      <w:pPr>
        <w:framePr w:h="240" w:wrap="around" w:vAnchor="text" w:hAnchor="margin" w:x="9995" w:y="654"/>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79</w:t>
      </w:r>
    </w:p>
    <w:p w:rsidR="0040699C" w:rsidRPr="0040699C" w:rsidRDefault="0040699C" w:rsidP="0040699C">
      <w:pPr>
        <w:framePr w:h="240" w:wrap="around" w:vAnchor="text" w:hAnchor="margin" w:x="1940" w:y="586"/>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Выводы</w:t>
      </w:r>
    </w:p>
    <w:p w:rsidR="0040699C" w:rsidRPr="0040699C" w:rsidRDefault="0040699C" w:rsidP="0040699C">
      <w:pPr>
        <w:tabs>
          <w:tab w:val="clear" w:pos="709"/>
        </w:tabs>
        <w:suppressAutoHyphens w:val="0"/>
        <w:spacing w:after="0" w:line="317" w:lineRule="exact"/>
        <w:ind w:left="580"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нии</w:t>
      </w:r>
      <w:r w:rsidRPr="0040699C">
        <w:rPr>
          <w:rFonts w:ascii="Times New Roman" w:eastAsia="Times New Roman" w:hAnsi="Times New Roman" w:cs="Times New Roman"/>
          <w:color w:val="000000"/>
          <w:kern w:val="0"/>
          <w:sz w:val="26"/>
          <w:szCs w:val="26"/>
          <w:lang w:eastAsia="ru-RU" w:bidi="ru-RU"/>
        </w:rPr>
        <w:br w:type="page"/>
      </w:r>
    </w:p>
    <w:p w:rsidR="0040699C" w:rsidRPr="0040699C" w:rsidRDefault="0040699C" w:rsidP="0040699C">
      <w:pPr>
        <w:tabs>
          <w:tab w:val="clear" w:pos="709"/>
        </w:tabs>
        <w:suppressAutoHyphens w:val="0"/>
        <w:spacing w:after="248" w:line="331" w:lineRule="exact"/>
        <w:ind w:right="320"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Глава 4. </w:t>
      </w:r>
      <w:r w:rsidRPr="0040699C">
        <w:rPr>
          <w:rFonts w:ascii="Times New Roman" w:eastAsia="Times New Roman" w:hAnsi="Times New Roman" w:cs="Times New Roman"/>
          <w:color w:val="000000"/>
          <w:kern w:val="0"/>
          <w:sz w:val="26"/>
          <w:szCs w:val="26"/>
          <w:lang w:eastAsia="ru-RU" w:bidi="ru-RU"/>
        </w:rPr>
        <w:t>Исследование дробимости ударом отдельных кусков горных пород 80 на физической модели</w:t>
      </w:r>
    </w:p>
    <w:p w:rsidR="0040699C" w:rsidRPr="0040699C" w:rsidRDefault="0040699C" w:rsidP="0040699C">
      <w:pPr>
        <w:numPr>
          <w:ilvl w:val="0"/>
          <w:numId w:val="20"/>
        </w:numPr>
        <w:tabs>
          <w:tab w:val="clear" w:pos="709"/>
          <w:tab w:val="left" w:pos="1362"/>
          <w:tab w:val="right" w:pos="9748"/>
        </w:tabs>
        <w:suppressAutoHyphens w:val="0"/>
        <w:spacing w:after="0" w:line="322" w:lineRule="exact"/>
        <w:ind w:left="580"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fldChar w:fldCharType="begin"/>
      </w:r>
      <w:r w:rsidRPr="0040699C">
        <w:rPr>
          <w:rFonts w:ascii="Times New Roman" w:eastAsia="Times New Roman" w:hAnsi="Times New Roman" w:cs="Times New Roman"/>
          <w:color w:val="000000"/>
          <w:kern w:val="0"/>
          <w:sz w:val="26"/>
          <w:szCs w:val="26"/>
          <w:lang w:eastAsia="ru-RU" w:bidi="ru-RU"/>
        </w:rPr>
        <w:instrText xml:space="preserve"> TOC \o "1-5" \h \z </w:instrText>
      </w:r>
      <w:r w:rsidRPr="0040699C">
        <w:rPr>
          <w:rFonts w:ascii="Times New Roman" w:eastAsia="Times New Roman" w:hAnsi="Times New Roman" w:cs="Times New Roman"/>
          <w:color w:val="000000"/>
          <w:kern w:val="0"/>
          <w:sz w:val="26"/>
          <w:szCs w:val="26"/>
          <w:lang w:eastAsia="ru-RU" w:bidi="ru-RU"/>
        </w:rPr>
        <w:fldChar w:fldCharType="separate"/>
      </w:r>
      <w:hyperlink w:anchor="bookmark26" w:tooltip="Current Document">
        <w:r w:rsidRPr="0040699C">
          <w:rPr>
            <w:rFonts w:ascii="Times New Roman" w:eastAsia="Times New Roman" w:hAnsi="Times New Roman" w:cs="Times New Roman"/>
            <w:color w:val="000000"/>
            <w:kern w:val="0"/>
            <w:sz w:val="26"/>
            <w:szCs w:val="26"/>
            <w:lang w:eastAsia="ru-RU" w:bidi="ru-RU"/>
          </w:rPr>
          <w:t>Стенд для исследования процесса разрушения горных пород</w:t>
        </w:r>
        <w:r w:rsidRPr="0040699C">
          <w:rPr>
            <w:rFonts w:ascii="Times New Roman" w:eastAsia="Times New Roman" w:hAnsi="Times New Roman" w:cs="Times New Roman"/>
            <w:color w:val="000000"/>
            <w:kern w:val="0"/>
            <w:sz w:val="26"/>
            <w:szCs w:val="26"/>
            <w:lang w:eastAsia="ru-RU" w:bidi="ru-RU"/>
          </w:rPr>
          <w:tab/>
          <w:t>80</w:t>
        </w:r>
      </w:hyperlink>
    </w:p>
    <w:p w:rsidR="0040699C" w:rsidRPr="0040699C" w:rsidRDefault="0040699C" w:rsidP="0040699C">
      <w:pPr>
        <w:tabs>
          <w:tab w:val="clear" w:pos="709"/>
        </w:tabs>
        <w:suppressAutoHyphens w:val="0"/>
        <w:spacing w:after="289" w:line="322" w:lineRule="exact"/>
        <w:ind w:left="580"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ударом</w:t>
      </w:r>
    </w:p>
    <w:p w:rsidR="0040699C" w:rsidRPr="0040699C" w:rsidRDefault="0040699C" w:rsidP="0040699C">
      <w:pPr>
        <w:numPr>
          <w:ilvl w:val="0"/>
          <w:numId w:val="20"/>
        </w:numPr>
        <w:tabs>
          <w:tab w:val="clear" w:pos="709"/>
          <w:tab w:val="left" w:pos="1362"/>
          <w:tab w:val="right" w:pos="9748"/>
        </w:tabs>
        <w:suppressAutoHyphens w:val="0"/>
        <w:spacing w:after="352" w:line="260" w:lineRule="exact"/>
        <w:ind w:left="58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40699C">
          <w:rPr>
            <w:rFonts w:ascii="Times New Roman" w:eastAsia="Times New Roman" w:hAnsi="Times New Roman" w:cs="Times New Roman"/>
            <w:color w:val="000000"/>
            <w:kern w:val="0"/>
            <w:sz w:val="26"/>
            <w:szCs w:val="26"/>
            <w:lang w:eastAsia="ru-RU" w:bidi="ru-RU"/>
          </w:rPr>
          <w:t>Методика проведения исследований</w:t>
        </w:r>
        <w:r w:rsidRPr="0040699C">
          <w:rPr>
            <w:rFonts w:ascii="Times New Roman" w:eastAsia="Times New Roman" w:hAnsi="Times New Roman" w:cs="Times New Roman"/>
            <w:color w:val="000000"/>
            <w:kern w:val="0"/>
            <w:sz w:val="26"/>
            <w:szCs w:val="26"/>
            <w:lang w:eastAsia="ru-RU" w:bidi="ru-RU"/>
          </w:rPr>
          <w:tab/>
          <w:t>83</w:t>
        </w:r>
      </w:hyperlink>
    </w:p>
    <w:p w:rsidR="0040699C" w:rsidRPr="0040699C" w:rsidRDefault="0040699C" w:rsidP="0040699C">
      <w:pPr>
        <w:numPr>
          <w:ilvl w:val="0"/>
          <w:numId w:val="20"/>
        </w:numPr>
        <w:tabs>
          <w:tab w:val="clear" w:pos="709"/>
          <w:tab w:val="left" w:pos="1362"/>
          <w:tab w:val="right" w:pos="9748"/>
        </w:tabs>
        <w:suppressAutoHyphens w:val="0"/>
        <w:spacing w:after="313" w:line="260" w:lineRule="exact"/>
        <w:ind w:left="580" w:firstLine="0"/>
        <w:jc w:val="left"/>
        <w:rPr>
          <w:rFonts w:ascii="Times New Roman" w:eastAsia="Times New Roman" w:hAnsi="Times New Roman" w:cs="Times New Roman"/>
          <w:color w:val="000000"/>
          <w:kern w:val="0"/>
          <w:sz w:val="26"/>
          <w:szCs w:val="26"/>
          <w:lang w:eastAsia="ru-RU" w:bidi="ru-RU"/>
        </w:rPr>
      </w:pPr>
      <w:hyperlink w:anchor="bookmark28" w:tooltip="Current Document">
        <w:r w:rsidRPr="0040699C">
          <w:rPr>
            <w:rFonts w:ascii="Times New Roman" w:eastAsia="Times New Roman" w:hAnsi="Times New Roman" w:cs="Times New Roman"/>
            <w:color w:val="000000"/>
            <w:kern w:val="0"/>
            <w:sz w:val="26"/>
            <w:szCs w:val="26"/>
            <w:lang w:eastAsia="ru-RU" w:bidi="ru-RU"/>
          </w:rPr>
          <w:t>Результаты исследований разрушения горных пород ударом</w:t>
        </w:r>
        <w:r w:rsidRPr="0040699C">
          <w:rPr>
            <w:rFonts w:ascii="Times New Roman" w:eastAsia="Times New Roman" w:hAnsi="Times New Roman" w:cs="Times New Roman"/>
            <w:color w:val="000000"/>
            <w:kern w:val="0"/>
            <w:sz w:val="26"/>
            <w:szCs w:val="26"/>
            <w:lang w:eastAsia="ru-RU" w:bidi="ru-RU"/>
          </w:rPr>
          <w:tab/>
          <w:t>84</w:t>
        </w:r>
      </w:hyperlink>
    </w:p>
    <w:p w:rsidR="0040699C" w:rsidRPr="0040699C" w:rsidRDefault="0040699C" w:rsidP="0040699C">
      <w:pPr>
        <w:numPr>
          <w:ilvl w:val="0"/>
          <w:numId w:val="20"/>
        </w:numPr>
        <w:tabs>
          <w:tab w:val="clear" w:pos="709"/>
          <w:tab w:val="left" w:pos="1362"/>
          <w:tab w:val="right" w:pos="9748"/>
        </w:tabs>
        <w:suppressAutoHyphens w:val="0"/>
        <w:spacing w:after="0" w:line="322" w:lineRule="exact"/>
        <w:ind w:left="580" w:firstLine="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Методика расчета параметров рабочего инструмента дизель-</w:t>
      </w:r>
      <w:r w:rsidRPr="0040699C">
        <w:rPr>
          <w:rFonts w:ascii="Times New Roman" w:eastAsia="Times New Roman" w:hAnsi="Times New Roman" w:cs="Times New Roman"/>
          <w:color w:val="000000"/>
          <w:kern w:val="0"/>
          <w:sz w:val="26"/>
          <w:szCs w:val="26"/>
          <w:lang w:eastAsia="ru-RU" w:bidi="ru-RU"/>
        </w:rPr>
        <w:tab/>
        <w:t>92</w:t>
      </w:r>
    </w:p>
    <w:p w:rsidR="0040699C" w:rsidRPr="0040699C" w:rsidRDefault="0040699C" w:rsidP="0040699C">
      <w:pPr>
        <w:tabs>
          <w:tab w:val="clear" w:pos="709"/>
        </w:tabs>
        <w:suppressAutoHyphens w:val="0"/>
        <w:spacing w:after="0" w:line="322" w:lineRule="exact"/>
        <w:ind w:left="580" w:firstLine="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молота для разрушения негабаритов</w:t>
      </w:r>
    </w:p>
    <w:p w:rsidR="0040699C" w:rsidRPr="0040699C" w:rsidRDefault="0040699C" w:rsidP="0040699C">
      <w:pPr>
        <w:numPr>
          <w:ilvl w:val="0"/>
          <w:numId w:val="20"/>
        </w:numPr>
        <w:tabs>
          <w:tab w:val="clear" w:pos="709"/>
          <w:tab w:val="left" w:pos="1362"/>
          <w:tab w:val="right" w:pos="9748"/>
        </w:tabs>
        <w:suppressAutoHyphens w:val="0"/>
        <w:spacing w:after="0" w:line="643" w:lineRule="exact"/>
        <w:ind w:left="580"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40699C">
          <w:rPr>
            <w:rFonts w:ascii="Times New Roman" w:eastAsia="Times New Roman" w:hAnsi="Times New Roman" w:cs="Times New Roman"/>
            <w:color w:val="000000"/>
            <w:kern w:val="0"/>
            <w:sz w:val="26"/>
            <w:szCs w:val="26"/>
            <w:lang w:eastAsia="ru-RU" w:bidi="ru-RU"/>
          </w:rPr>
          <w:t>Выводы</w:t>
        </w:r>
        <w:r w:rsidRPr="0040699C">
          <w:rPr>
            <w:rFonts w:ascii="Times New Roman" w:eastAsia="Times New Roman" w:hAnsi="Times New Roman" w:cs="Times New Roman"/>
            <w:color w:val="000000"/>
            <w:kern w:val="0"/>
            <w:sz w:val="26"/>
            <w:szCs w:val="26"/>
            <w:lang w:eastAsia="ru-RU" w:bidi="ru-RU"/>
          </w:rPr>
          <w:tab/>
          <w:t>95</w:t>
        </w:r>
      </w:hyperlink>
    </w:p>
    <w:p w:rsidR="0040699C" w:rsidRPr="0040699C" w:rsidRDefault="0040699C" w:rsidP="0040699C">
      <w:pPr>
        <w:tabs>
          <w:tab w:val="clear" w:pos="709"/>
          <w:tab w:val="right" w:pos="9748"/>
        </w:tabs>
        <w:suppressAutoHyphens w:val="0"/>
        <w:spacing w:after="0" w:line="643" w:lineRule="exact"/>
        <w:ind w:firstLine="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Заключение</w:t>
      </w:r>
      <w:r w:rsidRPr="0040699C">
        <w:rPr>
          <w:rFonts w:ascii="Times New Roman" w:eastAsia="Times New Roman" w:hAnsi="Times New Roman" w:cs="Times New Roman"/>
          <w:b/>
          <w:bCs/>
          <w:color w:val="000000"/>
          <w:kern w:val="0"/>
          <w:sz w:val="26"/>
          <w:szCs w:val="26"/>
          <w:lang w:eastAsia="ru-RU" w:bidi="ru-RU"/>
        </w:rPr>
        <w:tab/>
      </w:r>
      <w:r w:rsidRPr="0040699C">
        <w:rPr>
          <w:rFonts w:ascii="Times New Roman" w:eastAsia="Times New Roman" w:hAnsi="Times New Roman" w:cs="Times New Roman"/>
          <w:color w:val="000000"/>
          <w:kern w:val="0"/>
          <w:sz w:val="26"/>
          <w:szCs w:val="26"/>
          <w:lang w:eastAsia="ru-RU" w:bidi="ru-RU"/>
        </w:rPr>
        <w:t>97</w:t>
      </w:r>
    </w:p>
    <w:p w:rsidR="0040699C" w:rsidRPr="0040699C" w:rsidRDefault="0040699C" w:rsidP="0040699C">
      <w:pPr>
        <w:tabs>
          <w:tab w:val="clear" w:pos="709"/>
          <w:tab w:val="right" w:pos="9748"/>
        </w:tabs>
        <w:suppressAutoHyphens w:val="0"/>
        <w:spacing w:after="0" w:line="643" w:lineRule="exact"/>
        <w:ind w:firstLine="0"/>
        <w:rPr>
          <w:rFonts w:ascii="Times New Roman" w:eastAsia="Times New Roman" w:hAnsi="Times New Roman" w:cs="Times New Roman"/>
          <w:b/>
          <w:bCs/>
          <w:color w:val="000000"/>
          <w:kern w:val="0"/>
          <w:sz w:val="26"/>
          <w:szCs w:val="26"/>
          <w:lang w:eastAsia="ru-RU" w:bidi="ru-RU"/>
        </w:rPr>
      </w:pPr>
      <w:hyperlink w:anchor="bookmark31" w:tooltip="Current Document">
        <w:r w:rsidRPr="0040699C">
          <w:rPr>
            <w:rFonts w:ascii="Times New Roman" w:eastAsia="Times New Roman" w:hAnsi="Times New Roman" w:cs="Times New Roman"/>
            <w:b/>
            <w:bCs/>
            <w:color w:val="000000"/>
            <w:kern w:val="0"/>
            <w:sz w:val="26"/>
            <w:szCs w:val="26"/>
            <w:lang w:eastAsia="ru-RU" w:bidi="ru-RU"/>
          </w:rPr>
          <w:t>Библиографический список</w:t>
        </w:r>
        <w:r w:rsidRPr="0040699C">
          <w:rPr>
            <w:rFonts w:ascii="Times New Roman" w:eastAsia="Times New Roman" w:hAnsi="Times New Roman" w:cs="Times New Roman"/>
            <w:b/>
            <w:bCs/>
            <w:color w:val="000000"/>
            <w:kern w:val="0"/>
            <w:sz w:val="26"/>
            <w:szCs w:val="26"/>
            <w:lang w:eastAsia="ru-RU" w:bidi="ru-RU"/>
          </w:rPr>
          <w:tab/>
        </w:r>
        <w:r w:rsidRPr="0040699C">
          <w:rPr>
            <w:rFonts w:ascii="Times New Roman" w:eastAsia="Times New Roman" w:hAnsi="Times New Roman" w:cs="Times New Roman"/>
            <w:color w:val="000000"/>
            <w:kern w:val="0"/>
            <w:sz w:val="26"/>
            <w:szCs w:val="26"/>
            <w:lang w:eastAsia="ru-RU" w:bidi="ru-RU"/>
          </w:rPr>
          <w:t>99</w:t>
        </w:r>
      </w:hyperlink>
    </w:p>
    <w:p w:rsidR="0040699C" w:rsidRPr="0040699C" w:rsidRDefault="0040699C" w:rsidP="0040699C">
      <w:pPr>
        <w:tabs>
          <w:tab w:val="clear" w:pos="709"/>
          <w:tab w:val="right" w:pos="9748"/>
        </w:tabs>
        <w:suppressAutoHyphens w:val="0"/>
        <w:spacing w:after="0" w:line="643" w:lineRule="exact"/>
        <w:ind w:firstLine="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Приложение 1</w:t>
      </w:r>
      <w:r w:rsidRPr="0040699C">
        <w:rPr>
          <w:rFonts w:ascii="Times New Roman" w:eastAsia="Times New Roman" w:hAnsi="Times New Roman" w:cs="Times New Roman"/>
          <w:b/>
          <w:bCs/>
          <w:color w:val="000000"/>
          <w:kern w:val="0"/>
          <w:sz w:val="26"/>
          <w:szCs w:val="26"/>
          <w:lang w:eastAsia="ru-RU" w:bidi="ru-RU"/>
        </w:rPr>
        <w:tab/>
      </w:r>
      <w:r w:rsidRPr="0040699C">
        <w:rPr>
          <w:rFonts w:ascii="Times New Roman" w:eastAsia="Times New Roman" w:hAnsi="Times New Roman" w:cs="Times New Roman"/>
          <w:color w:val="000000"/>
          <w:kern w:val="0"/>
          <w:sz w:val="26"/>
          <w:szCs w:val="26"/>
          <w:lang w:eastAsia="ru-RU" w:bidi="ru-RU"/>
        </w:rPr>
        <w:t>110</w:t>
      </w:r>
    </w:p>
    <w:p w:rsidR="0040699C" w:rsidRPr="0040699C" w:rsidRDefault="0040699C" w:rsidP="0040699C">
      <w:pPr>
        <w:tabs>
          <w:tab w:val="clear" w:pos="709"/>
          <w:tab w:val="right" w:pos="9748"/>
        </w:tabs>
        <w:suppressAutoHyphens w:val="0"/>
        <w:spacing w:after="0" w:line="643" w:lineRule="exact"/>
        <w:ind w:firstLine="0"/>
        <w:rPr>
          <w:rFonts w:ascii="Times New Roman" w:eastAsia="Times New Roman" w:hAnsi="Times New Roman" w:cs="Times New Roman"/>
          <w:b/>
          <w:bCs/>
          <w:color w:val="000000"/>
          <w:kern w:val="0"/>
          <w:sz w:val="26"/>
          <w:szCs w:val="26"/>
          <w:lang w:eastAsia="ru-RU" w:bidi="ru-RU"/>
        </w:rPr>
        <w:sectPr w:rsidR="0040699C" w:rsidRPr="0040699C" w:rsidSect="0040699C">
          <w:headerReference w:type="even" r:id="rId10"/>
          <w:headerReference w:type="default" r:id="rId11"/>
          <w:pgSz w:w="11909" w:h="16838"/>
          <w:pgMar w:top="1798" w:right="749" w:bottom="1540" w:left="749" w:header="0" w:footer="3" w:gutter="346"/>
          <w:cols w:space="720"/>
          <w:noEndnote/>
          <w:titlePg/>
          <w:docGrid w:linePitch="360"/>
        </w:sectPr>
      </w:pPr>
      <w:r w:rsidRPr="0040699C">
        <w:rPr>
          <w:rFonts w:ascii="Times New Roman" w:eastAsia="Times New Roman" w:hAnsi="Times New Roman" w:cs="Times New Roman"/>
          <w:b/>
          <w:bCs/>
          <w:color w:val="000000"/>
          <w:kern w:val="0"/>
          <w:sz w:val="26"/>
          <w:szCs w:val="26"/>
          <w:lang w:eastAsia="ru-RU" w:bidi="ru-RU"/>
        </w:rPr>
        <w:t>Приложение 2</w:t>
      </w:r>
      <w:r w:rsidRPr="0040699C">
        <w:rPr>
          <w:rFonts w:ascii="Times New Roman" w:eastAsia="Times New Roman" w:hAnsi="Times New Roman" w:cs="Times New Roman"/>
          <w:b/>
          <w:bCs/>
          <w:color w:val="000000"/>
          <w:kern w:val="0"/>
          <w:sz w:val="26"/>
          <w:szCs w:val="26"/>
          <w:lang w:eastAsia="ru-RU" w:bidi="ru-RU"/>
        </w:rPr>
        <w:tab/>
      </w:r>
      <w:r w:rsidRPr="0040699C">
        <w:rPr>
          <w:rFonts w:ascii="Times New Roman" w:eastAsia="Times New Roman" w:hAnsi="Times New Roman" w:cs="Times New Roman"/>
          <w:color w:val="000000"/>
          <w:kern w:val="0"/>
          <w:sz w:val="26"/>
          <w:szCs w:val="26"/>
          <w:lang w:eastAsia="ru-RU" w:bidi="ru-RU"/>
        </w:rPr>
        <w:t>111</w:t>
      </w:r>
      <w:r w:rsidRPr="0040699C">
        <w:rPr>
          <w:rFonts w:ascii="Times New Roman" w:eastAsia="Times New Roman" w:hAnsi="Times New Roman" w:cs="Times New Roman"/>
          <w:b/>
          <w:bCs/>
          <w:color w:val="000000"/>
          <w:kern w:val="0"/>
          <w:sz w:val="26"/>
          <w:szCs w:val="26"/>
          <w:lang w:eastAsia="ru-RU" w:bidi="ru-RU"/>
        </w:rPr>
        <w:fldChar w:fldCharType="end"/>
      </w:r>
    </w:p>
    <w:p w:rsidR="0040699C" w:rsidRPr="0040699C" w:rsidRDefault="0040699C" w:rsidP="0040699C">
      <w:pPr>
        <w:keepNext/>
        <w:keepLines/>
        <w:tabs>
          <w:tab w:val="clear" w:pos="709"/>
        </w:tabs>
        <w:suppressAutoHyphens w:val="0"/>
        <w:spacing w:after="181" w:line="260" w:lineRule="exact"/>
        <w:ind w:firstLine="0"/>
        <w:jc w:val="center"/>
        <w:outlineLvl w:val="6"/>
        <w:rPr>
          <w:rFonts w:ascii="Times New Roman" w:eastAsia="Times New Roman" w:hAnsi="Times New Roman" w:cs="Times New Roman"/>
          <w:b/>
          <w:bCs/>
          <w:color w:val="000000"/>
          <w:kern w:val="0"/>
          <w:sz w:val="26"/>
          <w:szCs w:val="26"/>
          <w:lang w:eastAsia="ru-RU" w:bidi="ru-RU"/>
        </w:rPr>
      </w:pPr>
      <w:bookmarkStart w:id="4" w:name="bookmark4"/>
      <w:r w:rsidRPr="0040699C">
        <w:rPr>
          <w:rFonts w:ascii="Times New Roman" w:eastAsia="Times New Roman" w:hAnsi="Times New Roman" w:cs="Times New Roman"/>
          <w:b/>
          <w:bCs/>
          <w:color w:val="000000"/>
          <w:kern w:val="0"/>
          <w:sz w:val="26"/>
          <w:szCs w:val="26"/>
          <w:lang w:eastAsia="ru-RU" w:bidi="ru-RU"/>
        </w:rPr>
        <w:t>ВВЕДЕНИЕ</w:t>
      </w:r>
      <w:bookmarkEnd w:id="4"/>
    </w:p>
    <w:p w:rsidR="0040699C" w:rsidRPr="0040699C" w:rsidRDefault="0040699C" w:rsidP="0040699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Актуальность темы. </w:t>
      </w:r>
      <w:r w:rsidRPr="0040699C">
        <w:rPr>
          <w:rFonts w:ascii="Times New Roman" w:eastAsia="Times New Roman" w:hAnsi="Times New Roman" w:cs="Times New Roman"/>
          <w:color w:val="000000"/>
          <w:kern w:val="0"/>
          <w:sz w:val="26"/>
          <w:szCs w:val="26"/>
          <w:lang w:eastAsia="ru-RU" w:bidi="ru-RU"/>
        </w:rPr>
        <w:t>До настоящего времени важнейшими проблемами для большинства горнодобывающих предприятий остаются повышение эффективно</w:t>
      </w:r>
      <w:r w:rsidRPr="0040699C">
        <w:rPr>
          <w:rFonts w:ascii="Times New Roman" w:eastAsia="Times New Roman" w:hAnsi="Times New Roman" w:cs="Times New Roman"/>
          <w:color w:val="000000"/>
          <w:kern w:val="0"/>
          <w:sz w:val="26"/>
          <w:szCs w:val="26"/>
          <w:lang w:eastAsia="ru-RU" w:bidi="ru-RU"/>
        </w:rPr>
        <w:softHyphen/>
        <w:t>сти производства, конкурентоспособности выпускаемой продукции и уменьшение вредного воздействия на окружающую среду. Даже применением прогрессивных способов ведения буровзрывных работ не удается полностью исключить выход крупной фракции (негабаритов), о чём свидетельствует опыт разрушения крепких и особо крепких горных пород при ведении горных работ. Выход негабаритов от взорванной массы, в зависимости от горно-геологических условий горных пред</w:t>
      </w:r>
      <w:r w:rsidRPr="0040699C">
        <w:rPr>
          <w:rFonts w:ascii="Times New Roman" w:eastAsia="Times New Roman" w:hAnsi="Times New Roman" w:cs="Times New Roman"/>
          <w:color w:val="000000"/>
          <w:kern w:val="0"/>
          <w:sz w:val="26"/>
          <w:szCs w:val="26"/>
          <w:lang w:eastAsia="ru-RU" w:bidi="ru-RU"/>
        </w:rPr>
        <w:softHyphen/>
        <w:t>приятий, может изменяться от (2</w:t>
      </w:r>
      <w:r w:rsidRPr="0040699C">
        <w:rPr>
          <w:rFonts w:ascii="Times New Roman" w:eastAsia="Times New Roman" w:hAnsi="Times New Roman" w:cs="Times New Roman"/>
          <w:b/>
          <w:bCs/>
          <w:color w:val="000000"/>
          <w:kern w:val="0"/>
          <w:sz w:val="26"/>
          <w:szCs w:val="26"/>
          <w:lang w:eastAsia="ru-RU" w:bidi="ru-RU"/>
        </w:rPr>
        <w:t>+</w:t>
      </w:r>
      <w:r w:rsidRPr="0040699C">
        <w:rPr>
          <w:rFonts w:ascii="Times New Roman" w:eastAsia="Times New Roman" w:hAnsi="Times New Roman" w:cs="Times New Roman"/>
          <w:color w:val="000000"/>
          <w:kern w:val="0"/>
          <w:sz w:val="26"/>
          <w:szCs w:val="26"/>
          <w:lang w:eastAsia="ru-RU" w:bidi="ru-RU"/>
        </w:rPr>
        <w:t>-3) % до (15</w:t>
      </w:r>
      <w:r w:rsidRPr="0040699C">
        <w:rPr>
          <w:rFonts w:ascii="Times New Roman" w:eastAsia="Times New Roman" w:hAnsi="Times New Roman" w:cs="Times New Roman"/>
          <w:b/>
          <w:bCs/>
          <w:color w:val="000000"/>
          <w:kern w:val="0"/>
          <w:sz w:val="26"/>
          <w:szCs w:val="26"/>
          <w:lang w:eastAsia="ru-RU" w:bidi="ru-RU"/>
        </w:rPr>
        <w:t>^</w:t>
      </w:r>
      <w:r w:rsidRPr="0040699C">
        <w:rPr>
          <w:rFonts w:ascii="Times New Roman" w:eastAsia="Times New Roman" w:hAnsi="Times New Roman" w:cs="Times New Roman"/>
          <w:color w:val="000000"/>
          <w:kern w:val="0"/>
          <w:sz w:val="26"/>
          <w:szCs w:val="26"/>
          <w:lang w:eastAsia="ru-RU" w:bidi="ru-RU"/>
        </w:rPr>
        <w:t>-20) %. Загромождение негабарит</w:t>
      </w:r>
      <w:r w:rsidRPr="0040699C">
        <w:rPr>
          <w:rFonts w:ascii="Times New Roman" w:eastAsia="Times New Roman" w:hAnsi="Times New Roman" w:cs="Times New Roman"/>
          <w:color w:val="000000"/>
          <w:kern w:val="0"/>
          <w:sz w:val="26"/>
          <w:szCs w:val="26"/>
          <w:lang w:eastAsia="ru-RU" w:bidi="ru-RU"/>
        </w:rPr>
        <w:softHyphen/>
        <w:t>ными кусками рабочей площадки ведет к снижению эффективности ведения гор</w:t>
      </w:r>
      <w:r w:rsidRPr="0040699C">
        <w:rPr>
          <w:rFonts w:ascii="Times New Roman" w:eastAsia="Times New Roman" w:hAnsi="Times New Roman" w:cs="Times New Roman"/>
          <w:color w:val="000000"/>
          <w:kern w:val="0"/>
          <w:sz w:val="26"/>
          <w:szCs w:val="26"/>
          <w:lang w:eastAsia="ru-RU" w:bidi="ru-RU"/>
        </w:rPr>
        <w:softHyphen/>
        <w:t>ных работ. Попадание негабаритного куска в приемную щель головной дробилки сопряжено с остановкой всей технологической цепочки предприятия.</w:t>
      </w:r>
    </w:p>
    <w:p w:rsidR="0040699C" w:rsidRPr="0040699C" w:rsidRDefault="0040699C" w:rsidP="0040699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Дробление негабаритов до требуемых размеров может осуществляться либо с помощью взрыва, как шпуровым способом, так и накладными зарядами, либо невзрывными способами: термическими - за счет электроэнергии, превращаемой в тепло; электрофизическими - за счет энергии электромагнитного поля. Однако эти способы имеют ограниченное применение, так как их эффективность зависит от физических свойств горных пород - теплоемкости, тепло-, электропроводно</w:t>
      </w:r>
      <w:r w:rsidRPr="0040699C">
        <w:rPr>
          <w:rFonts w:ascii="Times New Roman" w:eastAsia="Times New Roman" w:hAnsi="Times New Roman" w:cs="Times New Roman"/>
          <w:color w:val="000000"/>
          <w:kern w:val="0"/>
          <w:sz w:val="26"/>
          <w:szCs w:val="26"/>
          <w:lang w:eastAsia="ru-RU" w:bidi="ru-RU"/>
        </w:rPr>
        <w:softHyphen/>
        <w:t>сти, магнитной проводимости. На горных предприятиях в основном используется механическое разрушение, осуществляемое устройствами воздействия на разру</w:t>
      </w:r>
      <w:r w:rsidRPr="0040699C">
        <w:rPr>
          <w:rFonts w:ascii="Times New Roman" w:eastAsia="Times New Roman" w:hAnsi="Times New Roman" w:cs="Times New Roman"/>
          <w:color w:val="000000"/>
          <w:kern w:val="0"/>
          <w:sz w:val="26"/>
          <w:szCs w:val="26"/>
          <w:lang w:eastAsia="ru-RU" w:bidi="ru-RU"/>
        </w:rPr>
        <w:softHyphen/>
        <w:t>шаемую среду сосредоточенными динамическими нагрузками - молотами.</w:t>
      </w:r>
    </w:p>
    <w:p w:rsidR="0040699C" w:rsidRPr="0040699C" w:rsidRDefault="0040699C" w:rsidP="0040699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Традиционный буровзрывной способ, наряду с определёнными преимуще</w:t>
      </w:r>
      <w:r w:rsidRPr="0040699C">
        <w:rPr>
          <w:rFonts w:ascii="Times New Roman" w:eastAsia="Times New Roman" w:hAnsi="Times New Roman" w:cs="Times New Roman"/>
          <w:color w:val="000000"/>
          <w:kern w:val="0"/>
          <w:sz w:val="26"/>
          <w:szCs w:val="26"/>
          <w:lang w:eastAsia="ru-RU" w:bidi="ru-RU"/>
        </w:rPr>
        <w:softHyphen/>
        <w:t>ствами, имеет и ряд недостатков, важнейшими из которых являются негативные воздействия на окружающую среду, сейсмические воздействия на здания и со</w:t>
      </w:r>
      <w:r w:rsidRPr="0040699C">
        <w:rPr>
          <w:rFonts w:ascii="Times New Roman" w:eastAsia="Times New Roman" w:hAnsi="Times New Roman" w:cs="Times New Roman"/>
          <w:color w:val="000000"/>
          <w:kern w:val="0"/>
          <w:sz w:val="26"/>
          <w:szCs w:val="26"/>
          <w:lang w:eastAsia="ru-RU" w:bidi="ru-RU"/>
        </w:rPr>
        <w:softHyphen/>
        <w:t>оружения, повреждение кабелей и оборудования разлетающимися кусками поро</w:t>
      </w:r>
      <w:r w:rsidRPr="0040699C">
        <w:rPr>
          <w:rFonts w:ascii="Times New Roman" w:eastAsia="Times New Roman" w:hAnsi="Times New Roman" w:cs="Times New Roman"/>
          <w:color w:val="000000"/>
          <w:kern w:val="0"/>
          <w:sz w:val="26"/>
          <w:szCs w:val="26"/>
          <w:lang w:eastAsia="ru-RU" w:bidi="ru-RU"/>
        </w:rPr>
        <w:softHyphen/>
        <w:t>ды, пыле- и газовыделения. Кроме того, взрывные работы вызывают остановку горного производства, эвакуацию людей и оборудования из опасной зоны, что приводит к существенным экономическим потерям.</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Наиболее распространенным способом разрушения негабаритов является механический способ. К настоящему времени производителями предлагается множество типов ударных механизмов, основанных на преобразовании различ</w:t>
      </w:r>
      <w:r w:rsidRPr="0040699C">
        <w:rPr>
          <w:rFonts w:ascii="Times New Roman" w:eastAsia="Times New Roman" w:hAnsi="Times New Roman" w:cs="Times New Roman"/>
          <w:color w:val="000000"/>
          <w:kern w:val="0"/>
          <w:sz w:val="26"/>
          <w:szCs w:val="26"/>
          <w:lang w:eastAsia="ru-RU" w:bidi="ru-RU"/>
        </w:rPr>
        <w:softHyphen/>
        <w:t>ных видов энергии в механическую. Наибольшее применение нашли гидравличе</w:t>
      </w:r>
      <w:r w:rsidRPr="0040699C">
        <w:rPr>
          <w:rFonts w:ascii="Times New Roman" w:eastAsia="Times New Roman" w:hAnsi="Times New Roman" w:cs="Times New Roman"/>
          <w:color w:val="000000"/>
          <w:kern w:val="0"/>
          <w:sz w:val="26"/>
          <w:szCs w:val="26"/>
          <w:lang w:eastAsia="ru-RU" w:bidi="ru-RU"/>
        </w:rPr>
        <w:softHyphen/>
        <w:t>ские и гидропневматические молоты.</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В настоящее время ведутся исследования возможности более широкого применения других источников ударной энергии, альтернативных гидравличе</w:t>
      </w:r>
      <w:r w:rsidRPr="0040699C">
        <w:rPr>
          <w:rFonts w:ascii="Times New Roman" w:eastAsia="Times New Roman" w:hAnsi="Times New Roman" w:cs="Times New Roman"/>
          <w:color w:val="000000"/>
          <w:kern w:val="0"/>
          <w:sz w:val="26"/>
          <w:szCs w:val="26"/>
          <w:lang w:eastAsia="ru-RU" w:bidi="ru-RU"/>
        </w:rPr>
        <w:softHyphen/>
        <w:t>скому и гидропневматическому источникам, например, дизельных молотов, ши</w:t>
      </w:r>
      <w:r w:rsidRPr="0040699C">
        <w:rPr>
          <w:rFonts w:ascii="Times New Roman" w:eastAsia="Times New Roman" w:hAnsi="Times New Roman" w:cs="Times New Roman"/>
          <w:color w:val="000000"/>
          <w:kern w:val="0"/>
          <w:sz w:val="26"/>
          <w:szCs w:val="26"/>
          <w:lang w:eastAsia="ru-RU" w:bidi="ru-RU"/>
        </w:rPr>
        <w:softHyphen/>
        <w:t>роко применяемых в строительстве, адаптированных для дробления негабаритных кусков породы.</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Однако существующие дизельные молоты имеют относительно невысокую эффективность функционирования рабочего инструмента, торец рабочей поверх</w:t>
      </w:r>
      <w:r w:rsidRPr="0040699C">
        <w:rPr>
          <w:rFonts w:ascii="Times New Roman" w:eastAsia="Times New Roman" w:hAnsi="Times New Roman" w:cs="Times New Roman"/>
          <w:color w:val="000000"/>
          <w:kern w:val="0"/>
          <w:sz w:val="26"/>
          <w:szCs w:val="26"/>
          <w:lang w:eastAsia="ru-RU" w:bidi="ru-RU"/>
        </w:rPr>
        <w:softHyphen/>
        <w:t>ности которого выполняется, как правило, в виде долота, пики, конуса, сферы.</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В связи с этим исследования, направленные на совершенствование рабочего инструмента, позволяющие снизить затраты энергии при разрушении негабари</w:t>
      </w:r>
      <w:r w:rsidRPr="0040699C">
        <w:rPr>
          <w:rFonts w:ascii="Times New Roman" w:eastAsia="Times New Roman" w:hAnsi="Times New Roman" w:cs="Times New Roman"/>
          <w:color w:val="000000"/>
          <w:kern w:val="0"/>
          <w:sz w:val="26"/>
          <w:szCs w:val="26"/>
          <w:lang w:eastAsia="ru-RU" w:bidi="ru-RU"/>
        </w:rPr>
        <w:softHyphen/>
        <w:t>тов, являются актуальными.</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Работа выполнена в рамках программы Г</w:t>
      </w:r>
      <w:r w:rsidRPr="0040699C">
        <w:rPr>
          <w:rFonts w:ascii="Times New Roman" w:eastAsia="Times New Roman" w:hAnsi="Times New Roman" w:cs="Times New Roman"/>
          <w:color w:val="000000"/>
          <w:kern w:val="0"/>
          <w:sz w:val="17"/>
          <w:szCs w:val="17"/>
          <w:lang w:eastAsia="ru-RU" w:bidi="ru-RU"/>
        </w:rPr>
        <w:t>6</w:t>
      </w:r>
      <w:r w:rsidRPr="0040699C">
        <w:rPr>
          <w:rFonts w:ascii="Times New Roman" w:eastAsia="Times New Roman" w:hAnsi="Times New Roman" w:cs="Times New Roman"/>
          <w:color w:val="000000"/>
          <w:kern w:val="0"/>
          <w:sz w:val="26"/>
          <w:szCs w:val="26"/>
          <w:lang w:eastAsia="ru-RU" w:bidi="ru-RU"/>
        </w:rPr>
        <w:t xml:space="preserve"> «Исследование надежности и энергоэффективности породоразрушающего инструмента».</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Объект исследований </w:t>
      </w:r>
      <w:r w:rsidRPr="0040699C">
        <w:rPr>
          <w:rFonts w:ascii="Times New Roman" w:eastAsia="Times New Roman" w:hAnsi="Times New Roman" w:cs="Times New Roman"/>
          <w:color w:val="000000"/>
          <w:kern w:val="0"/>
          <w:sz w:val="26"/>
          <w:szCs w:val="26"/>
          <w:lang w:eastAsia="ru-RU" w:bidi="ru-RU"/>
        </w:rPr>
        <w:t>- породоразрушающий ударный инструмент для дробления негабаритов при ведении горных работ.</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Предмет исследования </w:t>
      </w:r>
      <w:r w:rsidRPr="0040699C">
        <w:rPr>
          <w:rFonts w:ascii="Times New Roman" w:eastAsia="Times New Roman" w:hAnsi="Times New Roman" w:cs="Times New Roman"/>
          <w:color w:val="000000"/>
          <w:kern w:val="0"/>
          <w:sz w:val="26"/>
          <w:szCs w:val="26"/>
          <w:lang w:eastAsia="ru-RU" w:bidi="ru-RU"/>
        </w:rPr>
        <w:t>- конструктивные параметры рабочего инструмен</w:t>
      </w:r>
      <w:r w:rsidRPr="0040699C">
        <w:rPr>
          <w:rFonts w:ascii="Times New Roman" w:eastAsia="Times New Roman" w:hAnsi="Times New Roman" w:cs="Times New Roman"/>
          <w:color w:val="000000"/>
          <w:kern w:val="0"/>
          <w:sz w:val="26"/>
          <w:szCs w:val="26"/>
          <w:lang w:eastAsia="ru-RU" w:bidi="ru-RU"/>
        </w:rPr>
        <w:softHyphen/>
        <w:t>та и его напряженно-деформированное состояние при ударном разрушении гор</w:t>
      </w:r>
      <w:r w:rsidRPr="0040699C">
        <w:rPr>
          <w:rFonts w:ascii="Times New Roman" w:eastAsia="Times New Roman" w:hAnsi="Times New Roman" w:cs="Times New Roman"/>
          <w:color w:val="000000"/>
          <w:kern w:val="0"/>
          <w:sz w:val="26"/>
          <w:szCs w:val="26"/>
          <w:lang w:eastAsia="ru-RU" w:bidi="ru-RU"/>
        </w:rPr>
        <w:softHyphen/>
        <w:t>ных пород.</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Идея работы </w:t>
      </w:r>
      <w:r w:rsidRPr="0040699C">
        <w:rPr>
          <w:rFonts w:ascii="Times New Roman" w:eastAsia="Times New Roman" w:hAnsi="Times New Roman" w:cs="Times New Roman"/>
          <w:color w:val="000000"/>
          <w:kern w:val="0"/>
          <w:sz w:val="26"/>
          <w:szCs w:val="26"/>
          <w:lang w:eastAsia="ru-RU" w:bidi="ru-RU"/>
        </w:rPr>
        <w:t>- наиболее эффективное разрушение негабаритов возможно при применении в устройствах для дробления эллиптической формы ударного инструмента, адаптированных к различным горным породам.</w:t>
      </w:r>
    </w:p>
    <w:p w:rsidR="0040699C" w:rsidRPr="0040699C" w:rsidRDefault="0040699C" w:rsidP="0040699C">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Цель работы </w:t>
      </w:r>
      <w:r w:rsidRPr="0040699C">
        <w:rPr>
          <w:rFonts w:ascii="Times New Roman" w:eastAsia="Times New Roman" w:hAnsi="Times New Roman" w:cs="Times New Roman"/>
          <w:color w:val="000000"/>
          <w:kern w:val="0"/>
          <w:sz w:val="26"/>
          <w:szCs w:val="26"/>
          <w:lang w:eastAsia="ru-RU" w:bidi="ru-RU"/>
        </w:rPr>
        <w:t>- повышение эффективности работы машин для разрушения негабаритов за счет использования ударного инструмента с рациональной формой и конструктивными параметрами, обеспечивающего снижение энергетических за</w:t>
      </w:r>
      <w:r w:rsidRPr="0040699C">
        <w:rPr>
          <w:rFonts w:ascii="Times New Roman" w:eastAsia="Times New Roman" w:hAnsi="Times New Roman" w:cs="Times New Roman"/>
          <w:color w:val="000000"/>
          <w:kern w:val="0"/>
          <w:sz w:val="26"/>
          <w:szCs w:val="26"/>
          <w:lang w:eastAsia="ru-RU" w:bidi="ru-RU"/>
        </w:rPr>
        <w:softHyphen/>
        <w:t>трат на разрушение.</w:t>
      </w:r>
    </w:p>
    <w:p w:rsidR="0040699C" w:rsidRPr="0040699C" w:rsidRDefault="0040699C" w:rsidP="0040699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Методы исследований </w:t>
      </w:r>
      <w:r w:rsidRPr="0040699C">
        <w:rPr>
          <w:rFonts w:ascii="Times New Roman" w:eastAsia="Times New Roman" w:hAnsi="Times New Roman" w:cs="Times New Roman"/>
          <w:color w:val="000000"/>
          <w:kern w:val="0"/>
          <w:sz w:val="26"/>
          <w:szCs w:val="26"/>
          <w:lang w:eastAsia="ru-RU" w:bidi="ru-RU"/>
        </w:rPr>
        <w:t>- анализ литературных источников и их обобщение, физическое и математическое имитационное моделирование, экспериментальные исследования, основанные на законах физики и механики, методы математиче</w:t>
      </w:r>
      <w:r w:rsidRPr="0040699C">
        <w:rPr>
          <w:rFonts w:ascii="Times New Roman" w:eastAsia="Times New Roman" w:hAnsi="Times New Roman" w:cs="Times New Roman"/>
          <w:color w:val="000000"/>
          <w:kern w:val="0"/>
          <w:sz w:val="26"/>
          <w:szCs w:val="26"/>
          <w:lang w:eastAsia="ru-RU" w:bidi="ru-RU"/>
        </w:rPr>
        <w:softHyphen/>
        <w:t>ской статистики.</w:t>
      </w:r>
    </w:p>
    <w:p w:rsidR="0040699C" w:rsidRPr="0040699C" w:rsidRDefault="0040699C" w:rsidP="0040699C">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Научные положения, выносимые на защиту:</w:t>
      </w:r>
    </w:p>
    <w:p w:rsidR="0040699C" w:rsidRPr="0040699C" w:rsidRDefault="0040699C" w:rsidP="0040699C">
      <w:pPr>
        <w:numPr>
          <w:ilvl w:val="0"/>
          <w:numId w:val="21"/>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Контактные напряжения в рабочей части инструмента нелинейно зави</w:t>
      </w:r>
      <w:r w:rsidRPr="0040699C">
        <w:rPr>
          <w:rFonts w:ascii="Times New Roman" w:eastAsia="Times New Roman" w:hAnsi="Times New Roman" w:cs="Times New Roman"/>
          <w:color w:val="000000"/>
          <w:kern w:val="0"/>
          <w:sz w:val="26"/>
          <w:szCs w:val="26"/>
          <w:lang w:eastAsia="ru-RU" w:bidi="ru-RU"/>
        </w:rPr>
        <w:softHyphen/>
        <w:t>сят от радиусов его кривизны и их соотношения.</w:t>
      </w:r>
    </w:p>
    <w:p w:rsidR="0040699C" w:rsidRPr="0040699C" w:rsidRDefault="0040699C" w:rsidP="0040699C">
      <w:pPr>
        <w:numPr>
          <w:ilvl w:val="0"/>
          <w:numId w:val="21"/>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Повышение эффективности работы машины для дробления негабаритов горных пород может быть достигнуто за счет создания комбинированного эллип</w:t>
      </w:r>
      <w:r w:rsidRPr="0040699C">
        <w:rPr>
          <w:rFonts w:ascii="Times New Roman" w:eastAsia="Times New Roman" w:hAnsi="Times New Roman" w:cs="Times New Roman"/>
          <w:color w:val="000000"/>
          <w:kern w:val="0"/>
          <w:sz w:val="26"/>
          <w:szCs w:val="26"/>
          <w:lang w:eastAsia="ru-RU" w:bidi="ru-RU"/>
        </w:rPr>
        <w:softHyphen/>
        <w:t>соидного инструмента, обладающего преимуществами клиновидной и сфериче</w:t>
      </w:r>
      <w:r w:rsidRPr="0040699C">
        <w:rPr>
          <w:rFonts w:ascii="Times New Roman" w:eastAsia="Times New Roman" w:hAnsi="Times New Roman" w:cs="Times New Roman"/>
          <w:color w:val="000000"/>
          <w:kern w:val="0"/>
          <w:sz w:val="26"/>
          <w:szCs w:val="26"/>
          <w:lang w:eastAsia="ru-RU" w:bidi="ru-RU"/>
        </w:rPr>
        <w:softHyphen/>
        <w:t>ской форм.</w:t>
      </w:r>
    </w:p>
    <w:p w:rsidR="0040699C" w:rsidRPr="0040699C" w:rsidRDefault="0040699C" w:rsidP="0040699C">
      <w:pPr>
        <w:numPr>
          <w:ilvl w:val="0"/>
          <w:numId w:val="21"/>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Взаимосвязь удельной энергии разрушения отдельного куска породы с энергией единичного удара с достаточной информативностью описывается рег</w:t>
      </w:r>
      <w:r w:rsidRPr="0040699C">
        <w:rPr>
          <w:rFonts w:ascii="Times New Roman" w:eastAsia="Times New Roman" w:hAnsi="Times New Roman" w:cs="Times New Roman"/>
          <w:color w:val="000000"/>
          <w:kern w:val="0"/>
          <w:sz w:val="26"/>
          <w:szCs w:val="26"/>
          <w:lang w:eastAsia="ru-RU" w:bidi="ru-RU"/>
        </w:rPr>
        <w:softHyphen/>
        <w:t>рессионными уравнениями и позволяет определить форму и рациональные пара</w:t>
      </w:r>
      <w:r w:rsidRPr="0040699C">
        <w:rPr>
          <w:rFonts w:ascii="Times New Roman" w:eastAsia="Times New Roman" w:hAnsi="Times New Roman" w:cs="Times New Roman"/>
          <w:color w:val="000000"/>
          <w:kern w:val="0"/>
          <w:sz w:val="26"/>
          <w:szCs w:val="26"/>
          <w:lang w:eastAsia="ru-RU" w:bidi="ru-RU"/>
        </w:rPr>
        <w:softHyphen/>
        <w:t>метры рабочего инструмента.</w:t>
      </w:r>
    </w:p>
    <w:p w:rsidR="0040699C" w:rsidRPr="0040699C" w:rsidRDefault="0040699C" w:rsidP="0040699C">
      <w:pPr>
        <w:tabs>
          <w:tab w:val="clear" w:pos="709"/>
        </w:tabs>
        <w:suppressAutoHyphens w:val="0"/>
        <w:spacing w:after="0" w:line="480" w:lineRule="exact"/>
        <w:ind w:left="20" w:firstLine="56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Научная новизна </w:t>
      </w:r>
      <w:r w:rsidRPr="0040699C">
        <w:rPr>
          <w:rFonts w:ascii="Times New Roman" w:eastAsia="Times New Roman" w:hAnsi="Times New Roman" w:cs="Times New Roman"/>
          <w:color w:val="000000"/>
          <w:kern w:val="0"/>
          <w:sz w:val="26"/>
          <w:szCs w:val="26"/>
          <w:lang w:eastAsia="ru-RU" w:bidi="ru-RU"/>
        </w:rPr>
        <w:t>работы:</w:t>
      </w:r>
    </w:p>
    <w:p w:rsidR="0040699C" w:rsidRPr="0040699C" w:rsidRDefault="0040699C" w:rsidP="0040699C">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Разработана математическая модель напряженно-деформированного со</w:t>
      </w:r>
      <w:r w:rsidRPr="0040699C">
        <w:rPr>
          <w:rFonts w:ascii="Times New Roman" w:eastAsia="Times New Roman" w:hAnsi="Times New Roman" w:cs="Times New Roman"/>
          <w:color w:val="000000"/>
          <w:kern w:val="0"/>
          <w:sz w:val="26"/>
          <w:szCs w:val="26"/>
          <w:lang w:eastAsia="ru-RU" w:bidi="ru-RU"/>
        </w:rPr>
        <w:softHyphen/>
        <w:t>стояния комбинированной рабочей части инструмента, позволяющая определять контактные напряжения породоразрушающих инструментов различных модифи</w:t>
      </w:r>
      <w:r w:rsidRPr="0040699C">
        <w:rPr>
          <w:rFonts w:ascii="Times New Roman" w:eastAsia="Times New Roman" w:hAnsi="Times New Roman" w:cs="Times New Roman"/>
          <w:color w:val="000000"/>
          <w:kern w:val="0"/>
          <w:sz w:val="26"/>
          <w:szCs w:val="26"/>
          <w:lang w:eastAsia="ru-RU" w:bidi="ru-RU"/>
        </w:rPr>
        <w:softHyphen/>
        <w:t>каций.</w:t>
      </w:r>
    </w:p>
    <w:p w:rsidR="0040699C" w:rsidRPr="0040699C" w:rsidRDefault="0040699C" w:rsidP="0040699C">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Установлена рациональная форма рабочего инструмента, сочетающая в себе основные преимущества клиновидной и сферической форм, обеспечивающая снижение энергозатрат при разрушении кусков горной породы.</w:t>
      </w:r>
    </w:p>
    <w:p w:rsidR="0040699C" w:rsidRPr="0040699C" w:rsidRDefault="0040699C" w:rsidP="0040699C">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Получены зависимости удельной энергии разрушения куска породы от энергии единичного удара для комбинированной формы разрушающего инстру</w:t>
      </w:r>
      <w:r w:rsidRPr="0040699C">
        <w:rPr>
          <w:rFonts w:ascii="Times New Roman" w:eastAsia="Times New Roman" w:hAnsi="Times New Roman" w:cs="Times New Roman"/>
          <w:color w:val="000000"/>
          <w:kern w:val="0"/>
          <w:sz w:val="26"/>
          <w:szCs w:val="26"/>
          <w:lang w:eastAsia="ru-RU" w:bidi="ru-RU"/>
        </w:rPr>
        <w:softHyphen/>
        <w:t>мента.</w:t>
      </w:r>
    </w:p>
    <w:p w:rsidR="0040699C" w:rsidRPr="0040699C" w:rsidRDefault="0040699C" w:rsidP="0040699C">
      <w:pPr>
        <w:tabs>
          <w:tab w:val="clear" w:pos="709"/>
        </w:tabs>
        <w:suppressAutoHyphens w:val="0"/>
        <w:spacing w:after="0" w:line="480" w:lineRule="exact"/>
        <w:ind w:left="20" w:firstLine="56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Практическая значимость работы:</w:t>
      </w:r>
    </w:p>
    <w:p w:rsidR="0040699C" w:rsidRPr="0040699C" w:rsidRDefault="0040699C" w:rsidP="0040699C">
      <w:pPr>
        <w:numPr>
          <w:ilvl w:val="0"/>
          <w:numId w:val="23"/>
        </w:numPr>
        <w:tabs>
          <w:tab w:val="clear" w:pos="709"/>
          <w:tab w:val="left" w:pos="115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Определены рациональные параметры инструмента эллиптической фор</w:t>
      </w:r>
      <w:r w:rsidRPr="0040699C">
        <w:rPr>
          <w:rFonts w:ascii="Times New Roman" w:eastAsia="Times New Roman" w:hAnsi="Times New Roman" w:cs="Times New Roman"/>
          <w:color w:val="000000"/>
          <w:kern w:val="0"/>
          <w:sz w:val="26"/>
          <w:szCs w:val="26"/>
          <w:lang w:eastAsia="ru-RU" w:bidi="ru-RU"/>
        </w:rPr>
        <w:softHyphen/>
        <w:t>мы для разрушения негабаритов горных пород.</w:t>
      </w:r>
    </w:p>
    <w:p w:rsidR="0040699C" w:rsidRPr="0040699C" w:rsidRDefault="0040699C" w:rsidP="0040699C">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Разработан инструмент, наконечник которого выполнен с уменьшаю</w:t>
      </w:r>
      <w:r w:rsidRPr="0040699C">
        <w:rPr>
          <w:rFonts w:ascii="Times New Roman" w:eastAsia="Times New Roman" w:hAnsi="Times New Roman" w:cs="Times New Roman"/>
          <w:color w:val="000000"/>
          <w:kern w:val="0"/>
          <w:sz w:val="26"/>
          <w:szCs w:val="26"/>
          <w:lang w:eastAsia="ru-RU" w:bidi="ru-RU"/>
        </w:rPr>
        <w:softHyphen/>
        <w:t>щимся переменным поперечным сечением, имеющим геометрическую форму эл</w:t>
      </w:r>
      <w:r w:rsidRPr="0040699C">
        <w:rPr>
          <w:rFonts w:ascii="Times New Roman" w:eastAsia="Times New Roman" w:hAnsi="Times New Roman" w:cs="Times New Roman"/>
          <w:color w:val="000000"/>
          <w:kern w:val="0"/>
          <w:sz w:val="26"/>
          <w:szCs w:val="26"/>
          <w:lang w:eastAsia="ru-RU" w:bidi="ru-RU"/>
        </w:rPr>
        <w:softHyphen/>
        <w:t>липса, позволяющую расширить область его применения в различных горнотех</w:t>
      </w:r>
      <w:r w:rsidRPr="0040699C">
        <w:rPr>
          <w:rFonts w:ascii="Times New Roman" w:eastAsia="Times New Roman" w:hAnsi="Times New Roman" w:cs="Times New Roman"/>
          <w:color w:val="000000"/>
          <w:kern w:val="0"/>
          <w:sz w:val="26"/>
          <w:szCs w:val="26"/>
          <w:lang w:eastAsia="ru-RU" w:bidi="ru-RU"/>
        </w:rPr>
        <w:softHyphen/>
        <w:t>нических условиях дробления негабаритов.</w:t>
      </w:r>
    </w:p>
    <w:p w:rsidR="0040699C" w:rsidRPr="0040699C" w:rsidRDefault="0040699C" w:rsidP="0040699C">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Разработана методика расчета параметров рабочего инструмента дизель- молота для разрушения негабаритов.</w:t>
      </w:r>
    </w:p>
    <w:p w:rsidR="0040699C" w:rsidRPr="0040699C" w:rsidRDefault="0040699C" w:rsidP="0040699C">
      <w:pPr>
        <w:tabs>
          <w:tab w:val="clear" w:pos="709"/>
        </w:tabs>
        <w:suppressAutoHyphens w:val="0"/>
        <w:spacing w:after="0" w:line="480" w:lineRule="exact"/>
        <w:ind w:firstLine="54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Личный вклад автора </w:t>
      </w:r>
      <w:r w:rsidRPr="0040699C">
        <w:rPr>
          <w:rFonts w:ascii="Times New Roman" w:eastAsia="Times New Roman" w:hAnsi="Times New Roman" w:cs="Times New Roman"/>
          <w:color w:val="000000"/>
          <w:kern w:val="0"/>
          <w:sz w:val="26"/>
          <w:szCs w:val="26"/>
          <w:lang w:eastAsia="ru-RU" w:bidi="ru-RU"/>
        </w:rPr>
        <w:t>заключается:</w:t>
      </w:r>
    </w:p>
    <w:p w:rsidR="0040699C" w:rsidRPr="0040699C" w:rsidRDefault="0040699C" w:rsidP="0040699C">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в разработке комбинированной формы ударного инструмента, сочетающей в себе основные достоинства клиновидной и сферической форм;</w:t>
      </w:r>
    </w:p>
    <w:p w:rsidR="0040699C" w:rsidRPr="0040699C" w:rsidRDefault="0040699C" w:rsidP="0040699C">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в обосновании рациональных параметров, исходя из его напряженно-дефо</w:t>
      </w:r>
      <w:r w:rsidRPr="0040699C">
        <w:rPr>
          <w:rFonts w:ascii="Times New Roman" w:eastAsia="Times New Roman" w:hAnsi="Times New Roman" w:cs="Times New Roman"/>
          <w:color w:val="000000"/>
          <w:kern w:val="0"/>
          <w:sz w:val="26"/>
          <w:szCs w:val="26"/>
          <w:lang w:eastAsia="ru-RU" w:bidi="ru-RU"/>
        </w:rPr>
        <w:softHyphen/>
        <w:t>рмированного состояния и энергоэффективности;</w:t>
      </w:r>
    </w:p>
    <w:p w:rsidR="0040699C" w:rsidRPr="0040699C" w:rsidRDefault="0040699C" w:rsidP="0040699C">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в установлении зависимости удельной энергии разрушения отдельного кус</w:t>
      </w:r>
      <w:r w:rsidRPr="0040699C">
        <w:rPr>
          <w:rFonts w:ascii="Times New Roman" w:eastAsia="Times New Roman" w:hAnsi="Times New Roman" w:cs="Times New Roman"/>
          <w:color w:val="000000"/>
          <w:kern w:val="0"/>
          <w:sz w:val="26"/>
          <w:szCs w:val="26"/>
          <w:lang w:eastAsia="ru-RU" w:bidi="ru-RU"/>
        </w:rPr>
        <w:softHyphen/>
        <w:t>ка горной породы от энергии единичного удара;</w:t>
      </w:r>
    </w:p>
    <w:p w:rsidR="0040699C" w:rsidRPr="0040699C" w:rsidRDefault="0040699C" w:rsidP="0040699C">
      <w:pPr>
        <w:numPr>
          <w:ilvl w:val="0"/>
          <w:numId w:val="2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 xml:space="preserve"> в разработке методики расчета параметров рабочего инструмента дизель- молота для разрушения негабаритов.</w:t>
      </w:r>
    </w:p>
    <w:p w:rsidR="0040699C" w:rsidRPr="0040699C" w:rsidRDefault="0040699C" w:rsidP="0040699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Достоверность и обоснованность </w:t>
      </w:r>
      <w:r w:rsidRPr="0040699C">
        <w:rPr>
          <w:rFonts w:ascii="Times New Roman" w:eastAsia="Times New Roman" w:hAnsi="Times New Roman" w:cs="Times New Roman"/>
          <w:color w:val="000000"/>
          <w:kern w:val="0"/>
          <w:sz w:val="26"/>
          <w:szCs w:val="26"/>
          <w:lang w:eastAsia="ru-RU" w:bidi="ru-RU"/>
        </w:rPr>
        <w:t>основных научных положений, выводов и рекомендаций подтверждена корректным использованием методов математиче</w:t>
      </w:r>
      <w:r w:rsidRPr="0040699C">
        <w:rPr>
          <w:rFonts w:ascii="Times New Roman" w:eastAsia="Times New Roman" w:hAnsi="Times New Roman" w:cs="Times New Roman"/>
          <w:color w:val="000000"/>
          <w:kern w:val="0"/>
          <w:sz w:val="26"/>
          <w:szCs w:val="26"/>
          <w:lang w:eastAsia="ru-RU" w:bidi="ru-RU"/>
        </w:rPr>
        <w:softHyphen/>
        <w:t>ского и физического моделирования, положений теории вероятности и математи</w:t>
      </w:r>
      <w:r w:rsidRPr="0040699C">
        <w:rPr>
          <w:rFonts w:ascii="Times New Roman" w:eastAsia="Times New Roman" w:hAnsi="Times New Roman" w:cs="Times New Roman"/>
          <w:color w:val="000000"/>
          <w:kern w:val="0"/>
          <w:sz w:val="26"/>
          <w:szCs w:val="26"/>
          <w:lang w:eastAsia="ru-RU" w:bidi="ru-RU"/>
        </w:rPr>
        <w:softHyphen/>
        <w:t>ческой статистики, апробированными методами экспериментальных исследова</w:t>
      </w:r>
      <w:r w:rsidRPr="0040699C">
        <w:rPr>
          <w:rFonts w:ascii="Times New Roman" w:eastAsia="Times New Roman" w:hAnsi="Times New Roman" w:cs="Times New Roman"/>
          <w:color w:val="000000"/>
          <w:kern w:val="0"/>
          <w:sz w:val="26"/>
          <w:szCs w:val="26"/>
          <w:lang w:eastAsia="ru-RU" w:bidi="ru-RU"/>
        </w:rPr>
        <w:softHyphen/>
        <w:t>ний. Удовлетворительная сходимость результатов теоретических и эксперимен</w:t>
      </w:r>
      <w:r w:rsidRPr="0040699C">
        <w:rPr>
          <w:rFonts w:ascii="Times New Roman" w:eastAsia="Times New Roman" w:hAnsi="Times New Roman" w:cs="Times New Roman"/>
          <w:color w:val="000000"/>
          <w:kern w:val="0"/>
          <w:sz w:val="26"/>
          <w:szCs w:val="26"/>
          <w:lang w:eastAsia="ru-RU" w:bidi="ru-RU"/>
        </w:rPr>
        <w:softHyphen/>
        <w:t xml:space="preserve">тальных исследований (относительное расхождение не превышает </w:t>
      </w:r>
      <w:r w:rsidRPr="0040699C">
        <w:rPr>
          <w:rFonts w:ascii="Times New Roman" w:eastAsia="Times New Roman" w:hAnsi="Times New Roman" w:cs="Times New Roman"/>
          <w:color w:val="000000"/>
          <w:kern w:val="0"/>
          <w:sz w:val="17"/>
          <w:szCs w:val="17"/>
          <w:lang w:eastAsia="ru-RU" w:bidi="ru-RU"/>
        </w:rPr>
        <w:t>12</w:t>
      </w:r>
      <w:r w:rsidRPr="0040699C">
        <w:rPr>
          <w:rFonts w:ascii="Times New Roman" w:eastAsia="Times New Roman" w:hAnsi="Times New Roman" w:cs="Times New Roman"/>
          <w:color w:val="000000"/>
          <w:kern w:val="0"/>
          <w:sz w:val="26"/>
          <w:szCs w:val="26"/>
          <w:lang w:eastAsia="ru-RU" w:bidi="ru-RU"/>
        </w:rPr>
        <w:t xml:space="preserve"> %) под</w:t>
      </w:r>
      <w:r w:rsidRPr="0040699C">
        <w:rPr>
          <w:rFonts w:ascii="Times New Roman" w:eastAsia="Times New Roman" w:hAnsi="Times New Roman" w:cs="Times New Roman"/>
          <w:color w:val="000000"/>
          <w:kern w:val="0"/>
          <w:sz w:val="26"/>
          <w:szCs w:val="26"/>
          <w:lang w:eastAsia="ru-RU" w:bidi="ru-RU"/>
        </w:rPr>
        <w:softHyphen/>
        <w:t>тверждает их достоверность.</w:t>
      </w:r>
    </w:p>
    <w:p w:rsidR="0040699C" w:rsidRPr="0040699C" w:rsidRDefault="0040699C" w:rsidP="0040699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Апробация работы. </w:t>
      </w:r>
      <w:r w:rsidRPr="0040699C">
        <w:rPr>
          <w:rFonts w:ascii="Times New Roman" w:eastAsia="Times New Roman" w:hAnsi="Times New Roman" w:cs="Times New Roman"/>
          <w:color w:val="000000"/>
          <w:kern w:val="0"/>
          <w:sz w:val="26"/>
          <w:szCs w:val="26"/>
          <w:lang w:eastAsia="ru-RU" w:bidi="ru-RU"/>
        </w:rPr>
        <w:t>Основные результаты диссертационной работы и ее отдельные положения докладывались: на Международных научно-технических конференциях «Математическое моделирование механических явлений», Екате</w:t>
      </w:r>
      <w:r w:rsidRPr="0040699C">
        <w:rPr>
          <w:rFonts w:ascii="Times New Roman" w:eastAsia="Times New Roman" w:hAnsi="Times New Roman" w:cs="Times New Roman"/>
          <w:color w:val="000000"/>
          <w:kern w:val="0"/>
          <w:sz w:val="26"/>
          <w:szCs w:val="26"/>
          <w:lang w:eastAsia="ru-RU" w:bidi="ru-RU"/>
        </w:rPr>
        <w:softHyphen/>
        <w:t>ринбург, (2009-2013 г.); научно-практических конференциях уральской горно</w:t>
      </w:r>
      <w:r w:rsidRPr="0040699C">
        <w:rPr>
          <w:rFonts w:ascii="Times New Roman" w:eastAsia="Times New Roman" w:hAnsi="Times New Roman" w:cs="Times New Roman"/>
          <w:color w:val="000000"/>
          <w:kern w:val="0"/>
          <w:sz w:val="26"/>
          <w:szCs w:val="26"/>
          <w:lang w:eastAsia="ru-RU" w:bidi="ru-RU"/>
        </w:rPr>
        <w:softHyphen/>
        <w:t>промышленной декады. Екатеринбург, (2009-2014 г.); на «Неделе горняка - 2013» Москва, 2013 г.; международной научно-технической конференции «Чтения па</w:t>
      </w:r>
      <w:r w:rsidRPr="0040699C">
        <w:rPr>
          <w:rFonts w:ascii="Times New Roman" w:eastAsia="Times New Roman" w:hAnsi="Times New Roman" w:cs="Times New Roman"/>
          <w:color w:val="000000"/>
          <w:kern w:val="0"/>
          <w:sz w:val="26"/>
          <w:szCs w:val="26"/>
          <w:lang w:eastAsia="ru-RU" w:bidi="ru-RU"/>
        </w:rPr>
        <w:softHyphen/>
        <w:t>мяти В. Р. Кубачека», Екатеринбург, 2014 г.</w:t>
      </w:r>
    </w:p>
    <w:p w:rsidR="0040699C" w:rsidRPr="0040699C" w:rsidRDefault="0040699C" w:rsidP="0040699C">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Реализация результатов работы</w:t>
      </w:r>
    </w:p>
    <w:p w:rsidR="0040699C" w:rsidRPr="0040699C" w:rsidRDefault="0040699C" w:rsidP="0040699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color w:val="000000"/>
          <w:kern w:val="0"/>
          <w:sz w:val="26"/>
          <w:szCs w:val="26"/>
          <w:lang w:eastAsia="ru-RU" w:bidi="ru-RU"/>
        </w:rPr>
        <w:t>По результатам исследовательской работы получен патент на полезную мо</w:t>
      </w:r>
      <w:r w:rsidRPr="0040699C">
        <w:rPr>
          <w:rFonts w:ascii="Times New Roman" w:eastAsia="Times New Roman" w:hAnsi="Times New Roman" w:cs="Times New Roman"/>
          <w:color w:val="000000"/>
          <w:kern w:val="0"/>
          <w:sz w:val="26"/>
          <w:szCs w:val="26"/>
          <w:lang w:eastAsia="ru-RU" w:bidi="ru-RU"/>
        </w:rPr>
        <w:softHyphen/>
        <w:t>дель № 131788 «Устройство ударного действия». Результаты исследований ис</w:t>
      </w:r>
      <w:r w:rsidRPr="0040699C">
        <w:rPr>
          <w:rFonts w:ascii="Times New Roman" w:eastAsia="Times New Roman" w:hAnsi="Times New Roman" w:cs="Times New Roman"/>
          <w:color w:val="000000"/>
          <w:kern w:val="0"/>
          <w:sz w:val="26"/>
          <w:szCs w:val="26"/>
          <w:lang w:eastAsia="ru-RU" w:bidi="ru-RU"/>
        </w:rPr>
        <w:softHyphen/>
        <w:t>пользуются при проектировании установки для дробления негабаритов горных пород в ООО «Уральские технологии бурения» (г. Екатеринбург).</w:t>
      </w:r>
    </w:p>
    <w:p w:rsidR="0040699C" w:rsidRPr="0040699C" w:rsidRDefault="0040699C" w:rsidP="0040699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40699C">
        <w:rPr>
          <w:rFonts w:ascii="Times New Roman" w:eastAsia="Times New Roman" w:hAnsi="Times New Roman" w:cs="Times New Roman"/>
          <w:b/>
          <w:bCs/>
          <w:color w:val="000000"/>
          <w:kern w:val="0"/>
          <w:sz w:val="26"/>
          <w:szCs w:val="26"/>
          <w:lang w:eastAsia="ru-RU" w:bidi="ru-RU"/>
        </w:rPr>
        <w:t xml:space="preserve">Публикации. </w:t>
      </w:r>
      <w:r w:rsidRPr="0040699C">
        <w:rPr>
          <w:rFonts w:ascii="Times New Roman" w:eastAsia="Times New Roman" w:hAnsi="Times New Roman" w:cs="Times New Roman"/>
          <w:color w:val="000000"/>
          <w:kern w:val="0"/>
          <w:sz w:val="26"/>
          <w:szCs w:val="26"/>
          <w:lang w:eastAsia="ru-RU" w:bidi="ru-RU"/>
        </w:rPr>
        <w:t>По теме диссертационной работы опубликованы 9 статей, из которых 4 - в ведущих рецензируемых научных журналах и изданиях, и 1 патент РФ на полезную модель.</w:t>
      </w:r>
    </w:p>
    <w:p w:rsidR="0040699C" w:rsidRPr="0040699C" w:rsidRDefault="0040699C" w:rsidP="0040699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sectPr w:rsidR="0040699C" w:rsidRPr="0040699C">
          <w:headerReference w:type="even" r:id="rId12"/>
          <w:headerReference w:type="default" r:id="rId13"/>
          <w:type w:val="continuous"/>
          <w:pgSz w:w="11909" w:h="16838"/>
          <w:pgMar w:top="1477" w:right="987" w:bottom="1059" w:left="991" w:header="0" w:footer="3" w:gutter="0"/>
          <w:cols w:space="720"/>
          <w:noEndnote/>
          <w:docGrid w:linePitch="360"/>
        </w:sectPr>
      </w:pPr>
      <w:r w:rsidRPr="0040699C">
        <w:rPr>
          <w:rFonts w:ascii="Times New Roman" w:eastAsia="Times New Roman" w:hAnsi="Times New Roman" w:cs="Times New Roman"/>
          <w:b/>
          <w:bCs/>
          <w:color w:val="000000"/>
          <w:kern w:val="0"/>
          <w:sz w:val="26"/>
          <w:szCs w:val="26"/>
          <w:lang w:eastAsia="ru-RU" w:bidi="ru-RU"/>
        </w:rPr>
        <w:t xml:space="preserve">Объем и структура работы. </w:t>
      </w:r>
      <w:r w:rsidRPr="0040699C">
        <w:rPr>
          <w:rFonts w:ascii="Times New Roman" w:eastAsia="Times New Roman" w:hAnsi="Times New Roman" w:cs="Times New Roman"/>
          <w:color w:val="000000"/>
          <w:kern w:val="0"/>
          <w:sz w:val="26"/>
          <w:szCs w:val="26"/>
          <w:lang w:eastAsia="ru-RU" w:bidi="ru-RU"/>
        </w:rPr>
        <w:t>Диссертация состоит из введения, четырех глав, заключения и списка литературы из 132 наименований, работа изложена на 111 страницах ма</w:t>
      </w:r>
      <w:r w:rsidRPr="0040699C">
        <w:rPr>
          <w:rFonts w:ascii="Times New Roman" w:eastAsia="Times New Roman" w:hAnsi="Times New Roman" w:cs="Times New Roman"/>
          <w:color w:val="000000"/>
          <w:kern w:val="0"/>
          <w:sz w:val="26"/>
          <w:szCs w:val="26"/>
          <w:u w:val="single"/>
          <w:lang w:eastAsia="ru-RU" w:bidi="ru-RU"/>
        </w:rPr>
        <w:t>ши</w:t>
      </w:r>
      <w:r w:rsidRPr="0040699C">
        <w:rPr>
          <w:rFonts w:ascii="Times New Roman" w:eastAsia="Times New Roman" w:hAnsi="Times New Roman" w:cs="Times New Roman"/>
          <w:color w:val="000000"/>
          <w:kern w:val="0"/>
          <w:sz w:val="26"/>
          <w:szCs w:val="26"/>
          <w:lang w:eastAsia="ru-RU" w:bidi="ru-RU"/>
        </w:rPr>
        <w:t xml:space="preserve">нописного текста, содержит 42 иллюстрации, </w:t>
      </w:r>
      <w:r w:rsidRPr="0040699C">
        <w:rPr>
          <w:rFonts w:ascii="Times New Roman" w:eastAsia="Times New Roman" w:hAnsi="Times New Roman" w:cs="Times New Roman"/>
          <w:color w:val="000000"/>
          <w:kern w:val="0"/>
          <w:sz w:val="17"/>
          <w:szCs w:val="17"/>
          <w:lang w:eastAsia="ru-RU" w:bidi="ru-RU"/>
        </w:rPr>
        <w:t>8</w:t>
      </w:r>
      <w:r w:rsidRPr="0040699C">
        <w:rPr>
          <w:rFonts w:ascii="Times New Roman" w:eastAsia="Times New Roman" w:hAnsi="Times New Roman" w:cs="Times New Roman"/>
          <w:color w:val="000000"/>
          <w:kern w:val="0"/>
          <w:sz w:val="26"/>
          <w:szCs w:val="26"/>
          <w:lang w:eastAsia="ru-RU" w:bidi="ru-RU"/>
        </w:rPr>
        <w:t xml:space="preserve"> таблиц и 2 приложения.</w:t>
      </w:r>
    </w:p>
    <w:p w:rsidR="0040699C" w:rsidRDefault="0040699C" w:rsidP="009D7144">
      <w:pPr>
        <w:tabs>
          <w:tab w:val="clear" w:pos="709"/>
        </w:tabs>
        <w:suppressAutoHyphens w:val="0"/>
        <w:spacing w:after="0" w:line="235" w:lineRule="exact"/>
        <w:ind w:left="20" w:right="20" w:firstLine="300"/>
      </w:pPr>
    </w:p>
    <w:p w:rsidR="0040699C" w:rsidRDefault="0040699C" w:rsidP="009D7144">
      <w:pPr>
        <w:tabs>
          <w:tab w:val="clear" w:pos="709"/>
        </w:tabs>
        <w:suppressAutoHyphens w:val="0"/>
        <w:spacing w:after="0" w:line="235" w:lineRule="exact"/>
        <w:ind w:left="20" w:right="20" w:firstLine="300"/>
      </w:pPr>
    </w:p>
    <w:p w:rsidR="0040699C" w:rsidRDefault="0040699C" w:rsidP="009D7144">
      <w:pPr>
        <w:tabs>
          <w:tab w:val="clear" w:pos="709"/>
        </w:tabs>
        <w:suppressAutoHyphens w:val="0"/>
        <w:spacing w:after="0" w:line="235" w:lineRule="exact"/>
        <w:ind w:left="20" w:right="20" w:firstLine="300"/>
      </w:pPr>
    </w:p>
    <w:p w:rsidR="00A6664F" w:rsidRPr="00A6664F" w:rsidRDefault="00A6664F" w:rsidP="00A6664F">
      <w:pPr>
        <w:tabs>
          <w:tab w:val="clear" w:pos="709"/>
        </w:tabs>
        <w:suppressAutoHyphens w:val="0"/>
        <w:spacing w:after="481" w:line="260" w:lineRule="exact"/>
        <w:ind w:firstLine="0"/>
        <w:jc w:val="center"/>
        <w:rPr>
          <w:rFonts w:ascii="Courier New" w:hAnsi="Courier New"/>
          <w:color w:val="000000"/>
          <w:kern w:val="0"/>
          <w:sz w:val="24"/>
          <w:szCs w:val="24"/>
          <w:lang w:eastAsia="ru-RU" w:bidi="ru-RU"/>
        </w:rPr>
      </w:pPr>
      <w:r w:rsidRPr="00A6664F">
        <w:rPr>
          <w:rFonts w:ascii="Times New Roman" w:hAnsi="Times New Roman" w:cs="Times New Roman"/>
          <w:color w:val="000000"/>
          <w:kern w:val="0"/>
          <w:sz w:val="26"/>
          <w:szCs w:val="26"/>
          <w:lang w:eastAsia="ru-RU" w:bidi="ru-RU"/>
        </w:rPr>
        <w:t>ЗАКЛЮЧЕНИЕ</w:t>
      </w:r>
    </w:p>
    <w:p w:rsidR="00A6664F" w:rsidRPr="00A6664F" w:rsidRDefault="00A6664F" w:rsidP="00A6664F">
      <w:pPr>
        <w:tabs>
          <w:tab w:val="clear" w:pos="709"/>
        </w:tabs>
        <w:suppressAutoHyphens w:val="0"/>
        <w:spacing w:after="60" w:line="480" w:lineRule="exact"/>
        <w:ind w:left="20" w:right="20" w:firstLine="700"/>
        <w:jc w:val="left"/>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В диссертационной работе приведено решение актуальной задачи - иссле</w:t>
      </w:r>
      <w:r w:rsidRPr="00A6664F">
        <w:rPr>
          <w:rFonts w:ascii="Times New Roman" w:eastAsia="Times New Roman" w:hAnsi="Times New Roman" w:cs="Times New Roman"/>
          <w:kern w:val="0"/>
          <w:sz w:val="26"/>
          <w:szCs w:val="26"/>
          <w:lang w:eastAsia="ru-RU" w:bidi="ru-RU"/>
        </w:rPr>
        <w:softHyphen/>
        <w:t>дование рабочего инструмента, направленное на совершенствование его конст</w:t>
      </w:r>
      <w:r w:rsidRPr="00A6664F">
        <w:rPr>
          <w:rFonts w:ascii="Times New Roman" w:eastAsia="Times New Roman" w:hAnsi="Times New Roman" w:cs="Times New Roman"/>
          <w:kern w:val="0"/>
          <w:sz w:val="26"/>
          <w:szCs w:val="26"/>
          <w:lang w:eastAsia="ru-RU" w:bidi="ru-RU"/>
        </w:rPr>
        <w:softHyphen/>
        <w:t>рукции и, следовательно, повышение эффективности работы машин для разруше</w:t>
      </w:r>
      <w:r w:rsidRPr="00A6664F">
        <w:rPr>
          <w:rFonts w:ascii="Times New Roman" w:eastAsia="Times New Roman" w:hAnsi="Times New Roman" w:cs="Times New Roman"/>
          <w:kern w:val="0"/>
          <w:sz w:val="26"/>
          <w:szCs w:val="26"/>
          <w:lang w:eastAsia="ru-RU" w:bidi="ru-RU"/>
        </w:rPr>
        <w:softHyphen/>
        <w:t>ния негабаритов.</w:t>
      </w:r>
    </w:p>
    <w:p w:rsidR="00A6664F" w:rsidRPr="00A6664F" w:rsidRDefault="00A6664F" w:rsidP="00A6664F">
      <w:pPr>
        <w:numPr>
          <w:ilvl w:val="0"/>
          <w:numId w:val="25"/>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 xml:space="preserve"> Доказано, что напряженно-деформированное состояние (НДС) комбинирован</w:t>
      </w:r>
      <w:r w:rsidRPr="00A6664F">
        <w:rPr>
          <w:rFonts w:ascii="Times New Roman" w:eastAsia="Times New Roman" w:hAnsi="Times New Roman" w:cs="Times New Roman"/>
          <w:kern w:val="0"/>
          <w:sz w:val="26"/>
          <w:szCs w:val="26"/>
          <w:lang w:eastAsia="ru-RU" w:bidi="ru-RU"/>
        </w:rPr>
        <w:softHyphen/>
        <w:t>ного</w:t>
      </w:r>
      <w:r w:rsidRPr="00A6664F">
        <w:rPr>
          <w:rFonts w:ascii="Times New Roman" w:eastAsia="Times New Roman" w:hAnsi="Times New Roman" w:cs="Times New Roman"/>
          <w:kern w:val="0"/>
          <w:sz w:val="26"/>
          <w:szCs w:val="26"/>
          <w:lang w:val="uk-UA" w:eastAsia="uk-UA" w:bidi="uk-UA"/>
        </w:rPr>
        <w:t xml:space="preserve"> </w:t>
      </w:r>
      <w:r w:rsidRPr="00A6664F">
        <w:rPr>
          <w:rFonts w:ascii="Times New Roman" w:eastAsia="Times New Roman" w:hAnsi="Times New Roman" w:cs="Times New Roman"/>
          <w:kern w:val="0"/>
          <w:sz w:val="26"/>
          <w:szCs w:val="26"/>
          <w:lang w:eastAsia="ru-RU" w:bidi="ru-RU"/>
        </w:rPr>
        <w:t>инструмента методом конечных элементов является адекватной и информа</w:t>
      </w:r>
      <w:r w:rsidRPr="00A6664F">
        <w:rPr>
          <w:rFonts w:ascii="Times New Roman" w:eastAsia="Times New Roman" w:hAnsi="Times New Roman" w:cs="Times New Roman"/>
          <w:kern w:val="0"/>
          <w:sz w:val="26"/>
          <w:szCs w:val="26"/>
          <w:lang w:eastAsia="ru-RU" w:bidi="ru-RU"/>
        </w:rPr>
        <w:softHyphen/>
        <w:t>тивной моделью его основных конструктивных параметров;</w:t>
      </w:r>
    </w:p>
    <w:p w:rsidR="00A6664F" w:rsidRPr="00A6664F" w:rsidRDefault="00A6664F" w:rsidP="00A6664F">
      <w:pPr>
        <w:numPr>
          <w:ilvl w:val="0"/>
          <w:numId w:val="25"/>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 xml:space="preserve"> В результате численного решения задачи теории упругости о контактном взаи</w:t>
      </w:r>
      <w:r w:rsidRPr="00A6664F">
        <w:rPr>
          <w:rFonts w:ascii="Times New Roman" w:eastAsia="Times New Roman" w:hAnsi="Times New Roman" w:cs="Times New Roman"/>
          <w:kern w:val="0"/>
          <w:sz w:val="26"/>
          <w:szCs w:val="26"/>
          <w:lang w:eastAsia="ru-RU" w:bidi="ru-RU"/>
        </w:rPr>
        <w:softHyphen/>
        <w:t>модействии стальной эллипсоидной ударной части инструмента с плоской гранью параллелепипеда, имитирующего негабарит из гранита, установлено, что отноше</w:t>
      </w:r>
      <w:r w:rsidRPr="00A6664F">
        <w:rPr>
          <w:rFonts w:ascii="Times New Roman" w:eastAsia="Times New Roman" w:hAnsi="Times New Roman" w:cs="Times New Roman"/>
          <w:kern w:val="0"/>
          <w:sz w:val="26"/>
          <w:szCs w:val="26"/>
          <w:lang w:eastAsia="ru-RU" w:bidi="ru-RU"/>
        </w:rPr>
        <w:softHyphen/>
        <w:t>ние размера большой оси к размеру малой оси должно составлять 3,5. Для гор</w:t>
      </w:r>
      <w:r w:rsidRPr="00A6664F">
        <w:rPr>
          <w:rFonts w:ascii="Times New Roman" w:eastAsia="Times New Roman" w:hAnsi="Times New Roman" w:cs="Times New Roman"/>
          <w:kern w:val="0"/>
          <w:sz w:val="26"/>
          <w:szCs w:val="26"/>
          <w:lang w:eastAsia="ru-RU" w:bidi="ru-RU"/>
        </w:rPr>
        <w:softHyphen/>
        <w:t>ных пород, имеющих отличный от гранита модуль упругости и прочность, отно</w:t>
      </w:r>
      <w:r w:rsidRPr="00A6664F">
        <w:rPr>
          <w:rFonts w:ascii="Times New Roman" w:eastAsia="Times New Roman" w:hAnsi="Times New Roman" w:cs="Times New Roman"/>
          <w:kern w:val="0"/>
          <w:sz w:val="26"/>
          <w:szCs w:val="26"/>
          <w:lang w:eastAsia="ru-RU" w:bidi="ru-RU"/>
        </w:rPr>
        <w:softHyphen/>
        <w:t>шение размеров осей эллипсоида лежит в диапазоне от 2 до 3,5.</w:t>
      </w:r>
    </w:p>
    <w:p w:rsidR="00A6664F" w:rsidRPr="00A6664F" w:rsidRDefault="00A6664F" w:rsidP="00A6664F">
      <w:pPr>
        <w:numPr>
          <w:ilvl w:val="0"/>
          <w:numId w:val="25"/>
        </w:numPr>
        <w:tabs>
          <w:tab w:val="clear" w:pos="709"/>
        </w:tabs>
        <w:suppressAutoHyphens w:val="0"/>
        <w:spacing w:after="180" w:line="480" w:lineRule="exact"/>
        <w:ind w:left="20" w:right="20" w:firstLine="0"/>
        <w:jc w:val="left"/>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 xml:space="preserve"> Для гранита были получены зависимости удельной энергии разрушения от энергии единичного удара для различных видов рабочего инструмента. Доказано, что рабочий инструмент эллипсоидного типа обладает свойствами как сфериче</w:t>
      </w:r>
      <w:r w:rsidRPr="00A6664F">
        <w:rPr>
          <w:rFonts w:ascii="Times New Roman" w:eastAsia="Times New Roman" w:hAnsi="Times New Roman" w:cs="Times New Roman"/>
          <w:kern w:val="0"/>
          <w:sz w:val="26"/>
          <w:szCs w:val="26"/>
          <w:lang w:eastAsia="ru-RU" w:bidi="ru-RU"/>
        </w:rPr>
        <w:softHyphen/>
        <w:t>ского, так и клинового инструментов. Удельная энергоемкость разрушения грани</w:t>
      </w:r>
      <w:r w:rsidRPr="00A6664F">
        <w:rPr>
          <w:rFonts w:ascii="Times New Roman" w:eastAsia="Times New Roman" w:hAnsi="Times New Roman" w:cs="Times New Roman"/>
          <w:kern w:val="0"/>
          <w:sz w:val="26"/>
          <w:szCs w:val="26"/>
          <w:lang w:eastAsia="ru-RU" w:bidi="ru-RU"/>
        </w:rPr>
        <w:softHyphen/>
        <w:t>та эллипсоидным инструментом на 30^50 % меньше, чем сферическим.</w:t>
      </w:r>
    </w:p>
    <w:p w:rsidR="00A6664F" w:rsidRPr="00A6664F" w:rsidRDefault="00A6664F" w:rsidP="00A6664F">
      <w:pPr>
        <w:numPr>
          <w:ilvl w:val="0"/>
          <w:numId w:val="25"/>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 xml:space="preserve"> На основании теории Герца определена зависимость контактных напряжений в рабочем инструменте, имеющем различные радиусы кривизны в рабочей части. Адекватность формулы для определения контактных напряжений проверена с помощью метода конечных элементов. Расхождение результатов не превышает </w:t>
      </w:r>
      <w:r w:rsidRPr="00A6664F">
        <w:rPr>
          <w:rFonts w:ascii="Times New Roman" w:eastAsia="Times New Roman" w:hAnsi="Times New Roman" w:cs="Times New Roman"/>
          <w:color w:val="000000"/>
          <w:kern w:val="0"/>
          <w:sz w:val="17"/>
          <w:szCs w:val="17"/>
          <w:shd w:val="clear" w:color="auto" w:fill="FFFFFF"/>
          <w:lang w:eastAsia="ru-RU" w:bidi="ru-RU"/>
        </w:rPr>
        <w:t>12</w:t>
      </w:r>
      <w:r w:rsidRPr="00A6664F">
        <w:rPr>
          <w:rFonts w:ascii="Times New Roman" w:eastAsia="Times New Roman" w:hAnsi="Times New Roman" w:cs="Times New Roman"/>
          <w:kern w:val="0"/>
          <w:sz w:val="26"/>
          <w:szCs w:val="26"/>
          <w:lang w:eastAsia="ru-RU" w:bidi="ru-RU"/>
        </w:rPr>
        <w:t xml:space="preserve"> %.</w:t>
      </w:r>
    </w:p>
    <w:p w:rsidR="00A6664F" w:rsidRPr="00A6664F" w:rsidRDefault="00A6664F" w:rsidP="00A6664F">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Наибольший уровень напряжений, не превышающий 200 МПа, локализует</w:t>
      </w:r>
      <w:r w:rsidRPr="00A6664F">
        <w:rPr>
          <w:rFonts w:ascii="Times New Roman" w:eastAsia="Times New Roman" w:hAnsi="Times New Roman" w:cs="Times New Roman"/>
          <w:kern w:val="0"/>
          <w:sz w:val="26"/>
          <w:szCs w:val="26"/>
          <w:lang w:eastAsia="ru-RU" w:bidi="ru-RU"/>
        </w:rPr>
        <w:softHyphen/>
        <w:t>ся в зоне ударного взаимодействия инструмента и негабарита. В остальной части инструмента напряжения существенно ниже.</w:t>
      </w:r>
    </w:p>
    <w:p w:rsidR="00A6664F" w:rsidRPr="00A6664F" w:rsidRDefault="00A6664F" w:rsidP="00A6664F">
      <w:pPr>
        <w:numPr>
          <w:ilvl w:val="0"/>
          <w:numId w:val="25"/>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A6664F">
        <w:rPr>
          <w:rFonts w:ascii="Times New Roman" w:eastAsia="Times New Roman" w:hAnsi="Times New Roman" w:cs="Times New Roman"/>
          <w:kern w:val="0"/>
          <w:sz w:val="26"/>
          <w:szCs w:val="26"/>
          <w:lang w:eastAsia="ru-RU" w:bidi="ru-RU"/>
        </w:rPr>
        <w:t xml:space="preserve"> Разработана методика определения параметров рабочей части эллипсоидного инструмента. По экспериментальным данным, приведенным в известных работах, установлена зависимость модуля упругости горных пород от прочности, позво</w:t>
      </w:r>
      <w:r w:rsidRPr="00A6664F">
        <w:rPr>
          <w:rFonts w:ascii="Times New Roman" w:eastAsia="Times New Roman" w:hAnsi="Times New Roman" w:cs="Times New Roman"/>
          <w:kern w:val="0"/>
          <w:sz w:val="26"/>
          <w:szCs w:val="26"/>
          <w:lang w:eastAsia="ru-RU" w:bidi="ru-RU"/>
        </w:rPr>
        <w:softHyphen/>
        <w:t>ляющая определить геометрические параметры рабочего органа, обеспечивающе</w:t>
      </w:r>
      <w:r w:rsidRPr="00A6664F">
        <w:rPr>
          <w:rFonts w:ascii="Times New Roman" w:eastAsia="Times New Roman" w:hAnsi="Times New Roman" w:cs="Times New Roman"/>
          <w:kern w:val="0"/>
          <w:sz w:val="26"/>
          <w:szCs w:val="26"/>
          <w:lang w:eastAsia="ru-RU" w:bidi="ru-RU"/>
        </w:rPr>
        <w:softHyphen/>
        <w:t>го для данных горных пород минимальную энергоемкость.</w:t>
      </w:r>
    </w:p>
    <w:p w:rsidR="00A6664F" w:rsidRPr="00A6664F" w:rsidRDefault="00A6664F" w:rsidP="00A6664F">
      <w:pPr>
        <w:numPr>
          <w:ilvl w:val="0"/>
          <w:numId w:val="25"/>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sectPr w:rsidR="00A6664F" w:rsidRPr="00A6664F" w:rsidSect="00A6664F">
          <w:pgSz w:w="11909" w:h="16838"/>
          <w:pgMar w:top="1708" w:right="990" w:bottom="1286" w:left="992" w:header="0" w:footer="3" w:gutter="0"/>
          <w:cols w:space="720"/>
          <w:noEndnote/>
          <w:docGrid w:linePitch="360"/>
        </w:sectPr>
      </w:pPr>
      <w:r w:rsidRPr="00A6664F">
        <w:rPr>
          <w:rFonts w:ascii="Times New Roman" w:eastAsia="Times New Roman" w:hAnsi="Times New Roman" w:cs="Times New Roman"/>
          <w:kern w:val="0"/>
          <w:sz w:val="26"/>
          <w:szCs w:val="26"/>
          <w:lang w:eastAsia="ru-RU" w:bidi="ru-RU"/>
        </w:rPr>
        <w:t xml:space="preserve"> Результаты работы использованы при проектировании установки для дробле</w:t>
      </w:r>
      <w:r w:rsidRPr="00A6664F">
        <w:rPr>
          <w:rFonts w:ascii="Times New Roman" w:eastAsia="Times New Roman" w:hAnsi="Times New Roman" w:cs="Times New Roman"/>
          <w:kern w:val="0"/>
          <w:sz w:val="26"/>
          <w:szCs w:val="26"/>
          <w:lang w:eastAsia="ru-RU" w:bidi="ru-RU"/>
        </w:rPr>
        <w:softHyphen/>
        <w:t>ния негабаритов горных пород в ООО «Уральские технологии бурения» (г. Екате</w:t>
      </w:r>
      <w:r w:rsidRPr="00A6664F">
        <w:rPr>
          <w:rFonts w:ascii="Times New Roman" w:eastAsia="Times New Roman" w:hAnsi="Times New Roman" w:cs="Times New Roman"/>
          <w:kern w:val="0"/>
          <w:sz w:val="26"/>
          <w:szCs w:val="26"/>
          <w:lang w:eastAsia="ru-RU" w:bidi="ru-RU"/>
        </w:rPr>
        <w:softHyphen/>
        <w:t>ринбург).</w:t>
      </w:r>
    </w:p>
    <w:p w:rsidR="0040699C" w:rsidRPr="0040699C" w:rsidRDefault="0040699C" w:rsidP="009D7144">
      <w:pPr>
        <w:tabs>
          <w:tab w:val="clear" w:pos="709"/>
        </w:tabs>
        <w:suppressAutoHyphens w:val="0"/>
        <w:spacing w:after="0" w:line="235" w:lineRule="exact"/>
        <w:ind w:left="20" w:right="20" w:firstLine="300"/>
      </w:pPr>
    </w:p>
    <w:sectPr w:rsidR="0040699C" w:rsidRPr="0040699C" w:rsidSect="009D7144">
      <w:headerReference w:type="even" r:id="rId14"/>
      <w:footerReference w:type="even" r:id="rId15"/>
      <w:pgSz w:w="11920" w:h="16840"/>
      <w:pgMar w:top="1260" w:right="560" w:bottom="280" w:left="16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9C" w:rsidRDefault="0040699C">
      <w:pPr>
        <w:spacing w:after="0" w:line="240" w:lineRule="auto"/>
      </w:pPr>
      <w:r>
        <w:separator/>
      </w:r>
    </w:p>
  </w:endnote>
  <w:endnote w:type="continuationSeparator" w:id="0">
    <w:p w:rsidR="0040699C" w:rsidRDefault="0040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0699C" w:rsidRDefault="0040699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9C" w:rsidRDefault="0040699C"/>
    <w:p w:rsidR="0040699C" w:rsidRDefault="0040699C"/>
    <w:p w:rsidR="0040699C" w:rsidRDefault="0040699C"/>
    <w:p w:rsidR="0040699C" w:rsidRDefault="0040699C"/>
    <w:p w:rsidR="0040699C" w:rsidRDefault="0040699C"/>
    <w:p w:rsidR="0040699C" w:rsidRDefault="0040699C"/>
    <w:p w:rsidR="0040699C" w:rsidRDefault="0040699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0699C" w:rsidRDefault="0040699C">
                  <w:pPr>
                    <w:spacing w:line="240" w:lineRule="auto"/>
                  </w:pPr>
                  <w:fldSimple w:instr=" PAGE \* MERGEFORMAT ">
                    <w:r w:rsidRPr="005F74AA">
                      <w:rPr>
                        <w:rStyle w:val="afffff9"/>
                        <w:b w:val="0"/>
                        <w:bCs w:val="0"/>
                        <w:noProof/>
                      </w:rPr>
                      <w:t>5</w:t>
                    </w:r>
                  </w:fldSimple>
                </w:p>
              </w:txbxContent>
            </v:textbox>
            <w10:wrap anchorx="page" anchory="page"/>
          </v:shape>
        </w:pict>
      </w:r>
    </w:p>
    <w:p w:rsidR="0040699C" w:rsidRDefault="0040699C"/>
    <w:p w:rsidR="0040699C" w:rsidRDefault="0040699C"/>
    <w:p w:rsidR="0040699C" w:rsidRDefault="0040699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0699C" w:rsidRDefault="0040699C"/>
              </w:txbxContent>
            </v:textbox>
            <w10:wrap anchorx="page" anchory="page"/>
          </v:shape>
        </w:pict>
      </w:r>
    </w:p>
    <w:p w:rsidR="0040699C" w:rsidRDefault="0040699C"/>
    <w:p w:rsidR="0040699C" w:rsidRDefault="0040699C">
      <w:pPr>
        <w:rPr>
          <w:sz w:val="2"/>
          <w:szCs w:val="2"/>
        </w:rPr>
      </w:pPr>
    </w:p>
    <w:p w:rsidR="0040699C" w:rsidRDefault="0040699C"/>
    <w:p w:rsidR="0040699C" w:rsidRDefault="0040699C">
      <w:pPr>
        <w:spacing w:after="0" w:line="240" w:lineRule="auto"/>
      </w:pPr>
    </w:p>
  </w:footnote>
  <w:footnote w:type="continuationSeparator" w:id="0">
    <w:p w:rsidR="0040699C" w:rsidRDefault="00406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9108CF">
      <w:rPr>
        <w:sz w:val="24"/>
        <w:szCs w:val="24"/>
        <w:lang w:bidi="ru-RU"/>
      </w:rPr>
      <w:pict>
        <v:shapetype id="_x0000_t202" coordsize="21600,21600" o:spt="202" path="m,l,21600r21600,l21600,xe">
          <v:stroke joinstyle="miter"/>
          <v:path gradientshapeok="t" o:connecttype="rect"/>
        </v:shapetype>
        <v:shape id="_x0000_s607861" type="#_x0000_t202" style="position:absolute;left:0;text-align:left;margin-left:308.9pt;margin-top:76.8pt;width:5.3pt;height:7.9pt;z-index:-251641856;mso-wrap-style:none;mso-wrap-distance-left:5pt;mso-wrap-distance-right:5pt;mso-position-horizontal-relative:page;mso-position-vertical-relative:page" wrapcoords="0 0" filled="f" stroked="f">
          <v:textbox style="mso-fit-shape-to-text:t" inset="0,0,0,0">
            <w:txbxContent>
              <w:p w:rsidR="0040699C" w:rsidRDefault="0040699C">
                <w:pPr>
                  <w:spacing w:line="240" w:lineRule="auto"/>
                </w:pPr>
                <w:fldSimple w:instr=" PAGE \* MERGEFORMAT ">
                  <w:r w:rsidRPr="00916A3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9108CF">
      <w:rPr>
        <w:sz w:val="24"/>
        <w:szCs w:val="24"/>
        <w:lang w:bidi="ru-RU"/>
      </w:rPr>
      <w:pict>
        <v:shapetype id="_x0000_t202" coordsize="21600,21600" o:spt="202" path="m,l,21600r21600,l21600,xe">
          <v:stroke joinstyle="miter"/>
          <v:path gradientshapeok="t" o:connecttype="rect"/>
        </v:shapetype>
        <v:shape id="_x0000_s607862" type="#_x0000_t202" style="position:absolute;left:0;text-align:left;margin-left:308.9pt;margin-top:76.8pt;width:5.3pt;height:7.9pt;z-index:-251640832;mso-wrap-style:none;mso-wrap-distance-left:5pt;mso-wrap-distance-right:5pt;mso-position-horizontal-relative:page;mso-position-vertical-relative:page" wrapcoords="0 0" filled="f" stroked="f">
          <v:textbox style="mso-fit-shape-to-text:t" inset="0,0,0,0">
            <w:txbxContent>
              <w:p w:rsidR="0040699C" w:rsidRDefault="0040699C">
                <w:pPr>
                  <w:spacing w:line="240" w:lineRule="auto"/>
                </w:pPr>
                <w:fldSimple w:instr=" PAGE \* MERGEFORMAT ">
                  <w:r w:rsidR="00A6664F" w:rsidRPr="00A6664F">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9108CF">
      <w:rPr>
        <w:sz w:val="24"/>
        <w:szCs w:val="24"/>
        <w:lang w:bidi="ru-RU"/>
      </w:rPr>
      <w:pict>
        <v:shapetype id="_x0000_t202" coordsize="21600,21600" o:spt="202" path="m,l,21600r21600,l21600,xe">
          <v:stroke joinstyle="miter"/>
          <v:path gradientshapeok="t" o:connecttype="rect"/>
        </v:shapetype>
        <v:shape id="_x0000_s607863" type="#_x0000_t202" style="position:absolute;left:0;text-align:left;margin-left:305.25pt;margin-top:51.8pt;width:10.1pt;height:7.9pt;z-index:-251639808;mso-wrap-style:none;mso-wrap-distance-left:5pt;mso-wrap-distance-right:5pt;mso-position-horizontal-relative:page;mso-position-vertical-relative:page" wrapcoords="0 0" filled="f" stroked="f">
          <v:textbox style="mso-fit-shape-to-text:t" inset="0,0,0,0">
            <w:txbxContent>
              <w:p w:rsidR="0040699C" w:rsidRDefault="0040699C">
                <w:pPr>
                  <w:spacing w:line="240" w:lineRule="auto"/>
                </w:pPr>
                <w:fldSimple w:instr=" PAGE \* MERGEFORMAT ">
                  <w:r w:rsidRPr="00916A3B">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9108CF">
      <w:rPr>
        <w:sz w:val="24"/>
        <w:szCs w:val="24"/>
        <w:lang w:bidi="ru-RU"/>
      </w:rPr>
      <w:pict>
        <v:shapetype id="_x0000_t202" coordsize="21600,21600" o:spt="202" path="m,l,21600r21600,l21600,xe">
          <v:stroke joinstyle="miter"/>
          <v:path gradientshapeok="t" o:connecttype="rect"/>
        </v:shapetype>
        <v:shape id="_x0000_s607864" type="#_x0000_t202" style="position:absolute;left:0;text-align:left;margin-left:305.25pt;margin-top:51.8pt;width:10.1pt;height:7.9pt;z-index:-251638784;mso-wrap-style:none;mso-wrap-distance-left:5pt;mso-wrap-distance-right:5pt;mso-position-horizontal-relative:page;mso-position-vertical-relative:page" wrapcoords="0 0" filled="f" stroked="f">
          <v:textbox style="mso-fit-shape-to-text:t" inset="0,0,0,0">
            <w:txbxContent>
              <w:p w:rsidR="0040699C" w:rsidRDefault="0040699C">
                <w:pPr>
                  <w:spacing w:line="240" w:lineRule="auto"/>
                </w:pPr>
                <w:fldSimple w:instr=" PAGE \* MERGEFORMAT ">
                  <w:r w:rsidR="00A6664F" w:rsidRPr="00A6664F">
                    <w:rPr>
                      <w:rStyle w:val="afffff9"/>
                      <w:noProof/>
                    </w:rPr>
                    <w:t>11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 w:rsidR="0040699C" w:rsidRDefault="0040699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44BB9"/>
    <w:multiLevelType w:val="multilevel"/>
    <w:tmpl w:val="8B5E18F2"/>
    <w:lvl w:ilvl="0">
      <w:start w:val="1"/>
      <w:numFmt w:val="decimal"/>
      <w:lvlText w:val="1.%1."/>
      <w:lvlJc w:val="lef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2A5382"/>
    <w:multiLevelType w:val="multilevel"/>
    <w:tmpl w:val="DD6AE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9D36E6"/>
    <w:multiLevelType w:val="multilevel"/>
    <w:tmpl w:val="848EA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60C80"/>
    <w:multiLevelType w:val="multilevel"/>
    <w:tmpl w:val="7512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EC434C"/>
    <w:multiLevelType w:val="multilevel"/>
    <w:tmpl w:val="EB444F4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7F5B47"/>
    <w:multiLevelType w:val="multilevel"/>
    <w:tmpl w:val="D91457EE"/>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E13EBC"/>
    <w:multiLevelType w:val="multilevel"/>
    <w:tmpl w:val="143487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D03578"/>
    <w:multiLevelType w:val="multilevel"/>
    <w:tmpl w:val="03B8F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4969CF"/>
    <w:multiLevelType w:val="multilevel"/>
    <w:tmpl w:val="D1C06AB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6B125C"/>
    <w:multiLevelType w:val="multilevel"/>
    <w:tmpl w:val="21DEC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7">
    <w:nsid w:val="3F781D1A"/>
    <w:multiLevelType w:val="multilevel"/>
    <w:tmpl w:val="318E9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AB49A1"/>
    <w:multiLevelType w:val="multilevel"/>
    <w:tmpl w:val="D436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A40329"/>
    <w:multiLevelType w:val="multilevel"/>
    <w:tmpl w:val="B4BE5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89B78EC"/>
    <w:multiLevelType w:val="multilevel"/>
    <w:tmpl w:val="79007F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383923"/>
    <w:multiLevelType w:val="multilevel"/>
    <w:tmpl w:val="7438F35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41535F"/>
    <w:multiLevelType w:val="multilevel"/>
    <w:tmpl w:val="5CF20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28261A2"/>
    <w:multiLevelType w:val="multilevel"/>
    <w:tmpl w:val="B5ECC4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3F50747"/>
    <w:multiLevelType w:val="multilevel"/>
    <w:tmpl w:val="ABB496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EC2601"/>
    <w:multiLevelType w:val="multilevel"/>
    <w:tmpl w:val="79B69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1B6D9E"/>
    <w:multiLevelType w:val="multilevel"/>
    <w:tmpl w:val="3F6EE0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1"/>
  </w:num>
  <w:num w:numId="7">
    <w:abstractNumId w:val="89"/>
  </w:num>
  <w:num w:numId="8">
    <w:abstractNumId w:val="99"/>
  </w:num>
  <w:num w:numId="9">
    <w:abstractNumId w:val="101"/>
  </w:num>
  <w:num w:numId="10">
    <w:abstractNumId w:val="90"/>
  </w:num>
  <w:num w:numId="11">
    <w:abstractNumId w:val="102"/>
  </w:num>
  <w:num w:numId="12">
    <w:abstractNumId w:val="94"/>
  </w:num>
  <w:num w:numId="13">
    <w:abstractNumId w:val="108"/>
  </w:num>
  <w:num w:numId="14">
    <w:abstractNumId w:val="105"/>
  </w:num>
  <w:num w:numId="15">
    <w:abstractNumId w:val="97"/>
  </w:num>
  <w:num w:numId="16">
    <w:abstractNumId w:val="93"/>
  </w:num>
  <w:num w:numId="17">
    <w:abstractNumId w:val="91"/>
  </w:num>
  <w:num w:numId="18">
    <w:abstractNumId w:val="106"/>
  </w:num>
  <w:num w:numId="19">
    <w:abstractNumId w:val="95"/>
  </w:num>
  <w:num w:numId="20">
    <w:abstractNumId w:val="75"/>
  </w:num>
  <w:num w:numId="21">
    <w:abstractNumId w:val="98"/>
  </w:num>
  <w:num w:numId="22">
    <w:abstractNumId w:val="104"/>
  </w:num>
  <w:num w:numId="23">
    <w:abstractNumId w:val="81"/>
  </w:num>
  <w:num w:numId="24">
    <w:abstractNumId w:val="107"/>
  </w:num>
  <w:num w:numId="25">
    <w:abstractNumId w:val="8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9C"/>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A40"/>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44"/>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4F"/>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A90"/>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EAFE4-D09A-406F-B87D-890DC47C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11</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2020-05-12T12:36:00Z</dcterms:created>
  <dcterms:modified xsi:type="dcterms:W3CDTF">2020-05-14T11:28:00Z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