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00D9" w14:textId="77777777" w:rsidR="0047751D" w:rsidRDefault="0047751D" w:rsidP="0047751D">
      <w:pPr>
        <w:pStyle w:val="afffffffffffffffffffffffffff5"/>
        <w:rPr>
          <w:rFonts w:ascii="Verdana" w:hAnsi="Verdana"/>
          <w:color w:val="000000"/>
          <w:sz w:val="21"/>
          <w:szCs w:val="21"/>
        </w:rPr>
      </w:pPr>
      <w:r>
        <w:rPr>
          <w:rFonts w:ascii="Helvetica" w:hAnsi="Helvetica" w:cs="Helvetica"/>
          <w:b/>
          <w:bCs w:val="0"/>
          <w:color w:val="222222"/>
          <w:sz w:val="21"/>
          <w:szCs w:val="21"/>
        </w:rPr>
        <w:t>Хисамиев, Асылхан Назифович.</w:t>
      </w:r>
    </w:p>
    <w:p w14:paraId="2BC15994" w14:textId="77777777" w:rsidR="0047751D" w:rsidRDefault="0047751D" w:rsidP="0047751D">
      <w:pPr>
        <w:pStyle w:val="20"/>
        <w:spacing w:before="0" w:after="312"/>
        <w:rPr>
          <w:rFonts w:ascii="Arial" w:hAnsi="Arial" w:cs="Arial"/>
          <w:caps/>
          <w:color w:val="333333"/>
          <w:sz w:val="27"/>
          <w:szCs w:val="27"/>
        </w:rPr>
      </w:pPr>
      <w:r>
        <w:rPr>
          <w:rFonts w:ascii="Helvetica" w:hAnsi="Helvetica" w:cs="Helvetica"/>
          <w:caps/>
          <w:color w:val="222222"/>
          <w:sz w:val="21"/>
          <w:szCs w:val="21"/>
        </w:rPr>
        <w:t>Определимость в наследственно конечных допустимых множествах : диссертация ... кандидата физико-математических наук : 01.01.06. - Новосибирск, 1999. - 68 с.</w:t>
      </w:r>
    </w:p>
    <w:p w14:paraId="339646F4" w14:textId="77777777" w:rsidR="0047751D" w:rsidRDefault="0047751D" w:rsidP="0047751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Хисамиев, Асылхан Назифович</w:t>
      </w:r>
    </w:p>
    <w:p w14:paraId="272CBD5C" w14:textId="77777777" w:rsidR="0047751D" w:rsidRDefault="0047751D" w:rsidP="004775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A69272B" w14:textId="77777777" w:rsidR="0047751D" w:rsidRDefault="0047751D" w:rsidP="004775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Е- нумерация и Е - определимость в наследственно конечном допустимом множестве.</w:t>
      </w:r>
    </w:p>
    <w:p w14:paraId="2F109808" w14:textId="77777777" w:rsidR="0047751D" w:rsidRDefault="0047751D" w:rsidP="004775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Е- нумерация и критерий Е - определимости в НР(Ш) над моделью Ш, допускающую Е- нумерацию.</w:t>
      </w:r>
    </w:p>
    <w:p w14:paraId="2AA524AD" w14:textId="77777777" w:rsidR="0047751D" w:rsidRDefault="0047751D" w:rsidP="004775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Нумерация конечно порожденных алгебр.</w:t>
      </w:r>
    </w:p>
    <w:p w14:paraId="1C7CDC6A" w14:textId="77777777" w:rsidR="0047751D" w:rsidRDefault="0047751D" w:rsidP="004775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Условие существование Е- нумерации.</w:t>
      </w:r>
    </w:p>
    <w:p w14:paraId="7D2080A2" w14:textId="77777777" w:rsidR="0047751D" w:rsidRDefault="0047751D" w:rsidP="004775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Некоторые применения.</w:t>
      </w:r>
    </w:p>
    <w:p w14:paraId="62F3B48B" w14:textId="77777777" w:rsidR="0047751D" w:rsidRDefault="0047751D" w:rsidP="004775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Одно условие Е- определимости модели в наследственно конечном допустимом множестве</w:t>
      </w:r>
    </w:p>
    <w:p w14:paraId="3A6235B4" w14:textId="77777777" w:rsidR="0047751D" w:rsidRDefault="0047751D" w:rsidP="004775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 внутренней перечислимости линейных порядков</w:t>
      </w:r>
    </w:p>
    <w:p w14:paraId="64B301DF" w14:textId="77777777" w:rsidR="0047751D" w:rsidRDefault="0047751D" w:rsidP="004775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Сильная Ах- определимость модели в допустимом множестве</w:t>
      </w:r>
    </w:p>
    <w:p w14:paraId="425BACCA" w14:textId="77777777" w:rsidR="0047751D" w:rsidRDefault="0047751D" w:rsidP="004775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В- модели и критерий А\- определимости модели в наследственно конечном допустимом множестве</w:t>
      </w:r>
    </w:p>
    <w:p w14:paraId="5200A6FC" w14:textId="77777777" w:rsidR="0047751D" w:rsidRDefault="0047751D" w:rsidP="004775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Абелевы р- группы.</w:t>
      </w:r>
    </w:p>
    <w:p w14:paraId="7E12F712" w14:textId="77777777" w:rsidR="0047751D" w:rsidRDefault="0047751D" w:rsidP="004775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Булевы алгебры</w:t>
      </w:r>
    </w:p>
    <w:p w14:paraId="4FDAD129" w14:textId="4D25DA4B" w:rsidR="00BD642D" w:rsidRPr="0047751D" w:rsidRDefault="00BD642D" w:rsidP="0047751D"/>
    <w:sectPr w:rsidR="00BD642D" w:rsidRPr="0047751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5FF62" w14:textId="77777777" w:rsidR="00B35F86" w:rsidRDefault="00B35F86">
      <w:pPr>
        <w:spacing w:after="0" w:line="240" w:lineRule="auto"/>
      </w:pPr>
      <w:r>
        <w:separator/>
      </w:r>
    </w:p>
  </w:endnote>
  <w:endnote w:type="continuationSeparator" w:id="0">
    <w:p w14:paraId="1CA22FD9" w14:textId="77777777" w:rsidR="00B35F86" w:rsidRDefault="00B3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C06F4" w14:textId="77777777" w:rsidR="00B35F86" w:rsidRDefault="00B35F86"/>
    <w:p w14:paraId="32E3A525" w14:textId="77777777" w:rsidR="00B35F86" w:rsidRDefault="00B35F86"/>
    <w:p w14:paraId="6243427F" w14:textId="77777777" w:rsidR="00B35F86" w:rsidRDefault="00B35F86"/>
    <w:p w14:paraId="495AFBF8" w14:textId="77777777" w:rsidR="00B35F86" w:rsidRDefault="00B35F86"/>
    <w:p w14:paraId="42814045" w14:textId="77777777" w:rsidR="00B35F86" w:rsidRDefault="00B35F86"/>
    <w:p w14:paraId="738B7579" w14:textId="77777777" w:rsidR="00B35F86" w:rsidRDefault="00B35F86"/>
    <w:p w14:paraId="48269E10" w14:textId="77777777" w:rsidR="00B35F86" w:rsidRDefault="00B35F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A59BE1" wp14:editId="6E59ED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98200" w14:textId="77777777" w:rsidR="00B35F86" w:rsidRDefault="00B35F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A59B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998200" w14:textId="77777777" w:rsidR="00B35F86" w:rsidRDefault="00B35F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8AB670" w14:textId="77777777" w:rsidR="00B35F86" w:rsidRDefault="00B35F86"/>
    <w:p w14:paraId="4085AC5F" w14:textId="77777777" w:rsidR="00B35F86" w:rsidRDefault="00B35F86"/>
    <w:p w14:paraId="63328F80" w14:textId="77777777" w:rsidR="00B35F86" w:rsidRDefault="00B35F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EC49B7" wp14:editId="25D4A2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79ACA" w14:textId="77777777" w:rsidR="00B35F86" w:rsidRDefault="00B35F86"/>
                          <w:p w14:paraId="447A2D18" w14:textId="77777777" w:rsidR="00B35F86" w:rsidRDefault="00B35F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EC49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779ACA" w14:textId="77777777" w:rsidR="00B35F86" w:rsidRDefault="00B35F86"/>
                    <w:p w14:paraId="447A2D18" w14:textId="77777777" w:rsidR="00B35F86" w:rsidRDefault="00B35F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B81D49" w14:textId="77777777" w:rsidR="00B35F86" w:rsidRDefault="00B35F86"/>
    <w:p w14:paraId="23482FB2" w14:textId="77777777" w:rsidR="00B35F86" w:rsidRDefault="00B35F86">
      <w:pPr>
        <w:rPr>
          <w:sz w:val="2"/>
          <w:szCs w:val="2"/>
        </w:rPr>
      </w:pPr>
    </w:p>
    <w:p w14:paraId="235A7FA8" w14:textId="77777777" w:rsidR="00B35F86" w:rsidRDefault="00B35F86"/>
    <w:p w14:paraId="61E00827" w14:textId="77777777" w:rsidR="00B35F86" w:rsidRDefault="00B35F86">
      <w:pPr>
        <w:spacing w:after="0" w:line="240" w:lineRule="auto"/>
      </w:pPr>
    </w:p>
  </w:footnote>
  <w:footnote w:type="continuationSeparator" w:id="0">
    <w:p w14:paraId="53AA5D4C" w14:textId="77777777" w:rsidR="00B35F86" w:rsidRDefault="00B35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86"/>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97682</TotalTime>
  <Pages>1</Pages>
  <Words>136</Words>
  <Characters>778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641</cp:revision>
  <cp:lastPrinted>2009-02-06T05:36:00Z</cp:lastPrinted>
  <dcterms:created xsi:type="dcterms:W3CDTF">2024-01-07T13:43:00Z</dcterms:created>
  <dcterms:modified xsi:type="dcterms:W3CDTF">2025-05-21T05:56:00Z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