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3A157"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Володин</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Илья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Александрович</w:t>
      </w:r>
      <w:r w:rsidRPr="006C1603">
        <w:rPr>
          <w:rFonts w:ascii="Helvetica" w:hAnsi="Helvetica" w:cs="Helvetica"/>
          <w:b/>
          <w:bCs/>
          <w:color w:val="222222"/>
          <w:sz w:val="21"/>
          <w:szCs w:val="21"/>
        </w:rPr>
        <w:t>.</w:t>
      </w:r>
    </w:p>
    <w:p w14:paraId="64D174AC"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Видовые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особенности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поведения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песчанок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условиях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неволи</w:t>
      </w:r>
      <w:r w:rsidRPr="006C1603">
        <w:rPr>
          <w:rFonts w:ascii="Helvetica" w:hAnsi="Helvetica" w:cs="Helvetica"/>
          <w:b/>
          <w:bCs/>
          <w:color w:val="222222"/>
          <w:sz w:val="21"/>
          <w:szCs w:val="21"/>
        </w:rPr>
        <w:t xml:space="preserve"> : </w:t>
      </w:r>
      <w:r w:rsidRPr="006C1603">
        <w:rPr>
          <w:rFonts w:ascii="Helvetica" w:hAnsi="Helvetica" w:cs="Helvetica" w:hint="eastAsia"/>
          <w:b/>
          <w:bCs/>
          <w:color w:val="222222"/>
          <w:sz w:val="21"/>
          <w:szCs w:val="21"/>
        </w:rPr>
        <w:t>диссертация</w:t>
      </w:r>
      <w:r w:rsidRPr="006C1603">
        <w:rPr>
          <w:rFonts w:ascii="Helvetica" w:hAnsi="Helvetica" w:cs="Helvetica"/>
          <w:b/>
          <w:bCs/>
          <w:color w:val="222222"/>
          <w:sz w:val="21"/>
          <w:szCs w:val="21"/>
        </w:rPr>
        <w:t xml:space="preserve"> ... </w:t>
      </w:r>
      <w:r w:rsidRPr="006C1603">
        <w:rPr>
          <w:rFonts w:ascii="Helvetica" w:hAnsi="Helvetica" w:cs="Helvetica" w:hint="eastAsia"/>
          <w:b/>
          <w:bCs/>
          <w:color w:val="222222"/>
          <w:sz w:val="21"/>
          <w:szCs w:val="21"/>
        </w:rPr>
        <w:t>кандидата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биологических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наук</w:t>
      </w:r>
      <w:r w:rsidRPr="006C1603">
        <w:rPr>
          <w:rFonts w:ascii="Helvetica" w:hAnsi="Helvetica" w:cs="Helvetica"/>
          <w:b/>
          <w:bCs/>
          <w:color w:val="222222"/>
          <w:sz w:val="21"/>
          <w:szCs w:val="21"/>
        </w:rPr>
        <w:t xml:space="preserve"> : 03.00.08. - </w:t>
      </w:r>
      <w:r w:rsidRPr="006C1603">
        <w:rPr>
          <w:rFonts w:ascii="Helvetica" w:hAnsi="Helvetica" w:cs="Helvetica" w:hint="eastAsia"/>
          <w:b/>
          <w:bCs/>
          <w:color w:val="222222"/>
          <w:sz w:val="21"/>
          <w:szCs w:val="21"/>
        </w:rPr>
        <w:t>Москва</w:t>
      </w:r>
      <w:r w:rsidRPr="006C1603">
        <w:rPr>
          <w:rFonts w:ascii="Helvetica" w:hAnsi="Helvetica" w:cs="Helvetica"/>
          <w:b/>
          <w:bCs/>
          <w:color w:val="222222"/>
          <w:sz w:val="21"/>
          <w:szCs w:val="21"/>
        </w:rPr>
        <w:t xml:space="preserve">, 1999. - 232 </w:t>
      </w:r>
      <w:r w:rsidRPr="006C1603">
        <w:rPr>
          <w:rFonts w:ascii="Helvetica" w:hAnsi="Helvetica" w:cs="Helvetica" w:hint="eastAsia"/>
          <w:b/>
          <w:bCs/>
          <w:color w:val="222222"/>
          <w:sz w:val="21"/>
          <w:szCs w:val="21"/>
        </w:rPr>
        <w:t>с</w:t>
      </w:r>
      <w:r w:rsidRPr="006C1603">
        <w:rPr>
          <w:rFonts w:ascii="Helvetica" w:hAnsi="Helvetica" w:cs="Helvetica"/>
          <w:b/>
          <w:bCs/>
          <w:color w:val="222222"/>
          <w:sz w:val="21"/>
          <w:szCs w:val="21"/>
        </w:rPr>
        <w:t>.</w:t>
      </w:r>
    </w:p>
    <w:p w14:paraId="5275E42B"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больше</w:t>
      </w:r>
    </w:p>
    <w:p w14:paraId="0FBF1EDD"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Цитаты</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из</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текста</w:t>
      </w:r>
      <w:r w:rsidRPr="006C1603">
        <w:rPr>
          <w:rFonts w:ascii="Helvetica" w:hAnsi="Helvetica" w:cs="Helvetica"/>
          <w:b/>
          <w:bCs/>
          <w:color w:val="222222"/>
          <w:sz w:val="21"/>
          <w:szCs w:val="21"/>
        </w:rPr>
        <w:t>:</w:t>
      </w:r>
    </w:p>
    <w:p w14:paraId="320FC493"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стр</w:t>
      </w:r>
      <w:r w:rsidRPr="006C1603">
        <w:rPr>
          <w:rFonts w:ascii="Helvetica" w:hAnsi="Helvetica" w:cs="Helvetica"/>
          <w:b/>
          <w:bCs/>
          <w:color w:val="222222"/>
          <w:sz w:val="21"/>
          <w:szCs w:val="21"/>
        </w:rPr>
        <w:t>. 1</w:t>
      </w:r>
    </w:p>
    <w:p w14:paraId="21F50F66"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Московский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Государственный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Университет</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имени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w:t>
      </w:r>
      <w:r w:rsidRPr="006C1603">
        <w:rPr>
          <w:rFonts w:ascii="Helvetica" w:hAnsi="Helvetica" w:cs="Helvetica"/>
          <w:b/>
          <w:bCs/>
          <w:color w:val="222222"/>
          <w:sz w:val="21"/>
          <w:szCs w:val="21"/>
        </w:rPr>
        <w:t>.</w:t>
      </w:r>
      <w:r w:rsidRPr="006C1603">
        <w:rPr>
          <w:rFonts w:ascii="Helvetica" w:hAnsi="Helvetica" w:cs="Helvetica" w:hint="eastAsia"/>
          <w:b/>
          <w:bCs/>
          <w:color w:val="222222"/>
          <w:sz w:val="21"/>
          <w:szCs w:val="21"/>
        </w:rPr>
        <w:t>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Ломоносова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Биологический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факультет</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На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правах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рукописи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ВОЛОДИН</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Илья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Александрович</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ВИДОВЫЕ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ОСОБЕННОСТИ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ПОВЕДЕНИЯ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ПЕСЧАНОК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УСЛОВИЯХ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НЕВОЛИ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Специальность</w:t>
      </w:r>
      <w:r w:rsidRPr="006C1603">
        <w:rPr>
          <w:rFonts w:ascii="Helvetica" w:hAnsi="Helvetica" w:cs="Helvetica"/>
          <w:b/>
          <w:bCs/>
          <w:color w:val="222222"/>
          <w:sz w:val="21"/>
          <w:szCs w:val="21"/>
        </w:rPr>
        <w:t>: 03.00.08 -</w:t>
      </w:r>
      <w:r w:rsidRPr="006C1603">
        <w:rPr>
          <w:rFonts w:ascii="Helvetica" w:hAnsi="Helvetica" w:cs="Helvetica" w:hint="eastAsia"/>
          <w:b/>
          <w:bCs/>
          <w:color w:val="222222"/>
          <w:sz w:val="21"/>
          <w:szCs w:val="21"/>
        </w:rPr>
        <w:t>зоология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Диссертация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на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соискание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ученой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степени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кандидата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биологических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наук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Научный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руководитель</w:t>
      </w:r>
      <w:r w:rsidRPr="006C1603">
        <w:rPr>
          <w:rFonts w:ascii="Helvetica" w:hAnsi="Helvetica" w:cs="Helvetica"/>
          <w:b/>
          <w:bCs/>
          <w:color w:val="222222"/>
          <w:sz w:val="21"/>
          <w:szCs w:val="21"/>
        </w:rPr>
        <w:t>:</w:t>
      </w:r>
    </w:p>
    <w:p w14:paraId="515C8748"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стр</w:t>
      </w:r>
      <w:r w:rsidRPr="006C1603">
        <w:rPr>
          <w:rFonts w:ascii="Helvetica" w:hAnsi="Helvetica" w:cs="Helvetica"/>
          <w:b/>
          <w:bCs/>
          <w:color w:val="222222"/>
          <w:sz w:val="21"/>
          <w:szCs w:val="21"/>
        </w:rPr>
        <w:t>. 5</w:t>
      </w:r>
    </w:p>
    <w:p w14:paraId="65BEBD14"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w:t>
      </w:r>
      <w:r w:rsidRPr="006C1603">
        <w:rPr>
          <w:rFonts w:ascii="Helvetica" w:hAnsi="Helvetica" w:cs="Helvetica" w:hint="eastAsia"/>
          <w:b/>
          <w:bCs/>
          <w:color w:val="222222"/>
          <w:sz w:val="21"/>
          <w:szCs w:val="21"/>
        </w:rPr>
        <w:t>социальность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исследованных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видов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песчанок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Особенности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адаптации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песчанок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условиям</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неволи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Механизмы</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лежащие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основе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видовой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специфики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поведения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песчанок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Ригидность</w:t>
      </w:r>
    </w:p>
    <w:p w14:paraId="6168A5FE"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стр</w:t>
      </w:r>
      <w:r w:rsidRPr="006C1603">
        <w:rPr>
          <w:rFonts w:ascii="Helvetica" w:hAnsi="Helvetica" w:cs="Helvetica"/>
          <w:b/>
          <w:bCs/>
          <w:color w:val="222222"/>
          <w:sz w:val="21"/>
          <w:szCs w:val="21"/>
        </w:rPr>
        <w:t>. 13</w:t>
      </w:r>
    </w:p>
    <w:p w14:paraId="06B4F98A"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поведенческих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механизмов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лежащих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основе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видовых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различий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Задачи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работы</w:t>
      </w:r>
      <w:r w:rsidRPr="006C1603">
        <w:rPr>
          <w:rFonts w:ascii="Helvetica" w:hAnsi="Helvetica" w:cs="Helvetica"/>
          <w:b/>
          <w:bCs/>
          <w:color w:val="222222"/>
          <w:sz w:val="21"/>
          <w:szCs w:val="21"/>
        </w:rPr>
        <w:t xml:space="preserve">: 1. </w:t>
      </w:r>
      <w:r w:rsidRPr="006C1603">
        <w:rPr>
          <w:rFonts w:ascii="Helvetica" w:hAnsi="Helvetica" w:cs="Helvetica" w:hint="eastAsia"/>
          <w:b/>
          <w:bCs/>
          <w:color w:val="222222"/>
          <w:sz w:val="21"/>
          <w:szCs w:val="21"/>
        </w:rPr>
        <w:t>Описать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особенности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размножения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лабораторных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колониях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сравнить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успешность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адаптации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условиям</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неволи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четырех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видов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песчанок</w:t>
      </w:r>
      <w:r w:rsidRPr="006C1603">
        <w:rPr>
          <w:rFonts w:ascii="Helvetica" w:hAnsi="Helvetica" w:cs="Helvetica"/>
          <w:b/>
          <w:bCs/>
          <w:color w:val="222222"/>
          <w:sz w:val="21"/>
          <w:szCs w:val="21"/>
        </w:rPr>
        <w:t xml:space="preserve">. 2. </w:t>
      </w:r>
      <w:r w:rsidRPr="006C1603">
        <w:rPr>
          <w:rFonts w:ascii="Helvetica" w:hAnsi="Helvetica" w:cs="Helvetica" w:hint="eastAsia"/>
          <w:b/>
          <w:bCs/>
          <w:color w:val="222222"/>
          <w:sz w:val="21"/>
          <w:szCs w:val="21"/>
        </w:rPr>
        <w:t>Проанализировать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видовые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особенности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влияния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возраста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родства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между</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партнерами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предшествующего</w:t>
      </w:r>
    </w:p>
    <w:p w14:paraId="67D5C4B3" w14:textId="77777777" w:rsidR="006C1603" w:rsidRPr="006C1603" w:rsidRDefault="006C1603" w:rsidP="006C1603">
      <w:pPr>
        <w:rPr>
          <w:rFonts w:ascii="Helvetica" w:hAnsi="Helvetica" w:cs="Helvetica"/>
          <w:b/>
          <w:bCs/>
          <w:color w:val="222222"/>
          <w:sz w:val="21"/>
          <w:szCs w:val="21"/>
        </w:rPr>
      </w:pPr>
    </w:p>
    <w:p w14:paraId="0EE7EF42"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Оглавление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диссертации</w:t>
      </w:r>
    </w:p>
    <w:p w14:paraId="72D25D7D"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кандидат</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биологических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наук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Володин</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Илья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Александрович</w:t>
      </w:r>
    </w:p>
    <w:p w14:paraId="0B596C30"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СОДЕРЖАНИЕ</w:t>
      </w:r>
    </w:p>
    <w:p w14:paraId="009836F2" w14:textId="77777777" w:rsidR="006C1603" w:rsidRPr="006C1603" w:rsidRDefault="006C1603" w:rsidP="006C1603">
      <w:pPr>
        <w:rPr>
          <w:rFonts w:ascii="Helvetica" w:hAnsi="Helvetica" w:cs="Helvetica"/>
          <w:b/>
          <w:bCs/>
          <w:color w:val="222222"/>
          <w:sz w:val="21"/>
          <w:szCs w:val="21"/>
        </w:rPr>
      </w:pPr>
    </w:p>
    <w:p w14:paraId="6A809CA8"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ВВЕДЕНИЕ</w:t>
      </w:r>
    </w:p>
    <w:p w14:paraId="6306C274" w14:textId="77777777" w:rsidR="006C1603" w:rsidRPr="006C1603" w:rsidRDefault="006C1603" w:rsidP="006C1603">
      <w:pPr>
        <w:rPr>
          <w:rFonts w:ascii="Helvetica" w:hAnsi="Helvetica" w:cs="Helvetica"/>
          <w:b/>
          <w:bCs/>
          <w:color w:val="222222"/>
          <w:sz w:val="21"/>
          <w:szCs w:val="21"/>
        </w:rPr>
      </w:pPr>
    </w:p>
    <w:p w14:paraId="155ED740"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Глава</w:t>
      </w:r>
      <w:r w:rsidRPr="006C1603">
        <w:rPr>
          <w:rFonts w:ascii="Helvetica" w:hAnsi="Helvetica" w:cs="Helvetica"/>
          <w:b/>
          <w:bCs/>
          <w:color w:val="222222"/>
          <w:sz w:val="21"/>
          <w:szCs w:val="21"/>
        </w:rPr>
        <w:t xml:space="preserve"> 1. </w:t>
      </w:r>
      <w:r w:rsidRPr="006C1603">
        <w:rPr>
          <w:rFonts w:ascii="Helvetica" w:hAnsi="Helvetica" w:cs="Helvetica" w:hint="eastAsia"/>
          <w:b/>
          <w:bCs/>
          <w:color w:val="222222"/>
          <w:sz w:val="21"/>
          <w:szCs w:val="21"/>
        </w:rPr>
        <w:t>БИОЛОГИЯ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РАЗМНОЖЕНИЕ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ПРОСТРАНСТВЕННО</w:t>
      </w:r>
      <w:r w:rsidRPr="006C1603">
        <w:rPr>
          <w:rFonts w:ascii="Helvetica" w:hAnsi="Helvetica" w:cs="Helvetica"/>
          <w:b/>
          <w:bCs/>
          <w:color w:val="222222"/>
          <w:sz w:val="21"/>
          <w:szCs w:val="21"/>
        </w:rPr>
        <w:t>-</w:t>
      </w:r>
      <w:r w:rsidRPr="006C1603">
        <w:rPr>
          <w:rFonts w:ascii="Helvetica" w:hAnsi="Helvetica" w:cs="Helvetica" w:hint="eastAsia"/>
          <w:b/>
          <w:bCs/>
          <w:color w:val="222222"/>
          <w:sz w:val="21"/>
          <w:szCs w:val="21"/>
        </w:rPr>
        <w:t>ЭТОЛОГИЧЕСКАЯ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СТРУКТУРА</w:t>
      </w:r>
    </w:p>
    <w:p w14:paraId="7274766F" w14:textId="77777777" w:rsidR="006C1603" w:rsidRPr="006C1603" w:rsidRDefault="006C1603" w:rsidP="006C1603">
      <w:pPr>
        <w:rPr>
          <w:rFonts w:ascii="Helvetica" w:hAnsi="Helvetica" w:cs="Helvetica"/>
          <w:b/>
          <w:bCs/>
          <w:color w:val="222222"/>
          <w:sz w:val="21"/>
          <w:szCs w:val="21"/>
        </w:rPr>
      </w:pPr>
    </w:p>
    <w:p w14:paraId="78F06566"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ПОСЕЛЕНИЙ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ПЕСЧАНОК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ПРИРОДЕ</w:t>
      </w:r>
    </w:p>
    <w:p w14:paraId="396EFB9B" w14:textId="77777777" w:rsidR="006C1603" w:rsidRPr="006C1603" w:rsidRDefault="006C1603" w:rsidP="006C1603">
      <w:pPr>
        <w:rPr>
          <w:rFonts w:ascii="Helvetica" w:hAnsi="Helvetica" w:cs="Helvetica"/>
          <w:b/>
          <w:bCs/>
          <w:color w:val="222222"/>
          <w:sz w:val="21"/>
          <w:szCs w:val="21"/>
        </w:rPr>
      </w:pPr>
    </w:p>
    <w:p w14:paraId="71B74565"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1.1 </w:t>
      </w:r>
      <w:r w:rsidRPr="006C1603">
        <w:rPr>
          <w:rFonts w:ascii="Helvetica" w:hAnsi="Helvetica" w:cs="Helvetica" w:hint="eastAsia"/>
          <w:b/>
          <w:bCs/>
          <w:color w:val="222222"/>
          <w:sz w:val="21"/>
          <w:szCs w:val="21"/>
        </w:rPr>
        <w:t>Большая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песчанка</w:t>
      </w:r>
    </w:p>
    <w:p w14:paraId="1EEE1699" w14:textId="77777777" w:rsidR="006C1603" w:rsidRPr="006C1603" w:rsidRDefault="006C1603" w:rsidP="006C1603">
      <w:pPr>
        <w:rPr>
          <w:rFonts w:ascii="Helvetica" w:hAnsi="Helvetica" w:cs="Helvetica"/>
          <w:b/>
          <w:bCs/>
          <w:color w:val="222222"/>
          <w:sz w:val="21"/>
          <w:szCs w:val="21"/>
        </w:rPr>
      </w:pPr>
    </w:p>
    <w:p w14:paraId="2EE5BC6E" w14:textId="77777777" w:rsidR="006C1603" w:rsidRPr="006C1603" w:rsidRDefault="006C1603" w:rsidP="006C1603">
      <w:pPr>
        <w:rPr>
          <w:rFonts w:ascii="Helvetica" w:hAnsi="Helvetica" w:cs="Helvetica"/>
          <w:b/>
          <w:bCs/>
          <w:color w:val="222222"/>
          <w:sz w:val="21"/>
          <w:szCs w:val="21"/>
          <w:lang w:val="en-US"/>
        </w:rPr>
      </w:pPr>
      <w:r w:rsidRPr="006C1603">
        <w:rPr>
          <w:rFonts w:ascii="Helvetica" w:hAnsi="Helvetica" w:cs="Helvetica"/>
          <w:b/>
          <w:bCs/>
          <w:color w:val="222222"/>
          <w:sz w:val="21"/>
          <w:szCs w:val="21"/>
          <w:lang w:val="en-US"/>
        </w:rPr>
        <w:t>{Rhombomys opimus Lichtenstein, 1823)</w:t>
      </w:r>
    </w:p>
    <w:p w14:paraId="3E7AA16D" w14:textId="77777777" w:rsidR="006C1603" w:rsidRPr="006C1603" w:rsidRDefault="006C1603" w:rsidP="006C1603">
      <w:pPr>
        <w:rPr>
          <w:rFonts w:ascii="Helvetica" w:hAnsi="Helvetica" w:cs="Helvetica"/>
          <w:b/>
          <w:bCs/>
          <w:color w:val="222222"/>
          <w:sz w:val="21"/>
          <w:szCs w:val="21"/>
          <w:lang w:val="en-US"/>
        </w:rPr>
      </w:pPr>
    </w:p>
    <w:p w14:paraId="018FA7CC" w14:textId="77777777" w:rsidR="006C1603" w:rsidRPr="006C1603" w:rsidRDefault="006C1603" w:rsidP="006C1603">
      <w:pPr>
        <w:rPr>
          <w:rFonts w:ascii="Helvetica" w:hAnsi="Helvetica" w:cs="Helvetica"/>
          <w:b/>
          <w:bCs/>
          <w:color w:val="222222"/>
          <w:sz w:val="21"/>
          <w:szCs w:val="21"/>
          <w:lang w:val="en-US"/>
        </w:rPr>
      </w:pPr>
      <w:r w:rsidRPr="006C1603">
        <w:rPr>
          <w:rFonts w:ascii="Helvetica" w:hAnsi="Helvetica" w:cs="Helvetica"/>
          <w:b/>
          <w:bCs/>
          <w:color w:val="222222"/>
          <w:sz w:val="21"/>
          <w:szCs w:val="21"/>
          <w:lang w:val="en-US"/>
        </w:rPr>
        <w:t xml:space="preserve">1.2 </w:t>
      </w:r>
      <w:r w:rsidRPr="006C1603">
        <w:rPr>
          <w:rFonts w:ascii="Helvetica" w:hAnsi="Helvetica" w:cs="Helvetica" w:hint="eastAsia"/>
          <w:b/>
          <w:bCs/>
          <w:color w:val="222222"/>
          <w:sz w:val="21"/>
          <w:szCs w:val="21"/>
        </w:rPr>
        <w:t>Монгольская</w:t>
      </w:r>
      <w:r w:rsidRPr="006C1603">
        <w:rPr>
          <w:rFonts w:ascii="Helvetica" w:hAnsi="Helvetica" w:cs="Helvetica"/>
          <w:b/>
          <w:bCs/>
          <w:color w:val="222222"/>
          <w:sz w:val="21"/>
          <w:szCs w:val="21"/>
          <w:lang w:val="en-US"/>
        </w:rPr>
        <w:t xml:space="preserve"> </w:t>
      </w:r>
      <w:r w:rsidRPr="006C1603">
        <w:rPr>
          <w:rFonts w:ascii="Helvetica" w:hAnsi="Helvetica" w:cs="Helvetica" w:hint="eastAsia"/>
          <w:b/>
          <w:bCs/>
          <w:color w:val="222222"/>
          <w:sz w:val="21"/>
          <w:szCs w:val="21"/>
        </w:rPr>
        <w:t>песчанка</w:t>
      </w:r>
    </w:p>
    <w:p w14:paraId="7F24DE60" w14:textId="77777777" w:rsidR="006C1603" w:rsidRPr="006C1603" w:rsidRDefault="006C1603" w:rsidP="006C1603">
      <w:pPr>
        <w:rPr>
          <w:rFonts w:ascii="Helvetica" w:hAnsi="Helvetica" w:cs="Helvetica"/>
          <w:b/>
          <w:bCs/>
          <w:color w:val="222222"/>
          <w:sz w:val="21"/>
          <w:szCs w:val="21"/>
          <w:lang w:val="en-US"/>
        </w:rPr>
      </w:pPr>
    </w:p>
    <w:p w14:paraId="4473FB97" w14:textId="77777777" w:rsidR="006C1603" w:rsidRPr="006C1603" w:rsidRDefault="006C1603" w:rsidP="006C1603">
      <w:pPr>
        <w:rPr>
          <w:rFonts w:ascii="Helvetica" w:hAnsi="Helvetica" w:cs="Helvetica"/>
          <w:b/>
          <w:bCs/>
          <w:color w:val="222222"/>
          <w:sz w:val="21"/>
          <w:szCs w:val="21"/>
          <w:lang w:val="en-US"/>
        </w:rPr>
      </w:pPr>
      <w:r w:rsidRPr="006C1603">
        <w:rPr>
          <w:rFonts w:ascii="Helvetica" w:hAnsi="Helvetica" w:cs="Helvetica"/>
          <w:b/>
          <w:bCs/>
          <w:color w:val="222222"/>
          <w:sz w:val="21"/>
          <w:szCs w:val="21"/>
          <w:lang w:val="en-US"/>
        </w:rPr>
        <w:t>{Meriones unguiculatus Milne-Edwards, 1867)</w:t>
      </w:r>
    </w:p>
    <w:p w14:paraId="3087B8D5" w14:textId="77777777" w:rsidR="006C1603" w:rsidRPr="006C1603" w:rsidRDefault="006C1603" w:rsidP="006C1603">
      <w:pPr>
        <w:rPr>
          <w:rFonts w:ascii="Helvetica" w:hAnsi="Helvetica" w:cs="Helvetica"/>
          <w:b/>
          <w:bCs/>
          <w:color w:val="222222"/>
          <w:sz w:val="21"/>
          <w:szCs w:val="21"/>
          <w:lang w:val="en-US"/>
        </w:rPr>
      </w:pPr>
    </w:p>
    <w:p w14:paraId="61CA8936" w14:textId="77777777" w:rsidR="006C1603" w:rsidRPr="006C1603" w:rsidRDefault="006C1603" w:rsidP="006C1603">
      <w:pPr>
        <w:rPr>
          <w:rFonts w:ascii="Helvetica" w:hAnsi="Helvetica" w:cs="Helvetica"/>
          <w:b/>
          <w:bCs/>
          <w:color w:val="222222"/>
          <w:sz w:val="21"/>
          <w:szCs w:val="21"/>
          <w:lang w:val="en-US"/>
        </w:rPr>
      </w:pPr>
      <w:r w:rsidRPr="006C1603">
        <w:rPr>
          <w:rFonts w:ascii="Helvetica" w:hAnsi="Helvetica" w:cs="Helvetica"/>
          <w:b/>
          <w:bCs/>
          <w:color w:val="222222"/>
          <w:sz w:val="21"/>
          <w:szCs w:val="21"/>
          <w:lang w:val="en-US"/>
        </w:rPr>
        <w:t xml:space="preserve">1.3 </w:t>
      </w:r>
      <w:r w:rsidRPr="006C1603">
        <w:rPr>
          <w:rFonts w:ascii="Helvetica" w:hAnsi="Helvetica" w:cs="Helvetica" w:hint="eastAsia"/>
          <w:b/>
          <w:bCs/>
          <w:color w:val="222222"/>
          <w:sz w:val="21"/>
          <w:szCs w:val="21"/>
        </w:rPr>
        <w:t>Полуденная</w:t>
      </w:r>
      <w:r w:rsidRPr="006C1603">
        <w:rPr>
          <w:rFonts w:ascii="Helvetica" w:hAnsi="Helvetica" w:cs="Helvetica"/>
          <w:b/>
          <w:bCs/>
          <w:color w:val="222222"/>
          <w:sz w:val="21"/>
          <w:szCs w:val="21"/>
          <w:lang w:val="en-US"/>
        </w:rPr>
        <w:t xml:space="preserve"> </w:t>
      </w:r>
      <w:r w:rsidRPr="006C1603">
        <w:rPr>
          <w:rFonts w:ascii="Helvetica" w:hAnsi="Helvetica" w:cs="Helvetica" w:hint="eastAsia"/>
          <w:b/>
          <w:bCs/>
          <w:color w:val="222222"/>
          <w:sz w:val="21"/>
          <w:szCs w:val="21"/>
        </w:rPr>
        <w:t>песчанка</w:t>
      </w:r>
      <w:r w:rsidRPr="006C1603">
        <w:rPr>
          <w:rFonts w:ascii="Helvetica" w:hAnsi="Helvetica" w:cs="Helvetica"/>
          <w:b/>
          <w:bCs/>
          <w:color w:val="222222"/>
          <w:sz w:val="21"/>
          <w:szCs w:val="21"/>
          <w:lang w:val="en-US"/>
        </w:rPr>
        <w:t xml:space="preserve"> (.Meriones meridianus Pallas, 1773)</w:t>
      </w:r>
    </w:p>
    <w:p w14:paraId="31FEC18C" w14:textId="77777777" w:rsidR="006C1603" w:rsidRPr="006C1603" w:rsidRDefault="006C1603" w:rsidP="006C1603">
      <w:pPr>
        <w:rPr>
          <w:rFonts w:ascii="Helvetica" w:hAnsi="Helvetica" w:cs="Helvetica"/>
          <w:b/>
          <w:bCs/>
          <w:color w:val="222222"/>
          <w:sz w:val="21"/>
          <w:szCs w:val="21"/>
          <w:lang w:val="en-US"/>
        </w:rPr>
      </w:pPr>
    </w:p>
    <w:p w14:paraId="1553E50A" w14:textId="77777777" w:rsidR="006C1603" w:rsidRPr="006C1603" w:rsidRDefault="006C1603" w:rsidP="006C1603">
      <w:pPr>
        <w:rPr>
          <w:rFonts w:ascii="Helvetica" w:hAnsi="Helvetica" w:cs="Helvetica"/>
          <w:b/>
          <w:bCs/>
          <w:color w:val="222222"/>
          <w:sz w:val="21"/>
          <w:szCs w:val="21"/>
          <w:lang w:val="en-US"/>
        </w:rPr>
      </w:pPr>
      <w:r w:rsidRPr="006C1603">
        <w:rPr>
          <w:rFonts w:ascii="Helvetica" w:hAnsi="Helvetica" w:cs="Helvetica"/>
          <w:b/>
          <w:bCs/>
          <w:color w:val="222222"/>
          <w:sz w:val="21"/>
          <w:szCs w:val="21"/>
          <w:lang w:val="en-US"/>
        </w:rPr>
        <w:t xml:space="preserve">1.4 </w:t>
      </w:r>
      <w:r w:rsidRPr="006C1603">
        <w:rPr>
          <w:rFonts w:ascii="Helvetica" w:hAnsi="Helvetica" w:cs="Helvetica" w:hint="eastAsia"/>
          <w:b/>
          <w:bCs/>
          <w:color w:val="222222"/>
          <w:sz w:val="21"/>
          <w:szCs w:val="21"/>
        </w:rPr>
        <w:t>Светлая</w:t>
      </w:r>
      <w:r w:rsidRPr="006C1603">
        <w:rPr>
          <w:rFonts w:ascii="Helvetica" w:hAnsi="Helvetica" w:cs="Helvetica"/>
          <w:b/>
          <w:bCs/>
          <w:color w:val="222222"/>
          <w:sz w:val="21"/>
          <w:szCs w:val="21"/>
          <w:lang w:val="en-US"/>
        </w:rPr>
        <w:t xml:space="preserve"> </w:t>
      </w:r>
      <w:r w:rsidRPr="006C1603">
        <w:rPr>
          <w:rFonts w:ascii="Helvetica" w:hAnsi="Helvetica" w:cs="Helvetica" w:hint="eastAsia"/>
          <w:b/>
          <w:bCs/>
          <w:color w:val="222222"/>
          <w:sz w:val="21"/>
          <w:szCs w:val="21"/>
        </w:rPr>
        <w:t>песчанка</w:t>
      </w:r>
      <w:r w:rsidRPr="006C1603">
        <w:rPr>
          <w:rFonts w:ascii="Helvetica" w:hAnsi="Helvetica" w:cs="Helvetica"/>
          <w:b/>
          <w:bCs/>
          <w:color w:val="222222"/>
          <w:sz w:val="21"/>
          <w:szCs w:val="21"/>
          <w:lang w:val="en-US"/>
        </w:rPr>
        <w:t xml:space="preserve"> (Gerbillusperpallidus Setzer, 1958)</w:t>
      </w:r>
    </w:p>
    <w:p w14:paraId="4E86678E" w14:textId="77777777" w:rsidR="006C1603" w:rsidRPr="006C1603" w:rsidRDefault="006C1603" w:rsidP="006C1603">
      <w:pPr>
        <w:rPr>
          <w:rFonts w:ascii="Helvetica" w:hAnsi="Helvetica" w:cs="Helvetica"/>
          <w:b/>
          <w:bCs/>
          <w:color w:val="222222"/>
          <w:sz w:val="21"/>
          <w:szCs w:val="21"/>
          <w:lang w:val="en-US"/>
        </w:rPr>
      </w:pPr>
    </w:p>
    <w:p w14:paraId="153F91E6"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Глава</w:t>
      </w:r>
      <w:r w:rsidRPr="006C1603">
        <w:rPr>
          <w:rFonts w:ascii="Helvetica" w:hAnsi="Helvetica" w:cs="Helvetica"/>
          <w:b/>
          <w:bCs/>
          <w:color w:val="222222"/>
          <w:sz w:val="21"/>
          <w:szCs w:val="21"/>
          <w:lang w:val="en-US"/>
        </w:rPr>
        <w:t xml:space="preserve"> 2. </w:t>
      </w:r>
      <w:r w:rsidRPr="006C1603">
        <w:rPr>
          <w:rFonts w:ascii="Helvetica" w:hAnsi="Helvetica" w:cs="Helvetica" w:hint="eastAsia"/>
          <w:b/>
          <w:bCs/>
          <w:color w:val="222222"/>
          <w:sz w:val="21"/>
          <w:szCs w:val="21"/>
        </w:rPr>
        <w:t>ОСОБЕННОСТИ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СОДЕРЖАНИЯ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РАЗМНОЖЕНИЯ</w:t>
      </w:r>
    </w:p>
    <w:p w14:paraId="42CCD9D4" w14:textId="77777777" w:rsidR="006C1603" w:rsidRPr="006C1603" w:rsidRDefault="006C1603" w:rsidP="006C1603">
      <w:pPr>
        <w:rPr>
          <w:rFonts w:ascii="Helvetica" w:hAnsi="Helvetica" w:cs="Helvetica"/>
          <w:b/>
          <w:bCs/>
          <w:color w:val="222222"/>
          <w:sz w:val="21"/>
          <w:szCs w:val="21"/>
        </w:rPr>
      </w:pPr>
    </w:p>
    <w:p w14:paraId="47CD7979"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ПЕСЧАНОК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ЛАБОРАТОРНЫХ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КОЛОНИЯХ</w:t>
      </w:r>
    </w:p>
    <w:p w14:paraId="30BA0088" w14:textId="77777777" w:rsidR="006C1603" w:rsidRPr="006C1603" w:rsidRDefault="006C1603" w:rsidP="006C1603">
      <w:pPr>
        <w:rPr>
          <w:rFonts w:ascii="Helvetica" w:hAnsi="Helvetica" w:cs="Helvetica"/>
          <w:b/>
          <w:bCs/>
          <w:color w:val="222222"/>
          <w:sz w:val="21"/>
          <w:szCs w:val="21"/>
        </w:rPr>
      </w:pPr>
    </w:p>
    <w:p w14:paraId="6AB3389F"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2.1 </w:t>
      </w:r>
      <w:r w:rsidRPr="006C1603">
        <w:rPr>
          <w:rFonts w:ascii="Helvetica" w:hAnsi="Helvetica" w:cs="Helvetica" w:hint="eastAsia"/>
          <w:b/>
          <w:bCs/>
          <w:color w:val="222222"/>
          <w:sz w:val="21"/>
          <w:szCs w:val="21"/>
        </w:rPr>
        <w:t>Материал</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методы</w:t>
      </w:r>
    </w:p>
    <w:p w14:paraId="78901615" w14:textId="77777777" w:rsidR="006C1603" w:rsidRPr="006C1603" w:rsidRDefault="006C1603" w:rsidP="006C1603">
      <w:pPr>
        <w:rPr>
          <w:rFonts w:ascii="Helvetica" w:hAnsi="Helvetica" w:cs="Helvetica"/>
          <w:b/>
          <w:bCs/>
          <w:color w:val="222222"/>
          <w:sz w:val="21"/>
          <w:szCs w:val="21"/>
        </w:rPr>
      </w:pPr>
    </w:p>
    <w:p w14:paraId="4AAC1A2A"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2.2 </w:t>
      </w:r>
      <w:r w:rsidRPr="006C1603">
        <w:rPr>
          <w:rFonts w:ascii="Helvetica" w:hAnsi="Helvetica" w:cs="Helvetica" w:hint="eastAsia"/>
          <w:b/>
          <w:bCs/>
          <w:color w:val="222222"/>
          <w:sz w:val="21"/>
          <w:szCs w:val="21"/>
        </w:rPr>
        <w:t>Большая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песчанка</w:t>
      </w:r>
    </w:p>
    <w:p w14:paraId="4774A4E2" w14:textId="77777777" w:rsidR="006C1603" w:rsidRPr="006C1603" w:rsidRDefault="006C1603" w:rsidP="006C1603">
      <w:pPr>
        <w:rPr>
          <w:rFonts w:ascii="Helvetica" w:hAnsi="Helvetica" w:cs="Helvetica"/>
          <w:b/>
          <w:bCs/>
          <w:color w:val="222222"/>
          <w:sz w:val="21"/>
          <w:szCs w:val="21"/>
        </w:rPr>
      </w:pPr>
    </w:p>
    <w:p w14:paraId="60E653F5"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lastRenderedPageBreak/>
        <w:t xml:space="preserve">2.2.1 </w:t>
      </w:r>
      <w:r w:rsidRPr="006C1603">
        <w:rPr>
          <w:rFonts w:ascii="Helvetica" w:hAnsi="Helvetica" w:cs="Helvetica" w:hint="eastAsia"/>
          <w:b/>
          <w:bCs/>
          <w:color w:val="222222"/>
          <w:sz w:val="21"/>
          <w:szCs w:val="21"/>
        </w:rPr>
        <w:t>Особенности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содержания</w:t>
      </w:r>
    </w:p>
    <w:p w14:paraId="7F2FC062" w14:textId="77777777" w:rsidR="006C1603" w:rsidRPr="006C1603" w:rsidRDefault="006C1603" w:rsidP="006C1603">
      <w:pPr>
        <w:rPr>
          <w:rFonts w:ascii="Helvetica" w:hAnsi="Helvetica" w:cs="Helvetica"/>
          <w:b/>
          <w:bCs/>
          <w:color w:val="222222"/>
          <w:sz w:val="21"/>
          <w:szCs w:val="21"/>
        </w:rPr>
      </w:pPr>
    </w:p>
    <w:p w14:paraId="65F45C65"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2.2.2 </w:t>
      </w:r>
      <w:r w:rsidRPr="006C1603">
        <w:rPr>
          <w:rFonts w:ascii="Helvetica" w:hAnsi="Helvetica" w:cs="Helvetica" w:hint="eastAsia"/>
          <w:b/>
          <w:bCs/>
          <w:color w:val="222222"/>
          <w:sz w:val="21"/>
          <w:szCs w:val="21"/>
        </w:rPr>
        <w:t>Размножение</w:t>
      </w:r>
    </w:p>
    <w:p w14:paraId="6A898500" w14:textId="77777777" w:rsidR="006C1603" w:rsidRPr="006C1603" w:rsidRDefault="006C1603" w:rsidP="006C1603">
      <w:pPr>
        <w:rPr>
          <w:rFonts w:ascii="Helvetica" w:hAnsi="Helvetica" w:cs="Helvetica"/>
          <w:b/>
          <w:bCs/>
          <w:color w:val="222222"/>
          <w:sz w:val="21"/>
          <w:szCs w:val="21"/>
        </w:rPr>
      </w:pPr>
    </w:p>
    <w:p w14:paraId="38C049EF"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2.2.3 </w:t>
      </w:r>
      <w:r w:rsidRPr="006C1603">
        <w:rPr>
          <w:rFonts w:ascii="Helvetica" w:hAnsi="Helvetica" w:cs="Helvetica" w:hint="eastAsia"/>
          <w:b/>
          <w:bCs/>
          <w:color w:val="222222"/>
          <w:sz w:val="21"/>
          <w:szCs w:val="21"/>
        </w:rPr>
        <w:t>Продолжительность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жизни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причины</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падежа</w:t>
      </w:r>
    </w:p>
    <w:p w14:paraId="43E1361B" w14:textId="77777777" w:rsidR="006C1603" w:rsidRPr="006C1603" w:rsidRDefault="006C1603" w:rsidP="006C1603">
      <w:pPr>
        <w:rPr>
          <w:rFonts w:ascii="Helvetica" w:hAnsi="Helvetica" w:cs="Helvetica"/>
          <w:b/>
          <w:bCs/>
          <w:color w:val="222222"/>
          <w:sz w:val="21"/>
          <w:szCs w:val="21"/>
        </w:rPr>
      </w:pPr>
    </w:p>
    <w:p w14:paraId="31E5934F"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2.3 </w:t>
      </w:r>
      <w:r w:rsidRPr="006C1603">
        <w:rPr>
          <w:rFonts w:ascii="Helvetica" w:hAnsi="Helvetica" w:cs="Helvetica" w:hint="eastAsia"/>
          <w:b/>
          <w:bCs/>
          <w:color w:val="222222"/>
          <w:sz w:val="21"/>
          <w:szCs w:val="21"/>
        </w:rPr>
        <w:t>Монгольская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песчанка</w:t>
      </w:r>
    </w:p>
    <w:p w14:paraId="4F510DF2" w14:textId="77777777" w:rsidR="006C1603" w:rsidRPr="006C1603" w:rsidRDefault="006C1603" w:rsidP="006C1603">
      <w:pPr>
        <w:rPr>
          <w:rFonts w:ascii="Helvetica" w:hAnsi="Helvetica" w:cs="Helvetica"/>
          <w:b/>
          <w:bCs/>
          <w:color w:val="222222"/>
          <w:sz w:val="21"/>
          <w:szCs w:val="21"/>
        </w:rPr>
      </w:pPr>
    </w:p>
    <w:p w14:paraId="7390EB5B"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2.3.1 </w:t>
      </w:r>
      <w:r w:rsidRPr="006C1603">
        <w:rPr>
          <w:rFonts w:ascii="Helvetica" w:hAnsi="Helvetica" w:cs="Helvetica" w:hint="eastAsia"/>
          <w:b/>
          <w:bCs/>
          <w:color w:val="222222"/>
          <w:sz w:val="21"/>
          <w:szCs w:val="21"/>
        </w:rPr>
        <w:t>Особенности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содержания</w:t>
      </w:r>
    </w:p>
    <w:p w14:paraId="19A1F839" w14:textId="77777777" w:rsidR="006C1603" w:rsidRPr="006C1603" w:rsidRDefault="006C1603" w:rsidP="006C1603">
      <w:pPr>
        <w:rPr>
          <w:rFonts w:ascii="Helvetica" w:hAnsi="Helvetica" w:cs="Helvetica"/>
          <w:b/>
          <w:bCs/>
          <w:color w:val="222222"/>
          <w:sz w:val="21"/>
          <w:szCs w:val="21"/>
        </w:rPr>
      </w:pPr>
    </w:p>
    <w:p w14:paraId="75BC676A"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2.3.2 </w:t>
      </w:r>
      <w:r w:rsidRPr="006C1603">
        <w:rPr>
          <w:rFonts w:ascii="Helvetica" w:hAnsi="Helvetica" w:cs="Helvetica" w:hint="eastAsia"/>
          <w:b/>
          <w:bCs/>
          <w:color w:val="222222"/>
          <w:sz w:val="21"/>
          <w:szCs w:val="21"/>
        </w:rPr>
        <w:t>Размножение</w:t>
      </w:r>
    </w:p>
    <w:p w14:paraId="57D83D00" w14:textId="77777777" w:rsidR="006C1603" w:rsidRPr="006C1603" w:rsidRDefault="006C1603" w:rsidP="006C1603">
      <w:pPr>
        <w:rPr>
          <w:rFonts w:ascii="Helvetica" w:hAnsi="Helvetica" w:cs="Helvetica"/>
          <w:b/>
          <w:bCs/>
          <w:color w:val="222222"/>
          <w:sz w:val="21"/>
          <w:szCs w:val="21"/>
        </w:rPr>
      </w:pPr>
    </w:p>
    <w:p w14:paraId="1DA90DA2"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2.3.3 </w:t>
      </w:r>
      <w:r w:rsidRPr="006C1603">
        <w:rPr>
          <w:rFonts w:ascii="Helvetica" w:hAnsi="Helvetica" w:cs="Helvetica" w:hint="eastAsia"/>
          <w:b/>
          <w:bCs/>
          <w:color w:val="222222"/>
          <w:sz w:val="21"/>
          <w:szCs w:val="21"/>
        </w:rPr>
        <w:t>Продолжительность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жизни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причины</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падежа</w:t>
      </w:r>
    </w:p>
    <w:p w14:paraId="797CB127" w14:textId="77777777" w:rsidR="006C1603" w:rsidRPr="006C1603" w:rsidRDefault="006C1603" w:rsidP="006C1603">
      <w:pPr>
        <w:rPr>
          <w:rFonts w:ascii="Helvetica" w:hAnsi="Helvetica" w:cs="Helvetica"/>
          <w:b/>
          <w:bCs/>
          <w:color w:val="222222"/>
          <w:sz w:val="21"/>
          <w:szCs w:val="21"/>
        </w:rPr>
      </w:pPr>
    </w:p>
    <w:p w14:paraId="3FA512F0"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2.4 </w:t>
      </w:r>
      <w:r w:rsidRPr="006C1603">
        <w:rPr>
          <w:rFonts w:ascii="Helvetica" w:hAnsi="Helvetica" w:cs="Helvetica" w:hint="eastAsia"/>
          <w:b/>
          <w:bCs/>
          <w:color w:val="222222"/>
          <w:sz w:val="21"/>
          <w:szCs w:val="21"/>
        </w:rPr>
        <w:t>Полуденная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песчанка</w:t>
      </w:r>
    </w:p>
    <w:p w14:paraId="3AD45F13" w14:textId="77777777" w:rsidR="006C1603" w:rsidRPr="006C1603" w:rsidRDefault="006C1603" w:rsidP="006C1603">
      <w:pPr>
        <w:rPr>
          <w:rFonts w:ascii="Helvetica" w:hAnsi="Helvetica" w:cs="Helvetica"/>
          <w:b/>
          <w:bCs/>
          <w:color w:val="222222"/>
          <w:sz w:val="21"/>
          <w:szCs w:val="21"/>
        </w:rPr>
      </w:pPr>
    </w:p>
    <w:p w14:paraId="0050263C"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2.4.1 </w:t>
      </w:r>
      <w:r w:rsidRPr="006C1603">
        <w:rPr>
          <w:rFonts w:ascii="Helvetica" w:hAnsi="Helvetica" w:cs="Helvetica" w:hint="eastAsia"/>
          <w:b/>
          <w:bCs/>
          <w:color w:val="222222"/>
          <w:sz w:val="21"/>
          <w:szCs w:val="21"/>
        </w:rPr>
        <w:t>Особенности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содержания</w:t>
      </w:r>
    </w:p>
    <w:p w14:paraId="1DD78678" w14:textId="77777777" w:rsidR="006C1603" w:rsidRPr="006C1603" w:rsidRDefault="006C1603" w:rsidP="006C1603">
      <w:pPr>
        <w:rPr>
          <w:rFonts w:ascii="Helvetica" w:hAnsi="Helvetica" w:cs="Helvetica"/>
          <w:b/>
          <w:bCs/>
          <w:color w:val="222222"/>
          <w:sz w:val="21"/>
          <w:szCs w:val="21"/>
        </w:rPr>
      </w:pPr>
    </w:p>
    <w:p w14:paraId="704E65AF"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2.5 </w:t>
      </w:r>
      <w:r w:rsidRPr="006C1603">
        <w:rPr>
          <w:rFonts w:ascii="Helvetica" w:hAnsi="Helvetica" w:cs="Helvetica" w:hint="eastAsia"/>
          <w:b/>
          <w:bCs/>
          <w:color w:val="222222"/>
          <w:sz w:val="21"/>
          <w:szCs w:val="21"/>
        </w:rPr>
        <w:t>Полуденная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песчанка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калмыцкий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подвид</w:t>
      </w:r>
    </w:p>
    <w:p w14:paraId="0A9FECBA" w14:textId="77777777" w:rsidR="006C1603" w:rsidRPr="006C1603" w:rsidRDefault="006C1603" w:rsidP="006C1603">
      <w:pPr>
        <w:rPr>
          <w:rFonts w:ascii="Helvetica" w:hAnsi="Helvetica" w:cs="Helvetica"/>
          <w:b/>
          <w:bCs/>
          <w:color w:val="222222"/>
          <w:sz w:val="21"/>
          <w:szCs w:val="21"/>
        </w:rPr>
      </w:pPr>
    </w:p>
    <w:p w14:paraId="344962AE"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2.5.1 </w:t>
      </w:r>
      <w:r w:rsidRPr="006C1603">
        <w:rPr>
          <w:rFonts w:ascii="Helvetica" w:hAnsi="Helvetica" w:cs="Helvetica" w:hint="eastAsia"/>
          <w:b/>
          <w:bCs/>
          <w:color w:val="222222"/>
          <w:sz w:val="21"/>
          <w:szCs w:val="21"/>
        </w:rPr>
        <w:t>Размножение</w:t>
      </w:r>
    </w:p>
    <w:p w14:paraId="7E5B6F25" w14:textId="77777777" w:rsidR="006C1603" w:rsidRPr="006C1603" w:rsidRDefault="006C1603" w:rsidP="006C1603">
      <w:pPr>
        <w:rPr>
          <w:rFonts w:ascii="Helvetica" w:hAnsi="Helvetica" w:cs="Helvetica"/>
          <w:b/>
          <w:bCs/>
          <w:color w:val="222222"/>
          <w:sz w:val="21"/>
          <w:szCs w:val="21"/>
        </w:rPr>
      </w:pPr>
    </w:p>
    <w:p w14:paraId="14C3D8A7"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2.5.2 </w:t>
      </w:r>
      <w:r w:rsidRPr="006C1603">
        <w:rPr>
          <w:rFonts w:ascii="Helvetica" w:hAnsi="Helvetica" w:cs="Helvetica" w:hint="eastAsia"/>
          <w:b/>
          <w:bCs/>
          <w:color w:val="222222"/>
          <w:sz w:val="21"/>
          <w:szCs w:val="21"/>
        </w:rPr>
        <w:t>Продолжительность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жизни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причины</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падежа</w:t>
      </w:r>
    </w:p>
    <w:p w14:paraId="385B3C09" w14:textId="77777777" w:rsidR="006C1603" w:rsidRPr="006C1603" w:rsidRDefault="006C1603" w:rsidP="006C1603">
      <w:pPr>
        <w:rPr>
          <w:rFonts w:ascii="Helvetica" w:hAnsi="Helvetica" w:cs="Helvetica"/>
          <w:b/>
          <w:bCs/>
          <w:color w:val="222222"/>
          <w:sz w:val="21"/>
          <w:szCs w:val="21"/>
        </w:rPr>
      </w:pPr>
    </w:p>
    <w:p w14:paraId="1F1AF60B"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2.6 </w:t>
      </w:r>
      <w:r w:rsidRPr="006C1603">
        <w:rPr>
          <w:rFonts w:ascii="Helvetica" w:hAnsi="Helvetica" w:cs="Helvetica" w:hint="eastAsia"/>
          <w:b/>
          <w:bCs/>
          <w:color w:val="222222"/>
          <w:sz w:val="21"/>
          <w:szCs w:val="21"/>
        </w:rPr>
        <w:t>Полуденная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песчанка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туркменский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подвид</w:t>
      </w:r>
    </w:p>
    <w:p w14:paraId="685DD67D" w14:textId="77777777" w:rsidR="006C1603" w:rsidRPr="006C1603" w:rsidRDefault="006C1603" w:rsidP="006C1603">
      <w:pPr>
        <w:rPr>
          <w:rFonts w:ascii="Helvetica" w:hAnsi="Helvetica" w:cs="Helvetica"/>
          <w:b/>
          <w:bCs/>
          <w:color w:val="222222"/>
          <w:sz w:val="21"/>
          <w:szCs w:val="21"/>
        </w:rPr>
      </w:pPr>
    </w:p>
    <w:p w14:paraId="72FA7916"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2.6.1 </w:t>
      </w:r>
      <w:r w:rsidRPr="006C1603">
        <w:rPr>
          <w:rFonts w:ascii="Helvetica" w:hAnsi="Helvetica" w:cs="Helvetica" w:hint="eastAsia"/>
          <w:b/>
          <w:bCs/>
          <w:color w:val="222222"/>
          <w:sz w:val="21"/>
          <w:szCs w:val="21"/>
        </w:rPr>
        <w:t>Размножение</w:t>
      </w:r>
    </w:p>
    <w:p w14:paraId="0E042E9E" w14:textId="77777777" w:rsidR="006C1603" w:rsidRPr="006C1603" w:rsidRDefault="006C1603" w:rsidP="006C1603">
      <w:pPr>
        <w:rPr>
          <w:rFonts w:ascii="Helvetica" w:hAnsi="Helvetica" w:cs="Helvetica"/>
          <w:b/>
          <w:bCs/>
          <w:color w:val="222222"/>
          <w:sz w:val="21"/>
          <w:szCs w:val="21"/>
        </w:rPr>
      </w:pPr>
    </w:p>
    <w:p w14:paraId="517D0CFC"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2.6.2 </w:t>
      </w:r>
      <w:r w:rsidRPr="006C1603">
        <w:rPr>
          <w:rFonts w:ascii="Helvetica" w:hAnsi="Helvetica" w:cs="Helvetica" w:hint="eastAsia"/>
          <w:b/>
          <w:bCs/>
          <w:color w:val="222222"/>
          <w:sz w:val="21"/>
          <w:szCs w:val="21"/>
        </w:rPr>
        <w:t>Продолжительность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жизни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причины</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падежа</w:t>
      </w:r>
    </w:p>
    <w:p w14:paraId="4567F21E" w14:textId="77777777" w:rsidR="006C1603" w:rsidRPr="006C1603" w:rsidRDefault="006C1603" w:rsidP="006C1603">
      <w:pPr>
        <w:rPr>
          <w:rFonts w:ascii="Helvetica" w:hAnsi="Helvetica" w:cs="Helvetica"/>
          <w:b/>
          <w:bCs/>
          <w:color w:val="222222"/>
          <w:sz w:val="21"/>
          <w:szCs w:val="21"/>
        </w:rPr>
      </w:pPr>
    </w:p>
    <w:p w14:paraId="3FC0492E"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2.7 </w:t>
      </w:r>
      <w:r w:rsidRPr="006C1603">
        <w:rPr>
          <w:rFonts w:ascii="Helvetica" w:hAnsi="Helvetica" w:cs="Helvetica" w:hint="eastAsia"/>
          <w:b/>
          <w:bCs/>
          <w:color w:val="222222"/>
          <w:sz w:val="21"/>
          <w:szCs w:val="21"/>
        </w:rPr>
        <w:t>Полуденная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песчанка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монгольский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подвид</w:t>
      </w:r>
    </w:p>
    <w:p w14:paraId="4EC45336" w14:textId="77777777" w:rsidR="006C1603" w:rsidRPr="006C1603" w:rsidRDefault="006C1603" w:rsidP="006C1603">
      <w:pPr>
        <w:rPr>
          <w:rFonts w:ascii="Helvetica" w:hAnsi="Helvetica" w:cs="Helvetica"/>
          <w:b/>
          <w:bCs/>
          <w:color w:val="222222"/>
          <w:sz w:val="21"/>
          <w:szCs w:val="21"/>
        </w:rPr>
      </w:pPr>
    </w:p>
    <w:p w14:paraId="5CB90EDD"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2.7.1 </w:t>
      </w:r>
      <w:r w:rsidRPr="006C1603">
        <w:rPr>
          <w:rFonts w:ascii="Helvetica" w:hAnsi="Helvetica" w:cs="Helvetica" w:hint="eastAsia"/>
          <w:b/>
          <w:bCs/>
          <w:color w:val="222222"/>
          <w:sz w:val="21"/>
          <w:szCs w:val="21"/>
        </w:rPr>
        <w:t>Размножение</w:t>
      </w:r>
    </w:p>
    <w:p w14:paraId="427C22BB" w14:textId="77777777" w:rsidR="006C1603" w:rsidRPr="006C1603" w:rsidRDefault="006C1603" w:rsidP="006C1603">
      <w:pPr>
        <w:rPr>
          <w:rFonts w:ascii="Helvetica" w:hAnsi="Helvetica" w:cs="Helvetica"/>
          <w:b/>
          <w:bCs/>
          <w:color w:val="222222"/>
          <w:sz w:val="21"/>
          <w:szCs w:val="21"/>
        </w:rPr>
      </w:pPr>
    </w:p>
    <w:p w14:paraId="2F4D2FBC"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2.7.2 </w:t>
      </w:r>
      <w:r w:rsidRPr="006C1603">
        <w:rPr>
          <w:rFonts w:ascii="Helvetica" w:hAnsi="Helvetica" w:cs="Helvetica" w:hint="eastAsia"/>
          <w:b/>
          <w:bCs/>
          <w:color w:val="222222"/>
          <w:sz w:val="21"/>
          <w:szCs w:val="21"/>
        </w:rPr>
        <w:t>Продолжительность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жизни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причины</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падежа</w:t>
      </w:r>
    </w:p>
    <w:p w14:paraId="3F2D03EE" w14:textId="77777777" w:rsidR="006C1603" w:rsidRPr="006C1603" w:rsidRDefault="006C1603" w:rsidP="006C1603">
      <w:pPr>
        <w:rPr>
          <w:rFonts w:ascii="Helvetica" w:hAnsi="Helvetica" w:cs="Helvetica"/>
          <w:b/>
          <w:bCs/>
          <w:color w:val="222222"/>
          <w:sz w:val="21"/>
          <w:szCs w:val="21"/>
        </w:rPr>
      </w:pPr>
    </w:p>
    <w:p w14:paraId="3CFCA9FD"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2.8 </w:t>
      </w:r>
      <w:r w:rsidRPr="006C1603">
        <w:rPr>
          <w:rFonts w:ascii="Helvetica" w:hAnsi="Helvetica" w:cs="Helvetica" w:hint="eastAsia"/>
          <w:b/>
          <w:bCs/>
          <w:color w:val="222222"/>
          <w:sz w:val="21"/>
          <w:szCs w:val="21"/>
        </w:rPr>
        <w:t>Светлая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песчанка</w:t>
      </w:r>
    </w:p>
    <w:p w14:paraId="4412114C" w14:textId="77777777" w:rsidR="006C1603" w:rsidRPr="006C1603" w:rsidRDefault="006C1603" w:rsidP="006C1603">
      <w:pPr>
        <w:rPr>
          <w:rFonts w:ascii="Helvetica" w:hAnsi="Helvetica" w:cs="Helvetica"/>
          <w:b/>
          <w:bCs/>
          <w:color w:val="222222"/>
          <w:sz w:val="21"/>
          <w:szCs w:val="21"/>
        </w:rPr>
      </w:pPr>
    </w:p>
    <w:p w14:paraId="042E67E8"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2.8.1 </w:t>
      </w:r>
      <w:r w:rsidRPr="006C1603">
        <w:rPr>
          <w:rFonts w:ascii="Helvetica" w:hAnsi="Helvetica" w:cs="Helvetica" w:hint="eastAsia"/>
          <w:b/>
          <w:bCs/>
          <w:color w:val="222222"/>
          <w:sz w:val="21"/>
          <w:szCs w:val="21"/>
        </w:rPr>
        <w:t>Особенности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содержания</w:t>
      </w:r>
    </w:p>
    <w:p w14:paraId="0354D3DA" w14:textId="77777777" w:rsidR="006C1603" w:rsidRPr="006C1603" w:rsidRDefault="006C1603" w:rsidP="006C1603">
      <w:pPr>
        <w:rPr>
          <w:rFonts w:ascii="Helvetica" w:hAnsi="Helvetica" w:cs="Helvetica"/>
          <w:b/>
          <w:bCs/>
          <w:color w:val="222222"/>
          <w:sz w:val="21"/>
          <w:szCs w:val="21"/>
        </w:rPr>
      </w:pPr>
    </w:p>
    <w:p w14:paraId="684FF7E2"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2.8.2 </w:t>
      </w:r>
      <w:r w:rsidRPr="006C1603">
        <w:rPr>
          <w:rFonts w:ascii="Helvetica" w:hAnsi="Helvetica" w:cs="Helvetica" w:hint="eastAsia"/>
          <w:b/>
          <w:bCs/>
          <w:color w:val="222222"/>
          <w:sz w:val="21"/>
          <w:szCs w:val="21"/>
        </w:rPr>
        <w:t>Размножение</w:t>
      </w:r>
    </w:p>
    <w:p w14:paraId="5EE580F4" w14:textId="77777777" w:rsidR="006C1603" w:rsidRPr="006C1603" w:rsidRDefault="006C1603" w:rsidP="006C1603">
      <w:pPr>
        <w:rPr>
          <w:rFonts w:ascii="Helvetica" w:hAnsi="Helvetica" w:cs="Helvetica"/>
          <w:b/>
          <w:bCs/>
          <w:color w:val="222222"/>
          <w:sz w:val="21"/>
          <w:szCs w:val="21"/>
        </w:rPr>
      </w:pPr>
    </w:p>
    <w:p w14:paraId="2590F80B"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2.8.3 </w:t>
      </w:r>
      <w:r w:rsidRPr="006C1603">
        <w:rPr>
          <w:rFonts w:ascii="Helvetica" w:hAnsi="Helvetica" w:cs="Helvetica" w:hint="eastAsia"/>
          <w:b/>
          <w:bCs/>
          <w:color w:val="222222"/>
          <w:sz w:val="21"/>
          <w:szCs w:val="21"/>
        </w:rPr>
        <w:t>Продолжительность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жизни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причины</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падежа</w:t>
      </w:r>
    </w:p>
    <w:p w14:paraId="45888AF3" w14:textId="77777777" w:rsidR="006C1603" w:rsidRPr="006C1603" w:rsidRDefault="006C1603" w:rsidP="006C1603">
      <w:pPr>
        <w:rPr>
          <w:rFonts w:ascii="Helvetica" w:hAnsi="Helvetica" w:cs="Helvetica"/>
          <w:b/>
          <w:bCs/>
          <w:color w:val="222222"/>
          <w:sz w:val="21"/>
          <w:szCs w:val="21"/>
        </w:rPr>
      </w:pPr>
    </w:p>
    <w:p w14:paraId="224754A9"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2.9 </w:t>
      </w:r>
      <w:r w:rsidRPr="006C1603">
        <w:rPr>
          <w:rFonts w:ascii="Helvetica" w:hAnsi="Helvetica" w:cs="Helvetica" w:hint="eastAsia"/>
          <w:b/>
          <w:bCs/>
          <w:color w:val="222222"/>
          <w:sz w:val="21"/>
          <w:szCs w:val="21"/>
        </w:rPr>
        <w:t>Сравнение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успешности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адаптации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условиям</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неволи</w:t>
      </w:r>
    </w:p>
    <w:p w14:paraId="25879CB5" w14:textId="77777777" w:rsidR="006C1603" w:rsidRPr="006C1603" w:rsidRDefault="006C1603" w:rsidP="006C1603">
      <w:pPr>
        <w:rPr>
          <w:rFonts w:ascii="Helvetica" w:hAnsi="Helvetica" w:cs="Helvetica"/>
          <w:b/>
          <w:bCs/>
          <w:color w:val="222222"/>
          <w:sz w:val="21"/>
          <w:szCs w:val="21"/>
        </w:rPr>
      </w:pPr>
    </w:p>
    <w:p w14:paraId="5E937FE7"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2.10 </w:t>
      </w:r>
      <w:r w:rsidRPr="006C1603">
        <w:rPr>
          <w:rFonts w:ascii="Helvetica" w:hAnsi="Helvetica" w:cs="Helvetica" w:hint="eastAsia"/>
          <w:b/>
          <w:bCs/>
          <w:color w:val="222222"/>
          <w:sz w:val="21"/>
          <w:szCs w:val="21"/>
        </w:rPr>
        <w:t>Обсуждение</w:t>
      </w:r>
    </w:p>
    <w:p w14:paraId="5B9EAAF1" w14:textId="77777777" w:rsidR="006C1603" w:rsidRPr="006C1603" w:rsidRDefault="006C1603" w:rsidP="006C1603">
      <w:pPr>
        <w:rPr>
          <w:rFonts w:ascii="Helvetica" w:hAnsi="Helvetica" w:cs="Helvetica"/>
          <w:b/>
          <w:bCs/>
          <w:color w:val="222222"/>
          <w:sz w:val="21"/>
          <w:szCs w:val="21"/>
        </w:rPr>
      </w:pPr>
    </w:p>
    <w:p w14:paraId="7110BA36"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Глава</w:t>
      </w:r>
      <w:r w:rsidRPr="006C1603">
        <w:rPr>
          <w:rFonts w:ascii="Helvetica" w:hAnsi="Helvetica" w:cs="Helvetica"/>
          <w:b/>
          <w:bCs/>
          <w:color w:val="222222"/>
          <w:sz w:val="21"/>
          <w:szCs w:val="21"/>
        </w:rPr>
        <w:t xml:space="preserve"> 3. </w:t>
      </w:r>
      <w:r w:rsidRPr="006C1603">
        <w:rPr>
          <w:rFonts w:ascii="Helvetica" w:hAnsi="Helvetica" w:cs="Helvetica" w:hint="eastAsia"/>
          <w:b/>
          <w:bCs/>
          <w:color w:val="222222"/>
          <w:sz w:val="21"/>
          <w:szCs w:val="21"/>
        </w:rPr>
        <w:t>ФАКТОРЫ</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ВЛИЯЮЩИЕ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НА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УСПЕШНОСТЬ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РАЗМНОЖЕНИЯ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ПЕСЧАНОК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НЕВОЛЕ</w:t>
      </w:r>
    </w:p>
    <w:p w14:paraId="29C4A194" w14:textId="77777777" w:rsidR="006C1603" w:rsidRPr="006C1603" w:rsidRDefault="006C1603" w:rsidP="006C1603">
      <w:pPr>
        <w:rPr>
          <w:rFonts w:ascii="Helvetica" w:hAnsi="Helvetica" w:cs="Helvetica"/>
          <w:b/>
          <w:bCs/>
          <w:color w:val="222222"/>
          <w:sz w:val="21"/>
          <w:szCs w:val="21"/>
        </w:rPr>
      </w:pPr>
    </w:p>
    <w:p w14:paraId="77777D42"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3.1 </w:t>
      </w:r>
      <w:r w:rsidRPr="006C1603">
        <w:rPr>
          <w:rFonts w:ascii="Helvetica" w:hAnsi="Helvetica" w:cs="Helvetica" w:hint="eastAsia"/>
          <w:b/>
          <w:bCs/>
          <w:color w:val="222222"/>
          <w:sz w:val="21"/>
          <w:szCs w:val="21"/>
        </w:rPr>
        <w:t>Материал</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методы</w:t>
      </w:r>
    </w:p>
    <w:p w14:paraId="3E0D4CA8" w14:textId="77777777" w:rsidR="006C1603" w:rsidRPr="006C1603" w:rsidRDefault="006C1603" w:rsidP="006C1603">
      <w:pPr>
        <w:rPr>
          <w:rFonts w:ascii="Helvetica" w:hAnsi="Helvetica" w:cs="Helvetica"/>
          <w:b/>
          <w:bCs/>
          <w:color w:val="222222"/>
          <w:sz w:val="21"/>
          <w:szCs w:val="21"/>
        </w:rPr>
      </w:pPr>
    </w:p>
    <w:p w14:paraId="1F42904A"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3.2 </w:t>
      </w:r>
      <w:r w:rsidRPr="006C1603">
        <w:rPr>
          <w:rFonts w:ascii="Helvetica" w:hAnsi="Helvetica" w:cs="Helvetica" w:hint="eastAsia"/>
          <w:b/>
          <w:bCs/>
          <w:color w:val="222222"/>
          <w:sz w:val="21"/>
          <w:szCs w:val="21"/>
        </w:rPr>
        <w:t>Результаты</w:t>
      </w:r>
    </w:p>
    <w:p w14:paraId="57A636C1" w14:textId="77777777" w:rsidR="006C1603" w:rsidRPr="006C1603" w:rsidRDefault="006C1603" w:rsidP="006C1603">
      <w:pPr>
        <w:rPr>
          <w:rFonts w:ascii="Helvetica" w:hAnsi="Helvetica" w:cs="Helvetica"/>
          <w:b/>
          <w:bCs/>
          <w:color w:val="222222"/>
          <w:sz w:val="21"/>
          <w:szCs w:val="21"/>
        </w:rPr>
      </w:pPr>
    </w:p>
    <w:p w14:paraId="1E8F7C15"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3.2.1 </w:t>
      </w:r>
      <w:r w:rsidRPr="006C1603">
        <w:rPr>
          <w:rFonts w:ascii="Helvetica" w:hAnsi="Helvetica" w:cs="Helvetica" w:hint="eastAsia"/>
          <w:b/>
          <w:bCs/>
          <w:color w:val="222222"/>
          <w:sz w:val="21"/>
          <w:szCs w:val="21"/>
        </w:rPr>
        <w:t>Зависимость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успешности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размножения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от</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возраста</w:t>
      </w:r>
    </w:p>
    <w:p w14:paraId="0197EFAC" w14:textId="77777777" w:rsidR="006C1603" w:rsidRPr="006C1603" w:rsidRDefault="006C1603" w:rsidP="006C1603">
      <w:pPr>
        <w:rPr>
          <w:rFonts w:ascii="Helvetica" w:hAnsi="Helvetica" w:cs="Helvetica"/>
          <w:b/>
          <w:bCs/>
          <w:color w:val="222222"/>
          <w:sz w:val="21"/>
          <w:szCs w:val="21"/>
        </w:rPr>
      </w:pPr>
    </w:p>
    <w:p w14:paraId="3CD25C3F"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партнеров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момент</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формирования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пары</w:t>
      </w:r>
    </w:p>
    <w:p w14:paraId="6D29B0A8" w14:textId="77777777" w:rsidR="006C1603" w:rsidRPr="006C1603" w:rsidRDefault="006C1603" w:rsidP="006C1603">
      <w:pPr>
        <w:rPr>
          <w:rFonts w:ascii="Helvetica" w:hAnsi="Helvetica" w:cs="Helvetica"/>
          <w:b/>
          <w:bCs/>
          <w:color w:val="222222"/>
          <w:sz w:val="21"/>
          <w:szCs w:val="21"/>
        </w:rPr>
      </w:pPr>
    </w:p>
    <w:p w14:paraId="736B052E"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3.2.2 </w:t>
      </w:r>
      <w:r w:rsidRPr="006C1603">
        <w:rPr>
          <w:rFonts w:ascii="Helvetica" w:hAnsi="Helvetica" w:cs="Helvetica" w:hint="eastAsia"/>
          <w:b/>
          <w:bCs/>
          <w:color w:val="222222"/>
          <w:sz w:val="21"/>
          <w:szCs w:val="21"/>
        </w:rPr>
        <w:t>Зависимость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успешности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размножения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от</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родства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между</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партнерами</w:t>
      </w:r>
    </w:p>
    <w:p w14:paraId="6BB2A221" w14:textId="77777777" w:rsidR="006C1603" w:rsidRPr="006C1603" w:rsidRDefault="006C1603" w:rsidP="006C1603">
      <w:pPr>
        <w:rPr>
          <w:rFonts w:ascii="Helvetica" w:hAnsi="Helvetica" w:cs="Helvetica"/>
          <w:b/>
          <w:bCs/>
          <w:color w:val="222222"/>
          <w:sz w:val="21"/>
          <w:szCs w:val="21"/>
        </w:rPr>
      </w:pPr>
    </w:p>
    <w:p w14:paraId="3F02C5E6"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3.2.3 </w:t>
      </w:r>
      <w:r w:rsidRPr="006C1603">
        <w:rPr>
          <w:rFonts w:ascii="Helvetica" w:hAnsi="Helvetica" w:cs="Helvetica" w:hint="eastAsia"/>
          <w:b/>
          <w:bCs/>
          <w:color w:val="222222"/>
          <w:sz w:val="21"/>
          <w:szCs w:val="21"/>
        </w:rPr>
        <w:t>Зависимость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успешности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размножения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от</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предшествующего</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репродуктивного</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опыта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самок</w:t>
      </w:r>
    </w:p>
    <w:p w14:paraId="686ED069" w14:textId="77777777" w:rsidR="006C1603" w:rsidRPr="006C1603" w:rsidRDefault="006C1603" w:rsidP="006C1603">
      <w:pPr>
        <w:rPr>
          <w:rFonts w:ascii="Helvetica" w:hAnsi="Helvetica" w:cs="Helvetica"/>
          <w:b/>
          <w:bCs/>
          <w:color w:val="222222"/>
          <w:sz w:val="21"/>
          <w:szCs w:val="21"/>
        </w:rPr>
      </w:pPr>
    </w:p>
    <w:p w14:paraId="7E3E2D66"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3.2.4 </w:t>
      </w:r>
      <w:r w:rsidRPr="006C1603">
        <w:rPr>
          <w:rFonts w:ascii="Helvetica" w:hAnsi="Helvetica" w:cs="Helvetica" w:hint="eastAsia"/>
          <w:b/>
          <w:bCs/>
          <w:color w:val="222222"/>
          <w:sz w:val="21"/>
          <w:szCs w:val="21"/>
        </w:rPr>
        <w:t>Зависимость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успешности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размножения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от</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сезона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формирования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пары</w:t>
      </w:r>
    </w:p>
    <w:p w14:paraId="3260996B" w14:textId="77777777" w:rsidR="006C1603" w:rsidRPr="006C1603" w:rsidRDefault="006C1603" w:rsidP="006C1603">
      <w:pPr>
        <w:rPr>
          <w:rFonts w:ascii="Helvetica" w:hAnsi="Helvetica" w:cs="Helvetica"/>
          <w:b/>
          <w:bCs/>
          <w:color w:val="222222"/>
          <w:sz w:val="21"/>
          <w:szCs w:val="21"/>
        </w:rPr>
      </w:pPr>
    </w:p>
    <w:p w14:paraId="3EEA5EFC"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3.3 </w:t>
      </w:r>
      <w:r w:rsidRPr="006C1603">
        <w:rPr>
          <w:rFonts w:ascii="Helvetica" w:hAnsi="Helvetica" w:cs="Helvetica" w:hint="eastAsia"/>
          <w:b/>
          <w:bCs/>
          <w:color w:val="222222"/>
          <w:sz w:val="21"/>
          <w:szCs w:val="21"/>
        </w:rPr>
        <w:t>Обсуждение</w:t>
      </w:r>
    </w:p>
    <w:p w14:paraId="404ABD78" w14:textId="77777777" w:rsidR="006C1603" w:rsidRPr="006C1603" w:rsidRDefault="006C1603" w:rsidP="006C1603">
      <w:pPr>
        <w:rPr>
          <w:rFonts w:ascii="Helvetica" w:hAnsi="Helvetica" w:cs="Helvetica"/>
          <w:b/>
          <w:bCs/>
          <w:color w:val="222222"/>
          <w:sz w:val="21"/>
          <w:szCs w:val="21"/>
        </w:rPr>
      </w:pPr>
    </w:p>
    <w:p w14:paraId="0E5368DB"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Глава</w:t>
      </w:r>
      <w:r w:rsidRPr="006C1603">
        <w:rPr>
          <w:rFonts w:ascii="Helvetica" w:hAnsi="Helvetica" w:cs="Helvetica"/>
          <w:b/>
          <w:bCs/>
          <w:color w:val="222222"/>
          <w:sz w:val="21"/>
          <w:szCs w:val="21"/>
        </w:rPr>
        <w:t xml:space="preserve"> 4. </w:t>
      </w:r>
      <w:r w:rsidRPr="006C1603">
        <w:rPr>
          <w:rFonts w:ascii="Helvetica" w:hAnsi="Helvetica" w:cs="Helvetica" w:hint="eastAsia"/>
          <w:b/>
          <w:bCs/>
          <w:color w:val="222222"/>
          <w:sz w:val="21"/>
          <w:szCs w:val="21"/>
        </w:rPr>
        <w:t>СРАВНИТЕЛЬНО</w:t>
      </w:r>
      <w:r w:rsidRPr="006C1603">
        <w:rPr>
          <w:rFonts w:ascii="Helvetica" w:hAnsi="Helvetica" w:cs="Helvetica"/>
          <w:b/>
          <w:bCs/>
          <w:color w:val="222222"/>
          <w:sz w:val="21"/>
          <w:szCs w:val="21"/>
        </w:rPr>
        <w:t>-</w:t>
      </w:r>
      <w:r w:rsidRPr="006C1603">
        <w:rPr>
          <w:rFonts w:ascii="Helvetica" w:hAnsi="Helvetica" w:cs="Helvetica" w:hint="eastAsia"/>
          <w:b/>
          <w:bCs/>
          <w:color w:val="222222"/>
          <w:sz w:val="21"/>
          <w:szCs w:val="21"/>
        </w:rPr>
        <w:t>ВИДОВОЙ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АНАЛИЗ</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ПРОСТРАНСТВЕННО</w:t>
      </w:r>
      <w:r w:rsidRPr="006C1603">
        <w:rPr>
          <w:rFonts w:ascii="Helvetica" w:hAnsi="Helvetica" w:cs="Helvetica"/>
          <w:b/>
          <w:bCs/>
          <w:color w:val="222222"/>
          <w:sz w:val="21"/>
          <w:szCs w:val="21"/>
        </w:rPr>
        <w:t>-</w:t>
      </w:r>
      <w:r w:rsidRPr="006C1603">
        <w:rPr>
          <w:rFonts w:ascii="Helvetica" w:hAnsi="Helvetica" w:cs="Helvetica" w:hint="eastAsia"/>
          <w:b/>
          <w:bCs/>
          <w:color w:val="222222"/>
          <w:sz w:val="21"/>
          <w:szCs w:val="21"/>
        </w:rPr>
        <w:t>ВРЕМЕННОГО</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РИСУНКА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ВЗАИМОДЕЙСТВИЙ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ПЕСЧАНОК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ПРИ</w:t>
      </w:r>
    </w:p>
    <w:p w14:paraId="30EA5F3E" w14:textId="77777777" w:rsidR="006C1603" w:rsidRPr="006C1603" w:rsidRDefault="006C1603" w:rsidP="006C1603">
      <w:pPr>
        <w:rPr>
          <w:rFonts w:ascii="Helvetica" w:hAnsi="Helvetica" w:cs="Helvetica"/>
          <w:b/>
          <w:bCs/>
          <w:color w:val="222222"/>
          <w:sz w:val="21"/>
          <w:szCs w:val="21"/>
        </w:rPr>
      </w:pPr>
    </w:p>
    <w:p w14:paraId="2A54A484"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АГОНИСТИЧЕСКОМ</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ПОВЕДЕНИИ</w:t>
      </w:r>
    </w:p>
    <w:p w14:paraId="0C383160" w14:textId="77777777" w:rsidR="006C1603" w:rsidRPr="006C1603" w:rsidRDefault="006C1603" w:rsidP="006C1603">
      <w:pPr>
        <w:rPr>
          <w:rFonts w:ascii="Helvetica" w:hAnsi="Helvetica" w:cs="Helvetica"/>
          <w:b/>
          <w:bCs/>
          <w:color w:val="222222"/>
          <w:sz w:val="21"/>
          <w:szCs w:val="21"/>
        </w:rPr>
      </w:pPr>
    </w:p>
    <w:p w14:paraId="62CAE60C"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4.1 </w:t>
      </w:r>
      <w:r w:rsidRPr="006C1603">
        <w:rPr>
          <w:rFonts w:ascii="Helvetica" w:hAnsi="Helvetica" w:cs="Helvetica" w:hint="eastAsia"/>
          <w:b/>
          <w:bCs/>
          <w:color w:val="222222"/>
          <w:sz w:val="21"/>
          <w:szCs w:val="21"/>
        </w:rPr>
        <w:t>Материал</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методы</w:t>
      </w:r>
    </w:p>
    <w:p w14:paraId="1CE840B7" w14:textId="77777777" w:rsidR="006C1603" w:rsidRPr="006C1603" w:rsidRDefault="006C1603" w:rsidP="006C1603">
      <w:pPr>
        <w:rPr>
          <w:rFonts w:ascii="Helvetica" w:hAnsi="Helvetica" w:cs="Helvetica"/>
          <w:b/>
          <w:bCs/>
          <w:color w:val="222222"/>
          <w:sz w:val="21"/>
          <w:szCs w:val="21"/>
        </w:rPr>
      </w:pPr>
    </w:p>
    <w:p w14:paraId="1507649B"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4.1.1 </w:t>
      </w:r>
      <w:r w:rsidRPr="006C1603">
        <w:rPr>
          <w:rFonts w:ascii="Helvetica" w:hAnsi="Helvetica" w:cs="Helvetica" w:hint="eastAsia"/>
          <w:b/>
          <w:bCs/>
          <w:color w:val="222222"/>
          <w:sz w:val="21"/>
          <w:szCs w:val="21"/>
        </w:rPr>
        <w:t>Материал</w:t>
      </w:r>
    </w:p>
    <w:p w14:paraId="57AB43A8" w14:textId="77777777" w:rsidR="006C1603" w:rsidRPr="006C1603" w:rsidRDefault="006C1603" w:rsidP="006C1603">
      <w:pPr>
        <w:rPr>
          <w:rFonts w:ascii="Helvetica" w:hAnsi="Helvetica" w:cs="Helvetica"/>
          <w:b/>
          <w:bCs/>
          <w:color w:val="222222"/>
          <w:sz w:val="21"/>
          <w:szCs w:val="21"/>
        </w:rPr>
      </w:pPr>
    </w:p>
    <w:p w14:paraId="604F6A75"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4.1.2 </w:t>
      </w:r>
      <w:r w:rsidRPr="006C1603">
        <w:rPr>
          <w:rFonts w:ascii="Helvetica" w:hAnsi="Helvetica" w:cs="Helvetica" w:hint="eastAsia"/>
          <w:b/>
          <w:bCs/>
          <w:color w:val="222222"/>
          <w:sz w:val="21"/>
          <w:szCs w:val="21"/>
        </w:rPr>
        <w:t>Методы</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проведения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регистрации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опытов</w:t>
      </w:r>
    </w:p>
    <w:p w14:paraId="61B3EFF5" w14:textId="77777777" w:rsidR="006C1603" w:rsidRPr="006C1603" w:rsidRDefault="006C1603" w:rsidP="006C1603">
      <w:pPr>
        <w:rPr>
          <w:rFonts w:ascii="Helvetica" w:hAnsi="Helvetica" w:cs="Helvetica"/>
          <w:b/>
          <w:bCs/>
          <w:color w:val="222222"/>
          <w:sz w:val="21"/>
          <w:szCs w:val="21"/>
        </w:rPr>
      </w:pPr>
    </w:p>
    <w:p w14:paraId="4F096198"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lastRenderedPageBreak/>
        <w:t xml:space="preserve">4.1.3 </w:t>
      </w:r>
      <w:r w:rsidRPr="006C1603">
        <w:rPr>
          <w:rFonts w:ascii="Helvetica" w:hAnsi="Helvetica" w:cs="Helvetica" w:hint="eastAsia"/>
          <w:b/>
          <w:bCs/>
          <w:color w:val="222222"/>
          <w:sz w:val="21"/>
          <w:szCs w:val="21"/>
        </w:rPr>
        <w:t>Методы</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первичной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обработки</w:t>
      </w:r>
    </w:p>
    <w:p w14:paraId="35F1EB05" w14:textId="77777777" w:rsidR="006C1603" w:rsidRPr="006C1603" w:rsidRDefault="006C1603" w:rsidP="006C1603">
      <w:pPr>
        <w:rPr>
          <w:rFonts w:ascii="Helvetica" w:hAnsi="Helvetica" w:cs="Helvetica"/>
          <w:b/>
          <w:bCs/>
          <w:color w:val="222222"/>
          <w:sz w:val="21"/>
          <w:szCs w:val="21"/>
        </w:rPr>
      </w:pPr>
    </w:p>
    <w:p w14:paraId="1CD200C0"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59</w:t>
      </w:r>
    </w:p>
    <w:p w14:paraId="3F7388BC" w14:textId="77777777" w:rsidR="006C1603" w:rsidRPr="006C1603" w:rsidRDefault="006C1603" w:rsidP="006C1603">
      <w:pPr>
        <w:rPr>
          <w:rFonts w:ascii="Helvetica" w:hAnsi="Helvetica" w:cs="Helvetica"/>
          <w:b/>
          <w:bCs/>
          <w:color w:val="222222"/>
          <w:sz w:val="21"/>
          <w:szCs w:val="21"/>
        </w:rPr>
      </w:pPr>
    </w:p>
    <w:p w14:paraId="4E517CF9"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60</w:t>
      </w:r>
    </w:p>
    <w:p w14:paraId="27342CC8" w14:textId="77777777" w:rsidR="006C1603" w:rsidRPr="006C1603" w:rsidRDefault="006C1603" w:rsidP="006C1603">
      <w:pPr>
        <w:rPr>
          <w:rFonts w:ascii="Helvetica" w:hAnsi="Helvetica" w:cs="Helvetica"/>
          <w:b/>
          <w:bCs/>
          <w:color w:val="222222"/>
          <w:sz w:val="21"/>
          <w:szCs w:val="21"/>
        </w:rPr>
      </w:pPr>
    </w:p>
    <w:p w14:paraId="17A6C3B5"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63</w:t>
      </w:r>
    </w:p>
    <w:p w14:paraId="73AEC26E" w14:textId="77777777" w:rsidR="006C1603" w:rsidRPr="006C1603" w:rsidRDefault="006C1603" w:rsidP="006C1603">
      <w:pPr>
        <w:rPr>
          <w:rFonts w:ascii="Helvetica" w:hAnsi="Helvetica" w:cs="Helvetica"/>
          <w:b/>
          <w:bCs/>
          <w:color w:val="222222"/>
          <w:sz w:val="21"/>
          <w:szCs w:val="21"/>
        </w:rPr>
      </w:pPr>
    </w:p>
    <w:p w14:paraId="1265E156"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64 64 64 68 70</w:t>
      </w:r>
    </w:p>
    <w:p w14:paraId="69825EF4" w14:textId="77777777" w:rsidR="006C1603" w:rsidRPr="006C1603" w:rsidRDefault="006C1603" w:rsidP="006C1603">
      <w:pPr>
        <w:rPr>
          <w:rFonts w:ascii="Helvetica" w:hAnsi="Helvetica" w:cs="Helvetica"/>
          <w:b/>
          <w:bCs/>
          <w:color w:val="222222"/>
          <w:sz w:val="21"/>
          <w:szCs w:val="21"/>
        </w:rPr>
      </w:pPr>
    </w:p>
    <w:p w14:paraId="4981B81E"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74</w:t>
      </w:r>
    </w:p>
    <w:p w14:paraId="10812BF2" w14:textId="77777777" w:rsidR="006C1603" w:rsidRPr="006C1603" w:rsidRDefault="006C1603" w:rsidP="006C1603">
      <w:pPr>
        <w:rPr>
          <w:rFonts w:ascii="Helvetica" w:hAnsi="Helvetica" w:cs="Helvetica"/>
          <w:b/>
          <w:bCs/>
          <w:color w:val="222222"/>
          <w:sz w:val="21"/>
          <w:szCs w:val="21"/>
        </w:rPr>
      </w:pPr>
    </w:p>
    <w:p w14:paraId="467F9C9C"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75</w:t>
      </w:r>
    </w:p>
    <w:p w14:paraId="28A7E145" w14:textId="77777777" w:rsidR="006C1603" w:rsidRPr="006C1603" w:rsidRDefault="006C1603" w:rsidP="006C1603">
      <w:pPr>
        <w:rPr>
          <w:rFonts w:ascii="Helvetica" w:hAnsi="Helvetica" w:cs="Helvetica"/>
          <w:b/>
          <w:bCs/>
          <w:color w:val="222222"/>
          <w:sz w:val="21"/>
          <w:szCs w:val="21"/>
        </w:rPr>
      </w:pPr>
    </w:p>
    <w:p w14:paraId="4B79CA50"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76</w:t>
      </w:r>
    </w:p>
    <w:p w14:paraId="1A534C63" w14:textId="77777777" w:rsidR="006C1603" w:rsidRPr="006C1603" w:rsidRDefault="006C1603" w:rsidP="006C1603">
      <w:pPr>
        <w:rPr>
          <w:rFonts w:ascii="Helvetica" w:hAnsi="Helvetica" w:cs="Helvetica"/>
          <w:b/>
          <w:bCs/>
          <w:color w:val="222222"/>
          <w:sz w:val="21"/>
          <w:szCs w:val="21"/>
        </w:rPr>
      </w:pPr>
    </w:p>
    <w:p w14:paraId="08A625F8"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4.1.4 </w:t>
      </w:r>
      <w:r w:rsidRPr="006C1603">
        <w:rPr>
          <w:rFonts w:ascii="Helvetica" w:hAnsi="Helvetica" w:cs="Helvetica" w:hint="eastAsia"/>
          <w:b/>
          <w:bCs/>
          <w:color w:val="222222"/>
          <w:sz w:val="21"/>
          <w:szCs w:val="21"/>
        </w:rPr>
        <w:t>Методы</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анализа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данных</w:t>
      </w:r>
    </w:p>
    <w:p w14:paraId="690B50D1" w14:textId="77777777" w:rsidR="006C1603" w:rsidRPr="006C1603" w:rsidRDefault="006C1603" w:rsidP="006C1603">
      <w:pPr>
        <w:rPr>
          <w:rFonts w:ascii="Helvetica" w:hAnsi="Helvetica" w:cs="Helvetica"/>
          <w:b/>
          <w:bCs/>
          <w:color w:val="222222"/>
          <w:sz w:val="21"/>
          <w:szCs w:val="21"/>
        </w:rPr>
      </w:pPr>
    </w:p>
    <w:p w14:paraId="722844D4"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4.1.5 </w:t>
      </w:r>
      <w:r w:rsidRPr="006C1603">
        <w:rPr>
          <w:rFonts w:ascii="Helvetica" w:hAnsi="Helvetica" w:cs="Helvetica" w:hint="eastAsia"/>
          <w:b/>
          <w:bCs/>
          <w:color w:val="222222"/>
          <w:sz w:val="21"/>
          <w:szCs w:val="21"/>
        </w:rPr>
        <w:t>Статистическая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обработка</w:t>
      </w:r>
    </w:p>
    <w:p w14:paraId="0DE5703B" w14:textId="77777777" w:rsidR="006C1603" w:rsidRPr="006C1603" w:rsidRDefault="006C1603" w:rsidP="006C1603">
      <w:pPr>
        <w:rPr>
          <w:rFonts w:ascii="Helvetica" w:hAnsi="Helvetica" w:cs="Helvetica"/>
          <w:b/>
          <w:bCs/>
          <w:color w:val="222222"/>
          <w:sz w:val="21"/>
          <w:szCs w:val="21"/>
        </w:rPr>
      </w:pPr>
    </w:p>
    <w:p w14:paraId="360F3A9C"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4.2 </w:t>
      </w:r>
      <w:r w:rsidRPr="006C1603">
        <w:rPr>
          <w:rFonts w:ascii="Helvetica" w:hAnsi="Helvetica" w:cs="Helvetica" w:hint="eastAsia"/>
          <w:b/>
          <w:bCs/>
          <w:color w:val="222222"/>
          <w:sz w:val="21"/>
          <w:szCs w:val="21"/>
        </w:rPr>
        <w:t>Результаты</w:t>
      </w:r>
    </w:p>
    <w:p w14:paraId="01484ED6" w14:textId="77777777" w:rsidR="006C1603" w:rsidRPr="006C1603" w:rsidRDefault="006C1603" w:rsidP="006C1603">
      <w:pPr>
        <w:rPr>
          <w:rFonts w:ascii="Helvetica" w:hAnsi="Helvetica" w:cs="Helvetica"/>
          <w:b/>
          <w:bCs/>
          <w:color w:val="222222"/>
          <w:sz w:val="21"/>
          <w:szCs w:val="21"/>
        </w:rPr>
      </w:pPr>
    </w:p>
    <w:p w14:paraId="4E052B41"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4.2.1 </w:t>
      </w:r>
      <w:r w:rsidRPr="006C1603">
        <w:rPr>
          <w:rFonts w:ascii="Helvetica" w:hAnsi="Helvetica" w:cs="Helvetica" w:hint="eastAsia"/>
          <w:b/>
          <w:bCs/>
          <w:color w:val="222222"/>
          <w:sz w:val="21"/>
          <w:szCs w:val="21"/>
        </w:rPr>
        <w:t>Временные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параметры</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развития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отношений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между</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партнерами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до</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момента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установления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асимметрии</w:t>
      </w:r>
    </w:p>
    <w:p w14:paraId="37592958" w14:textId="77777777" w:rsidR="006C1603" w:rsidRPr="006C1603" w:rsidRDefault="006C1603" w:rsidP="006C1603">
      <w:pPr>
        <w:rPr>
          <w:rFonts w:ascii="Helvetica" w:hAnsi="Helvetica" w:cs="Helvetica"/>
          <w:b/>
          <w:bCs/>
          <w:color w:val="222222"/>
          <w:sz w:val="21"/>
          <w:szCs w:val="21"/>
        </w:rPr>
      </w:pPr>
    </w:p>
    <w:p w14:paraId="7293D3E8"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4.2.2 </w:t>
      </w:r>
      <w:r w:rsidRPr="006C1603">
        <w:rPr>
          <w:rFonts w:ascii="Helvetica" w:hAnsi="Helvetica" w:cs="Helvetica" w:hint="eastAsia"/>
          <w:b/>
          <w:bCs/>
          <w:color w:val="222222"/>
          <w:sz w:val="21"/>
          <w:szCs w:val="21"/>
        </w:rPr>
        <w:t>Использование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пространства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камеры</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монгольскими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песчанками</w:t>
      </w:r>
    </w:p>
    <w:p w14:paraId="2C355B4D" w14:textId="77777777" w:rsidR="006C1603" w:rsidRPr="006C1603" w:rsidRDefault="006C1603" w:rsidP="006C1603">
      <w:pPr>
        <w:rPr>
          <w:rFonts w:ascii="Helvetica" w:hAnsi="Helvetica" w:cs="Helvetica"/>
          <w:b/>
          <w:bCs/>
          <w:color w:val="222222"/>
          <w:sz w:val="21"/>
          <w:szCs w:val="21"/>
        </w:rPr>
      </w:pPr>
    </w:p>
    <w:p w14:paraId="15FC61BB"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4.2.3 </w:t>
      </w:r>
      <w:r w:rsidRPr="006C1603">
        <w:rPr>
          <w:rFonts w:ascii="Helvetica" w:hAnsi="Helvetica" w:cs="Helvetica" w:hint="eastAsia"/>
          <w:b/>
          <w:bCs/>
          <w:color w:val="222222"/>
          <w:sz w:val="21"/>
          <w:szCs w:val="21"/>
        </w:rPr>
        <w:t>Динамика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дистанций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между</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партнерами</w:t>
      </w:r>
    </w:p>
    <w:p w14:paraId="0E3E04B9" w14:textId="77777777" w:rsidR="006C1603" w:rsidRPr="006C1603" w:rsidRDefault="006C1603" w:rsidP="006C1603">
      <w:pPr>
        <w:rPr>
          <w:rFonts w:ascii="Helvetica" w:hAnsi="Helvetica" w:cs="Helvetica"/>
          <w:b/>
          <w:bCs/>
          <w:color w:val="222222"/>
          <w:sz w:val="21"/>
          <w:szCs w:val="21"/>
        </w:rPr>
      </w:pPr>
    </w:p>
    <w:p w14:paraId="7C47F31D"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ситуации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без</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агрессивных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взаимодействий</w:t>
      </w:r>
    </w:p>
    <w:p w14:paraId="6F468B6E" w14:textId="77777777" w:rsidR="006C1603" w:rsidRPr="006C1603" w:rsidRDefault="006C1603" w:rsidP="006C1603">
      <w:pPr>
        <w:rPr>
          <w:rFonts w:ascii="Helvetica" w:hAnsi="Helvetica" w:cs="Helvetica"/>
          <w:b/>
          <w:bCs/>
          <w:color w:val="222222"/>
          <w:sz w:val="21"/>
          <w:szCs w:val="21"/>
        </w:rPr>
      </w:pPr>
    </w:p>
    <w:p w14:paraId="005FEA62"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4.2.4 </w:t>
      </w:r>
      <w:r w:rsidRPr="006C1603">
        <w:rPr>
          <w:rFonts w:ascii="Helvetica" w:hAnsi="Helvetica" w:cs="Helvetica" w:hint="eastAsia"/>
          <w:b/>
          <w:bCs/>
          <w:color w:val="222222"/>
          <w:sz w:val="21"/>
          <w:szCs w:val="21"/>
        </w:rPr>
        <w:t>Динамика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дистанций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между</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партнерами</w:t>
      </w:r>
    </w:p>
    <w:p w14:paraId="7AAF68F8" w14:textId="77777777" w:rsidR="006C1603" w:rsidRPr="006C1603" w:rsidRDefault="006C1603" w:rsidP="006C1603">
      <w:pPr>
        <w:rPr>
          <w:rFonts w:ascii="Helvetica" w:hAnsi="Helvetica" w:cs="Helvetica"/>
          <w:b/>
          <w:bCs/>
          <w:color w:val="222222"/>
          <w:sz w:val="21"/>
          <w:szCs w:val="21"/>
        </w:rPr>
      </w:pPr>
    </w:p>
    <w:p w14:paraId="365AFB37"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ситуации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агрессивными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взаимодействиями</w:t>
      </w:r>
    </w:p>
    <w:p w14:paraId="5B643E47" w14:textId="77777777" w:rsidR="006C1603" w:rsidRPr="006C1603" w:rsidRDefault="006C1603" w:rsidP="006C1603">
      <w:pPr>
        <w:rPr>
          <w:rFonts w:ascii="Helvetica" w:hAnsi="Helvetica" w:cs="Helvetica"/>
          <w:b/>
          <w:bCs/>
          <w:color w:val="222222"/>
          <w:sz w:val="21"/>
          <w:szCs w:val="21"/>
        </w:rPr>
      </w:pPr>
    </w:p>
    <w:p w14:paraId="2FB606B5"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4.2.5 </w:t>
      </w:r>
      <w:r w:rsidRPr="006C1603">
        <w:rPr>
          <w:rFonts w:ascii="Helvetica" w:hAnsi="Helvetica" w:cs="Helvetica" w:hint="eastAsia"/>
          <w:b/>
          <w:bCs/>
          <w:color w:val="222222"/>
          <w:sz w:val="21"/>
          <w:szCs w:val="21"/>
        </w:rPr>
        <w:t>Связь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между</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величиной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дистанции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p>
    <w:p w14:paraId="752C0A38" w14:textId="77777777" w:rsidR="006C1603" w:rsidRPr="006C1603" w:rsidRDefault="006C1603" w:rsidP="006C1603">
      <w:pPr>
        <w:rPr>
          <w:rFonts w:ascii="Helvetica" w:hAnsi="Helvetica" w:cs="Helvetica"/>
          <w:b/>
          <w:bCs/>
          <w:color w:val="222222"/>
          <w:sz w:val="21"/>
          <w:szCs w:val="21"/>
        </w:rPr>
      </w:pPr>
    </w:p>
    <w:p w14:paraId="3590F696"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различными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формами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агрессивного</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поведения</w:t>
      </w:r>
    </w:p>
    <w:p w14:paraId="1550B63B" w14:textId="77777777" w:rsidR="006C1603" w:rsidRPr="006C1603" w:rsidRDefault="006C1603" w:rsidP="006C1603">
      <w:pPr>
        <w:rPr>
          <w:rFonts w:ascii="Helvetica" w:hAnsi="Helvetica" w:cs="Helvetica"/>
          <w:b/>
          <w:bCs/>
          <w:color w:val="222222"/>
          <w:sz w:val="21"/>
          <w:szCs w:val="21"/>
        </w:rPr>
      </w:pPr>
    </w:p>
    <w:p w14:paraId="546BB1D3"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4.2.6 </w:t>
      </w:r>
      <w:r w:rsidRPr="006C1603">
        <w:rPr>
          <w:rFonts w:ascii="Helvetica" w:hAnsi="Helvetica" w:cs="Helvetica" w:hint="eastAsia"/>
          <w:b/>
          <w:bCs/>
          <w:color w:val="222222"/>
          <w:sz w:val="21"/>
          <w:szCs w:val="21"/>
        </w:rPr>
        <w:t>Длительность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напряженность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агрессивных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взаимодействий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между</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партнерами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после</w:t>
      </w:r>
    </w:p>
    <w:p w14:paraId="4291D4ED" w14:textId="77777777" w:rsidR="006C1603" w:rsidRPr="006C1603" w:rsidRDefault="006C1603" w:rsidP="006C1603">
      <w:pPr>
        <w:rPr>
          <w:rFonts w:ascii="Helvetica" w:hAnsi="Helvetica" w:cs="Helvetica"/>
          <w:b/>
          <w:bCs/>
          <w:color w:val="222222"/>
          <w:sz w:val="21"/>
          <w:szCs w:val="21"/>
        </w:rPr>
      </w:pPr>
    </w:p>
    <w:p w14:paraId="6FA269CD"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установления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асимметрии</w:t>
      </w:r>
    </w:p>
    <w:p w14:paraId="44C1D848" w14:textId="77777777" w:rsidR="006C1603" w:rsidRPr="006C1603" w:rsidRDefault="006C1603" w:rsidP="006C1603">
      <w:pPr>
        <w:rPr>
          <w:rFonts w:ascii="Helvetica" w:hAnsi="Helvetica" w:cs="Helvetica"/>
          <w:b/>
          <w:bCs/>
          <w:color w:val="222222"/>
          <w:sz w:val="21"/>
          <w:szCs w:val="21"/>
        </w:rPr>
      </w:pPr>
    </w:p>
    <w:p w14:paraId="5B9310E8"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4.2.7 </w:t>
      </w:r>
      <w:r w:rsidRPr="006C1603">
        <w:rPr>
          <w:rFonts w:ascii="Helvetica" w:hAnsi="Helvetica" w:cs="Helvetica" w:hint="eastAsia"/>
          <w:b/>
          <w:bCs/>
          <w:color w:val="222222"/>
          <w:sz w:val="21"/>
          <w:szCs w:val="21"/>
        </w:rPr>
        <w:t>Начало</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окончание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агрессивного</w:t>
      </w:r>
    </w:p>
    <w:p w14:paraId="33FC6A73" w14:textId="77777777" w:rsidR="006C1603" w:rsidRPr="006C1603" w:rsidRDefault="006C1603" w:rsidP="006C1603">
      <w:pPr>
        <w:rPr>
          <w:rFonts w:ascii="Helvetica" w:hAnsi="Helvetica" w:cs="Helvetica"/>
          <w:b/>
          <w:bCs/>
          <w:color w:val="222222"/>
          <w:sz w:val="21"/>
          <w:szCs w:val="21"/>
        </w:rPr>
      </w:pPr>
    </w:p>
    <w:p w14:paraId="758C9345"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взаимодействия</w:t>
      </w:r>
    </w:p>
    <w:p w14:paraId="2CFAA193" w14:textId="77777777" w:rsidR="006C1603" w:rsidRPr="006C1603" w:rsidRDefault="006C1603" w:rsidP="006C1603">
      <w:pPr>
        <w:rPr>
          <w:rFonts w:ascii="Helvetica" w:hAnsi="Helvetica" w:cs="Helvetica"/>
          <w:b/>
          <w:bCs/>
          <w:color w:val="222222"/>
          <w:sz w:val="21"/>
          <w:szCs w:val="21"/>
        </w:rPr>
      </w:pPr>
    </w:p>
    <w:p w14:paraId="26154046"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4.2.8 </w:t>
      </w:r>
      <w:r w:rsidRPr="006C1603">
        <w:rPr>
          <w:rFonts w:ascii="Helvetica" w:hAnsi="Helvetica" w:cs="Helvetica" w:hint="eastAsia"/>
          <w:b/>
          <w:bCs/>
          <w:color w:val="222222"/>
          <w:sz w:val="21"/>
          <w:szCs w:val="21"/>
        </w:rPr>
        <w:t>Нарастание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напряженности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течение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агрессивного</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взаимодействия</w:t>
      </w:r>
    </w:p>
    <w:p w14:paraId="184F75EE" w14:textId="77777777" w:rsidR="006C1603" w:rsidRPr="006C1603" w:rsidRDefault="006C1603" w:rsidP="006C1603">
      <w:pPr>
        <w:rPr>
          <w:rFonts w:ascii="Helvetica" w:hAnsi="Helvetica" w:cs="Helvetica"/>
          <w:b/>
          <w:bCs/>
          <w:color w:val="222222"/>
          <w:sz w:val="21"/>
          <w:szCs w:val="21"/>
        </w:rPr>
      </w:pPr>
    </w:p>
    <w:p w14:paraId="3B6BDD4A"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4.2.9 </w:t>
      </w:r>
      <w:r w:rsidRPr="006C1603">
        <w:rPr>
          <w:rFonts w:ascii="Helvetica" w:hAnsi="Helvetica" w:cs="Helvetica" w:hint="eastAsia"/>
          <w:b/>
          <w:bCs/>
          <w:color w:val="222222"/>
          <w:sz w:val="21"/>
          <w:szCs w:val="21"/>
        </w:rPr>
        <w:t>Длительность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отдельных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форм</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блоков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форм</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агрессивного</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поведения</w:t>
      </w:r>
    </w:p>
    <w:p w14:paraId="341531B5" w14:textId="77777777" w:rsidR="006C1603" w:rsidRPr="006C1603" w:rsidRDefault="006C1603" w:rsidP="006C1603">
      <w:pPr>
        <w:rPr>
          <w:rFonts w:ascii="Helvetica" w:hAnsi="Helvetica" w:cs="Helvetica"/>
          <w:b/>
          <w:bCs/>
          <w:color w:val="222222"/>
          <w:sz w:val="21"/>
          <w:szCs w:val="21"/>
        </w:rPr>
      </w:pPr>
    </w:p>
    <w:p w14:paraId="2C20ADB8"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4.2.10 </w:t>
      </w:r>
      <w:r w:rsidRPr="006C1603">
        <w:rPr>
          <w:rFonts w:ascii="Helvetica" w:hAnsi="Helvetica" w:cs="Helvetica" w:hint="eastAsia"/>
          <w:b/>
          <w:bCs/>
          <w:color w:val="222222"/>
          <w:sz w:val="21"/>
          <w:szCs w:val="21"/>
        </w:rPr>
        <w:t>Бюджет</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активности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победителя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побежденного</w:t>
      </w:r>
    </w:p>
    <w:p w14:paraId="7CB531D3" w14:textId="77777777" w:rsidR="006C1603" w:rsidRPr="006C1603" w:rsidRDefault="006C1603" w:rsidP="006C1603">
      <w:pPr>
        <w:rPr>
          <w:rFonts w:ascii="Helvetica" w:hAnsi="Helvetica" w:cs="Helvetica"/>
          <w:b/>
          <w:bCs/>
          <w:color w:val="222222"/>
          <w:sz w:val="21"/>
          <w:szCs w:val="21"/>
        </w:rPr>
      </w:pPr>
    </w:p>
    <w:p w14:paraId="4E455E84"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4.3 </w:t>
      </w:r>
      <w:r w:rsidRPr="006C1603">
        <w:rPr>
          <w:rFonts w:ascii="Helvetica" w:hAnsi="Helvetica" w:cs="Helvetica" w:hint="eastAsia"/>
          <w:b/>
          <w:bCs/>
          <w:color w:val="222222"/>
          <w:sz w:val="21"/>
          <w:szCs w:val="21"/>
        </w:rPr>
        <w:t>Обсуждение</w:t>
      </w:r>
    </w:p>
    <w:p w14:paraId="5647D953" w14:textId="77777777" w:rsidR="006C1603" w:rsidRPr="006C1603" w:rsidRDefault="006C1603" w:rsidP="006C1603">
      <w:pPr>
        <w:rPr>
          <w:rFonts w:ascii="Helvetica" w:hAnsi="Helvetica" w:cs="Helvetica"/>
          <w:b/>
          <w:bCs/>
          <w:color w:val="222222"/>
          <w:sz w:val="21"/>
          <w:szCs w:val="21"/>
        </w:rPr>
      </w:pPr>
    </w:p>
    <w:p w14:paraId="1D692A28"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Глава</w:t>
      </w:r>
      <w:r w:rsidRPr="006C1603">
        <w:rPr>
          <w:rFonts w:ascii="Helvetica" w:hAnsi="Helvetica" w:cs="Helvetica"/>
          <w:b/>
          <w:bCs/>
          <w:color w:val="222222"/>
          <w:sz w:val="21"/>
          <w:szCs w:val="21"/>
        </w:rPr>
        <w:t xml:space="preserve"> 5. </w:t>
      </w:r>
      <w:r w:rsidRPr="006C1603">
        <w:rPr>
          <w:rFonts w:ascii="Helvetica" w:hAnsi="Helvetica" w:cs="Helvetica" w:hint="eastAsia"/>
          <w:b/>
          <w:bCs/>
          <w:color w:val="222222"/>
          <w:sz w:val="21"/>
          <w:szCs w:val="21"/>
        </w:rPr>
        <w:t>СРАВНИТЕЛЬНО</w:t>
      </w:r>
      <w:r w:rsidRPr="006C1603">
        <w:rPr>
          <w:rFonts w:ascii="Helvetica" w:hAnsi="Helvetica" w:cs="Helvetica"/>
          <w:b/>
          <w:bCs/>
          <w:color w:val="222222"/>
          <w:sz w:val="21"/>
          <w:szCs w:val="21"/>
        </w:rPr>
        <w:t>-</w:t>
      </w:r>
      <w:r w:rsidRPr="006C1603">
        <w:rPr>
          <w:rFonts w:ascii="Helvetica" w:hAnsi="Helvetica" w:cs="Helvetica" w:hint="eastAsia"/>
          <w:b/>
          <w:bCs/>
          <w:color w:val="222222"/>
          <w:sz w:val="21"/>
          <w:szCs w:val="21"/>
        </w:rPr>
        <w:t>ВИДОВОЙ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СИТУАТИВНЫЙ</w:t>
      </w:r>
    </w:p>
    <w:p w14:paraId="668314AC" w14:textId="77777777" w:rsidR="006C1603" w:rsidRPr="006C1603" w:rsidRDefault="006C1603" w:rsidP="006C1603">
      <w:pPr>
        <w:rPr>
          <w:rFonts w:ascii="Helvetica" w:hAnsi="Helvetica" w:cs="Helvetica"/>
          <w:b/>
          <w:bCs/>
          <w:color w:val="222222"/>
          <w:sz w:val="21"/>
          <w:szCs w:val="21"/>
        </w:rPr>
      </w:pPr>
    </w:p>
    <w:p w14:paraId="4DBD0A03"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АНАЛИЗ</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КИНЕМАТИЧЕСКИХ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ХАРАКТЕРИСТИК</w:t>
      </w:r>
    </w:p>
    <w:p w14:paraId="6835F4C5" w14:textId="77777777" w:rsidR="006C1603" w:rsidRPr="006C1603" w:rsidRDefault="006C1603" w:rsidP="006C1603">
      <w:pPr>
        <w:rPr>
          <w:rFonts w:ascii="Helvetica" w:hAnsi="Helvetica" w:cs="Helvetica"/>
          <w:b/>
          <w:bCs/>
          <w:color w:val="222222"/>
          <w:sz w:val="21"/>
          <w:szCs w:val="21"/>
        </w:rPr>
      </w:pPr>
    </w:p>
    <w:p w14:paraId="78FC280B"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ДВИЖЕНИЙ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ПЕСЧАНОК</w:t>
      </w:r>
    </w:p>
    <w:p w14:paraId="7C991F36" w14:textId="77777777" w:rsidR="006C1603" w:rsidRPr="006C1603" w:rsidRDefault="006C1603" w:rsidP="006C1603">
      <w:pPr>
        <w:rPr>
          <w:rFonts w:ascii="Helvetica" w:hAnsi="Helvetica" w:cs="Helvetica"/>
          <w:b/>
          <w:bCs/>
          <w:color w:val="222222"/>
          <w:sz w:val="21"/>
          <w:szCs w:val="21"/>
        </w:rPr>
      </w:pPr>
    </w:p>
    <w:p w14:paraId="194F4624"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5.1 </w:t>
      </w:r>
      <w:r w:rsidRPr="006C1603">
        <w:rPr>
          <w:rFonts w:ascii="Helvetica" w:hAnsi="Helvetica" w:cs="Helvetica" w:hint="eastAsia"/>
          <w:b/>
          <w:bCs/>
          <w:color w:val="222222"/>
          <w:sz w:val="21"/>
          <w:szCs w:val="21"/>
        </w:rPr>
        <w:t>Материалы</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методы</w:t>
      </w:r>
    </w:p>
    <w:p w14:paraId="11429FBC" w14:textId="77777777" w:rsidR="006C1603" w:rsidRPr="006C1603" w:rsidRDefault="006C1603" w:rsidP="006C1603">
      <w:pPr>
        <w:rPr>
          <w:rFonts w:ascii="Helvetica" w:hAnsi="Helvetica" w:cs="Helvetica"/>
          <w:b/>
          <w:bCs/>
          <w:color w:val="222222"/>
          <w:sz w:val="21"/>
          <w:szCs w:val="21"/>
        </w:rPr>
      </w:pPr>
    </w:p>
    <w:p w14:paraId="43F69BCE"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5.2 </w:t>
      </w:r>
      <w:r w:rsidRPr="006C1603">
        <w:rPr>
          <w:rFonts w:ascii="Helvetica" w:hAnsi="Helvetica" w:cs="Helvetica" w:hint="eastAsia"/>
          <w:b/>
          <w:bCs/>
          <w:color w:val="222222"/>
          <w:sz w:val="21"/>
          <w:szCs w:val="21"/>
        </w:rPr>
        <w:t>Результаты</w:t>
      </w:r>
    </w:p>
    <w:p w14:paraId="66C403A0" w14:textId="77777777" w:rsidR="006C1603" w:rsidRPr="006C1603" w:rsidRDefault="006C1603" w:rsidP="006C1603">
      <w:pPr>
        <w:rPr>
          <w:rFonts w:ascii="Helvetica" w:hAnsi="Helvetica" w:cs="Helvetica"/>
          <w:b/>
          <w:bCs/>
          <w:color w:val="222222"/>
          <w:sz w:val="21"/>
          <w:szCs w:val="21"/>
        </w:rPr>
      </w:pPr>
    </w:p>
    <w:p w14:paraId="08CC1082"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5.3 </w:t>
      </w:r>
      <w:r w:rsidRPr="006C1603">
        <w:rPr>
          <w:rFonts w:ascii="Helvetica" w:hAnsi="Helvetica" w:cs="Helvetica" w:hint="eastAsia"/>
          <w:b/>
          <w:bCs/>
          <w:color w:val="222222"/>
          <w:sz w:val="21"/>
          <w:szCs w:val="21"/>
        </w:rPr>
        <w:t>Обсуждение</w:t>
      </w:r>
    </w:p>
    <w:p w14:paraId="17A1F69D" w14:textId="77777777" w:rsidR="006C1603" w:rsidRPr="006C1603" w:rsidRDefault="006C1603" w:rsidP="006C1603">
      <w:pPr>
        <w:rPr>
          <w:rFonts w:ascii="Helvetica" w:hAnsi="Helvetica" w:cs="Helvetica"/>
          <w:b/>
          <w:bCs/>
          <w:color w:val="222222"/>
          <w:sz w:val="21"/>
          <w:szCs w:val="21"/>
        </w:rPr>
      </w:pPr>
    </w:p>
    <w:p w14:paraId="3B7E9F08"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Глава</w:t>
      </w:r>
      <w:r w:rsidRPr="006C1603">
        <w:rPr>
          <w:rFonts w:ascii="Helvetica" w:hAnsi="Helvetica" w:cs="Helvetica"/>
          <w:b/>
          <w:bCs/>
          <w:color w:val="222222"/>
          <w:sz w:val="21"/>
          <w:szCs w:val="21"/>
        </w:rPr>
        <w:t xml:space="preserve"> 6. </w:t>
      </w:r>
      <w:r w:rsidRPr="006C1603">
        <w:rPr>
          <w:rFonts w:ascii="Helvetica" w:hAnsi="Helvetica" w:cs="Helvetica" w:hint="eastAsia"/>
          <w:b/>
          <w:bCs/>
          <w:color w:val="222222"/>
          <w:sz w:val="21"/>
          <w:szCs w:val="21"/>
        </w:rPr>
        <w:t>ЗВУКОВАЯ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АКТИВНОСТЬ</w:t>
      </w:r>
    </w:p>
    <w:p w14:paraId="03A7C004" w14:textId="77777777" w:rsidR="006C1603" w:rsidRPr="006C1603" w:rsidRDefault="006C1603" w:rsidP="006C1603">
      <w:pPr>
        <w:rPr>
          <w:rFonts w:ascii="Helvetica" w:hAnsi="Helvetica" w:cs="Helvetica"/>
          <w:b/>
          <w:bCs/>
          <w:color w:val="222222"/>
          <w:sz w:val="21"/>
          <w:szCs w:val="21"/>
        </w:rPr>
      </w:pPr>
    </w:p>
    <w:p w14:paraId="557DFF37"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ПРИ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АГОНИСТИЧЕСКИХ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ВЗАИМОДЕЙСТВИЯХ</w:t>
      </w:r>
    </w:p>
    <w:p w14:paraId="5DB4CFCC" w14:textId="77777777" w:rsidR="006C1603" w:rsidRPr="006C1603" w:rsidRDefault="006C1603" w:rsidP="006C1603">
      <w:pPr>
        <w:rPr>
          <w:rFonts w:ascii="Helvetica" w:hAnsi="Helvetica" w:cs="Helvetica"/>
          <w:b/>
          <w:bCs/>
          <w:color w:val="222222"/>
          <w:sz w:val="21"/>
          <w:szCs w:val="21"/>
        </w:rPr>
      </w:pPr>
    </w:p>
    <w:p w14:paraId="7C94B7BF"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У</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БОЛЬШИХ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СВЕТЛЫХ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ПЕСЧАНОК</w:t>
      </w:r>
    </w:p>
    <w:p w14:paraId="705A1724" w14:textId="77777777" w:rsidR="006C1603" w:rsidRPr="006C1603" w:rsidRDefault="006C1603" w:rsidP="006C1603">
      <w:pPr>
        <w:rPr>
          <w:rFonts w:ascii="Helvetica" w:hAnsi="Helvetica" w:cs="Helvetica"/>
          <w:b/>
          <w:bCs/>
          <w:color w:val="222222"/>
          <w:sz w:val="21"/>
          <w:szCs w:val="21"/>
        </w:rPr>
      </w:pPr>
    </w:p>
    <w:p w14:paraId="4B36AA8D"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6.1 </w:t>
      </w:r>
      <w:r w:rsidRPr="006C1603">
        <w:rPr>
          <w:rFonts w:ascii="Helvetica" w:hAnsi="Helvetica" w:cs="Helvetica" w:hint="eastAsia"/>
          <w:b/>
          <w:bCs/>
          <w:color w:val="222222"/>
          <w:sz w:val="21"/>
          <w:szCs w:val="21"/>
        </w:rPr>
        <w:t>Материал</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методы</w:t>
      </w:r>
    </w:p>
    <w:p w14:paraId="0B39C169" w14:textId="77777777" w:rsidR="006C1603" w:rsidRPr="006C1603" w:rsidRDefault="006C1603" w:rsidP="006C1603">
      <w:pPr>
        <w:rPr>
          <w:rFonts w:ascii="Helvetica" w:hAnsi="Helvetica" w:cs="Helvetica"/>
          <w:b/>
          <w:bCs/>
          <w:color w:val="222222"/>
          <w:sz w:val="21"/>
          <w:szCs w:val="21"/>
        </w:rPr>
      </w:pPr>
    </w:p>
    <w:p w14:paraId="41BD98FC"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6.2 </w:t>
      </w:r>
      <w:r w:rsidRPr="006C1603">
        <w:rPr>
          <w:rFonts w:ascii="Helvetica" w:hAnsi="Helvetica" w:cs="Helvetica" w:hint="eastAsia"/>
          <w:b/>
          <w:bCs/>
          <w:color w:val="222222"/>
          <w:sz w:val="21"/>
          <w:szCs w:val="21"/>
        </w:rPr>
        <w:t>Результаты</w:t>
      </w:r>
    </w:p>
    <w:p w14:paraId="21A2CC19" w14:textId="77777777" w:rsidR="006C1603" w:rsidRPr="006C1603" w:rsidRDefault="006C1603" w:rsidP="006C1603">
      <w:pPr>
        <w:rPr>
          <w:rFonts w:ascii="Helvetica" w:hAnsi="Helvetica" w:cs="Helvetica"/>
          <w:b/>
          <w:bCs/>
          <w:color w:val="222222"/>
          <w:sz w:val="21"/>
          <w:szCs w:val="21"/>
        </w:rPr>
      </w:pPr>
    </w:p>
    <w:p w14:paraId="7D7C98AB"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6.3 </w:t>
      </w:r>
      <w:r w:rsidRPr="006C1603">
        <w:rPr>
          <w:rFonts w:ascii="Helvetica" w:hAnsi="Helvetica" w:cs="Helvetica" w:hint="eastAsia"/>
          <w:b/>
          <w:bCs/>
          <w:color w:val="222222"/>
          <w:sz w:val="21"/>
          <w:szCs w:val="21"/>
        </w:rPr>
        <w:t>Обсуждение</w:t>
      </w:r>
    </w:p>
    <w:p w14:paraId="2FF9E42A" w14:textId="77777777" w:rsidR="006C1603" w:rsidRPr="006C1603" w:rsidRDefault="006C1603" w:rsidP="006C1603">
      <w:pPr>
        <w:rPr>
          <w:rFonts w:ascii="Helvetica" w:hAnsi="Helvetica" w:cs="Helvetica"/>
          <w:b/>
          <w:bCs/>
          <w:color w:val="222222"/>
          <w:sz w:val="21"/>
          <w:szCs w:val="21"/>
        </w:rPr>
      </w:pPr>
    </w:p>
    <w:p w14:paraId="20B2E578"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lastRenderedPageBreak/>
        <w:t>171</w:t>
      </w:r>
    </w:p>
    <w:p w14:paraId="0A19E7A4" w14:textId="77777777" w:rsidR="006C1603" w:rsidRPr="006C1603" w:rsidRDefault="006C1603" w:rsidP="006C1603">
      <w:pPr>
        <w:rPr>
          <w:rFonts w:ascii="Helvetica" w:hAnsi="Helvetica" w:cs="Helvetica"/>
          <w:b/>
          <w:bCs/>
          <w:color w:val="222222"/>
          <w:sz w:val="21"/>
          <w:szCs w:val="21"/>
        </w:rPr>
      </w:pPr>
    </w:p>
    <w:p w14:paraId="1ED83727"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172 174</w:t>
      </w:r>
    </w:p>
    <w:p w14:paraId="67C88BF6" w14:textId="77777777" w:rsidR="006C1603" w:rsidRPr="006C1603" w:rsidRDefault="006C1603" w:rsidP="006C1603">
      <w:pPr>
        <w:rPr>
          <w:rFonts w:ascii="Helvetica" w:hAnsi="Helvetica" w:cs="Helvetica"/>
          <w:b/>
          <w:bCs/>
          <w:color w:val="222222"/>
          <w:sz w:val="21"/>
          <w:szCs w:val="21"/>
        </w:rPr>
      </w:pPr>
    </w:p>
    <w:p w14:paraId="13AE506F"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Глава</w:t>
      </w:r>
      <w:r w:rsidRPr="006C1603">
        <w:rPr>
          <w:rFonts w:ascii="Helvetica" w:hAnsi="Helvetica" w:cs="Helvetica"/>
          <w:b/>
          <w:bCs/>
          <w:color w:val="222222"/>
          <w:sz w:val="21"/>
          <w:szCs w:val="21"/>
        </w:rPr>
        <w:t xml:space="preserve"> 7. </w:t>
      </w:r>
      <w:r w:rsidRPr="006C1603">
        <w:rPr>
          <w:rFonts w:ascii="Helvetica" w:hAnsi="Helvetica" w:cs="Helvetica" w:hint="eastAsia"/>
          <w:b/>
          <w:bCs/>
          <w:color w:val="222222"/>
          <w:sz w:val="21"/>
          <w:szCs w:val="21"/>
        </w:rPr>
        <w:t>СИТУАТИВНЫЕ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ИЗМЕНЕНИЯ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СТРУКТУРЫ</w:t>
      </w:r>
    </w:p>
    <w:p w14:paraId="215073AA" w14:textId="77777777" w:rsidR="006C1603" w:rsidRPr="006C1603" w:rsidRDefault="006C1603" w:rsidP="006C1603">
      <w:pPr>
        <w:rPr>
          <w:rFonts w:ascii="Helvetica" w:hAnsi="Helvetica" w:cs="Helvetica"/>
          <w:b/>
          <w:bCs/>
          <w:color w:val="222222"/>
          <w:sz w:val="21"/>
          <w:szCs w:val="21"/>
        </w:rPr>
      </w:pPr>
    </w:p>
    <w:p w14:paraId="26720339"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ЗВУКОВ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БОЛЬШИХ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ПЕСЧАНОК</w:t>
      </w:r>
    </w:p>
    <w:p w14:paraId="7EF2599A" w14:textId="77777777" w:rsidR="006C1603" w:rsidRPr="006C1603" w:rsidRDefault="006C1603" w:rsidP="006C1603">
      <w:pPr>
        <w:rPr>
          <w:rFonts w:ascii="Helvetica" w:hAnsi="Helvetica" w:cs="Helvetica"/>
          <w:b/>
          <w:bCs/>
          <w:color w:val="222222"/>
          <w:sz w:val="21"/>
          <w:szCs w:val="21"/>
        </w:rPr>
      </w:pPr>
    </w:p>
    <w:p w14:paraId="3264561E"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ПРИ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ОБОРОНИТЕЛЬНОМ</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ПОВЕДЕНИИ</w:t>
      </w:r>
    </w:p>
    <w:p w14:paraId="4E488966" w14:textId="77777777" w:rsidR="006C1603" w:rsidRPr="006C1603" w:rsidRDefault="006C1603" w:rsidP="006C1603">
      <w:pPr>
        <w:rPr>
          <w:rFonts w:ascii="Helvetica" w:hAnsi="Helvetica" w:cs="Helvetica"/>
          <w:b/>
          <w:bCs/>
          <w:color w:val="222222"/>
          <w:sz w:val="21"/>
          <w:szCs w:val="21"/>
        </w:rPr>
      </w:pPr>
    </w:p>
    <w:p w14:paraId="4FCBF95A"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6.1 </w:t>
      </w:r>
      <w:r w:rsidRPr="006C1603">
        <w:rPr>
          <w:rFonts w:ascii="Helvetica" w:hAnsi="Helvetica" w:cs="Helvetica" w:hint="eastAsia"/>
          <w:b/>
          <w:bCs/>
          <w:color w:val="222222"/>
          <w:sz w:val="21"/>
          <w:szCs w:val="21"/>
        </w:rPr>
        <w:t>Материал</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методы</w:t>
      </w:r>
    </w:p>
    <w:p w14:paraId="5F29CFBB" w14:textId="77777777" w:rsidR="006C1603" w:rsidRPr="006C1603" w:rsidRDefault="006C1603" w:rsidP="006C1603">
      <w:pPr>
        <w:rPr>
          <w:rFonts w:ascii="Helvetica" w:hAnsi="Helvetica" w:cs="Helvetica"/>
          <w:b/>
          <w:bCs/>
          <w:color w:val="222222"/>
          <w:sz w:val="21"/>
          <w:szCs w:val="21"/>
        </w:rPr>
      </w:pPr>
    </w:p>
    <w:p w14:paraId="62131133"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6.2 </w:t>
      </w:r>
      <w:r w:rsidRPr="006C1603">
        <w:rPr>
          <w:rFonts w:ascii="Helvetica" w:hAnsi="Helvetica" w:cs="Helvetica" w:hint="eastAsia"/>
          <w:b/>
          <w:bCs/>
          <w:color w:val="222222"/>
          <w:sz w:val="21"/>
          <w:szCs w:val="21"/>
        </w:rPr>
        <w:t>Результаты</w:t>
      </w:r>
    </w:p>
    <w:p w14:paraId="1087AA52" w14:textId="77777777" w:rsidR="006C1603" w:rsidRPr="006C1603" w:rsidRDefault="006C1603" w:rsidP="006C1603">
      <w:pPr>
        <w:rPr>
          <w:rFonts w:ascii="Helvetica" w:hAnsi="Helvetica" w:cs="Helvetica"/>
          <w:b/>
          <w:bCs/>
          <w:color w:val="222222"/>
          <w:sz w:val="21"/>
          <w:szCs w:val="21"/>
        </w:rPr>
      </w:pPr>
    </w:p>
    <w:p w14:paraId="3F9DC8A2"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 xml:space="preserve">6.3 </w:t>
      </w:r>
      <w:r w:rsidRPr="006C1603">
        <w:rPr>
          <w:rFonts w:ascii="Helvetica" w:hAnsi="Helvetica" w:cs="Helvetica" w:hint="eastAsia"/>
          <w:b/>
          <w:bCs/>
          <w:color w:val="222222"/>
          <w:sz w:val="21"/>
          <w:szCs w:val="21"/>
        </w:rPr>
        <w:t>Обсуждение</w:t>
      </w:r>
    </w:p>
    <w:p w14:paraId="2326B536" w14:textId="77777777" w:rsidR="006C1603" w:rsidRPr="006C1603" w:rsidRDefault="006C1603" w:rsidP="006C1603">
      <w:pPr>
        <w:rPr>
          <w:rFonts w:ascii="Helvetica" w:hAnsi="Helvetica" w:cs="Helvetica"/>
          <w:b/>
          <w:bCs/>
          <w:color w:val="222222"/>
          <w:sz w:val="21"/>
          <w:szCs w:val="21"/>
        </w:rPr>
      </w:pPr>
    </w:p>
    <w:p w14:paraId="1F02A19A"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179 181 183</w:t>
      </w:r>
    </w:p>
    <w:p w14:paraId="42FE4146" w14:textId="77777777" w:rsidR="006C1603" w:rsidRPr="006C1603" w:rsidRDefault="006C1603" w:rsidP="006C1603">
      <w:pPr>
        <w:rPr>
          <w:rFonts w:ascii="Helvetica" w:hAnsi="Helvetica" w:cs="Helvetica"/>
          <w:b/>
          <w:bCs/>
          <w:color w:val="222222"/>
          <w:sz w:val="21"/>
          <w:szCs w:val="21"/>
        </w:rPr>
      </w:pPr>
    </w:p>
    <w:p w14:paraId="2F1AFA57"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ОБСУЖДЕНИЕ</w:t>
      </w:r>
    </w:p>
    <w:p w14:paraId="3902A243" w14:textId="77777777" w:rsidR="006C1603" w:rsidRPr="006C1603" w:rsidRDefault="006C1603" w:rsidP="006C1603">
      <w:pPr>
        <w:rPr>
          <w:rFonts w:ascii="Helvetica" w:hAnsi="Helvetica" w:cs="Helvetica"/>
          <w:b/>
          <w:bCs/>
          <w:color w:val="222222"/>
          <w:sz w:val="21"/>
          <w:szCs w:val="21"/>
        </w:rPr>
      </w:pPr>
    </w:p>
    <w:p w14:paraId="3517C932"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Видовые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особенности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адаптации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различной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социальной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плотности</w:t>
      </w:r>
      <w:r w:rsidRPr="006C1603">
        <w:rPr>
          <w:rFonts w:ascii="Helvetica" w:hAnsi="Helvetica" w:cs="Helvetica"/>
          <w:b/>
          <w:bCs/>
          <w:color w:val="222222"/>
          <w:sz w:val="21"/>
          <w:szCs w:val="21"/>
        </w:rPr>
        <w:t>; "</w:t>
      </w:r>
      <w:r w:rsidRPr="006C1603">
        <w:rPr>
          <w:rFonts w:ascii="Helvetica" w:hAnsi="Helvetica" w:cs="Helvetica" w:hint="eastAsia"/>
          <w:b/>
          <w:bCs/>
          <w:color w:val="222222"/>
          <w:sz w:val="21"/>
          <w:szCs w:val="21"/>
        </w:rPr>
        <w:t>социальность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исследованных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видов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песчанок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Особенности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адаптации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песчанок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условиям</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неволи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Механизмы</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лежащие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основе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видовой</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специфики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поведения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песчанок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Ригидность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поведенческих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механизмов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лабильность</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социальных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структур</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Перспективы</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применения</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методов</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анализа</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динамики</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поведения</w:t>
      </w:r>
    </w:p>
    <w:p w14:paraId="6C8E495F" w14:textId="77777777" w:rsidR="006C1603" w:rsidRPr="006C1603" w:rsidRDefault="006C1603" w:rsidP="006C1603">
      <w:pPr>
        <w:rPr>
          <w:rFonts w:ascii="Helvetica" w:hAnsi="Helvetica" w:cs="Helvetica"/>
          <w:b/>
          <w:bCs/>
          <w:color w:val="222222"/>
          <w:sz w:val="21"/>
          <w:szCs w:val="21"/>
        </w:rPr>
      </w:pPr>
    </w:p>
    <w:p w14:paraId="29A1A2EC"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ВЫВОДЫ</w:t>
      </w:r>
    </w:p>
    <w:p w14:paraId="38F3F04E" w14:textId="77777777" w:rsidR="006C1603" w:rsidRPr="006C1603" w:rsidRDefault="006C1603" w:rsidP="006C1603">
      <w:pPr>
        <w:rPr>
          <w:rFonts w:ascii="Helvetica" w:hAnsi="Helvetica" w:cs="Helvetica"/>
          <w:b/>
          <w:bCs/>
          <w:color w:val="222222"/>
          <w:sz w:val="21"/>
          <w:szCs w:val="21"/>
        </w:rPr>
      </w:pPr>
    </w:p>
    <w:p w14:paraId="0156BF80"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192</w:t>
      </w:r>
    </w:p>
    <w:p w14:paraId="77FD38D6" w14:textId="77777777" w:rsidR="006C1603" w:rsidRPr="006C1603" w:rsidRDefault="006C1603" w:rsidP="006C1603">
      <w:pPr>
        <w:rPr>
          <w:rFonts w:ascii="Helvetica" w:hAnsi="Helvetica" w:cs="Helvetica"/>
          <w:b/>
          <w:bCs/>
          <w:color w:val="222222"/>
          <w:sz w:val="21"/>
          <w:szCs w:val="21"/>
        </w:rPr>
      </w:pPr>
    </w:p>
    <w:p w14:paraId="487A5172"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192</w:t>
      </w:r>
    </w:p>
    <w:p w14:paraId="1793506B" w14:textId="77777777" w:rsidR="006C1603" w:rsidRPr="006C1603" w:rsidRDefault="006C1603" w:rsidP="006C1603">
      <w:pPr>
        <w:rPr>
          <w:rFonts w:ascii="Helvetica" w:hAnsi="Helvetica" w:cs="Helvetica"/>
          <w:b/>
          <w:bCs/>
          <w:color w:val="222222"/>
          <w:sz w:val="21"/>
          <w:szCs w:val="21"/>
        </w:rPr>
      </w:pPr>
    </w:p>
    <w:p w14:paraId="0980CFB9"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197</w:t>
      </w:r>
    </w:p>
    <w:p w14:paraId="2DAD9E30" w14:textId="77777777" w:rsidR="006C1603" w:rsidRPr="006C1603" w:rsidRDefault="006C1603" w:rsidP="006C1603">
      <w:pPr>
        <w:rPr>
          <w:rFonts w:ascii="Helvetica" w:hAnsi="Helvetica" w:cs="Helvetica"/>
          <w:b/>
          <w:bCs/>
          <w:color w:val="222222"/>
          <w:sz w:val="21"/>
          <w:szCs w:val="21"/>
        </w:rPr>
      </w:pPr>
    </w:p>
    <w:p w14:paraId="789A50D4"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199</w:t>
      </w:r>
    </w:p>
    <w:p w14:paraId="531BDA76" w14:textId="77777777" w:rsidR="006C1603" w:rsidRPr="006C1603" w:rsidRDefault="006C1603" w:rsidP="006C1603">
      <w:pPr>
        <w:rPr>
          <w:rFonts w:ascii="Helvetica" w:hAnsi="Helvetica" w:cs="Helvetica"/>
          <w:b/>
          <w:bCs/>
          <w:color w:val="222222"/>
          <w:sz w:val="21"/>
          <w:szCs w:val="21"/>
        </w:rPr>
      </w:pPr>
    </w:p>
    <w:p w14:paraId="6E98CE09"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201</w:t>
      </w:r>
    </w:p>
    <w:p w14:paraId="7725220E" w14:textId="77777777" w:rsidR="006C1603" w:rsidRPr="006C1603" w:rsidRDefault="006C1603" w:rsidP="006C1603">
      <w:pPr>
        <w:rPr>
          <w:rFonts w:ascii="Helvetica" w:hAnsi="Helvetica" w:cs="Helvetica"/>
          <w:b/>
          <w:bCs/>
          <w:color w:val="222222"/>
          <w:sz w:val="21"/>
          <w:szCs w:val="21"/>
        </w:rPr>
      </w:pPr>
    </w:p>
    <w:p w14:paraId="66987DC7"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205</w:t>
      </w:r>
    </w:p>
    <w:p w14:paraId="031E1D87" w14:textId="77777777" w:rsidR="006C1603" w:rsidRPr="006C1603" w:rsidRDefault="006C1603" w:rsidP="006C1603">
      <w:pPr>
        <w:rPr>
          <w:rFonts w:ascii="Helvetica" w:hAnsi="Helvetica" w:cs="Helvetica"/>
          <w:b/>
          <w:bCs/>
          <w:color w:val="222222"/>
          <w:sz w:val="21"/>
          <w:szCs w:val="21"/>
        </w:rPr>
      </w:pPr>
    </w:p>
    <w:p w14:paraId="355F7C8A"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БЛАГОДАРНОСТИ</w:t>
      </w:r>
    </w:p>
    <w:p w14:paraId="2B399254" w14:textId="77777777" w:rsidR="006C1603" w:rsidRPr="006C1603" w:rsidRDefault="006C1603" w:rsidP="006C1603">
      <w:pPr>
        <w:rPr>
          <w:rFonts w:ascii="Helvetica" w:hAnsi="Helvetica" w:cs="Helvetica"/>
          <w:b/>
          <w:bCs/>
          <w:color w:val="222222"/>
          <w:sz w:val="21"/>
          <w:szCs w:val="21"/>
        </w:rPr>
      </w:pPr>
    </w:p>
    <w:p w14:paraId="5AAF62FA"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207</w:t>
      </w:r>
    </w:p>
    <w:p w14:paraId="1574EF15" w14:textId="77777777" w:rsidR="006C1603" w:rsidRPr="006C1603" w:rsidRDefault="006C1603" w:rsidP="006C1603">
      <w:pPr>
        <w:rPr>
          <w:rFonts w:ascii="Helvetica" w:hAnsi="Helvetica" w:cs="Helvetica"/>
          <w:b/>
          <w:bCs/>
          <w:color w:val="222222"/>
          <w:sz w:val="21"/>
          <w:szCs w:val="21"/>
        </w:rPr>
      </w:pPr>
    </w:p>
    <w:p w14:paraId="4204BF70"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СПИСОК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РАБОТ</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ОПУБЛИКОВАННЫХ</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ПО</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ТЕМЕ</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ДИССЕРТАЦИИ</w:t>
      </w:r>
    </w:p>
    <w:p w14:paraId="4B30F81D" w14:textId="77777777" w:rsidR="006C1603" w:rsidRPr="006C1603" w:rsidRDefault="006C1603" w:rsidP="006C1603">
      <w:pPr>
        <w:rPr>
          <w:rFonts w:ascii="Helvetica" w:hAnsi="Helvetica" w:cs="Helvetica"/>
          <w:b/>
          <w:bCs/>
          <w:color w:val="222222"/>
          <w:sz w:val="21"/>
          <w:szCs w:val="21"/>
        </w:rPr>
      </w:pPr>
    </w:p>
    <w:p w14:paraId="30AB54DE"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b/>
          <w:bCs/>
          <w:color w:val="222222"/>
          <w:sz w:val="21"/>
          <w:szCs w:val="21"/>
        </w:rPr>
        <w:t>208</w:t>
      </w:r>
    </w:p>
    <w:p w14:paraId="37E38471" w14:textId="77777777" w:rsidR="006C1603" w:rsidRPr="006C1603" w:rsidRDefault="006C1603" w:rsidP="006C1603">
      <w:pPr>
        <w:rPr>
          <w:rFonts w:ascii="Helvetica" w:hAnsi="Helvetica" w:cs="Helvetica"/>
          <w:b/>
          <w:bCs/>
          <w:color w:val="222222"/>
          <w:sz w:val="21"/>
          <w:szCs w:val="21"/>
        </w:rPr>
      </w:pPr>
    </w:p>
    <w:p w14:paraId="2E5CBAF1" w14:textId="77777777" w:rsidR="006C1603" w:rsidRPr="006C1603" w:rsidRDefault="006C1603" w:rsidP="006C1603">
      <w:pPr>
        <w:rPr>
          <w:rFonts w:ascii="Helvetica" w:hAnsi="Helvetica" w:cs="Helvetica"/>
          <w:b/>
          <w:bCs/>
          <w:color w:val="222222"/>
          <w:sz w:val="21"/>
          <w:szCs w:val="21"/>
        </w:rPr>
      </w:pPr>
      <w:r w:rsidRPr="006C1603">
        <w:rPr>
          <w:rFonts w:ascii="Helvetica" w:hAnsi="Helvetica" w:cs="Helvetica" w:hint="eastAsia"/>
          <w:b/>
          <w:bCs/>
          <w:color w:val="222222"/>
          <w:sz w:val="21"/>
          <w:szCs w:val="21"/>
        </w:rPr>
        <w:t>СПИСОК</w:t>
      </w:r>
      <w:r w:rsidRPr="006C1603">
        <w:rPr>
          <w:rFonts w:ascii="Helvetica" w:hAnsi="Helvetica" w:cs="Helvetica"/>
          <w:b/>
          <w:bCs/>
          <w:color w:val="222222"/>
          <w:sz w:val="21"/>
          <w:szCs w:val="21"/>
        </w:rPr>
        <w:t xml:space="preserve"> </w:t>
      </w:r>
      <w:r w:rsidRPr="006C1603">
        <w:rPr>
          <w:rFonts w:ascii="Helvetica" w:hAnsi="Helvetica" w:cs="Helvetica" w:hint="eastAsia"/>
          <w:b/>
          <w:bCs/>
          <w:color w:val="222222"/>
          <w:sz w:val="21"/>
          <w:szCs w:val="21"/>
        </w:rPr>
        <w:t>ЛИТЕРАТУРЫ</w:t>
      </w:r>
    </w:p>
    <w:p w14:paraId="367C8BDD" w14:textId="77777777" w:rsidR="006C1603" w:rsidRPr="006C1603" w:rsidRDefault="006C1603" w:rsidP="006C1603">
      <w:pPr>
        <w:rPr>
          <w:rFonts w:ascii="Helvetica" w:hAnsi="Helvetica" w:cs="Helvetica"/>
          <w:b/>
          <w:bCs/>
          <w:color w:val="222222"/>
          <w:sz w:val="21"/>
          <w:szCs w:val="21"/>
        </w:rPr>
      </w:pPr>
    </w:p>
    <w:p w14:paraId="4A7ADEAA" w14:textId="630E6EBB" w:rsidR="00967B66" w:rsidRPr="006C1603" w:rsidRDefault="006C1603" w:rsidP="006C1603">
      <w:r w:rsidRPr="006C1603">
        <w:rPr>
          <w:rFonts w:ascii="Helvetica" w:hAnsi="Helvetica" w:cs="Helvetica"/>
          <w:b/>
          <w:bCs/>
          <w:color w:val="222222"/>
          <w:sz w:val="21"/>
          <w:szCs w:val="21"/>
        </w:rPr>
        <w:t>210</w:t>
      </w:r>
    </w:p>
    <w:sectPr w:rsidR="00967B66" w:rsidRPr="006C160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F1D23" w14:textId="77777777" w:rsidR="003A13A0" w:rsidRDefault="003A13A0">
      <w:pPr>
        <w:spacing w:after="0" w:line="240" w:lineRule="auto"/>
      </w:pPr>
      <w:r>
        <w:separator/>
      </w:r>
    </w:p>
  </w:endnote>
  <w:endnote w:type="continuationSeparator" w:id="0">
    <w:p w14:paraId="5A189107" w14:textId="77777777" w:rsidR="003A13A0" w:rsidRDefault="003A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A4EC1" w14:textId="77777777" w:rsidR="003A13A0" w:rsidRDefault="003A13A0"/>
    <w:p w14:paraId="6ADC262D" w14:textId="77777777" w:rsidR="003A13A0" w:rsidRDefault="003A13A0"/>
    <w:p w14:paraId="1AB18FA0" w14:textId="77777777" w:rsidR="003A13A0" w:rsidRDefault="003A13A0"/>
    <w:p w14:paraId="28DFA998" w14:textId="77777777" w:rsidR="003A13A0" w:rsidRDefault="003A13A0"/>
    <w:p w14:paraId="2779F61A" w14:textId="77777777" w:rsidR="003A13A0" w:rsidRDefault="003A13A0"/>
    <w:p w14:paraId="0CE2FAAC" w14:textId="77777777" w:rsidR="003A13A0" w:rsidRDefault="003A13A0"/>
    <w:p w14:paraId="7AB746F0" w14:textId="77777777" w:rsidR="003A13A0" w:rsidRDefault="003A13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B3B5D7" wp14:editId="5953A4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DDB0F" w14:textId="77777777" w:rsidR="003A13A0" w:rsidRDefault="003A13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B3B5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2DDB0F" w14:textId="77777777" w:rsidR="003A13A0" w:rsidRDefault="003A13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2956B4" w14:textId="77777777" w:rsidR="003A13A0" w:rsidRDefault="003A13A0"/>
    <w:p w14:paraId="20F0186D" w14:textId="77777777" w:rsidR="003A13A0" w:rsidRDefault="003A13A0"/>
    <w:p w14:paraId="35E5C9B1" w14:textId="77777777" w:rsidR="003A13A0" w:rsidRDefault="003A13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EB6EFD" wp14:editId="7B0DDE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92975" w14:textId="77777777" w:rsidR="003A13A0" w:rsidRDefault="003A13A0"/>
                          <w:p w14:paraId="00885116" w14:textId="77777777" w:rsidR="003A13A0" w:rsidRDefault="003A13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B6E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092975" w14:textId="77777777" w:rsidR="003A13A0" w:rsidRDefault="003A13A0"/>
                    <w:p w14:paraId="00885116" w14:textId="77777777" w:rsidR="003A13A0" w:rsidRDefault="003A13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7758B4" w14:textId="77777777" w:rsidR="003A13A0" w:rsidRDefault="003A13A0"/>
    <w:p w14:paraId="3C92BD38" w14:textId="77777777" w:rsidR="003A13A0" w:rsidRDefault="003A13A0">
      <w:pPr>
        <w:rPr>
          <w:sz w:val="2"/>
          <w:szCs w:val="2"/>
        </w:rPr>
      </w:pPr>
    </w:p>
    <w:p w14:paraId="6471E04A" w14:textId="77777777" w:rsidR="003A13A0" w:rsidRDefault="003A13A0"/>
    <w:p w14:paraId="7FB653A4" w14:textId="77777777" w:rsidR="003A13A0" w:rsidRDefault="003A13A0">
      <w:pPr>
        <w:spacing w:after="0" w:line="240" w:lineRule="auto"/>
      </w:pPr>
    </w:p>
  </w:footnote>
  <w:footnote w:type="continuationSeparator" w:id="0">
    <w:p w14:paraId="692137A6" w14:textId="77777777" w:rsidR="003A13A0" w:rsidRDefault="003A1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0"/>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27351</TotalTime>
  <Pages>10</Pages>
  <Words>743</Words>
  <Characters>4240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1307</cp:revision>
  <cp:lastPrinted>2009-02-06T05:36:00Z</cp:lastPrinted>
  <dcterms:created xsi:type="dcterms:W3CDTF">2025-11-25T20:19:00Z</dcterms:created>
  <dcterms:modified xsi:type="dcterms:W3CDTF">2026-01-02T21:44:00Z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