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1A11"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Федеральное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государственное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образовательное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учреждение</w:t>
      </w:r>
    </w:p>
    <w:p w14:paraId="174CB63A"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высшего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профессионального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образования</w:t>
      </w:r>
    </w:p>
    <w:p w14:paraId="74F77D73"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w:t>
      </w:r>
      <w:r w:rsidRPr="002F716B">
        <w:rPr>
          <w:rFonts w:ascii="Times New Roman" w:eastAsia="Arial Unicode MS" w:hAnsi="Times New Roman" w:cs="Times New Roman" w:hint="eastAsia"/>
          <w:b/>
          <w:bCs/>
          <w:color w:val="000000"/>
          <w:kern w:val="0"/>
          <w:sz w:val="28"/>
          <w:szCs w:val="28"/>
          <w:lang w:eastAsia="ru-RU" w:bidi="uk-UA"/>
        </w:rPr>
        <w:t>Ижевская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государственная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сельскохозяйственная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академия</w:t>
      </w:r>
      <w:r w:rsidRPr="002F716B">
        <w:rPr>
          <w:rFonts w:ascii="Times New Roman" w:eastAsia="Arial Unicode MS" w:hAnsi="Times New Roman" w:cs="Times New Roman" w:hint="eastAsia"/>
          <w:b/>
          <w:bCs/>
          <w:color w:val="000000"/>
          <w:kern w:val="0"/>
          <w:sz w:val="28"/>
          <w:szCs w:val="28"/>
          <w:lang w:eastAsia="ru-RU" w:bidi="uk-UA"/>
        </w:rPr>
        <w:t>»</w:t>
      </w:r>
    </w:p>
    <w:p w14:paraId="55948F53"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правах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рукописи</w:t>
      </w:r>
    </w:p>
    <w:p w14:paraId="3F4B4861"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05201000891</w:t>
      </w:r>
    </w:p>
    <w:p w14:paraId="46249A4A"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ТРОШИНА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ТАТЬЯНА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АЛЕКСЕЕВНА</w:t>
      </w:r>
    </w:p>
    <w:p w14:paraId="053FD5B0"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ФАРМАКОКОРРЕКЦИЯ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СЕЛЕНОДЕФИЦИТА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У</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ЖИВОТНЫХ</w:t>
      </w:r>
    </w:p>
    <w:p w14:paraId="7CF57B61"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ПРЕПАРАТОМ</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ЕГО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ПРОДУКТИВНЫЕ</w:t>
      </w:r>
    </w:p>
    <w:p w14:paraId="708B2C26"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КАЧЕСТВА</w:t>
      </w:r>
    </w:p>
    <w:p w14:paraId="2629AE02"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 xml:space="preserve">06.02.03 </w:t>
      </w:r>
      <w:r w:rsidRPr="002F716B">
        <w:rPr>
          <w:rFonts w:ascii="Times New Roman" w:eastAsia="Arial Unicode MS" w:hAnsi="Times New Roman" w:cs="Times New Roman" w:hint="eastAsia"/>
          <w:b/>
          <w:bCs/>
          <w:color w:val="000000"/>
          <w:kern w:val="0"/>
          <w:sz w:val="28"/>
          <w:szCs w:val="28"/>
          <w:lang w:eastAsia="ru-RU" w:bidi="uk-UA"/>
        </w:rPr>
        <w:t>—</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Ветеринарная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фармакология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токсикологией</w:t>
      </w:r>
    </w:p>
    <w:p w14:paraId="2805547A"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ДИССЕРТАЦИЯ</w:t>
      </w:r>
    </w:p>
    <w:p w14:paraId="6F868650"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соискание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ученой</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степени</w:t>
      </w:r>
    </w:p>
    <w:p w14:paraId="16DB9B88"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доктора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ветеринарных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наук</w:t>
      </w:r>
    </w:p>
    <w:p w14:paraId="01EA7C9D"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Научный</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консультант</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доктор</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биологических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наук</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профессор</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Л</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Андреева</w:t>
      </w:r>
    </w:p>
    <w:p w14:paraId="1BBB3C19"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Ижевск</w:t>
      </w:r>
      <w:r w:rsidRPr="002F716B">
        <w:rPr>
          <w:rFonts w:ascii="Times New Roman" w:eastAsia="Arial Unicode MS" w:hAnsi="Times New Roman" w:cs="Times New Roman"/>
          <w:b/>
          <w:bCs/>
          <w:color w:val="000000"/>
          <w:kern w:val="0"/>
          <w:sz w:val="28"/>
          <w:szCs w:val="28"/>
          <w:lang w:eastAsia="ru-RU" w:bidi="uk-UA"/>
        </w:rPr>
        <w:t> </w:t>
      </w:r>
    </w:p>
    <w:p w14:paraId="78FD533D"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Оглавление</w:t>
      </w:r>
    </w:p>
    <w:p w14:paraId="296F38EF"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Общая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характеристика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работы</w:t>
      </w:r>
      <w:r w:rsidRPr="002F716B">
        <w:rPr>
          <w:rFonts w:ascii="Times New Roman" w:eastAsia="Arial Unicode MS" w:hAnsi="Times New Roman" w:cs="Times New Roman"/>
          <w:b/>
          <w:bCs/>
          <w:color w:val="000000"/>
          <w:kern w:val="0"/>
          <w:sz w:val="28"/>
          <w:szCs w:val="28"/>
          <w:lang w:eastAsia="ru-RU" w:bidi="uk-UA"/>
        </w:rPr>
        <w:tab/>
        <w:t>5</w:t>
      </w:r>
    </w:p>
    <w:p w14:paraId="2AE7E059"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Глава</w:t>
      </w:r>
      <w:r w:rsidRPr="002F716B">
        <w:rPr>
          <w:rFonts w:ascii="Times New Roman" w:eastAsia="Arial Unicode MS" w:hAnsi="Times New Roman" w:cs="Times New Roman"/>
          <w:b/>
          <w:bCs/>
          <w:color w:val="000000"/>
          <w:kern w:val="0"/>
          <w:sz w:val="28"/>
          <w:szCs w:val="28"/>
          <w:lang w:eastAsia="ru-RU" w:bidi="uk-UA"/>
        </w:rPr>
        <w:t xml:space="preserve"> 1. </w:t>
      </w:r>
      <w:r w:rsidRPr="002F716B">
        <w:rPr>
          <w:rFonts w:ascii="Times New Roman" w:eastAsia="Arial Unicode MS" w:hAnsi="Times New Roman" w:cs="Times New Roman" w:hint="eastAsia"/>
          <w:b/>
          <w:bCs/>
          <w:color w:val="000000"/>
          <w:kern w:val="0"/>
          <w:sz w:val="28"/>
          <w:szCs w:val="28"/>
          <w:lang w:eastAsia="ru-RU" w:bidi="uk-UA"/>
        </w:rPr>
        <w:t>ОБЗОР</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ЛИТЕРАТУРЫ</w:t>
      </w:r>
    </w:p>
    <w:p w14:paraId="1C9680AA"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1.1.</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Содержание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почвах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растительных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кормах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Удмуртии</w:t>
      </w:r>
      <w:r w:rsidRPr="002F716B">
        <w:rPr>
          <w:rFonts w:ascii="Times New Roman" w:eastAsia="Arial Unicode MS" w:hAnsi="Times New Roman" w:cs="Times New Roman"/>
          <w:b/>
          <w:bCs/>
          <w:color w:val="000000"/>
          <w:kern w:val="0"/>
          <w:sz w:val="28"/>
          <w:szCs w:val="28"/>
          <w:lang w:eastAsia="ru-RU" w:bidi="uk-UA"/>
        </w:rPr>
        <w:tab/>
        <w:t>12</w:t>
      </w:r>
    </w:p>
    <w:p w14:paraId="54D2B46D"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1.2.</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Биологическое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действие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его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функции</w:t>
      </w:r>
      <w:r w:rsidRPr="002F716B">
        <w:rPr>
          <w:rFonts w:ascii="Times New Roman" w:eastAsia="Arial Unicode MS" w:hAnsi="Times New Roman" w:cs="Times New Roman"/>
          <w:b/>
          <w:bCs/>
          <w:color w:val="000000"/>
          <w:kern w:val="0"/>
          <w:sz w:val="28"/>
          <w:szCs w:val="28"/>
          <w:lang w:eastAsia="ru-RU" w:bidi="uk-UA"/>
        </w:rPr>
        <w:tab/>
        <w:t>15</w:t>
      </w:r>
    </w:p>
    <w:p w14:paraId="32609C0E"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lastRenderedPageBreak/>
        <w:t>1.3.</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иммунный</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статус</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животных</w:t>
      </w:r>
      <w:r w:rsidRPr="002F716B">
        <w:rPr>
          <w:rFonts w:ascii="Times New Roman" w:eastAsia="Arial Unicode MS" w:hAnsi="Times New Roman" w:cs="Times New Roman"/>
          <w:b/>
          <w:bCs/>
          <w:color w:val="000000"/>
          <w:kern w:val="0"/>
          <w:sz w:val="28"/>
          <w:szCs w:val="28"/>
          <w:lang w:eastAsia="ru-RU" w:bidi="uk-UA"/>
        </w:rPr>
        <w:tab/>
        <w:t>31</w:t>
      </w:r>
    </w:p>
    <w:p w14:paraId="3F4F927D"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1.4.</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Применение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препаратов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ветеринарии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животноводстве</w:t>
      </w:r>
      <w:r w:rsidRPr="002F716B">
        <w:rPr>
          <w:rFonts w:ascii="Times New Roman" w:eastAsia="Arial Unicode MS" w:hAnsi="Times New Roman" w:cs="Times New Roman"/>
          <w:b/>
          <w:bCs/>
          <w:color w:val="000000"/>
          <w:kern w:val="0"/>
          <w:sz w:val="28"/>
          <w:szCs w:val="28"/>
          <w:lang w:eastAsia="ru-RU" w:bidi="uk-UA"/>
        </w:rPr>
        <w:t>. ... 38</w:t>
      </w:r>
    </w:p>
    <w:p w14:paraId="6AB3913C"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1.5.</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Необходимость</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селеновых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дотаций</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населению</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условиях</w:t>
      </w:r>
    </w:p>
    <w:p w14:paraId="05D7A41C"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антропогенного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воздействия</w:t>
      </w:r>
      <w:r w:rsidRPr="002F716B">
        <w:rPr>
          <w:rFonts w:ascii="Times New Roman" w:eastAsia="Arial Unicode MS" w:hAnsi="Times New Roman" w:cs="Times New Roman"/>
          <w:b/>
          <w:bCs/>
          <w:color w:val="000000"/>
          <w:kern w:val="0"/>
          <w:sz w:val="28"/>
          <w:szCs w:val="28"/>
          <w:lang w:eastAsia="ru-RU" w:bidi="uk-UA"/>
        </w:rPr>
        <w:tab/>
        <w:t>55</w:t>
      </w:r>
    </w:p>
    <w:p w14:paraId="3CBF7C92"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Глава</w:t>
      </w:r>
      <w:r w:rsidRPr="002F716B">
        <w:rPr>
          <w:rFonts w:ascii="Times New Roman" w:eastAsia="Arial Unicode MS" w:hAnsi="Times New Roman" w:cs="Times New Roman"/>
          <w:b/>
          <w:bCs/>
          <w:color w:val="000000"/>
          <w:kern w:val="0"/>
          <w:sz w:val="28"/>
          <w:szCs w:val="28"/>
          <w:lang w:eastAsia="ru-RU" w:bidi="uk-UA"/>
        </w:rPr>
        <w:t xml:space="preserve"> 2. </w:t>
      </w:r>
      <w:r w:rsidRPr="002F716B">
        <w:rPr>
          <w:rFonts w:ascii="Times New Roman" w:eastAsia="Arial Unicode MS" w:hAnsi="Times New Roman" w:cs="Times New Roman" w:hint="eastAsia"/>
          <w:b/>
          <w:bCs/>
          <w:color w:val="000000"/>
          <w:kern w:val="0"/>
          <w:sz w:val="28"/>
          <w:szCs w:val="28"/>
          <w:lang w:eastAsia="ru-RU" w:bidi="uk-UA"/>
        </w:rPr>
        <w:t>МАТЕРИАЛ</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МЕТОДЫ</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ИССЛЕДОВАНИЯ</w:t>
      </w:r>
    </w:p>
    <w:p w14:paraId="191AC1EF"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2.1.</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Материал</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исследования</w:t>
      </w:r>
      <w:r w:rsidRPr="002F716B">
        <w:rPr>
          <w:rFonts w:ascii="Times New Roman" w:eastAsia="Arial Unicode MS" w:hAnsi="Times New Roman" w:cs="Times New Roman"/>
          <w:b/>
          <w:bCs/>
          <w:color w:val="000000"/>
          <w:kern w:val="0"/>
          <w:sz w:val="28"/>
          <w:szCs w:val="28"/>
          <w:lang w:eastAsia="ru-RU" w:bidi="uk-UA"/>
        </w:rPr>
        <w:tab/>
        <w:t>58</w:t>
      </w:r>
    </w:p>
    <w:p w14:paraId="328EBFF2"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2.2.</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Методики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исследования</w:t>
      </w:r>
      <w:r w:rsidRPr="002F716B">
        <w:rPr>
          <w:rFonts w:ascii="Times New Roman" w:eastAsia="Arial Unicode MS" w:hAnsi="Times New Roman" w:cs="Times New Roman"/>
          <w:b/>
          <w:bCs/>
          <w:color w:val="000000"/>
          <w:kern w:val="0"/>
          <w:sz w:val="28"/>
          <w:szCs w:val="28"/>
          <w:lang w:eastAsia="ru-RU" w:bidi="uk-UA"/>
        </w:rPr>
        <w:tab/>
        <w:t>63</w:t>
      </w:r>
    </w:p>
    <w:p w14:paraId="296683C0"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Глава</w:t>
      </w:r>
      <w:r w:rsidRPr="002F716B">
        <w:rPr>
          <w:rFonts w:ascii="Times New Roman" w:eastAsia="Arial Unicode MS" w:hAnsi="Times New Roman" w:cs="Times New Roman"/>
          <w:b/>
          <w:bCs/>
          <w:color w:val="000000"/>
          <w:kern w:val="0"/>
          <w:sz w:val="28"/>
          <w:szCs w:val="28"/>
          <w:lang w:eastAsia="ru-RU" w:bidi="uk-UA"/>
        </w:rPr>
        <w:t xml:space="preserve"> 3. </w:t>
      </w:r>
      <w:r w:rsidRPr="002F716B">
        <w:rPr>
          <w:rFonts w:ascii="Times New Roman" w:eastAsia="Arial Unicode MS" w:hAnsi="Times New Roman" w:cs="Times New Roman" w:hint="eastAsia"/>
          <w:b/>
          <w:bCs/>
          <w:color w:val="000000"/>
          <w:kern w:val="0"/>
          <w:sz w:val="28"/>
          <w:szCs w:val="28"/>
          <w:lang w:eastAsia="ru-RU" w:bidi="uk-UA"/>
        </w:rPr>
        <w:t>РЕЗУЛЬТАТЫ</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СОБСТВЕННЫХ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ИССЛЕДОВАНИЙ</w:t>
      </w:r>
    </w:p>
    <w:p w14:paraId="5CD9389C"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3.1.</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Результаты</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применения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пушном</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звероводстве</w:t>
      </w:r>
      <w:r w:rsidRPr="002F716B">
        <w:rPr>
          <w:rFonts w:ascii="Times New Roman" w:eastAsia="Arial Unicode MS" w:hAnsi="Times New Roman" w:cs="Times New Roman"/>
          <w:b/>
          <w:bCs/>
          <w:color w:val="000000"/>
          <w:kern w:val="0"/>
          <w:sz w:val="28"/>
          <w:szCs w:val="28"/>
          <w:lang w:eastAsia="ru-RU" w:bidi="uk-UA"/>
        </w:rPr>
        <w:tab/>
        <w:t>66</w:t>
      </w:r>
    </w:p>
    <w:p w14:paraId="145DAD0A"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3.2.</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селенсодержащих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препаратов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картину</w:t>
      </w:r>
    </w:p>
    <w:p w14:paraId="68C40F7A"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периферической</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крови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клиническое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состояние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ягнят</w:t>
      </w:r>
      <w:r w:rsidRPr="002F716B">
        <w:rPr>
          <w:rFonts w:ascii="Times New Roman" w:eastAsia="Arial Unicode MS" w:hAnsi="Times New Roman" w:cs="Times New Roman"/>
          <w:b/>
          <w:bCs/>
          <w:color w:val="000000"/>
          <w:kern w:val="0"/>
          <w:sz w:val="28"/>
          <w:szCs w:val="28"/>
          <w:lang w:eastAsia="ru-RU" w:bidi="uk-UA"/>
        </w:rPr>
        <w:tab/>
        <w:t>84</w:t>
      </w:r>
    </w:p>
    <w:p w14:paraId="4492BA06"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3.2.1.</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Гистологические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исследования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внутренних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органов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овец</w:t>
      </w:r>
      <w:r w:rsidRPr="002F716B">
        <w:rPr>
          <w:rFonts w:ascii="Times New Roman" w:eastAsia="Arial Unicode MS" w:hAnsi="Times New Roman" w:cs="Times New Roman"/>
          <w:b/>
          <w:bCs/>
          <w:color w:val="000000"/>
          <w:kern w:val="0"/>
          <w:sz w:val="28"/>
          <w:szCs w:val="28"/>
          <w:lang w:eastAsia="ru-RU" w:bidi="uk-UA"/>
        </w:rPr>
        <w:tab/>
        <w:t>90</w:t>
      </w:r>
    </w:p>
    <w:p w14:paraId="4BF757F0"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3.2.2.</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селенорганического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препарата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на</w:t>
      </w:r>
    </w:p>
    <w:p w14:paraId="6AF57145"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суягных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овцематок</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полученных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ягнят</w:t>
      </w:r>
      <w:r w:rsidRPr="002F716B">
        <w:rPr>
          <w:rFonts w:ascii="Times New Roman" w:eastAsia="Arial Unicode MS" w:hAnsi="Times New Roman" w:cs="Times New Roman"/>
          <w:b/>
          <w:bCs/>
          <w:color w:val="000000"/>
          <w:kern w:val="0"/>
          <w:sz w:val="28"/>
          <w:szCs w:val="28"/>
          <w:lang w:eastAsia="ru-RU" w:bidi="uk-UA"/>
        </w:rPr>
        <w:tab/>
        <w:t>100</w:t>
      </w:r>
    </w:p>
    <w:p w14:paraId="65075129"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 xml:space="preserve">3.3. </w:t>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препаратов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биохимические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показатели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крови</w:t>
      </w:r>
    </w:p>
    <w:p w14:paraId="64C17DB7"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коров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полученных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от</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них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телят</w:t>
      </w:r>
      <w:r w:rsidRPr="002F716B">
        <w:rPr>
          <w:rFonts w:ascii="Times New Roman" w:eastAsia="Arial Unicode MS" w:hAnsi="Times New Roman" w:cs="Times New Roman"/>
          <w:b/>
          <w:bCs/>
          <w:color w:val="000000"/>
          <w:kern w:val="0"/>
          <w:sz w:val="28"/>
          <w:szCs w:val="28"/>
          <w:lang w:eastAsia="ru-RU" w:bidi="uk-UA"/>
        </w:rPr>
        <w:t xml:space="preserve"> </w:t>
      </w:r>
    </w:p>
    <w:p w14:paraId="6E00BDEE"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3.3.1.</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Особенности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течения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послеродового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периода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у</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коров</w:t>
      </w:r>
      <w:r w:rsidRPr="002F716B">
        <w:rPr>
          <w:rFonts w:ascii="Times New Roman" w:eastAsia="Arial Unicode MS" w:hAnsi="Times New Roman" w:cs="Times New Roman"/>
          <w:b/>
          <w:bCs/>
          <w:color w:val="000000"/>
          <w:kern w:val="0"/>
          <w:sz w:val="28"/>
          <w:szCs w:val="28"/>
          <w:lang w:eastAsia="ru-RU" w:bidi="uk-UA"/>
        </w:rPr>
        <w:t>,</w:t>
      </w:r>
    </w:p>
    <w:p w14:paraId="2D83353E"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получавших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седимин</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селенит</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натрия</w:t>
      </w:r>
      <w:r w:rsidRPr="002F716B">
        <w:rPr>
          <w:rFonts w:ascii="Times New Roman" w:eastAsia="Arial Unicode MS" w:hAnsi="Times New Roman" w:cs="Times New Roman"/>
          <w:b/>
          <w:bCs/>
          <w:color w:val="000000"/>
          <w:kern w:val="0"/>
          <w:sz w:val="28"/>
          <w:szCs w:val="28"/>
          <w:lang w:eastAsia="ru-RU" w:bidi="uk-UA"/>
        </w:rPr>
        <w:tab/>
        <w:t>116</w:t>
      </w:r>
    </w:p>
    <w:p w14:paraId="1D9E6703"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3.3.2.</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дозы</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рост</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телят</w:t>
      </w:r>
      <w:r w:rsidRPr="002F716B">
        <w:rPr>
          <w:rFonts w:ascii="Times New Roman" w:eastAsia="Arial Unicode MS" w:hAnsi="Times New Roman" w:cs="Times New Roman"/>
          <w:b/>
          <w:bCs/>
          <w:color w:val="000000"/>
          <w:kern w:val="0"/>
          <w:sz w:val="28"/>
          <w:szCs w:val="28"/>
          <w:lang w:eastAsia="ru-RU" w:bidi="uk-UA"/>
        </w:rPr>
        <w:tab/>
        <w:t>118</w:t>
      </w:r>
    </w:p>
    <w:p w14:paraId="60E2AF9C"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3.3.3.</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откормочные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качества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бычков</w:t>
      </w:r>
      <w:r w:rsidRPr="002F716B">
        <w:rPr>
          <w:rFonts w:ascii="Times New Roman" w:eastAsia="Arial Unicode MS" w:hAnsi="Times New Roman" w:cs="Times New Roman"/>
          <w:b/>
          <w:bCs/>
          <w:color w:val="000000"/>
          <w:kern w:val="0"/>
          <w:sz w:val="28"/>
          <w:szCs w:val="28"/>
          <w:lang w:eastAsia="ru-RU" w:bidi="uk-UA"/>
        </w:rPr>
        <w:tab/>
        <w:t>124</w:t>
      </w:r>
    </w:p>
    <w:p w14:paraId="7377E57C"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3.4.</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гомеостаз</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свиноматок</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полученных</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от</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них</w:t>
      </w:r>
    </w:p>
    <w:p w14:paraId="59ABC2E0"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lastRenderedPageBreak/>
        <w:t>поросят</w:t>
      </w:r>
      <w:r w:rsidRPr="002F716B">
        <w:rPr>
          <w:rFonts w:ascii="Times New Roman" w:eastAsia="Arial Unicode MS" w:hAnsi="Times New Roman" w:cs="Times New Roman"/>
          <w:b/>
          <w:bCs/>
          <w:color w:val="000000"/>
          <w:kern w:val="0"/>
          <w:sz w:val="28"/>
          <w:szCs w:val="28"/>
          <w:lang w:eastAsia="ru-RU" w:bidi="uk-UA"/>
        </w:rPr>
        <w:tab/>
        <w:t>135</w:t>
      </w:r>
    </w:p>
    <w:p w14:paraId="2D5FFCE5"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3.5.</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Влияние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жеребцов</w:t>
      </w:r>
      <w:r w:rsidRPr="002F716B">
        <w:rPr>
          <w:rFonts w:ascii="Times New Roman" w:eastAsia="Arial Unicode MS" w:hAnsi="Times New Roman" w:cs="Times New Roman"/>
          <w:b/>
          <w:bCs/>
          <w:color w:val="000000"/>
          <w:kern w:val="0"/>
          <w:sz w:val="28"/>
          <w:szCs w:val="28"/>
          <w:lang w:eastAsia="ru-RU" w:bidi="uk-UA"/>
        </w:rPr>
        <w:t>-</w:t>
      </w:r>
      <w:r w:rsidRPr="002F716B">
        <w:rPr>
          <w:rFonts w:ascii="Times New Roman" w:eastAsia="Arial Unicode MS" w:hAnsi="Times New Roman" w:cs="Times New Roman" w:hint="eastAsia"/>
          <w:b/>
          <w:bCs/>
          <w:color w:val="000000"/>
          <w:kern w:val="0"/>
          <w:sz w:val="28"/>
          <w:szCs w:val="28"/>
          <w:lang w:eastAsia="ru-RU" w:bidi="uk-UA"/>
        </w:rPr>
        <w:t>произво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дител</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ей</w:t>
      </w:r>
      <w:r w:rsidRPr="002F716B">
        <w:rPr>
          <w:rFonts w:ascii="Times New Roman" w:eastAsia="Arial Unicode MS" w:hAnsi="Times New Roman" w:cs="Times New Roman"/>
          <w:b/>
          <w:bCs/>
          <w:color w:val="000000"/>
          <w:kern w:val="0"/>
          <w:sz w:val="28"/>
          <w:szCs w:val="28"/>
          <w:lang w:eastAsia="ru-RU" w:bidi="uk-UA"/>
        </w:rPr>
        <w:tab/>
        <w:t>144</w:t>
      </w:r>
    </w:p>
    <w:p w14:paraId="567597C9"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b/>
          <w:bCs/>
          <w:color w:val="000000"/>
          <w:kern w:val="0"/>
          <w:sz w:val="28"/>
          <w:szCs w:val="28"/>
          <w:lang w:eastAsia="ru-RU" w:bidi="uk-UA"/>
        </w:rPr>
        <w:t>3.5.1.</w:t>
      </w:r>
      <w:r w:rsidRPr="002F716B">
        <w:rPr>
          <w:rFonts w:ascii="Times New Roman" w:eastAsia="Arial Unicode MS" w:hAnsi="Times New Roman" w:cs="Times New Roman"/>
          <w:b/>
          <w:bCs/>
          <w:color w:val="000000"/>
          <w:kern w:val="0"/>
          <w:sz w:val="28"/>
          <w:szCs w:val="28"/>
          <w:lang w:eastAsia="ru-RU" w:bidi="uk-UA"/>
        </w:rPr>
        <w:tab/>
      </w:r>
      <w:r w:rsidRPr="002F716B">
        <w:rPr>
          <w:rFonts w:ascii="Times New Roman" w:eastAsia="Arial Unicode MS" w:hAnsi="Times New Roman" w:cs="Times New Roman" w:hint="eastAsia"/>
          <w:b/>
          <w:bCs/>
          <w:color w:val="000000"/>
          <w:kern w:val="0"/>
          <w:sz w:val="28"/>
          <w:szCs w:val="28"/>
          <w:lang w:eastAsia="ru-RU" w:bidi="uk-UA"/>
        </w:rPr>
        <w:t>Эффективность</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применения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селенорганического</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препарата</w:t>
      </w:r>
    </w:p>
    <w:p w14:paraId="784CD581"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ДАФС</w:t>
      </w:r>
      <w:r w:rsidRPr="002F716B">
        <w:rPr>
          <w:rFonts w:ascii="Times New Roman" w:eastAsia="Arial Unicode MS" w:hAnsi="Times New Roman" w:cs="Times New Roman"/>
          <w:b/>
          <w:bCs/>
          <w:color w:val="000000"/>
          <w:kern w:val="0"/>
          <w:sz w:val="28"/>
          <w:szCs w:val="28"/>
          <w:lang w:eastAsia="ru-RU" w:bidi="uk-UA"/>
        </w:rPr>
        <w:t xml:space="preserve">-25 </w:t>
      </w:r>
      <w:r w:rsidRPr="002F716B">
        <w:rPr>
          <w:rFonts w:ascii="Times New Roman" w:eastAsia="Arial Unicode MS" w:hAnsi="Times New Roman" w:cs="Times New Roman" w:hint="eastAsia"/>
          <w:b/>
          <w:bCs/>
          <w:color w:val="000000"/>
          <w:kern w:val="0"/>
          <w:sz w:val="28"/>
          <w:szCs w:val="28"/>
          <w:lang w:eastAsia="ru-RU" w:bidi="uk-UA"/>
        </w:rPr>
        <w:t>жеребятам</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и</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уровень</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содержания</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селена</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в</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крови</w:t>
      </w:r>
      <w:r w:rsidRPr="002F716B">
        <w:rPr>
          <w:rFonts w:ascii="Times New Roman" w:eastAsia="Arial Unicode MS" w:hAnsi="Times New Roman" w:cs="Times New Roman"/>
          <w:b/>
          <w:bCs/>
          <w:color w:val="000000"/>
          <w:kern w:val="0"/>
          <w:sz w:val="28"/>
          <w:szCs w:val="28"/>
          <w:lang w:eastAsia="ru-RU" w:bidi="uk-UA"/>
        </w:rPr>
        <w:tab/>
        <w:t>151</w:t>
      </w:r>
    </w:p>
    <w:p w14:paraId="36A7ADC0"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Глава</w:t>
      </w:r>
      <w:r w:rsidRPr="002F716B">
        <w:rPr>
          <w:rFonts w:ascii="Times New Roman" w:eastAsia="Arial Unicode MS" w:hAnsi="Times New Roman" w:cs="Times New Roman"/>
          <w:b/>
          <w:bCs/>
          <w:color w:val="000000"/>
          <w:kern w:val="0"/>
          <w:sz w:val="28"/>
          <w:szCs w:val="28"/>
          <w:lang w:eastAsia="ru-RU" w:bidi="uk-UA"/>
        </w:rPr>
        <w:t xml:space="preserve"> 4. </w:t>
      </w:r>
      <w:r w:rsidRPr="002F716B">
        <w:rPr>
          <w:rFonts w:ascii="Times New Roman" w:eastAsia="Arial Unicode MS" w:hAnsi="Times New Roman" w:cs="Times New Roman" w:hint="eastAsia"/>
          <w:b/>
          <w:bCs/>
          <w:color w:val="000000"/>
          <w:kern w:val="0"/>
          <w:sz w:val="28"/>
          <w:szCs w:val="28"/>
          <w:lang w:eastAsia="ru-RU" w:bidi="uk-UA"/>
        </w:rPr>
        <w:t>ОБСУЖДЕНИЕ</w:t>
      </w:r>
      <w:r w:rsidRPr="002F716B">
        <w:rPr>
          <w:rFonts w:ascii="Times New Roman" w:eastAsia="Arial Unicode MS" w:hAnsi="Times New Roman" w:cs="Times New Roman"/>
          <w:b/>
          <w:bCs/>
          <w:color w:val="000000"/>
          <w:kern w:val="0"/>
          <w:sz w:val="28"/>
          <w:szCs w:val="28"/>
          <w:lang w:eastAsia="ru-RU" w:bidi="uk-UA"/>
        </w:rPr>
        <w:tab/>
        <w:t xml:space="preserve"> 157</w:t>
      </w:r>
    </w:p>
    <w:p w14:paraId="59C16A34"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Глава</w:t>
      </w:r>
      <w:r w:rsidRPr="002F716B">
        <w:rPr>
          <w:rFonts w:ascii="Times New Roman" w:eastAsia="Arial Unicode MS" w:hAnsi="Times New Roman" w:cs="Times New Roman"/>
          <w:b/>
          <w:bCs/>
          <w:color w:val="000000"/>
          <w:kern w:val="0"/>
          <w:sz w:val="28"/>
          <w:szCs w:val="28"/>
          <w:lang w:eastAsia="ru-RU" w:bidi="uk-UA"/>
        </w:rPr>
        <w:t xml:space="preserve"> 5. </w:t>
      </w:r>
      <w:r w:rsidRPr="002F716B">
        <w:rPr>
          <w:rFonts w:ascii="Times New Roman" w:eastAsia="Arial Unicode MS" w:hAnsi="Times New Roman" w:cs="Times New Roman" w:hint="eastAsia"/>
          <w:b/>
          <w:bCs/>
          <w:color w:val="000000"/>
          <w:kern w:val="0"/>
          <w:sz w:val="28"/>
          <w:szCs w:val="28"/>
          <w:lang w:eastAsia="ru-RU" w:bidi="uk-UA"/>
        </w:rPr>
        <w:t>ЗАКЛЮЧЕНИЕ</w:t>
      </w:r>
      <w:r w:rsidRPr="002F716B">
        <w:rPr>
          <w:rFonts w:ascii="Times New Roman" w:eastAsia="Arial Unicode MS" w:hAnsi="Times New Roman" w:cs="Times New Roman"/>
          <w:b/>
          <w:bCs/>
          <w:color w:val="000000"/>
          <w:kern w:val="0"/>
          <w:sz w:val="28"/>
          <w:szCs w:val="28"/>
          <w:lang w:eastAsia="ru-RU" w:bidi="uk-UA"/>
        </w:rPr>
        <w:tab/>
        <w:t>204</w:t>
      </w:r>
    </w:p>
    <w:p w14:paraId="6C14235B"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Выводы</w:t>
      </w:r>
      <w:r w:rsidRPr="002F716B">
        <w:rPr>
          <w:rFonts w:ascii="Times New Roman" w:eastAsia="Arial Unicode MS" w:hAnsi="Times New Roman" w:cs="Times New Roman"/>
          <w:b/>
          <w:bCs/>
          <w:color w:val="000000"/>
          <w:kern w:val="0"/>
          <w:sz w:val="28"/>
          <w:szCs w:val="28"/>
          <w:lang w:eastAsia="ru-RU" w:bidi="uk-UA"/>
        </w:rPr>
        <w:tab/>
        <w:t>214</w:t>
      </w:r>
    </w:p>
    <w:p w14:paraId="5B9D4B6C"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Практические</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предложения</w:t>
      </w:r>
      <w:r w:rsidRPr="002F716B">
        <w:rPr>
          <w:rFonts w:ascii="Times New Roman" w:eastAsia="Arial Unicode MS" w:hAnsi="Times New Roman" w:cs="Times New Roman"/>
          <w:b/>
          <w:bCs/>
          <w:color w:val="000000"/>
          <w:kern w:val="0"/>
          <w:sz w:val="28"/>
          <w:szCs w:val="28"/>
          <w:lang w:eastAsia="ru-RU" w:bidi="uk-UA"/>
        </w:rPr>
        <w:tab/>
        <w:t>219</w:t>
      </w:r>
    </w:p>
    <w:p w14:paraId="3C6367B2" w14:textId="77777777" w:rsidR="002F716B" w:rsidRPr="002F716B"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СПИСОК</w:t>
      </w:r>
      <w:r w:rsidRPr="002F716B">
        <w:rPr>
          <w:rFonts w:ascii="Times New Roman" w:eastAsia="Arial Unicode MS" w:hAnsi="Times New Roman" w:cs="Times New Roman"/>
          <w:b/>
          <w:bCs/>
          <w:color w:val="000000"/>
          <w:kern w:val="0"/>
          <w:sz w:val="28"/>
          <w:szCs w:val="28"/>
          <w:lang w:eastAsia="ru-RU" w:bidi="uk-UA"/>
        </w:rPr>
        <w:t xml:space="preserve"> </w:t>
      </w:r>
      <w:r w:rsidRPr="002F716B">
        <w:rPr>
          <w:rFonts w:ascii="Times New Roman" w:eastAsia="Arial Unicode MS" w:hAnsi="Times New Roman" w:cs="Times New Roman" w:hint="eastAsia"/>
          <w:b/>
          <w:bCs/>
          <w:color w:val="000000"/>
          <w:kern w:val="0"/>
          <w:sz w:val="28"/>
          <w:szCs w:val="28"/>
          <w:lang w:eastAsia="ru-RU" w:bidi="uk-UA"/>
        </w:rPr>
        <w:t>ЛИТЕРАТУРЫ</w:t>
      </w:r>
      <w:r w:rsidRPr="002F716B">
        <w:rPr>
          <w:rFonts w:ascii="Times New Roman" w:eastAsia="Arial Unicode MS" w:hAnsi="Times New Roman" w:cs="Times New Roman"/>
          <w:b/>
          <w:bCs/>
          <w:color w:val="000000"/>
          <w:kern w:val="0"/>
          <w:sz w:val="28"/>
          <w:szCs w:val="28"/>
          <w:lang w:eastAsia="ru-RU" w:bidi="uk-UA"/>
        </w:rPr>
        <w:tab/>
        <w:t>221</w:t>
      </w:r>
    </w:p>
    <w:p w14:paraId="67384AE5" w14:textId="4C8DDC00" w:rsidR="00A05413" w:rsidRDefault="002F716B" w:rsidP="002F716B">
      <w:pPr>
        <w:rPr>
          <w:rFonts w:ascii="Times New Roman" w:eastAsia="Arial Unicode MS" w:hAnsi="Times New Roman" w:cs="Times New Roman"/>
          <w:b/>
          <w:bCs/>
          <w:color w:val="000000"/>
          <w:kern w:val="0"/>
          <w:sz w:val="28"/>
          <w:szCs w:val="28"/>
          <w:lang w:eastAsia="ru-RU" w:bidi="uk-UA"/>
        </w:rPr>
      </w:pPr>
      <w:r w:rsidRPr="002F716B">
        <w:rPr>
          <w:rFonts w:ascii="Times New Roman" w:eastAsia="Arial Unicode MS" w:hAnsi="Times New Roman" w:cs="Times New Roman" w:hint="eastAsia"/>
          <w:b/>
          <w:bCs/>
          <w:color w:val="000000"/>
          <w:kern w:val="0"/>
          <w:sz w:val="28"/>
          <w:szCs w:val="28"/>
          <w:lang w:eastAsia="ru-RU" w:bidi="uk-UA"/>
        </w:rPr>
        <w:t>Приложения</w:t>
      </w:r>
    </w:p>
    <w:p w14:paraId="4BC7F729" w14:textId="77777777" w:rsidR="002F716B" w:rsidRDefault="002F716B" w:rsidP="002F716B">
      <w:pPr>
        <w:rPr>
          <w:rFonts w:ascii="Times New Roman" w:eastAsia="Arial Unicode MS" w:hAnsi="Times New Roman" w:cs="Times New Roman"/>
          <w:b/>
          <w:bCs/>
          <w:color w:val="000000"/>
          <w:kern w:val="0"/>
          <w:sz w:val="28"/>
          <w:szCs w:val="28"/>
          <w:lang w:eastAsia="ru-RU" w:bidi="uk-UA"/>
        </w:rPr>
      </w:pPr>
    </w:p>
    <w:p w14:paraId="2FD9B38B" w14:textId="77777777" w:rsidR="002F716B" w:rsidRDefault="002F716B" w:rsidP="002F716B">
      <w:pPr>
        <w:rPr>
          <w:rFonts w:ascii="Times New Roman" w:eastAsia="Arial Unicode MS" w:hAnsi="Times New Roman" w:cs="Times New Roman"/>
          <w:b/>
          <w:bCs/>
          <w:color w:val="000000"/>
          <w:kern w:val="0"/>
          <w:sz w:val="28"/>
          <w:szCs w:val="28"/>
          <w:lang w:eastAsia="ru-RU" w:bidi="uk-UA"/>
        </w:rPr>
      </w:pPr>
    </w:p>
    <w:p w14:paraId="076415AF" w14:textId="77777777" w:rsidR="002F716B" w:rsidRDefault="002F716B" w:rsidP="002F716B">
      <w:r>
        <w:rPr>
          <w:rFonts w:hint="eastAsia"/>
        </w:rPr>
        <w:t>ВЫВОДЫ</w:t>
      </w:r>
    </w:p>
    <w:p w14:paraId="25A07FF7" w14:textId="77777777" w:rsidR="002F716B" w:rsidRDefault="002F716B" w:rsidP="002F716B">
      <w:r>
        <w:t>1.</w:t>
      </w:r>
      <w:r>
        <w:tab/>
      </w:r>
      <w:r>
        <w:rPr>
          <w:rFonts w:hint="eastAsia"/>
        </w:rPr>
        <w:t>Введение</w:t>
      </w:r>
      <w:r>
        <w:t xml:space="preserve"> </w:t>
      </w:r>
      <w:r>
        <w:rPr>
          <w:rFonts w:hint="eastAsia"/>
        </w:rPr>
        <w:t>в</w:t>
      </w:r>
      <w:r>
        <w:t xml:space="preserve"> </w:t>
      </w:r>
      <w:r>
        <w:rPr>
          <w:rFonts w:hint="eastAsia"/>
        </w:rPr>
        <w:t>рацион</w:t>
      </w:r>
      <w:r>
        <w:t xml:space="preserve"> </w:t>
      </w:r>
      <w:r>
        <w:rPr>
          <w:rFonts w:hint="eastAsia"/>
        </w:rPr>
        <w:t>пушных</w:t>
      </w:r>
      <w:r>
        <w:t xml:space="preserve"> </w:t>
      </w:r>
      <w:r>
        <w:rPr>
          <w:rFonts w:hint="eastAsia"/>
        </w:rPr>
        <w:t>зверей</w:t>
      </w:r>
      <w:r>
        <w:t>.</w:t>
      </w:r>
      <w:r>
        <w:rPr>
          <w:rFonts w:hint="eastAsia"/>
        </w:rPr>
        <w:t>селенорганического</w:t>
      </w:r>
      <w:r>
        <w:t xml:space="preserve"> </w:t>
      </w:r>
      <w:r>
        <w:rPr>
          <w:rFonts w:hint="eastAsia"/>
        </w:rPr>
        <w:t>препарата</w:t>
      </w:r>
      <w:r>
        <w:t xml:space="preserve"> </w:t>
      </w:r>
      <w:r>
        <w:rPr>
          <w:rFonts w:hint="eastAsia"/>
        </w:rPr>
        <w:t>ДАФС</w:t>
      </w:r>
      <w:r>
        <w:t xml:space="preserve"> - 25 </w:t>
      </w:r>
      <w:r>
        <w:rPr>
          <w:rFonts w:hint="eastAsia"/>
        </w:rPr>
        <w:t>в</w:t>
      </w:r>
      <w:r>
        <w:t xml:space="preserve"> </w:t>
      </w:r>
      <w:r>
        <w:rPr>
          <w:rFonts w:hint="eastAsia"/>
        </w:rPr>
        <w:t>дозе</w:t>
      </w:r>
      <w:r>
        <w:t xml:space="preserve"> 2 </w:t>
      </w:r>
      <w:r>
        <w:rPr>
          <w:rFonts w:hint="eastAsia"/>
        </w:rPr>
        <w:t>г</w:t>
      </w:r>
      <w:r>
        <w:t>/</w:t>
      </w:r>
      <w:r>
        <w:rPr>
          <w:rFonts w:hint="eastAsia"/>
        </w:rPr>
        <w:t>тонну</w:t>
      </w:r>
      <w:r>
        <w:t xml:space="preserve"> </w:t>
      </w:r>
      <w:r>
        <w:rPr>
          <w:rFonts w:hint="eastAsia"/>
        </w:rPr>
        <w:t>кормосмеси</w:t>
      </w:r>
      <w:r>
        <w:t xml:space="preserve"> </w:t>
      </w:r>
      <w:r>
        <w:rPr>
          <w:rFonts w:hint="eastAsia"/>
        </w:rPr>
        <w:t>один</w:t>
      </w:r>
      <w:r>
        <w:t xml:space="preserve"> </w:t>
      </w:r>
      <w:r>
        <w:rPr>
          <w:rFonts w:hint="eastAsia"/>
        </w:rPr>
        <w:t>раз</w:t>
      </w:r>
      <w:r>
        <w:t xml:space="preserve"> </w:t>
      </w:r>
      <w:r>
        <w:rPr>
          <w:rFonts w:hint="eastAsia"/>
        </w:rPr>
        <w:t>в</w:t>
      </w:r>
      <w:r>
        <w:t xml:space="preserve">* </w:t>
      </w:r>
      <w:r>
        <w:rPr>
          <w:rFonts w:hint="eastAsia"/>
        </w:rPr>
        <w:t>неделю</w:t>
      </w:r>
      <w:r>
        <w:t xml:space="preserve">; </w:t>
      </w:r>
      <w:r>
        <w:rPr>
          <w:rFonts w:hint="eastAsia"/>
        </w:rPr>
        <w:t>с</w:t>
      </w:r>
      <w:r>
        <w:t xml:space="preserve"> </w:t>
      </w:r>
      <w:r>
        <w:rPr>
          <w:rFonts w:hint="eastAsia"/>
        </w:rPr>
        <w:t>июля</w:t>
      </w:r>
      <w:r>
        <w:t xml:space="preserve"> </w:t>
      </w:r>
      <w:r>
        <w:rPr>
          <w:rFonts w:hint="eastAsia"/>
        </w:rPr>
        <w:t>по</w:t>
      </w:r>
      <w:r>
        <w:t xml:space="preserve"> </w:t>
      </w:r>
      <w:r>
        <w:rPr>
          <w:rFonts w:hint="eastAsia"/>
        </w:rPr>
        <w:t>ноябрь</w:t>
      </w:r>
      <w:r>
        <w:t xml:space="preserve">, </w:t>
      </w:r>
      <w:r>
        <w:rPr>
          <w:rFonts w:hint="eastAsia"/>
        </w:rPr>
        <w:t>уменьшает</w:t>
      </w:r>
      <w:r>
        <w:t xml:space="preserve"> </w:t>
      </w:r>
      <w:r>
        <w:rPr>
          <w:rFonts w:hint="eastAsia"/>
        </w:rPr>
        <w:t>интенсивность</w:t>
      </w:r>
      <w:r>
        <w:t xml:space="preserve"> </w:t>
      </w:r>
      <w:r>
        <w:rPr>
          <w:rFonts w:hint="eastAsia"/>
        </w:rPr>
        <w:t>развития</w:t>
      </w:r>
      <w:r>
        <w:t xml:space="preserve"> </w:t>
      </w:r>
      <w:r>
        <w:rPr>
          <w:rFonts w:hint="eastAsia"/>
        </w:rPr>
        <w:t>жирового</w:t>
      </w:r>
      <w:r>
        <w:t xml:space="preserve"> </w:t>
      </w:r>
      <w:r>
        <w:rPr>
          <w:rFonts w:hint="eastAsia"/>
        </w:rPr>
        <w:t>гепатоза</w:t>
      </w:r>
      <w:r>
        <w:t xml:space="preserve">, </w:t>
      </w:r>
      <w:r>
        <w:rPr>
          <w:rFonts w:hint="eastAsia"/>
        </w:rPr>
        <w:t>снижает</w:t>
      </w:r>
      <w:r>
        <w:t xml:space="preserve"> </w:t>
      </w:r>
      <w:r>
        <w:rPr>
          <w:rFonts w:hint="eastAsia"/>
        </w:rPr>
        <w:t>падеж</w:t>
      </w:r>
      <w:r>
        <w:t xml:space="preserve"> </w:t>
      </w:r>
      <w:r>
        <w:rPr>
          <w:rFonts w:hint="eastAsia"/>
        </w:rPr>
        <w:t>зверей</w:t>
      </w:r>
      <w:r>
        <w:t xml:space="preserve"> </w:t>
      </w:r>
      <w:r>
        <w:rPr>
          <w:rFonts w:hint="eastAsia"/>
        </w:rPr>
        <w:t>на</w:t>
      </w:r>
      <w:r>
        <w:t xml:space="preserve"> 16%.</w:t>
      </w:r>
    </w:p>
    <w:p w14:paraId="1959F2B6" w14:textId="77777777" w:rsidR="002F716B" w:rsidRDefault="002F716B" w:rsidP="002F716B">
      <w:r>
        <w:rPr>
          <w:rFonts w:hint="eastAsia"/>
        </w:rPr>
        <w:t>Уровни</w:t>
      </w:r>
      <w:r>
        <w:t xml:space="preserve"> </w:t>
      </w:r>
      <w:r>
        <w:rPr>
          <w:rFonts w:hint="eastAsia"/>
        </w:rPr>
        <w:t>содержания</w:t>
      </w:r>
      <w:r>
        <w:t xml:space="preserve"> </w:t>
      </w:r>
      <w:r>
        <w:rPr>
          <w:rFonts w:hint="eastAsia"/>
        </w:rPr>
        <w:t>селена</w:t>
      </w:r>
      <w:r>
        <w:t xml:space="preserve"> </w:t>
      </w:r>
      <w:r>
        <w:rPr>
          <w:rFonts w:hint="eastAsia"/>
        </w:rPr>
        <w:t>в</w:t>
      </w:r>
      <w:r>
        <w:t xml:space="preserve"> </w:t>
      </w:r>
      <w:r>
        <w:rPr>
          <w:rFonts w:hint="eastAsia"/>
        </w:rPr>
        <w:t>крови</w:t>
      </w:r>
      <w:r>
        <w:t xml:space="preserve"> </w:t>
      </w:r>
      <w:r>
        <w:rPr>
          <w:rFonts w:hint="eastAsia"/>
        </w:rPr>
        <w:t>норок</w:t>
      </w:r>
      <w:r>
        <w:t xml:space="preserve"> </w:t>
      </w:r>
      <w:r>
        <w:rPr>
          <w:rFonts w:hint="eastAsia"/>
        </w:rPr>
        <w:t>опытных</w:t>
      </w:r>
      <w:r>
        <w:t xml:space="preserve"> </w:t>
      </w:r>
      <w:r>
        <w:rPr>
          <w:rFonts w:hint="eastAsia"/>
        </w:rPr>
        <w:t>групп</w:t>
      </w:r>
      <w:r>
        <w:t xml:space="preserve"> </w:t>
      </w:r>
      <w:r>
        <w:rPr>
          <w:rFonts w:hint="eastAsia"/>
        </w:rPr>
        <w:t>составляли</w:t>
      </w:r>
      <w:r>
        <w:t xml:space="preserve"> 0,153</w:t>
      </w:r>
      <w:r>
        <w:rPr>
          <w:rFonts w:hint="eastAsia"/>
        </w:rPr>
        <w:t>±</w:t>
      </w:r>
      <w:r>
        <w:t>0,009 - 0,170</w:t>
      </w:r>
      <w:r>
        <w:rPr>
          <w:rFonts w:hint="eastAsia"/>
        </w:rPr>
        <w:t>±</w:t>
      </w:r>
      <w:r>
        <w:t xml:space="preserve">0,004, </w:t>
      </w:r>
      <w:r>
        <w:rPr>
          <w:rFonts w:hint="eastAsia"/>
        </w:rPr>
        <w:t>контрольных</w:t>
      </w:r>
      <w:r>
        <w:t xml:space="preserve"> 0,145</w:t>
      </w:r>
      <w:r>
        <w:rPr>
          <w:rFonts w:hint="eastAsia"/>
        </w:rPr>
        <w:t>±</w:t>
      </w:r>
      <w:r>
        <w:t>0;006</w:t>
      </w:r>
      <w:r>
        <w:rPr>
          <w:rFonts w:hint="eastAsia"/>
        </w:rPr>
        <w:t>мкг</w:t>
      </w:r>
      <w:r>
        <w:t>/</w:t>
      </w:r>
      <w:r>
        <w:rPr>
          <w:rFonts w:hint="eastAsia"/>
        </w:rPr>
        <w:t>мл</w:t>
      </w:r>
      <w:r>
        <w:t>.</w:t>
      </w:r>
    </w:p>
    <w:p w14:paraId="2AC0EAA3" w14:textId="77777777" w:rsidR="002F716B" w:rsidRDefault="002F716B" w:rsidP="002F716B">
      <w:r>
        <w:rPr>
          <w:rFonts w:hint="eastAsia"/>
        </w:rPr>
        <w:t>Введение</w:t>
      </w:r>
      <w:r>
        <w:t xml:space="preserve"> </w:t>
      </w:r>
      <w:r>
        <w:rPr>
          <w:rFonts w:hint="eastAsia"/>
        </w:rPr>
        <w:t>препарата</w:t>
      </w:r>
      <w:r>
        <w:t xml:space="preserve"> </w:t>
      </w:r>
      <w:r>
        <w:rPr>
          <w:rFonts w:hint="eastAsia"/>
        </w:rPr>
        <w:t>в</w:t>
      </w:r>
      <w:r>
        <w:t xml:space="preserve"> </w:t>
      </w:r>
      <w:r>
        <w:rPr>
          <w:rFonts w:hint="eastAsia"/>
        </w:rPr>
        <w:t>дозе</w:t>
      </w:r>
      <w:r>
        <w:t xml:space="preserve"> 3 </w:t>
      </w:r>
      <w:r>
        <w:rPr>
          <w:rFonts w:hint="eastAsia"/>
        </w:rPr>
        <w:t>г</w:t>
      </w:r>
      <w:r>
        <w:t>/</w:t>
      </w:r>
      <w:r>
        <w:rPr>
          <w:rFonts w:hint="eastAsia"/>
        </w:rPr>
        <w:t>тонну</w:t>
      </w:r>
      <w:r>
        <w:t xml:space="preserve"> </w:t>
      </w:r>
      <w:r>
        <w:rPr>
          <w:rFonts w:hint="eastAsia"/>
        </w:rPr>
        <w:t>кормосмеси</w:t>
      </w:r>
      <w:r>
        <w:t xml:space="preserve"> </w:t>
      </w:r>
      <w:r>
        <w:rPr>
          <w:rFonts w:hint="eastAsia"/>
        </w:rPr>
        <w:t>в</w:t>
      </w:r>
      <w:r>
        <w:t xml:space="preserve"> </w:t>
      </w:r>
      <w:r>
        <w:rPr>
          <w:rFonts w:hint="eastAsia"/>
        </w:rPr>
        <w:t>период</w:t>
      </w:r>
      <w:r>
        <w:t xml:space="preserve"> </w:t>
      </w:r>
      <w:r>
        <w:rPr>
          <w:rFonts w:hint="eastAsia"/>
        </w:rPr>
        <w:t>до</w:t>
      </w:r>
      <w:r>
        <w:t xml:space="preserve"> </w:t>
      </w:r>
      <w:r>
        <w:rPr>
          <w:rFonts w:hint="eastAsia"/>
        </w:rPr>
        <w:t>гона</w:t>
      </w:r>
      <w:r>
        <w:t xml:space="preserve">, </w:t>
      </w:r>
      <w:r>
        <w:rPr>
          <w:rFonts w:hint="eastAsia"/>
        </w:rPr>
        <w:t>гона</w:t>
      </w:r>
      <w:r>
        <w:t xml:space="preserve">, </w:t>
      </w:r>
      <w:r>
        <w:rPr>
          <w:rFonts w:hint="eastAsia"/>
        </w:rPr>
        <w:t>беременности</w:t>
      </w:r>
      <w:r>
        <w:t xml:space="preserve"> </w:t>
      </w:r>
      <w:r>
        <w:rPr>
          <w:rFonts w:hint="eastAsia"/>
        </w:rPr>
        <w:t>и</w:t>
      </w:r>
      <w:r>
        <w:t xml:space="preserve"> </w:t>
      </w:r>
      <w:r>
        <w:rPr>
          <w:rFonts w:hint="eastAsia"/>
        </w:rPr>
        <w:t>вскармливания</w:t>
      </w:r>
      <w:r>
        <w:t xml:space="preserve"> </w:t>
      </w:r>
      <w:r>
        <w:rPr>
          <w:rFonts w:hint="eastAsia"/>
        </w:rPr>
        <w:t>щенков</w:t>
      </w:r>
      <w:r>
        <w:t xml:space="preserve"> </w:t>
      </w:r>
      <w:r>
        <w:rPr>
          <w:rFonts w:hint="eastAsia"/>
        </w:rPr>
        <w:t>один</w:t>
      </w:r>
      <w:r>
        <w:t xml:space="preserve"> </w:t>
      </w:r>
      <w:r>
        <w:rPr>
          <w:rFonts w:hint="eastAsia"/>
        </w:rPr>
        <w:t>раз</w:t>
      </w:r>
      <w:r>
        <w:t xml:space="preserve"> </w:t>
      </w:r>
      <w:r>
        <w:rPr>
          <w:rFonts w:hint="eastAsia"/>
        </w:rPr>
        <w:t>в</w:t>
      </w:r>
      <w:r>
        <w:t xml:space="preserve"> </w:t>
      </w:r>
      <w:r>
        <w:rPr>
          <w:rFonts w:hint="eastAsia"/>
        </w:rPr>
        <w:t>неделю</w:t>
      </w:r>
      <w:r>
        <w:t xml:space="preserve"> (</w:t>
      </w:r>
      <w:r>
        <w:rPr>
          <w:rFonts w:hint="eastAsia"/>
        </w:rPr>
        <w:t>январь</w:t>
      </w:r>
      <w:r>
        <w:t>-</w:t>
      </w:r>
      <w:r>
        <w:rPr>
          <w:rFonts w:hint="eastAsia"/>
        </w:rPr>
        <w:t>июнь</w:t>
      </w:r>
      <w:r>
        <w:t xml:space="preserve">) </w:t>
      </w:r>
      <w:r>
        <w:rPr>
          <w:rFonts w:hint="eastAsia"/>
        </w:rPr>
        <w:t>способствует</w:t>
      </w:r>
      <w:r>
        <w:t xml:space="preserve"> </w:t>
      </w:r>
      <w:r>
        <w:rPr>
          <w:rFonts w:hint="eastAsia"/>
        </w:rPr>
        <w:t>повышению</w:t>
      </w:r>
      <w:r>
        <w:t xml:space="preserve"> </w:t>
      </w:r>
      <w:r>
        <w:rPr>
          <w:rFonts w:hint="eastAsia"/>
        </w:rPr>
        <w:t>сохранности</w:t>
      </w:r>
      <w:r>
        <w:t xml:space="preserve"> </w:t>
      </w:r>
      <w:r>
        <w:rPr>
          <w:rFonts w:hint="eastAsia"/>
        </w:rPr>
        <w:t>щенков</w:t>
      </w:r>
      <w:r>
        <w:t xml:space="preserve"> </w:t>
      </w:r>
      <w:r>
        <w:rPr>
          <w:rFonts w:hint="eastAsia"/>
        </w:rPr>
        <w:t>в</w:t>
      </w:r>
      <w:r>
        <w:t xml:space="preserve"> </w:t>
      </w:r>
      <w:r>
        <w:rPr>
          <w:rFonts w:hint="eastAsia"/>
        </w:rPr>
        <w:t>дорегистрационный</w:t>
      </w:r>
      <w:r>
        <w:t xml:space="preserve"> </w:t>
      </w:r>
      <w:r>
        <w:rPr>
          <w:rFonts w:hint="eastAsia"/>
        </w:rPr>
        <w:t>период</w:t>
      </w:r>
      <w:r>
        <w:t xml:space="preserve"> </w:t>
      </w:r>
      <w:r>
        <w:rPr>
          <w:rFonts w:hint="eastAsia"/>
        </w:rPr>
        <w:t>у</w:t>
      </w:r>
      <w:r>
        <w:t xml:space="preserve"> </w:t>
      </w:r>
      <w:r>
        <w:rPr>
          <w:rFonts w:hint="eastAsia"/>
        </w:rPr>
        <w:t>норок</w:t>
      </w:r>
      <w:r>
        <w:t xml:space="preserve"> </w:t>
      </w:r>
      <w:r>
        <w:rPr>
          <w:rFonts w:hint="eastAsia"/>
        </w:rPr>
        <w:t>на</w:t>
      </w:r>
      <w:r>
        <w:t xml:space="preserve"> 9,7%, </w:t>
      </w:r>
      <w:r>
        <w:rPr>
          <w:rFonts w:hint="eastAsia"/>
        </w:rPr>
        <w:t>у</w:t>
      </w:r>
      <w:r>
        <w:t xml:space="preserve"> </w:t>
      </w:r>
      <w:r>
        <w:rPr>
          <w:rFonts w:hint="eastAsia"/>
        </w:rPr>
        <w:t>песцов</w:t>
      </w:r>
      <w:r>
        <w:t xml:space="preserve"> </w:t>
      </w:r>
      <w:r>
        <w:rPr>
          <w:rFonts w:hint="eastAsia"/>
        </w:rPr>
        <w:t>на</w:t>
      </w:r>
      <w:r>
        <w:t xml:space="preserve"> 12%.</w:t>
      </w:r>
    </w:p>
    <w:p w14:paraId="45F643BC" w14:textId="77777777" w:rsidR="002F716B" w:rsidRDefault="002F716B" w:rsidP="002F716B">
      <w:r>
        <w:t>2.</w:t>
      </w:r>
      <w:r>
        <w:tab/>
      </w:r>
      <w:r>
        <w:rPr>
          <w:rFonts w:hint="eastAsia"/>
        </w:rPr>
        <w:t>Показатели</w:t>
      </w:r>
      <w:r>
        <w:t xml:space="preserve"> </w:t>
      </w:r>
      <w:r>
        <w:rPr>
          <w:rFonts w:hint="eastAsia"/>
        </w:rPr>
        <w:t>антиоксидантной</w:t>
      </w:r>
      <w:r>
        <w:t xml:space="preserve"> </w:t>
      </w:r>
      <w:r>
        <w:rPr>
          <w:rFonts w:hint="eastAsia"/>
        </w:rPr>
        <w:t>емкости</w:t>
      </w:r>
      <w:r>
        <w:t xml:space="preserve"> </w:t>
      </w:r>
      <w:r>
        <w:rPr>
          <w:rFonts w:hint="eastAsia"/>
        </w:rPr>
        <w:t>крови</w:t>
      </w:r>
      <w:r>
        <w:t xml:space="preserve"> </w:t>
      </w:r>
      <w:r>
        <w:rPr>
          <w:rFonts w:hint="eastAsia"/>
        </w:rPr>
        <w:t>пушных</w:t>
      </w:r>
      <w:r>
        <w:t xml:space="preserve"> </w:t>
      </w:r>
      <w:r>
        <w:rPr>
          <w:rFonts w:hint="eastAsia"/>
        </w:rPr>
        <w:t>зверей</w:t>
      </w:r>
      <w:r>
        <w:t xml:space="preserve"> </w:t>
      </w:r>
      <w:r>
        <w:rPr>
          <w:rFonts w:hint="eastAsia"/>
        </w:rPr>
        <w:t>согласуются</w:t>
      </w:r>
      <w:r>
        <w:t xml:space="preserve"> </w:t>
      </w:r>
      <w:r>
        <w:rPr>
          <w:rFonts w:hint="eastAsia"/>
        </w:rPr>
        <w:t>с</w:t>
      </w:r>
      <w:r>
        <w:t xml:space="preserve"> </w:t>
      </w:r>
      <w:r>
        <w:rPr>
          <w:rFonts w:hint="eastAsia"/>
        </w:rPr>
        <w:t>биохимическими</w:t>
      </w:r>
      <w:r>
        <w:t xml:space="preserve"> </w:t>
      </w:r>
      <w:r>
        <w:rPr>
          <w:rFonts w:hint="eastAsia"/>
        </w:rPr>
        <w:t>показателями</w:t>
      </w:r>
      <w:r>
        <w:t xml:space="preserve"> </w:t>
      </w:r>
      <w:r>
        <w:rPr>
          <w:rFonts w:hint="eastAsia"/>
        </w:rPr>
        <w:t>и</w:t>
      </w:r>
      <w:r>
        <w:t xml:space="preserve"> </w:t>
      </w:r>
      <w:r>
        <w:rPr>
          <w:rFonts w:hint="eastAsia"/>
        </w:rPr>
        <w:t>характеризуются</w:t>
      </w:r>
      <w:r>
        <w:t xml:space="preserve"> </w:t>
      </w:r>
      <w:r>
        <w:rPr>
          <w:rFonts w:hint="eastAsia"/>
        </w:rPr>
        <w:t>в</w:t>
      </w:r>
      <w:r>
        <w:t xml:space="preserve"> </w:t>
      </w:r>
      <w:r>
        <w:rPr>
          <w:rFonts w:hint="eastAsia"/>
        </w:rPr>
        <w:t>опытных</w:t>
      </w:r>
      <w:r>
        <w:t xml:space="preserve"> </w:t>
      </w:r>
      <w:r>
        <w:rPr>
          <w:rFonts w:hint="eastAsia"/>
        </w:rPr>
        <w:t>группах</w:t>
      </w:r>
      <w:r>
        <w:t xml:space="preserve"> </w:t>
      </w:r>
      <w:r>
        <w:rPr>
          <w:rFonts w:hint="eastAsia"/>
        </w:rPr>
        <w:t>достоверно</w:t>
      </w:r>
      <w:r>
        <w:t xml:space="preserve"> </w:t>
      </w:r>
      <w:r>
        <w:rPr>
          <w:rFonts w:hint="eastAsia"/>
        </w:rPr>
        <w:t>более</w:t>
      </w:r>
      <w:r>
        <w:t xml:space="preserve"> </w:t>
      </w:r>
      <w:r>
        <w:rPr>
          <w:rFonts w:hint="eastAsia"/>
        </w:rPr>
        <w:t>низкими</w:t>
      </w:r>
      <w:r>
        <w:t xml:space="preserve"> </w:t>
      </w:r>
      <w:r>
        <w:rPr>
          <w:rFonts w:hint="eastAsia"/>
        </w:rPr>
        <w:t>значениями</w:t>
      </w:r>
      <w:r>
        <w:t xml:space="preserve"> (</w:t>
      </w:r>
      <w:r>
        <w:rPr>
          <w:rFonts w:hint="eastAsia"/>
        </w:rPr>
        <w:t>в</w:t>
      </w:r>
      <w:r>
        <w:t xml:space="preserve"> </w:t>
      </w:r>
      <w:r>
        <w:rPr>
          <w:rFonts w:hint="eastAsia"/>
        </w:rPr>
        <w:t>опыте</w:t>
      </w:r>
      <w:r>
        <w:t xml:space="preserve"> </w:t>
      </w:r>
      <w:r>
        <w:rPr>
          <w:rFonts w:hint="eastAsia"/>
        </w:rPr>
        <w:t>у</w:t>
      </w:r>
      <w:r>
        <w:t xml:space="preserve"> </w:t>
      </w:r>
      <w:r>
        <w:rPr>
          <w:rFonts w:hint="eastAsia"/>
        </w:rPr>
        <w:t>норок</w:t>
      </w:r>
      <w:r>
        <w:t xml:space="preserve"> 53,66</w:t>
      </w:r>
      <w:r>
        <w:rPr>
          <w:rFonts w:hint="eastAsia"/>
        </w:rPr>
        <w:t>±</w:t>
      </w:r>
      <w:r>
        <w:t xml:space="preserve">3,65, </w:t>
      </w:r>
      <w:r>
        <w:rPr>
          <w:rFonts w:hint="eastAsia"/>
        </w:rPr>
        <w:t>в</w:t>
      </w:r>
      <w:r>
        <w:t xml:space="preserve"> </w:t>
      </w:r>
      <w:r>
        <w:rPr>
          <w:rFonts w:hint="eastAsia"/>
        </w:rPr>
        <w:t>контроле</w:t>
      </w:r>
      <w:r>
        <w:t xml:space="preserve"> 68,72</w:t>
      </w:r>
      <w:r>
        <w:rPr>
          <w:rFonts w:hint="eastAsia"/>
        </w:rPr>
        <w:t>±</w:t>
      </w:r>
      <w:r>
        <w:t xml:space="preserve">1,96 </w:t>
      </w:r>
      <w:r>
        <w:rPr>
          <w:rFonts w:hint="eastAsia"/>
        </w:rPr>
        <w:t>кКл</w:t>
      </w:r>
      <w:r>
        <w:t>/</w:t>
      </w:r>
      <w:r>
        <w:rPr>
          <w:rFonts w:hint="eastAsia"/>
        </w:rPr>
        <w:t>л</w:t>
      </w:r>
      <w:r>
        <w:t xml:space="preserve"> </w:t>
      </w:r>
      <w:r>
        <w:rPr>
          <w:rFonts w:hint="eastAsia"/>
        </w:rPr>
        <w:t>при</w:t>
      </w:r>
      <w:r>
        <w:t xml:space="preserve"> </w:t>
      </w:r>
      <w:r>
        <w:rPr>
          <w:rFonts w:hint="eastAsia"/>
        </w:rPr>
        <w:t>Р</w:t>
      </w:r>
      <w:r>
        <w:t xml:space="preserve">&lt;0,05; </w:t>
      </w:r>
      <w:r>
        <w:rPr>
          <w:rFonts w:hint="eastAsia"/>
        </w:rPr>
        <w:t>у</w:t>
      </w:r>
      <w:r>
        <w:t xml:space="preserve"> </w:t>
      </w:r>
      <w:r>
        <w:rPr>
          <w:rFonts w:hint="eastAsia"/>
        </w:rPr>
        <w:t>песцов</w:t>
      </w:r>
      <w:r>
        <w:t xml:space="preserve"> 30,50</w:t>
      </w:r>
      <w:r>
        <w:rPr>
          <w:rFonts w:hint="eastAsia"/>
        </w:rPr>
        <w:t>±</w:t>
      </w:r>
      <w:r>
        <w:t xml:space="preserve">2,92 </w:t>
      </w:r>
      <w:r>
        <w:rPr>
          <w:rFonts w:hint="eastAsia"/>
        </w:rPr>
        <w:t>и</w:t>
      </w:r>
      <w:r>
        <w:t xml:space="preserve"> 42,95</w:t>
      </w:r>
      <w:r>
        <w:rPr>
          <w:rFonts w:hint="eastAsia"/>
        </w:rPr>
        <w:t>±</w:t>
      </w:r>
      <w:r>
        <w:t xml:space="preserve">2,20 </w:t>
      </w:r>
      <w:r>
        <w:rPr>
          <w:rFonts w:hint="eastAsia"/>
        </w:rPr>
        <w:t>кКл</w:t>
      </w:r>
      <w:r>
        <w:t>/</w:t>
      </w:r>
      <w:r>
        <w:rPr>
          <w:rFonts w:hint="eastAsia"/>
        </w:rPr>
        <w:t>л</w:t>
      </w:r>
      <w:r>
        <w:t xml:space="preserve"> </w:t>
      </w:r>
      <w:r>
        <w:rPr>
          <w:rFonts w:hint="eastAsia"/>
        </w:rPr>
        <w:t>при</w:t>
      </w:r>
      <w:r>
        <w:t xml:space="preserve"> </w:t>
      </w:r>
      <w:r>
        <w:rPr>
          <w:rFonts w:hint="eastAsia"/>
        </w:rPr>
        <w:t>Р</w:t>
      </w:r>
      <w:r>
        <w:t xml:space="preserve">&lt;0,05 </w:t>
      </w:r>
      <w:r>
        <w:rPr>
          <w:rFonts w:hint="eastAsia"/>
        </w:rPr>
        <w:t>соответственно</w:t>
      </w:r>
      <w:r>
        <w:t xml:space="preserve">), </w:t>
      </w:r>
      <w:r>
        <w:rPr>
          <w:rFonts w:hint="eastAsia"/>
        </w:rPr>
        <w:t>что</w:t>
      </w:r>
      <w:r>
        <w:t xml:space="preserve"> </w:t>
      </w:r>
      <w:r>
        <w:rPr>
          <w:rFonts w:hint="eastAsia"/>
        </w:rPr>
        <w:t>свидетельствует</w:t>
      </w:r>
      <w:r>
        <w:t xml:space="preserve"> </w:t>
      </w:r>
      <w:r>
        <w:rPr>
          <w:rFonts w:hint="eastAsia"/>
        </w:rPr>
        <w:t>о</w:t>
      </w:r>
      <w:r>
        <w:t xml:space="preserve"> </w:t>
      </w:r>
      <w:r>
        <w:rPr>
          <w:rFonts w:hint="eastAsia"/>
        </w:rPr>
        <w:lastRenderedPageBreak/>
        <w:t>положительном</w:t>
      </w:r>
      <w:r>
        <w:t xml:space="preserve"> </w:t>
      </w:r>
      <w:r>
        <w:rPr>
          <w:rFonts w:hint="eastAsia"/>
        </w:rPr>
        <w:t>влиянии</w:t>
      </w:r>
      <w:r>
        <w:t xml:space="preserve"> </w:t>
      </w:r>
      <w:r>
        <w:rPr>
          <w:rFonts w:hint="eastAsia"/>
        </w:rPr>
        <w:t>селеновых</w:t>
      </w:r>
      <w:r>
        <w:t xml:space="preserve"> </w:t>
      </w:r>
      <w:r>
        <w:rPr>
          <w:rFonts w:hint="eastAsia"/>
        </w:rPr>
        <w:t>дотаций</w:t>
      </w:r>
      <w:r>
        <w:t xml:space="preserve"> </w:t>
      </w:r>
      <w:r>
        <w:rPr>
          <w:rFonts w:hint="eastAsia"/>
        </w:rPr>
        <w:t>на</w:t>
      </w:r>
      <w:r>
        <w:t xml:space="preserve"> </w:t>
      </w:r>
      <w:r>
        <w:rPr>
          <w:rFonts w:hint="eastAsia"/>
        </w:rPr>
        <w:t>здоровье</w:t>
      </w:r>
      <w:r>
        <w:t xml:space="preserve"> </w:t>
      </w:r>
      <w:r>
        <w:rPr>
          <w:rFonts w:hint="eastAsia"/>
        </w:rPr>
        <w:t>животных</w:t>
      </w:r>
      <w:r>
        <w:t>.</w:t>
      </w:r>
    </w:p>
    <w:p w14:paraId="139158F1" w14:textId="77777777" w:rsidR="002F716B" w:rsidRDefault="002F716B" w:rsidP="002F716B">
      <w:r>
        <w:t>3.</w:t>
      </w:r>
      <w:r>
        <w:tab/>
      </w:r>
      <w:r>
        <w:rPr>
          <w:rFonts w:hint="eastAsia"/>
        </w:rPr>
        <w:t>При</w:t>
      </w:r>
      <w:r>
        <w:t xml:space="preserve"> </w:t>
      </w:r>
      <w:r>
        <w:rPr>
          <w:rFonts w:hint="eastAsia"/>
        </w:rPr>
        <w:t>гистологическом</w:t>
      </w:r>
      <w:r>
        <w:t xml:space="preserve"> </w:t>
      </w:r>
      <w:r>
        <w:rPr>
          <w:rFonts w:hint="eastAsia"/>
        </w:rPr>
        <w:t>исследовании</w:t>
      </w:r>
      <w:r>
        <w:t xml:space="preserve"> </w:t>
      </w:r>
      <w:r>
        <w:rPr>
          <w:rFonts w:hint="eastAsia"/>
        </w:rPr>
        <w:t>препаратов</w:t>
      </w:r>
      <w:r>
        <w:t xml:space="preserve"> </w:t>
      </w:r>
      <w:r>
        <w:rPr>
          <w:rFonts w:hint="eastAsia"/>
        </w:rPr>
        <w:t>печени</w:t>
      </w:r>
      <w:r>
        <w:t xml:space="preserve"> </w:t>
      </w:r>
      <w:r>
        <w:rPr>
          <w:rFonts w:hint="eastAsia"/>
        </w:rPr>
        <w:t>ягнят</w:t>
      </w:r>
      <w:r>
        <w:t xml:space="preserve">, </w:t>
      </w:r>
      <w:r>
        <w:rPr>
          <w:rFonts w:hint="eastAsia"/>
        </w:rPr>
        <w:t>получавших</w:t>
      </w:r>
      <w:r>
        <w:t xml:space="preserve"> </w:t>
      </w:r>
      <w:r>
        <w:rPr>
          <w:rFonts w:hint="eastAsia"/>
        </w:rPr>
        <w:t>«</w:t>
      </w:r>
      <w:r>
        <w:rPr>
          <w:rFonts w:hint="eastAsia"/>
        </w:rPr>
        <w:t>Карсел</w:t>
      </w:r>
      <w:r>
        <w:rPr>
          <w:rFonts w:hint="eastAsia"/>
        </w:rPr>
        <w:t>»</w:t>
      </w:r>
      <w:r>
        <w:t xml:space="preserve">, </w:t>
      </w:r>
      <w:r>
        <w:rPr>
          <w:rFonts w:hint="eastAsia"/>
        </w:rPr>
        <w:t>установлено</w:t>
      </w:r>
      <w:r>
        <w:t xml:space="preserve"> </w:t>
      </w:r>
      <w:r>
        <w:rPr>
          <w:rFonts w:hint="eastAsia"/>
        </w:rPr>
        <w:t>стимулирующее</w:t>
      </w:r>
      <w:r>
        <w:t xml:space="preserve"> </w:t>
      </w:r>
      <w:r>
        <w:rPr>
          <w:rFonts w:hint="eastAsia"/>
        </w:rPr>
        <w:t>влияние</w:t>
      </w:r>
      <w:r>
        <w:t xml:space="preserve"> </w:t>
      </w:r>
      <w:r>
        <w:rPr>
          <w:rFonts w:hint="eastAsia"/>
        </w:rPr>
        <w:t>препарата</w:t>
      </w:r>
      <w:r>
        <w:t xml:space="preserve"> </w:t>
      </w:r>
      <w:r>
        <w:rPr>
          <w:rFonts w:hint="eastAsia"/>
        </w:rPr>
        <w:t>на</w:t>
      </w:r>
      <w:r>
        <w:t xml:space="preserve"> </w:t>
      </w:r>
      <w:r>
        <w:rPr>
          <w:rFonts w:hint="eastAsia"/>
        </w:rPr>
        <w:t>печеночную</w:t>
      </w:r>
      <w:r>
        <w:t xml:space="preserve"> </w:t>
      </w:r>
      <w:r>
        <w:rPr>
          <w:rFonts w:hint="eastAsia"/>
        </w:rPr>
        <w:t>паренхиму</w:t>
      </w:r>
      <w:r>
        <w:t xml:space="preserve">. </w:t>
      </w:r>
      <w:r>
        <w:rPr>
          <w:rFonts w:hint="eastAsia"/>
        </w:rPr>
        <w:t>Гистологическая</w:t>
      </w:r>
      <w:r>
        <w:t xml:space="preserve"> </w:t>
      </w:r>
      <w:r>
        <w:rPr>
          <w:rFonts w:hint="eastAsia"/>
        </w:rPr>
        <w:t>структура</w:t>
      </w:r>
      <w:r>
        <w:t xml:space="preserve"> </w:t>
      </w:r>
      <w:r>
        <w:rPr>
          <w:rFonts w:hint="eastAsia"/>
        </w:rPr>
        <w:t>почек</w:t>
      </w:r>
      <w:r>
        <w:t xml:space="preserve"> </w:t>
      </w:r>
      <w:r>
        <w:rPr>
          <w:rFonts w:hint="eastAsia"/>
        </w:rPr>
        <w:t>ягнят</w:t>
      </w:r>
      <w:r>
        <w:t xml:space="preserve"> </w:t>
      </w:r>
      <w:r>
        <w:rPr>
          <w:rFonts w:hint="eastAsia"/>
        </w:rPr>
        <w:t>аналогична</w:t>
      </w:r>
      <w:r>
        <w:t xml:space="preserve"> </w:t>
      </w:r>
      <w:r>
        <w:rPr>
          <w:rFonts w:hint="eastAsia"/>
        </w:rPr>
        <w:t>контрольным</w:t>
      </w:r>
      <w:r>
        <w:t xml:space="preserve"> </w:t>
      </w:r>
      <w:r>
        <w:rPr>
          <w:rFonts w:hint="eastAsia"/>
        </w:rPr>
        <w:t>показателям</w:t>
      </w:r>
      <w:r>
        <w:t xml:space="preserve">, </w:t>
      </w:r>
      <w:r>
        <w:rPr>
          <w:rFonts w:hint="eastAsia"/>
        </w:rPr>
        <w:t>что</w:t>
      </w:r>
      <w:r>
        <w:t xml:space="preserve"> </w:t>
      </w:r>
      <w:r>
        <w:rPr>
          <w:rFonts w:hint="eastAsia"/>
        </w:rPr>
        <w:t>свидетельствует</w:t>
      </w:r>
      <w:r>
        <w:t xml:space="preserve"> </w:t>
      </w:r>
      <w:r>
        <w:rPr>
          <w:rFonts w:hint="eastAsia"/>
        </w:rPr>
        <w:t>об</w:t>
      </w:r>
      <w:r>
        <w:t xml:space="preserve"> </w:t>
      </w:r>
      <w:r>
        <w:rPr>
          <w:rFonts w:hint="eastAsia"/>
        </w:rPr>
        <w:t>отсутствии</w:t>
      </w:r>
      <w:r>
        <w:t xml:space="preserve"> </w:t>
      </w:r>
      <w:r>
        <w:rPr>
          <w:rFonts w:hint="eastAsia"/>
        </w:rPr>
        <w:t>реакции</w:t>
      </w:r>
      <w:r>
        <w:t xml:space="preserve"> </w:t>
      </w:r>
      <w:r>
        <w:rPr>
          <w:rFonts w:hint="eastAsia"/>
        </w:rPr>
        <w:t>клеточных</w:t>
      </w:r>
      <w:r>
        <w:t xml:space="preserve"> </w:t>
      </w:r>
      <w:r>
        <w:rPr>
          <w:rFonts w:hint="eastAsia"/>
        </w:rPr>
        <w:t>элементов</w:t>
      </w:r>
      <w:r>
        <w:t xml:space="preserve">. </w:t>
      </w:r>
      <w:r>
        <w:rPr>
          <w:rFonts w:hint="eastAsia"/>
        </w:rPr>
        <w:t>Установлено</w:t>
      </w:r>
      <w:r>
        <w:t xml:space="preserve"> </w:t>
      </w:r>
      <w:r>
        <w:rPr>
          <w:rFonts w:hint="eastAsia"/>
        </w:rPr>
        <w:t>стимулирующее</w:t>
      </w:r>
      <w:r>
        <w:t xml:space="preserve"> </w:t>
      </w:r>
      <w:r>
        <w:rPr>
          <w:rFonts w:hint="eastAsia"/>
        </w:rPr>
        <w:t>влияние</w:t>
      </w:r>
      <w:r>
        <w:t xml:space="preserve"> </w:t>
      </w:r>
      <w:r>
        <w:rPr>
          <w:rFonts w:hint="eastAsia"/>
        </w:rPr>
        <w:t>«</w:t>
      </w:r>
      <w:r>
        <w:rPr>
          <w:rFonts w:hint="eastAsia"/>
        </w:rPr>
        <w:t>Карсела</w:t>
      </w:r>
      <w:r>
        <w:rPr>
          <w:rFonts w:hint="eastAsia"/>
        </w:rPr>
        <w:t>»</w:t>
      </w:r>
      <w:r>
        <w:t xml:space="preserve"> </w:t>
      </w:r>
      <w:r>
        <w:rPr>
          <w:rFonts w:hint="eastAsia"/>
        </w:rPr>
        <w:t>на</w:t>
      </w:r>
      <w:r>
        <w:t xml:space="preserve"> </w:t>
      </w:r>
      <w:r>
        <w:rPr>
          <w:rFonts w:hint="eastAsia"/>
        </w:rPr>
        <w:t>скелетные</w:t>
      </w:r>
      <w:r>
        <w:t xml:space="preserve"> </w:t>
      </w:r>
      <w:r>
        <w:rPr>
          <w:rFonts w:hint="eastAsia"/>
        </w:rPr>
        <w:t>мышцы</w:t>
      </w:r>
      <w:r>
        <w:t xml:space="preserve"> </w:t>
      </w:r>
      <w:r>
        <w:rPr>
          <w:rFonts w:hint="eastAsia"/>
        </w:rPr>
        <w:t>в</w:t>
      </w:r>
      <w:r>
        <w:t xml:space="preserve"> </w:t>
      </w:r>
      <w:r>
        <w:rPr>
          <w:rFonts w:hint="eastAsia"/>
        </w:rPr>
        <w:t>виде</w:t>
      </w:r>
      <w:r>
        <w:t xml:space="preserve"> </w:t>
      </w:r>
      <w:r>
        <w:rPr>
          <w:rFonts w:hint="eastAsia"/>
        </w:rPr>
        <w:t>увеличения</w:t>
      </w:r>
      <w:r>
        <w:t xml:space="preserve"> </w:t>
      </w:r>
      <w:r>
        <w:rPr>
          <w:rFonts w:hint="eastAsia"/>
        </w:rPr>
        <w:t>содержания</w:t>
      </w:r>
      <w:r>
        <w:t xml:space="preserve"> </w:t>
      </w:r>
      <w:r>
        <w:rPr>
          <w:rFonts w:hint="eastAsia"/>
        </w:rPr>
        <w:t>мышечных</w:t>
      </w:r>
      <w:r>
        <w:t xml:space="preserve"> </w:t>
      </w:r>
      <w:r>
        <w:rPr>
          <w:rFonts w:hint="eastAsia"/>
        </w:rPr>
        <w:t>волокон</w:t>
      </w:r>
      <w:r>
        <w:t xml:space="preserve"> </w:t>
      </w:r>
      <w:r>
        <w:rPr>
          <w:rFonts w:hint="eastAsia"/>
        </w:rPr>
        <w:t>на</w:t>
      </w:r>
      <w:r>
        <w:t xml:space="preserve"> </w:t>
      </w:r>
      <w:r>
        <w:rPr>
          <w:rFonts w:hint="eastAsia"/>
        </w:rPr>
        <w:t>единицу</w:t>
      </w:r>
      <w:r>
        <w:t xml:space="preserve"> </w:t>
      </w:r>
      <w:r>
        <w:rPr>
          <w:rFonts w:hint="eastAsia"/>
        </w:rPr>
        <w:t>объма</w:t>
      </w:r>
      <w:r>
        <w:t xml:space="preserve"> </w:t>
      </w:r>
      <w:r>
        <w:rPr>
          <w:rFonts w:hint="eastAsia"/>
        </w:rPr>
        <w:t>ткани</w:t>
      </w:r>
      <w:r>
        <w:t xml:space="preserve">, </w:t>
      </w:r>
      <w:r>
        <w:rPr>
          <w:rFonts w:hint="eastAsia"/>
        </w:rPr>
        <w:t>усиление</w:t>
      </w:r>
      <w:r>
        <w:t xml:space="preserve"> </w:t>
      </w:r>
      <w:r>
        <w:rPr>
          <w:rFonts w:hint="eastAsia"/>
        </w:rPr>
        <w:t>специфического</w:t>
      </w:r>
      <w:r>
        <w:t xml:space="preserve"> </w:t>
      </w:r>
      <w:r>
        <w:rPr>
          <w:rFonts w:hint="eastAsia"/>
        </w:rPr>
        <w:t>иммунного</w:t>
      </w:r>
      <w:r>
        <w:t xml:space="preserve"> </w:t>
      </w:r>
      <w:r>
        <w:rPr>
          <w:rFonts w:hint="eastAsia"/>
        </w:rPr>
        <w:t>ответа</w:t>
      </w:r>
      <w:r>
        <w:t xml:space="preserve">, </w:t>
      </w:r>
      <w:r>
        <w:rPr>
          <w:rFonts w:hint="eastAsia"/>
        </w:rPr>
        <w:t>проявившегося</w:t>
      </w:r>
      <w:r>
        <w:t xml:space="preserve"> </w:t>
      </w:r>
      <w:r>
        <w:rPr>
          <w:rFonts w:hint="eastAsia"/>
        </w:rPr>
        <w:t>увеличением</w:t>
      </w:r>
      <w:r>
        <w:t xml:space="preserve"> </w:t>
      </w:r>
      <w:r>
        <w:rPr>
          <w:rFonts w:hint="eastAsia"/>
        </w:rPr>
        <w:t>содержания</w:t>
      </w:r>
      <w:r>
        <w:t xml:space="preserve"> </w:t>
      </w:r>
      <w:r>
        <w:rPr>
          <w:rFonts w:hint="eastAsia"/>
        </w:rPr>
        <w:t>белой</w:t>
      </w:r>
      <w:r>
        <w:t xml:space="preserve"> </w:t>
      </w:r>
      <w:r>
        <w:rPr>
          <w:rFonts w:hint="eastAsia"/>
        </w:rPr>
        <w:t>пульпы</w:t>
      </w:r>
      <w:r>
        <w:t xml:space="preserve"> </w:t>
      </w:r>
      <w:r>
        <w:rPr>
          <w:rFonts w:hint="eastAsia"/>
        </w:rPr>
        <w:t>и</w:t>
      </w:r>
      <w:r>
        <w:t xml:space="preserve"> </w:t>
      </w:r>
      <w:r>
        <w:rPr>
          <w:rFonts w:hint="eastAsia"/>
        </w:rPr>
        <w:t>повышением</w:t>
      </w:r>
      <w:r>
        <w:t xml:space="preserve"> </w:t>
      </w:r>
      <w:r>
        <w:rPr>
          <w:rFonts w:hint="eastAsia"/>
        </w:rPr>
        <w:t>пролиферативной</w:t>
      </w:r>
      <w:r>
        <w:t xml:space="preserve"> </w:t>
      </w:r>
      <w:r>
        <w:rPr>
          <w:rFonts w:hint="eastAsia"/>
        </w:rPr>
        <w:t>активности</w:t>
      </w:r>
      <w:r>
        <w:t xml:space="preserve"> </w:t>
      </w:r>
      <w:r>
        <w:rPr>
          <w:rFonts w:hint="eastAsia"/>
        </w:rPr>
        <w:t>лимфоидной</w:t>
      </w:r>
      <w:r>
        <w:t xml:space="preserve"> </w:t>
      </w:r>
      <w:r>
        <w:rPr>
          <w:rFonts w:hint="eastAsia"/>
        </w:rPr>
        <w:t>ткани</w:t>
      </w:r>
      <w:r>
        <w:t xml:space="preserve"> </w:t>
      </w:r>
      <w:r>
        <w:rPr>
          <w:rFonts w:hint="eastAsia"/>
        </w:rPr>
        <w:t>в</w:t>
      </w:r>
      <w:r>
        <w:t xml:space="preserve"> </w:t>
      </w:r>
      <w:r>
        <w:rPr>
          <w:rFonts w:hint="eastAsia"/>
        </w:rPr>
        <w:t>селезенке</w:t>
      </w:r>
      <w:r>
        <w:t>.</w:t>
      </w:r>
    </w:p>
    <w:p w14:paraId="4A0DE0A1" w14:textId="77777777" w:rsidR="002F716B" w:rsidRDefault="002F716B" w:rsidP="002F716B">
      <w:r>
        <w:t>4.</w:t>
      </w:r>
      <w:r>
        <w:tab/>
      </w:r>
      <w:r>
        <w:rPr>
          <w:rFonts w:hint="eastAsia"/>
        </w:rPr>
        <w:t>Через</w:t>
      </w:r>
      <w:r>
        <w:t xml:space="preserve"> 10 </w:t>
      </w:r>
      <w:r>
        <w:rPr>
          <w:rFonts w:hint="eastAsia"/>
        </w:rPr>
        <w:t>дней</w:t>
      </w:r>
      <w:r>
        <w:t xml:space="preserve"> </w:t>
      </w:r>
      <w:r>
        <w:rPr>
          <w:rFonts w:hint="eastAsia"/>
        </w:rPr>
        <w:t>после</w:t>
      </w:r>
      <w:r>
        <w:t xml:space="preserve"> </w:t>
      </w:r>
      <w:r>
        <w:rPr>
          <w:rFonts w:hint="eastAsia"/>
        </w:rPr>
        <w:t>ягнения</w:t>
      </w:r>
      <w:r>
        <w:t xml:space="preserve"> </w:t>
      </w:r>
      <w:r>
        <w:rPr>
          <w:rFonts w:hint="eastAsia"/>
        </w:rPr>
        <w:t>овцематок</w:t>
      </w:r>
      <w:r>
        <w:t xml:space="preserve">, </w:t>
      </w:r>
      <w:r>
        <w:rPr>
          <w:rFonts w:hint="eastAsia"/>
        </w:rPr>
        <w:t>получавших</w:t>
      </w:r>
      <w:r>
        <w:t xml:space="preserve"> </w:t>
      </w:r>
      <w:r>
        <w:rPr>
          <w:rFonts w:hint="eastAsia"/>
        </w:rPr>
        <w:t>с</w:t>
      </w:r>
      <w:r>
        <w:t xml:space="preserve"> </w:t>
      </w:r>
      <w:r>
        <w:rPr>
          <w:rFonts w:hint="eastAsia"/>
        </w:rPr>
        <w:t>кормом</w:t>
      </w:r>
      <w:r>
        <w:t xml:space="preserve"> </w:t>
      </w:r>
      <w:r>
        <w:rPr>
          <w:rFonts w:hint="eastAsia"/>
        </w:rPr>
        <w:t>ДАФС</w:t>
      </w:r>
      <w:r>
        <w:t xml:space="preserve">- 25 </w:t>
      </w:r>
      <w:r>
        <w:rPr>
          <w:rFonts w:hint="eastAsia"/>
        </w:rPr>
        <w:t>в</w:t>
      </w:r>
      <w:r>
        <w:t xml:space="preserve"> </w:t>
      </w:r>
      <w:r>
        <w:rPr>
          <w:rFonts w:hint="eastAsia"/>
        </w:rPr>
        <w:t>дозе</w:t>
      </w:r>
      <w:r>
        <w:t xml:space="preserve"> 0,02</w:t>
      </w:r>
      <w:r>
        <w:rPr>
          <w:rFonts w:hint="eastAsia"/>
        </w:rPr>
        <w:t>г</w:t>
      </w:r>
      <w:r>
        <w:t xml:space="preserve"> </w:t>
      </w:r>
      <w:r>
        <w:rPr>
          <w:rFonts w:hint="eastAsia"/>
        </w:rPr>
        <w:t>за</w:t>
      </w:r>
      <w:r>
        <w:t xml:space="preserve"> </w:t>
      </w:r>
      <w:r>
        <w:rPr>
          <w:rFonts w:hint="eastAsia"/>
        </w:rPr>
        <w:t>шесть</w:t>
      </w:r>
      <w:r>
        <w:t xml:space="preserve"> </w:t>
      </w:r>
      <w:r>
        <w:rPr>
          <w:rFonts w:hint="eastAsia"/>
        </w:rPr>
        <w:t>и</w:t>
      </w:r>
      <w:r>
        <w:t xml:space="preserve"> </w:t>
      </w:r>
      <w:r>
        <w:rPr>
          <w:rFonts w:hint="eastAsia"/>
        </w:rPr>
        <w:t>четыре</w:t>
      </w:r>
      <w:r>
        <w:t xml:space="preserve"> </w:t>
      </w:r>
      <w:r>
        <w:rPr>
          <w:rFonts w:hint="eastAsia"/>
        </w:rPr>
        <w:t>недели</w:t>
      </w:r>
      <w:r>
        <w:t xml:space="preserve"> </w:t>
      </w:r>
      <w:r>
        <w:rPr>
          <w:rFonts w:hint="eastAsia"/>
        </w:rPr>
        <w:t>до</w:t>
      </w:r>
      <w:r>
        <w:t xml:space="preserve"> </w:t>
      </w:r>
      <w:r>
        <w:rPr>
          <w:rFonts w:hint="eastAsia"/>
        </w:rPr>
        <w:t>окота</w:t>
      </w:r>
      <w:r>
        <w:t xml:space="preserve">, </w:t>
      </w:r>
      <w:r>
        <w:rPr>
          <w:rFonts w:hint="eastAsia"/>
        </w:rPr>
        <w:t>активность</w:t>
      </w:r>
      <w:r>
        <w:t xml:space="preserve"> </w:t>
      </w:r>
      <w:r>
        <w:rPr>
          <w:rFonts w:hint="eastAsia"/>
        </w:rPr>
        <w:t>ТТГ</w:t>
      </w:r>
      <w:r>
        <w:t xml:space="preserve"> </w:t>
      </w:r>
      <w:r>
        <w:rPr>
          <w:rFonts w:hint="eastAsia"/>
        </w:rPr>
        <w:t>увеличилась</w:t>
      </w:r>
      <w:r>
        <w:t xml:space="preserve"> </w:t>
      </w:r>
      <w:r>
        <w:rPr>
          <w:rFonts w:hint="eastAsia"/>
        </w:rPr>
        <w:t>в</w:t>
      </w:r>
      <w:r>
        <w:t xml:space="preserve"> 3,65 </w:t>
      </w:r>
      <w:r>
        <w:rPr>
          <w:rFonts w:hint="eastAsia"/>
        </w:rPr>
        <w:t>раза</w:t>
      </w:r>
      <w:r>
        <w:t xml:space="preserve">, </w:t>
      </w:r>
      <w:r>
        <w:rPr>
          <w:rFonts w:hint="eastAsia"/>
        </w:rPr>
        <w:t>секрецшпТ</w:t>
      </w:r>
      <w:r>
        <w:t xml:space="preserve">4 </w:t>
      </w:r>
      <w:r>
        <w:rPr>
          <w:rFonts w:hint="eastAsia"/>
        </w:rPr>
        <w:t>в</w:t>
      </w:r>
      <w:r>
        <w:t xml:space="preserve"> 1,99 </w:t>
      </w:r>
      <w:r>
        <w:rPr>
          <w:rFonts w:hint="eastAsia"/>
        </w:rPr>
        <w:t>раза</w:t>
      </w:r>
      <w:r>
        <w:t xml:space="preserve">, </w:t>
      </w:r>
      <w:r>
        <w:rPr>
          <w:rFonts w:hint="eastAsia"/>
        </w:rPr>
        <w:t>вконтрольной</w:t>
      </w:r>
      <w:r>
        <w:t xml:space="preserve"> </w:t>
      </w:r>
      <w:r>
        <w:rPr>
          <w:rFonts w:hint="eastAsia"/>
        </w:rPr>
        <w:t>группе</w:t>
      </w:r>
      <w:r>
        <w:t xml:space="preserve"> </w:t>
      </w:r>
      <w:r>
        <w:rPr>
          <w:rFonts w:hint="eastAsia"/>
        </w:rPr>
        <w:t>соответственно</w:t>
      </w:r>
      <w:r>
        <w:t xml:space="preserve"> </w:t>
      </w:r>
      <w:r>
        <w:rPr>
          <w:rFonts w:hint="eastAsia"/>
        </w:rPr>
        <w:t>в</w:t>
      </w:r>
      <w:r>
        <w:t xml:space="preserve"> 1,36 </w:t>
      </w:r>
      <w:r>
        <w:rPr>
          <w:rFonts w:hint="eastAsia"/>
        </w:rPr>
        <w:t>и</w:t>
      </w:r>
      <w:r>
        <w:t xml:space="preserve"> </w:t>
      </w:r>
      <w:r>
        <w:rPr>
          <w:rFonts w:hint="eastAsia"/>
        </w:rPr>
        <w:t>Г</w:t>
      </w:r>
      <w:r>
        <w:t xml:space="preserve">,29 </w:t>
      </w:r>
      <w:r>
        <w:rPr>
          <w:rFonts w:hint="eastAsia"/>
        </w:rPr>
        <w:t>раза</w:t>
      </w:r>
      <w:r>
        <w:t xml:space="preserve">^ </w:t>
      </w:r>
      <w:r>
        <w:rPr>
          <w:rFonts w:hint="eastAsia"/>
        </w:rPr>
        <w:t>Количество</w:t>
      </w:r>
      <w:r>
        <w:t xml:space="preserve">? </w:t>
      </w:r>
      <w:r>
        <w:rPr>
          <w:rFonts w:hint="eastAsia"/>
        </w:rPr>
        <w:t>свободного</w:t>
      </w:r>
      <w:r>
        <w:t xml:space="preserve">, </w:t>
      </w:r>
      <w:r>
        <w:rPr>
          <w:rFonts w:hint="eastAsia"/>
        </w:rPr>
        <w:t>тироксина</w:t>
      </w:r>
      <w:r>
        <w:t xml:space="preserve"> </w:t>
      </w:r>
      <w:r>
        <w:rPr>
          <w:rFonts w:hint="eastAsia"/>
        </w:rPr>
        <w:t>в</w:t>
      </w:r>
      <w:r>
        <w:t xml:space="preserve"> </w:t>
      </w:r>
      <w:r>
        <w:rPr>
          <w:rFonts w:hint="eastAsia"/>
        </w:rPr>
        <w:t>организме</w:t>
      </w:r>
      <w:r>
        <w:t xml:space="preserve"> </w:t>
      </w:r>
      <w:r>
        <w:rPr>
          <w:rFonts w:hint="eastAsia"/>
        </w:rPr>
        <w:t>опытных</w:t>
      </w:r>
      <w:r>
        <w:t xml:space="preserve"> </w:t>
      </w:r>
      <w:r>
        <w:rPr>
          <w:rFonts w:hint="eastAsia"/>
        </w:rPr>
        <w:t>овцематок</w:t>
      </w:r>
      <w:r>
        <w:t xml:space="preserve"> </w:t>
      </w:r>
      <w:r>
        <w:rPr>
          <w:rFonts w:hint="eastAsia"/>
        </w:rPr>
        <w:t>в</w:t>
      </w:r>
      <w:r>
        <w:t xml:space="preserve"> 1,36 </w:t>
      </w:r>
      <w:r>
        <w:rPr>
          <w:rFonts w:hint="eastAsia"/>
        </w:rPr>
        <w:t>раз</w:t>
      </w:r>
      <w:r>
        <w:t xml:space="preserve"> </w:t>
      </w:r>
      <w:r>
        <w:rPr>
          <w:rFonts w:hint="eastAsia"/>
        </w:rPr>
        <w:t>превосходило</w:t>
      </w:r>
      <w:r>
        <w:t xml:space="preserve">* </w:t>
      </w:r>
      <w:r>
        <w:rPr>
          <w:rFonts w:hint="eastAsia"/>
        </w:rPr>
        <w:t>аналогичный</w:t>
      </w:r>
      <w:r>
        <w:t xml:space="preserve"> </w:t>
      </w:r>
      <w:r>
        <w:rPr>
          <w:rFonts w:hint="eastAsia"/>
        </w:rPr>
        <w:t>показатель</w:t>
      </w:r>
      <w:r>
        <w:t xml:space="preserve"> </w:t>
      </w:r>
      <w:r>
        <w:rPr>
          <w:rFonts w:hint="eastAsia"/>
        </w:rPr>
        <w:t>животных</w:t>
      </w:r>
      <w:r>
        <w:t xml:space="preserve"> </w:t>
      </w:r>
      <w:r>
        <w:rPr>
          <w:rFonts w:hint="eastAsia"/>
        </w:rPr>
        <w:t>контрольной</w:t>
      </w:r>
    </w:p>
    <w:p w14:paraId="116F5A7B" w14:textId="77777777" w:rsidR="002F716B" w:rsidRDefault="002F716B" w:rsidP="002F716B">
      <w:r>
        <w:rPr>
          <w:rFonts w:hint="eastAsia"/>
        </w:rPr>
        <w:t>группы</w:t>
      </w:r>
      <w:r>
        <w:t>.</w:t>
      </w:r>
    </w:p>
    <w:p w14:paraId="77EED9ED" w14:textId="77777777" w:rsidR="002F716B" w:rsidRDefault="002F716B" w:rsidP="002F716B">
      <w:r>
        <w:rPr>
          <w:rFonts w:hint="eastAsia"/>
        </w:rPr>
        <w:t>У</w:t>
      </w:r>
      <w:r>
        <w:t xml:space="preserve"> </w:t>
      </w:r>
      <w:r>
        <w:rPr>
          <w:rFonts w:hint="eastAsia"/>
        </w:rPr>
        <w:t>ягнят</w:t>
      </w:r>
      <w:r>
        <w:t xml:space="preserve">, </w:t>
      </w:r>
      <w:r>
        <w:rPr>
          <w:rFonts w:hint="eastAsia"/>
        </w:rPr>
        <w:t>полученных</w:t>
      </w:r>
      <w:r>
        <w:t xml:space="preserve"> </w:t>
      </w:r>
      <w:r>
        <w:rPr>
          <w:rFonts w:hint="eastAsia"/>
        </w:rPr>
        <w:t>от</w:t>
      </w:r>
      <w:r>
        <w:t xml:space="preserve"> </w:t>
      </w:r>
      <w:r>
        <w:rPr>
          <w:rFonts w:hint="eastAsia"/>
        </w:rPr>
        <w:t>опытных</w:t>
      </w:r>
      <w:r>
        <w:t xml:space="preserve"> </w:t>
      </w:r>
      <w:r>
        <w:rPr>
          <w:rFonts w:hint="eastAsia"/>
        </w:rPr>
        <w:t>овцематок</w:t>
      </w:r>
      <w:r>
        <w:t xml:space="preserve">, </w:t>
      </w:r>
      <w:r>
        <w:rPr>
          <w:rFonts w:hint="eastAsia"/>
        </w:rPr>
        <w:t>в</w:t>
      </w:r>
      <w:r>
        <w:t xml:space="preserve"> </w:t>
      </w:r>
      <w:r>
        <w:rPr>
          <w:rFonts w:hint="eastAsia"/>
        </w:rPr>
        <w:t>период</w:t>
      </w:r>
      <w:r>
        <w:t xml:space="preserve"> </w:t>
      </w:r>
      <w:r>
        <w:rPr>
          <w:rFonts w:hint="eastAsia"/>
        </w:rPr>
        <w:t>через</w:t>
      </w:r>
      <w:r>
        <w:t xml:space="preserve"> </w:t>
      </w:r>
      <w:r>
        <w:rPr>
          <w:rFonts w:hint="eastAsia"/>
        </w:rPr>
        <w:t>две</w:t>
      </w:r>
      <w:r>
        <w:t xml:space="preserve">* </w:t>
      </w:r>
      <w:r>
        <w:rPr>
          <w:rFonts w:hint="eastAsia"/>
        </w:rPr>
        <w:t>недели</w:t>
      </w:r>
      <w:r>
        <w:t xml:space="preserve">, </w:t>
      </w:r>
      <w:r>
        <w:rPr>
          <w:rFonts w:hint="eastAsia"/>
        </w:rPr>
        <w:t>месяц</w:t>
      </w:r>
      <w:r>
        <w:t xml:space="preserve"> </w:t>
      </w:r>
      <w:r>
        <w:rPr>
          <w:rFonts w:hint="eastAsia"/>
        </w:rPr>
        <w:t>и</w:t>
      </w:r>
      <w:r>
        <w:t xml:space="preserve"> </w:t>
      </w:r>
      <w:r>
        <w:rPr>
          <w:rFonts w:hint="eastAsia"/>
        </w:rPr>
        <w:t>три</w:t>
      </w:r>
      <w:r>
        <w:t xml:space="preserve"> </w:t>
      </w:r>
      <w:r>
        <w:rPr>
          <w:rFonts w:hint="eastAsia"/>
        </w:rPr>
        <w:t>месяца</w:t>
      </w:r>
      <w:r>
        <w:t xml:space="preserve"> </w:t>
      </w:r>
      <w:r>
        <w:rPr>
          <w:rFonts w:hint="eastAsia"/>
        </w:rPr>
        <w:t>после</w:t>
      </w:r>
      <w:r>
        <w:t xml:space="preserve"> </w:t>
      </w:r>
      <w:r>
        <w:rPr>
          <w:rFonts w:hint="eastAsia"/>
        </w:rPr>
        <w:t>рождения</w:t>
      </w:r>
      <w:r>
        <w:t xml:space="preserve">, </w:t>
      </w:r>
      <w:r>
        <w:rPr>
          <w:rFonts w:hint="eastAsia"/>
        </w:rPr>
        <w:t>содержание</w:t>
      </w:r>
      <w:r>
        <w:t xml:space="preserve"> </w:t>
      </w:r>
      <w:r>
        <w:rPr>
          <w:rFonts w:hint="eastAsia"/>
        </w:rPr>
        <w:t>свободного</w:t>
      </w:r>
      <w:r>
        <w:t xml:space="preserve"> </w:t>
      </w:r>
      <w:r>
        <w:rPr>
          <w:rFonts w:hint="eastAsia"/>
        </w:rPr>
        <w:t>тироксина</w:t>
      </w:r>
      <w:r>
        <w:t xml:space="preserve"> </w:t>
      </w:r>
      <w:r>
        <w:rPr>
          <w:rFonts w:hint="eastAsia"/>
        </w:rPr>
        <w:t>превышало</w:t>
      </w:r>
      <w:r>
        <w:t xml:space="preserve"> </w:t>
      </w:r>
      <w:r>
        <w:rPr>
          <w:rFonts w:hint="eastAsia"/>
        </w:rPr>
        <w:t>контрольные</w:t>
      </w:r>
      <w:r>
        <w:t xml:space="preserve"> </w:t>
      </w:r>
      <w:r>
        <w:rPr>
          <w:rFonts w:hint="eastAsia"/>
        </w:rPr>
        <w:t>значения</w:t>
      </w:r>
      <w:r>
        <w:t xml:space="preserve"> </w:t>
      </w:r>
      <w:r>
        <w:rPr>
          <w:rFonts w:hint="eastAsia"/>
        </w:rPr>
        <w:t>в</w:t>
      </w:r>
      <w:r>
        <w:t xml:space="preserve"> 1,13-1,39 </w:t>
      </w:r>
      <w:r>
        <w:rPr>
          <w:rFonts w:hint="eastAsia"/>
        </w:rPr>
        <w:t>раза</w:t>
      </w:r>
      <w:r>
        <w:t xml:space="preserve">, </w:t>
      </w:r>
      <w:r>
        <w:rPr>
          <w:rFonts w:hint="eastAsia"/>
        </w:rPr>
        <w:t>СТГ</w:t>
      </w:r>
      <w:r>
        <w:t xml:space="preserve"> </w:t>
      </w:r>
      <w:r>
        <w:rPr>
          <w:rFonts w:hint="eastAsia"/>
        </w:rPr>
        <w:t>в</w:t>
      </w:r>
      <w:r>
        <w:t xml:space="preserve"> 1,13-1,38 </w:t>
      </w:r>
      <w:r>
        <w:rPr>
          <w:rFonts w:hint="eastAsia"/>
        </w:rPr>
        <w:t>раз</w:t>
      </w:r>
      <w:r>
        <w:t xml:space="preserve">. </w:t>
      </w:r>
      <w:r>
        <w:rPr>
          <w:rFonts w:hint="eastAsia"/>
        </w:rPr>
        <w:t>Во</w:t>
      </w:r>
      <w:r>
        <w:t xml:space="preserve"> </w:t>
      </w:r>
      <w:r>
        <w:rPr>
          <w:rFonts w:hint="eastAsia"/>
        </w:rPr>
        <w:t>все</w:t>
      </w:r>
      <w:r>
        <w:t xml:space="preserve"> </w:t>
      </w:r>
      <w:r>
        <w:rPr>
          <w:rFonts w:hint="eastAsia"/>
        </w:rPr>
        <w:t>сроки</w:t>
      </w:r>
      <w:r>
        <w:t xml:space="preserve"> </w:t>
      </w:r>
      <w:r>
        <w:rPr>
          <w:rFonts w:hint="eastAsia"/>
        </w:rPr>
        <w:t>исследования</w:t>
      </w:r>
      <w:r>
        <w:t xml:space="preserve"> </w:t>
      </w:r>
      <w:r>
        <w:rPr>
          <w:rFonts w:hint="eastAsia"/>
        </w:rPr>
        <w:t>отмечено</w:t>
      </w:r>
      <w:r>
        <w:t xml:space="preserve"> </w:t>
      </w:r>
      <w:r>
        <w:rPr>
          <w:rFonts w:hint="eastAsia"/>
        </w:rPr>
        <w:t>выраженное</w:t>
      </w:r>
      <w:r>
        <w:t xml:space="preserve"> </w:t>
      </w:r>
      <w:r>
        <w:rPr>
          <w:rFonts w:hint="eastAsia"/>
        </w:rPr>
        <w:t>регулирующее</w:t>
      </w:r>
      <w:r>
        <w:t xml:space="preserve"> </w:t>
      </w:r>
      <w:r>
        <w:rPr>
          <w:rFonts w:hint="eastAsia"/>
        </w:rPr>
        <w:t>влияние</w:t>
      </w:r>
      <w:r>
        <w:t xml:space="preserve"> </w:t>
      </w:r>
      <w:r>
        <w:rPr>
          <w:rFonts w:hint="eastAsia"/>
        </w:rPr>
        <w:t>тиреотропного</w:t>
      </w:r>
      <w:r>
        <w:t xml:space="preserve"> </w:t>
      </w:r>
      <w:r>
        <w:rPr>
          <w:rFonts w:hint="eastAsia"/>
        </w:rPr>
        <w:t>гормона</w:t>
      </w:r>
      <w:r>
        <w:t xml:space="preserve"> </w:t>
      </w:r>
      <w:r>
        <w:rPr>
          <w:rFonts w:hint="eastAsia"/>
        </w:rPr>
        <w:t>функцией</w:t>
      </w:r>
      <w:r>
        <w:t xml:space="preserve"> </w:t>
      </w:r>
      <w:r>
        <w:rPr>
          <w:rFonts w:hint="eastAsia"/>
        </w:rPr>
        <w:t>щитовидной</w:t>
      </w:r>
      <w:r>
        <w:t xml:space="preserve"> </w:t>
      </w:r>
      <w:r>
        <w:rPr>
          <w:rFonts w:hint="eastAsia"/>
        </w:rPr>
        <w:t>железы</w:t>
      </w:r>
      <w:r>
        <w:t>-</w:t>
      </w:r>
      <w:r>
        <w:rPr>
          <w:rFonts w:hint="eastAsia"/>
        </w:rPr>
        <w:t>ягнят</w:t>
      </w:r>
      <w:r>
        <w:t>.</w:t>
      </w:r>
    </w:p>
    <w:p w14:paraId="212B509C" w14:textId="77777777" w:rsidR="002F716B" w:rsidRDefault="002F716B" w:rsidP="002F716B">
      <w:r>
        <w:t>5.</w:t>
      </w:r>
      <w:r>
        <w:tab/>
      </w:r>
      <w:r>
        <w:rPr>
          <w:rFonts w:hint="eastAsia"/>
        </w:rPr>
        <w:t>При</w:t>
      </w:r>
      <w:r>
        <w:t xml:space="preserve"> </w:t>
      </w:r>
      <w:r>
        <w:rPr>
          <w:rFonts w:hint="eastAsia"/>
        </w:rPr>
        <w:t>сравнительном</w:t>
      </w:r>
      <w:r>
        <w:t xml:space="preserve"> </w:t>
      </w:r>
      <w:r>
        <w:rPr>
          <w:rFonts w:hint="eastAsia"/>
        </w:rPr>
        <w:t>изучении</w:t>
      </w:r>
      <w:r>
        <w:t xml:space="preserve"> </w:t>
      </w:r>
      <w:r>
        <w:rPr>
          <w:rFonts w:hint="eastAsia"/>
        </w:rPr>
        <w:t>влияния</w:t>
      </w:r>
      <w:r>
        <w:t xml:space="preserve"> </w:t>
      </w:r>
      <w:r>
        <w:rPr>
          <w:rFonts w:hint="eastAsia"/>
        </w:rPr>
        <w:t>ДАФС</w:t>
      </w:r>
      <w:r>
        <w:t xml:space="preserve">-25 </w:t>
      </w:r>
      <w:r>
        <w:rPr>
          <w:rFonts w:hint="eastAsia"/>
        </w:rPr>
        <w:t>в</w:t>
      </w:r>
      <w:r>
        <w:t xml:space="preserve"> </w:t>
      </w:r>
      <w:r>
        <w:rPr>
          <w:rFonts w:hint="eastAsia"/>
        </w:rPr>
        <w:t>дозах</w:t>
      </w:r>
      <w:r>
        <w:t xml:space="preserve"> 0,05 </w:t>
      </w:r>
      <w:r>
        <w:rPr>
          <w:rFonts w:hint="eastAsia"/>
        </w:rPr>
        <w:t>и</w:t>
      </w:r>
      <w:r>
        <w:t xml:space="preserve"> 0,1 </w:t>
      </w:r>
      <w:r>
        <w:rPr>
          <w:rFonts w:hint="eastAsia"/>
        </w:rPr>
        <w:t>мг</w:t>
      </w:r>
      <w:r>
        <w:t>/</w:t>
      </w:r>
      <w:r>
        <w:rPr>
          <w:rFonts w:hint="eastAsia"/>
        </w:rPr>
        <w:t>кг</w:t>
      </w:r>
      <w:r>
        <w:t xml:space="preserve"> </w:t>
      </w:r>
      <w:r>
        <w:rPr>
          <w:rFonts w:hint="eastAsia"/>
        </w:rPr>
        <w:t>массы</w:t>
      </w:r>
      <w:r>
        <w:t xml:space="preserve"> </w:t>
      </w:r>
      <w:r>
        <w:rPr>
          <w:rFonts w:hint="eastAsia"/>
        </w:rPr>
        <w:t>тела</w:t>
      </w:r>
      <w:r>
        <w:t xml:space="preserve"> </w:t>
      </w:r>
      <w:r>
        <w:rPr>
          <w:rFonts w:hint="eastAsia"/>
        </w:rPr>
        <w:t>телят</w:t>
      </w:r>
      <w:r>
        <w:t xml:space="preserve"> </w:t>
      </w:r>
      <w:r>
        <w:rPr>
          <w:rFonts w:hint="eastAsia"/>
        </w:rPr>
        <w:t>установлено</w:t>
      </w:r>
      <w:r>
        <w:t xml:space="preserve"> </w:t>
      </w:r>
      <w:r>
        <w:rPr>
          <w:rFonts w:hint="eastAsia"/>
        </w:rPr>
        <w:t>повышение</w:t>
      </w:r>
      <w:r>
        <w:t xml:space="preserve"> </w:t>
      </w:r>
      <w:r>
        <w:rPr>
          <w:rFonts w:hint="eastAsia"/>
        </w:rPr>
        <w:t>в</w:t>
      </w:r>
      <w:r>
        <w:t xml:space="preserve"> 1,5 </w:t>
      </w:r>
      <w:r>
        <w:rPr>
          <w:rFonts w:hint="eastAsia"/>
        </w:rPr>
        <w:t>раза</w:t>
      </w:r>
      <w:r>
        <w:t xml:space="preserve"> </w:t>
      </w:r>
      <w:r>
        <w:rPr>
          <w:rFonts w:hint="eastAsia"/>
        </w:rPr>
        <w:t>тиреотропной</w:t>
      </w:r>
      <w:r>
        <w:t xml:space="preserve">, </w:t>
      </w:r>
      <w:r>
        <w:rPr>
          <w:rFonts w:hint="eastAsia"/>
        </w:rPr>
        <w:t>в</w:t>
      </w:r>
      <w:r>
        <w:t xml:space="preserve"> 1,17 </w:t>
      </w:r>
      <w:r>
        <w:rPr>
          <w:rFonts w:hint="eastAsia"/>
        </w:rPr>
        <w:t>раз</w:t>
      </w:r>
      <w:r>
        <w:t xml:space="preserve"> </w:t>
      </w:r>
      <w:r>
        <w:rPr>
          <w:rFonts w:hint="eastAsia"/>
        </w:rPr>
        <w:t>соматотропной</w:t>
      </w:r>
      <w:r>
        <w:t xml:space="preserve"> </w:t>
      </w:r>
      <w:r>
        <w:rPr>
          <w:rFonts w:hint="eastAsia"/>
        </w:rPr>
        <w:t>активности</w:t>
      </w:r>
      <w:r>
        <w:t xml:space="preserve"> </w:t>
      </w:r>
      <w:r>
        <w:rPr>
          <w:rFonts w:hint="eastAsia"/>
        </w:rPr>
        <w:t>гипофиза</w:t>
      </w:r>
      <w:r>
        <w:t xml:space="preserve"> </w:t>
      </w:r>
      <w:r>
        <w:rPr>
          <w:rFonts w:hint="eastAsia"/>
        </w:rPr>
        <w:t>во</w:t>
      </w:r>
      <w:r>
        <w:t xml:space="preserve"> </w:t>
      </w:r>
      <w:r>
        <w:rPr>
          <w:rFonts w:hint="eastAsia"/>
        </w:rPr>
        <w:t>второй</w:t>
      </w:r>
      <w:r>
        <w:t xml:space="preserve"> </w:t>
      </w:r>
      <w:r>
        <w:rPr>
          <w:rFonts w:hint="eastAsia"/>
        </w:rPr>
        <w:t>группе</w:t>
      </w:r>
      <w:r>
        <w:t xml:space="preserve">. </w:t>
      </w:r>
      <w:r>
        <w:rPr>
          <w:rFonts w:hint="eastAsia"/>
        </w:rPr>
        <w:t>Содержание</w:t>
      </w:r>
      <w:r>
        <w:t xml:space="preserve"> </w:t>
      </w:r>
      <w:r>
        <w:rPr>
          <w:rFonts w:hint="eastAsia"/>
        </w:rPr>
        <w:t>свободного</w:t>
      </w:r>
      <w:r>
        <w:t xml:space="preserve"> </w:t>
      </w:r>
      <w:r>
        <w:rPr>
          <w:rFonts w:hint="eastAsia"/>
        </w:rPr>
        <w:t>тироксина</w:t>
      </w:r>
      <w:r>
        <w:t xml:space="preserve"> </w:t>
      </w:r>
      <w:r>
        <w:rPr>
          <w:rFonts w:hint="eastAsia"/>
        </w:rPr>
        <w:t>увеличилось</w:t>
      </w:r>
      <w:r>
        <w:t xml:space="preserve"> </w:t>
      </w:r>
      <w:r>
        <w:rPr>
          <w:rFonts w:hint="eastAsia"/>
        </w:rPr>
        <w:t>в</w:t>
      </w:r>
      <w:r>
        <w:t xml:space="preserve"> </w:t>
      </w:r>
      <w:r>
        <w:rPr>
          <w:rFonts w:hint="eastAsia"/>
        </w:rPr>
        <w:t>первой</w:t>
      </w:r>
      <w:r>
        <w:t xml:space="preserve"> </w:t>
      </w:r>
      <w:r>
        <w:rPr>
          <w:rFonts w:hint="eastAsia"/>
        </w:rPr>
        <w:t>группе</w:t>
      </w:r>
      <w:r>
        <w:t xml:space="preserve"> </w:t>
      </w:r>
      <w:r>
        <w:rPr>
          <w:rFonts w:hint="eastAsia"/>
        </w:rPr>
        <w:t>на</w:t>
      </w:r>
      <w:r>
        <w:t xml:space="preserve"> 43%, </w:t>
      </w:r>
      <w:r>
        <w:rPr>
          <w:rFonts w:hint="eastAsia"/>
        </w:rPr>
        <w:t>во</w:t>
      </w:r>
      <w:r>
        <w:t xml:space="preserve"> </w:t>
      </w:r>
      <w:r>
        <w:rPr>
          <w:rFonts w:hint="eastAsia"/>
        </w:rPr>
        <w:t>второй</w:t>
      </w:r>
      <w:r>
        <w:t xml:space="preserve">'1 </w:t>
      </w:r>
      <w:r>
        <w:rPr>
          <w:rFonts w:hint="eastAsia"/>
        </w:rPr>
        <w:t>на</w:t>
      </w:r>
      <w:r>
        <w:t xml:space="preserve"> 57%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исходу</w:t>
      </w:r>
      <w:r>
        <w:t xml:space="preserve"> </w:t>
      </w:r>
      <w:r>
        <w:rPr>
          <w:rFonts w:hint="eastAsia"/>
        </w:rPr>
        <w:t>и</w:t>
      </w:r>
      <w:r>
        <w:t xml:space="preserve"> </w:t>
      </w:r>
      <w:r>
        <w:rPr>
          <w:rFonts w:hint="eastAsia"/>
        </w:rPr>
        <w:t>оставалось</w:t>
      </w:r>
      <w:r>
        <w:t xml:space="preserve"> </w:t>
      </w:r>
      <w:r>
        <w:rPr>
          <w:rFonts w:hint="eastAsia"/>
        </w:rPr>
        <w:t>до</w:t>
      </w:r>
      <w:r>
        <w:t xml:space="preserve"> 60 </w:t>
      </w:r>
      <w:r>
        <w:rPr>
          <w:rFonts w:hint="eastAsia"/>
        </w:rPr>
        <w:t>суток</w:t>
      </w:r>
      <w:r>
        <w:t xml:space="preserve"> </w:t>
      </w:r>
      <w:r>
        <w:rPr>
          <w:rFonts w:hint="eastAsia"/>
        </w:rPr>
        <w:t>повышенным</w:t>
      </w:r>
      <w:r>
        <w:t xml:space="preserve"> </w:t>
      </w:r>
      <w:r>
        <w:rPr>
          <w:rFonts w:hint="eastAsia"/>
        </w:rPr>
        <w:t>соответственно</w:t>
      </w:r>
      <w:r>
        <w:t xml:space="preserve"> </w:t>
      </w:r>
      <w:r>
        <w:rPr>
          <w:rFonts w:hint="eastAsia"/>
        </w:rPr>
        <w:t>на</w:t>
      </w:r>
      <w:r>
        <w:t xml:space="preserve"> 32% </w:t>
      </w:r>
      <w:r>
        <w:rPr>
          <w:rFonts w:hint="eastAsia"/>
        </w:rPr>
        <w:t>и</w:t>
      </w:r>
      <w:r>
        <w:t xml:space="preserve"> 45%. </w:t>
      </w:r>
      <w:r>
        <w:rPr>
          <w:rFonts w:hint="eastAsia"/>
        </w:rPr>
        <w:t>Уровень</w:t>
      </w:r>
      <w:r>
        <w:t xml:space="preserve"> </w:t>
      </w:r>
      <w:r>
        <w:rPr>
          <w:rFonts w:hint="eastAsia"/>
        </w:rPr>
        <w:t>содержания</w:t>
      </w:r>
      <w:r>
        <w:t xml:space="preserve"> </w:t>
      </w:r>
      <w:r>
        <w:rPr>
          <w:rFonts w:hint="eastAsia"/>
        </w:rPr>
        <w:t>сывороточного</w:t>
      </w:r>
      <w:r>
        <w:t xml:space="preserve">* </w:t>
      </w:r>
      <w:r>
        <w:rPr>
          <w:rFonts w:hint="eastAsia"/>
        </w:rPr>
        <w:t>железа</w:t>
      </w:r>
      <w:r>
        <w:t xml:space="preserve"> </w:t>
      </w:r>
      <w:r>
        <w:rPr>
          <w:rFonts w:hint="eastAsia"/>
        </w:rPr>
        <w:t>в</w:t>
      </w:r>
      <w:r>
        <w:t xml:space="preserve"> </w:t>
      </w:r>
      <w:r>
        <w:rPr>
          <w:rFonts w:hint="eastAsia"/>
        </w:rPr>
        <w:t>группе</w:t>
      </w:r>
      <w:r>
        <w:t xml:space="preserve"> </w:t>
      </w:r>
      <w:r>
        <w:rPr>
          <w:rFonts w:hint="eastAsia"/>
        </w:rPr>
        <w:t>телят</w:t>
      </w:r>
      <w:r>
        <w:t xml:space="preserve">, </w:t>
      </w:r>
      <w:r>
        <w:rPr>
          <w:rFonts w:hint="eastAsia"/>
        </w:rPr>
        <w:t>получавших</w:t>
      </w:r>
      <w:r>
        <w:t xml:space="preserve"> </w:t>
      </w:r>
      <w:r>
        <w:rPr>
          <w:rFonts w:hint="eastAsia"/>
        </w:rPr>
        <w:t>дозу</w:t>
      </w:r>
      <w:r>
        <w:t xml:space="preserve"> 0,1</w:t>
      </w:r>
      <w:r>
        <w:rPr>
          <w:rFonts w:hint="eastAsia"/>
        </w:rPr>
        <w:t>мг</w:t>
      </w:r>
      <w:r>
        <w:t>/</w:t>
      </w:r>
      <w:r>
        <w:rPr>
          <w:rFonts w:hint="eastAsia"/>
        </w:rPr>
        <w:t>кг</w:t>
      </w:r>
      <w:r>
        <w:t xml:space="preserve"> </w:t>
      </w:r>
      <w:r>
        <w:rPr>
          <w:rFonts w:hint="eastAsia"/>
        </w:rPr>
        <w:t>массы</w:t>
      </w:r>
      <w:r>
        <w:t xml:space="preserve">, </w:t>
      </w:r>
      <w:r>
        <w:rPr>
          <w:rFonts w:hint="eastAsia"/>
        </w:rPr>
        <w:t>превышал</w:t>
      </w:r>
      <w:r>
        <w:t xml:space="preserve"> </w:t>
      </w:r>
      <w:r>
        <w:rPr>
          <w:rFonts w:hint="eastAsia"/>
        </w:rPr>
        <w:t>аналогичный</w:t>
      </w:r>
      <w:r>
        <w:t xml:space="preserve"> </w:t>
      </w:r>
      <w:r>
        <w:rPr>
          <w:rFonts w:hint="eastAsia"/>
        </w:rPr>
        <w:t>показатель</w:t>
      </w:r>
      <w:r>
        <w:t xml:space="preserve"> </w:t>
      </w:r>
      <w:r>
        <w:rPr>
          <w:rFonts w:hint="eastAsia"/>
        </w:rPr>
        <w:t>в</w:t>
      </w:r>
      <w:r>
        <w:t xml:space="preserve"> </w:t>
      </w:r>
      <w:r>
        <w:rPr>
          <w:rFonts w:hint="eastAsia"/>
        </w:rPr>
        <w:t>группе</w:t>
      </w:r>
    </w:p>
    <w:p w14:paraId="15C03FB9" w14:textId="77777777" w:rsidR="002F716B" w:rsidRDefault="002F716B" w:rsidP="002F716B">
      <w:r>
        <w:rPr>
          <w:rFonts w:hint="eastAsia"/>
        </w:rPr>
        <w:t>сравнения</w:t>
      </w:r>
      <w:r>
        <w:t xml:space="preserve"> </w:t>
      </w:r>
      <w:r>
        <w:rPr>
          <w:rFonts w:hint="eastAsia"/>
        </w:rPr>
        <w:t>на</w:t>
      </w:r>
      <w:r>
        <w:t xml:space="preserve"> 11%.</w:t>
      </w:r>
    </w:p>
    <w:p w14:paraId="0B5967E3" w14:textId="77777777" w:rsidR="002F716B" w:rsidRDefault="002F716B" w:rsidP="002F716B">
      <w:r>
        <w:rPr>
          <w:rFonts w:hint="eastAsia"/>
        </w:rPr>
        <w:t>В</w:t>
      </w:r>
      <w:r>
        <w:t xml:space="preserve"> </w:t>
      </w:r>
      <w:r>
        <w:rPr>
          <w:rFonts w:hint="eastAsia"/>
        </w:rPr>
        <w:t>первой</w:t>
      </w:r>
      <w:r>
        <w:t xml:space="preserve"> </w:t>
      </w:r>
      <w:r>
        <w:rPr>
          <w:rFonts w:hint="eastAsia"/>
        </w:rPr>
        <w:t>группе</w:t>
      </w:r>
      <w:r>
        <w:t xml:space="preserve"> </w:t>
      </w:r>
      <w:r>
        <w:rPr>
          <w:rFonts w:hint="eastAsia"/>
        </w:rPr>
        <w:t>телята</w:t>
      </w:r>
      <w:r>
        <w:t xml:space="preserve"> </w:t>
      </w:r>
      <w:r>
        <w:rPr>
          <w:rFonts w:hint="eastAsia"/>
        </w:rPr>
        <w:t>набрали</w:t>
      </w:r>
      <w:r>
        <w:t xml:space="preserve"> </w:t>
      </w:r>
      <w:r>
        <w:rPr>
          <w:rFonts w:hint="eastAsia"/>
        </w:rPr>
        <w:t>за</w:t>
      </w:r>
      <w:r>
        <w:t xml:space="preserve"> </w:t>
      </w:r>
      <w:r>
        <w:rPr>
          <w:rFonts w:hint="eastAsia"/>
        </w:rPr>
        <w:t>период</w:t>
      </w:r>
      <w:r>
        <w:t xml:space="preserve"> </w:t>
      </w:r>
      <w:r>
        <w:rPr>
          <w:rFonts w:hint="eastAsia"/>
        </w:rPr>
        <w:t>наблюдения</w:t>
      </w:r>
      <w:r>
        <w:t xml:space="preserve"> 79,67</w:t>
      </w:r>
      <w:r>
        <w:rPr>
          <w:rFonts w:hint="eastAsia"/>
        </w:rPr>
        <w:t>кг</w:t>
      </w:r>
      <w:r>
        <w:t xml:space="preserve">, </w:t>
      </w:r>
      <w:r>
        <w:rPr>
          <w:rFonts w:hint="eastAsia"/>
        </w:rPr>
        <w:t>а</w:t>
      </w:r>
      <w:r>
        <w:t xml:space="preserve"> </w:t>
      </w:r>
      <w:r>
        <w:rPr>
          <w:rFonts w:hint="eastAsia"/>
        </w:rPr>
        <w:t>во</w:t>
      </w:r>
      <w:r>
        <w:t xml:space="preserve"> </w:t>
      </w:r>
      <w:r>
        <w:rPr>
          <w:rFonts w:hint="eastAsia"/>
        </w:rPr>
        <w:t>второй</w:t>
      </w:r>
      <w:r>
        <w:t xml:space="preserve"> 83</w:t>
      </w:r>
      <w:r>
        <w:rPr>
          <w:rFonts w:hint="eastAsia"/>
        </w:rPr>
        <w:t>кг</w:t>
      </w:r>
      <w:r>
        <w:t xml:space="preserve">. </w:t>
      </w:r>
      <w:r>
        <w:rPr>
          <w:rFonts w:hint="eastAsia"/>
        </w:rPr>
        <w:t>Относительный</w:t>
      </w:r>
      <w:r>
        <w:t xml:space="preserve"> </w:t>
      </w:r>
      <w:r>
        <w:rPr>
          <w:rFonts w:hint="eastAsia"/>
        </w:rPr>
        <w:t>прирост</w:t>
      </w:r>
      <w:r>
        <w:t xml:space="preserve"> </w:t>
      </w:r>
      <w:r>
        <w:rPr>
          <w:rFonts w:hint="eastAsia"/>
        </w:rPr>
        <w:t>живой</w:t>
      </w:r>
      <w:r>
        <w:t xml:space="preserve"> </w:t>
      </w:r>
      <w:r>
        <w:rPr>
          <w:rFonts w:hint="eastAsia"/>
        </w:rPr>
        <w:t>массы</w:t>
      </w:r>
      <w:r>
        <w:t xml:space="preserve"> </w:t>
      </w:r>
      <w:r>
        <w:rPr>
          <w:rFonts w:hint="eastAsia"/>
        </w:rPr>
        <w:t>за</w:t>
      </w:r>
      <w:r>
        <w:t xml:space="preserve"> 90 </w:t>
      </w:r>
      <w:r>
        <w:rPr>
          <w:rFonts w:hint="eastAsia"/>
        </w:rPr>
        <w:t>дней</w:t>
      </w:r>
      <w:r>
        <w:t xml:space="preserve"> </w:t>
      </w:r>
      <w:r>
        <w:rPr>
          <w:rFonts w:hint="eastAsia"/>
        </w:rPr>
        <w:t>составил</w:t>
      </w:r>
      <w:r>
        <w:t xml:space="preserve"> 79,31% </w:t>
      </w:r>
      <w:r>
        <w:rPr>
          <w:rFonts w:hint="eastAsia"/>
        </w:rPr>
        <w:t>и</w:t>
      </w:r>
      <w:r>
        <w:t xml:space="preserve"> 86%.</w:t>
      </w:r>
    </w:p>
    <w:p w14:paraId="7FF33478" w14:textId="77777777" w:rsidR="002F716B" w:rsidRDefault="002F716B" w:rsidP="002F716B">
      <w:r>
        <w:t>6.</w:t>
      </w:r>
      <w:r>
        <w:tab/>
      </w:r>
      <w:r>
        <w:rPr>
          <w:rFonts w:hint="eastAsia"/>
        </w:rPr>
        <w:t>Сбалансированный</w:t>
      </w:r>
      <w:r>
        <w:t xml:space="preserve"> </w:t>
      </w:r>
      <w:r>
        <w:rPr>
          <w:rFonts w:hint="eastAsia"/>
        </w:rPr>
        <w:t>по</w:t>
      </w:r>
      <w:r>
        <w:t xml:space="preserve"> </w:t>
      </w:r>
      <w:r>
        <w:rPr>
          <w:rFonts w:hint="eastAsia"/>
        </w:rPr>
        <w:t>основным</w:t>
      </w:r>
      <w:r>
        <w:t xml:space="preserve"> </w:t>
      </w:r>
      <w:r>
        <w:rPr>
          <w:rFonts w:hint="eastAsia"/>
        </w:rPr>
        <w:t>показателям</w:t>
      </w:r>
      <w:r>
        <w:t xml:space="preserve"> </w:t>
      </w:r>
      <w:r>
        <w:rPr>
          <w:rFonts w:hint="eastAsia"/>
        </w:rPr>
        <w:t>рацион</w:t>
      </w:r>
      <w:r>
        <w:t xml:space="preserve">, </w:t>
      </w:r>
      <w:r>
        <w:rPr>
          <w:rFonts w:hint="eastAsia"/>
        </w:rPr>
        <w:t>используемый</w:t>
      </w:r>
      <w:r>
        <w:t xml:space="preserve"> </w:t>
      </w:r>
      <w:r>
        <w:rPr>
          <w:rFonts w:hint="eastAsia"/>
        </w:rPr>
        <w:t>при</w:t>
      </w:r>
      <w:r>
        <w:t xml:space="preserve"> </w:t>
      </w:r>
      <w:r>
        <w:rPr>
          <w:rFonts w:hint="eastAsia"/>
        </w:rPr>
        <w:t>выращивании</w:t>
      </w:r>
      <w:r>
        <w:t xml:space="preserve"> </w:t>
      </w:r>
      <w:r>
        <w:rPr>
          <w:rFonts w:hint="eastAsia"/>
        </w:rPr>
        <w:t>бычков</w:t>
      </w:r>
      <w:r>
        <w:t xml:space="preserve"> </w:t>
      </w:r>
      <w:r>
        <w:rPr>
          <w:rFonts w:hint="eastAsia"/>
        </w:rPr>
        <w:t>на</w:t>
      </w:r>
      <w:r>
        <w:t xml:space="preserve"> </w:t>
      </w:r>
      <w:r>
        <w:rPr>
          <w:rFonts w:hint="eastAsia"/>
        </w:rPr>
        <w:t>мясо</w:t>
      </w:r>
      <w:r>
        <w:t xml:space="preserve">, </w:t>
      </w:r>
      <w:r>
        <w:rPr>
          <w:rFonts w:hint="eastAsia"/>
        </w:rPr>
        <w:lastRenderedPageBreak/>
        <w:t>обеспечивал</w:t>
      </w:r>
      <w:r>
        <w:t xml:space="preserve"> 50% </w:t>
      </w:r>
      <w:r>
        <w:rPr>
          <w:rFonts w:hint="eastAsia"/>
        </w:rPr>
        <w:t>потребности</w:t>
      </w:r>
      <w:r>
        <w:t xml:space="preserve"> </w:t>
      </w:r>
      <w:r>
        <w:rPr>
          <w:rFonts w:hint="eastAsia"/>
        </w:rPr>
        <w:t>по</w:t>
      </w:r>
      <w:r>
        <w:t xml:space="preserve"> </w:t>
      </w:r>
      <w:r>
        <w:rPr>
          <w:rFonts w:hint="eastAsia"/>
        </w:rPr>
        <w:t>селену</w:t>
      </w:r>
      <w:r>
        <w:t xml:space="preserve">. </w:t>
      </w:r>
      <w:r>
        <w:rPr>
          <w:rFonts w:hint="eastAsia"/>
        </w:rPr>
        <w:t>При</w:t>
      </w:r>
      <w:r>
        <w:t xml:space="preserve"> </w:t>
      </w:r>
      <w:r>
        <w:rPr>
          <w:rFonts w:hint="eastAsia"/>
        </w:rPr>
        <w:t>дотации</w:t>
      </w:r>
      <w:r>
        <w:t xml:space="preserve"> </w:t>
      </w:r>
      <w:r>
        <w:rPr>
          <w:rFonts w:hint="eastAsia"/>
        </w:rPr>
        <w:t>препаратов</w:t>
      </w:r>
      <w:r>
        <w:t xml:space="preserve"> </w:t>
      </w:r>
      <w:r>
        <w:rPr>
          <w:rFonts w:hint="eastAsia"/>
        </w:rPr>
        <w:t>селена</w:t>
      </w:r>
      <w:r>
        <w:t xml:space="preserve"> </w:t>
      </w:r>
      <w:r>
        <w:rPr>
          <w:rFonts w:hint="eastAsia"/>
        </w:rPr>
        <w:t>средняя</w:t>
      </w:r>
      <w:r>
        <w:t xml:space="preserve"> </w:t>
      </w:r>
      <w:r>
        <w:rPr>
          <w:rFonts w:hint="eastAsia"/>
        </w:rPr>
        <w:t>масса</w:t>
      </w:r>
      <w:r>
        <w:t xml:space="preserve"> </w:t>
      </w:r>
      <w:r>
        <w:rPr>
          <w:rFonts w:hint="eastAsia"/>
        </w:rPr>
        <w:t>туши</w:t>
      </w:r>
      <w:r>
        <w:t xml:space="preserve"> </w:t>
      </w:r>
      <w:r>
        <w:rPr>
          <w:rFonts w:hint="eastAsia"/>
        </w:rPr>
        <w:t>при</w:t>
      </w:r>
      <w:r>
        <w:t xml:space="preserve"> </w:t>
      </w:r>
      <w:r>
        <w:rPr>
          <w:rFonts w:hint="eastAsia"/>
        </w:rPr>
        <w:t>убое</w:t>
      </w:r>
      <w:r>
        <w:t xml:space="preserve"> </w:t>
      </w:r>
      <w:r>
        <w:rPr>
          <w:rFonts w:hint="eastAsia"/>
        </w:rPr>
        <w:t>составила</w:t>
      </w:r>
      <w:r>
        <w:t xml:space="preserve"> 174,65</w:t>
      </w:r>
      <w:r>
        <w:rPr>
          <w:rFonts w:hint="eastAsia"/>
        </w:rPr>
        <w:t>кг</w:t>
      </w:r>
      <w:r>
        <w:t xml:space="preserve"> </w:t>
      </w:r>
      <w:r>
        <w:rPr>
          <w:rFonts w:hint="eastAsia"/>
        </w:rPr>
        <w:t>в</w:t>
      </w:r>
      <w:r>
        <w:t xml:space="preserve"> </w:t>
      </w:r>
      <w:r>
        <w:rPr>
          <w:rFonts w:hint="eastAsia"/>
        </w:rPr>
        <w:t>контрольной</w:t>
      </w:r>
      <w:r>
        <w:t xml:space="preserve"> </w:t>
      </w:r>
      <w:r>
        <w:rPr>
          <w:rFonts w:hint="eastAsia"/>
        </w:rPr>
        <w:t>группе</w:t>
      </w:r>
      <w:r>
        <w:t xml:space="preserve">; </w:t>
      </w:r>
      <w:r>
        <w:rPr>
          <w:rFonts w:hint="eastAsia"/>
        </w:rPr>
        <w:t>в</w:t>
      </w:r>
      <w:r>
        <w:t xml:space="preserve"> </w:t>
      </w:r>
      <w:r>
        <w:rPr>
          <w:rFonts w:hint="eastAsia"/>
        </w:rPr>
        <w:t>группе</w:t>
      </w:r>
      <w:r>
        <w:t xml:space="preserve"> </w:t>
      </w:r>
      <w:r>
        <w:rPr>
          <w:rFonts w:hint="eastAsia"/>
        </w:rPr>
        <w:t>с</w:t>
      </w:r>
      <w:r>
        <w:t xml:space="preserve"> </w:t>
      </w:r>
      <w:r>
        <w:rPr>
          <w:rFonts w:hint="eastAsia"/>
        </w:rPr>
        <w:t>использованием</w:t>
      </w:r>
      <w:r>
        <w:t xml:space="preserve"> </w:t>
      </w:r>
      <w:r>
        <w:rPr>
          <w:rFonts w:hint="eastAsia"/>
        </w:rPr>
        <w:t>селенсодержащего</w:t>
      </w:r>
      <w:r>
        <w:t xml:space="preserve"> </w:t>
      </w:r>
      <w:r>
        <w:rPr>
          <w:rFonts w:hint="eastAsia"/>
        </w:rPr>
        <w:t>премикса</w:t>
      </w:r>
      <w:r>
        <w:t xml:space="preserve"> 182 23</w:t>
      </w:r>
      <w:r>
        <w:rPr>
          <w:rFonts w:hint="eastAsia"/>
        </w:rPr>
        <w:t>кг</w:t>
      </w:r>
      <w:r>
        <w:t xml:space="preserve">; </w:t>
      </w:r>
      <w:r>
        <w:rPr>
          <w:rFonts w:hint="eastAsia"/>
        </w:rPr>
        <w:t>в</w:t>
      </w:r>
      <w:r>
        <w:t xml:space="preserve"> </w:t>
      </w:r>
      <w:r>
        <w:rPr>
          <w:rFonts w:hint="eastAsia"/>
        </w:rPr>
        <w:t>группах</w:t>
      </w:r>
      <w:r>
        <w:t xml:space="preserve"> </w:t>
      </w:r>
      <w:r>
        <w:rPr>
          <w:rFonts w:hint="eastAsia"/>
        </w:rPr>
        <w:t>применения</w:t>
      </w:r>
      <w:r>
        <w:t xml:space="preserve"> </w:t>
      </w:r>
      <w:r>
        <w:rPr>
          <w:rFonts w:hint="eastAsia"/>
        </w:rPr>
        <w:t>ДАФС</w:t>
      </w:r>
      <w:r>
        <w:t xml:space="preserve"> </w:t>
      </w:r>
      <w:r>
        <w:rPr>
          <w:rFonts w:hint="eastAsia"/>
        </w:rPr>
        <w:t>—</w:t>
      </w:r>
      <w:r>
        <w:t xml:space="preserve"> 25 (0,1 </w:t>
      </w:r>
      <w:r>
        <w:rPr>
          <w:rFonts w:hint="eastAsia"/>
        </w:rPr>
        <w:t>и</w:t>
      </w:r>
      <w:r>
        <w:t xml:space="preserve"> 0,2 </w:t>
      </w:r>
      <w:r>
        <w:rPr>
          <w:rFonts w:hint="eastAsia"/>
        </w:rPr>
        <w:t>мг</w:t>
      </w:r>
      <w:r>
        <w:t>/</w:t>
      </w:r>
      <w:r>
        <w:rPr>
          <w:rFonts w:hint="eastAsia"/>
        </w:rPr>
        <w:t>кг</w:t>
      </w:r>
      <w:r>
        <w:t xml:space="preserve"> </w:t>
      </w:r>
      <w:r>
        <w:rPr>
          <w:rFonts w:hint="eastAsia"/>
        </w:rPr>
        <w:t>массы</w:t>
      </w:r>
      <w:r>
        <w:t xml:space="preserve"> </w:t>
      </w:r>
      <w:r>
        <w:rPr>
          <w:rFonts w:hint="eastAsia"/>
        </w:rPr>
        <w:t>соответственно</w:t>
      </w:r>
      <w:r>
        <w:t xml:space="preserve">) 175,20 </w:t>
      </w:r>
      <w:r>
        <w:rPr>
          <w:rFonts w:hint="eastAsia"/>
        </w:rPr>
        <w:t>и</w:t>
      </w:r>
      <w:r>
        <w:t xml:space="preserve"> 177,91</w:t>
      </w:r>
      <w:r>
        <w:rPr>
          <w:rFonts w:hint="eastAsia"/>
        </w:rPr>
        <w:t>кг</w:t>
      </w:r>
      <w:r>
        <w:t>.</w:t>
      </w:r>
    </w:p>
    <w:p w14:paraId="3030EAF6" w14:textId="77777777" w:rsidR="002F716B" w:rsidRDefault="002F716B" w:rsidP="002F716B">
      <w:r>
        <w:rPr>
          <w:rFonts w:hint="eastAsia"/>
        </w:rPr>
        <w:t>Наибольший</w:t>
      </w:r>
      <w:r>
        <w:t xml:space="preserve"> </w:t>
      </w:r>
      <w:r>
        <w:rPr>
          <w:rFonts w:hint="eastAsia"/>
        </w:rPr>
        <w:t>убойный</w:t>
      </w:r>
      <w:r>
        <w:t xml:space="preserve"> </w:t>
      </w:r>
      <w:r>
        <w:rPr>
          <w:rFonts w:hint="eastAsia"/>
        </w:rPr>
        <w:t>выход</w:t>
      </w:r>
      <w:r>
        <w:t xml:space="preserve"> </w:t>
      </w:r>
      <w:r>
        <w:rPr>
          <w:rFonts w:hint="eastAsia"/>
        </w:rPr>
        <w:t>получен</w:t>
      </w:r>
      <w:r>
        <w:t xml:space="preserve"> </w:t>
      </w:r>
      <w:r>
        <w:rPr>
          <w:rFonts w:hint="eastAsia"/>
        </w:rPr>
        <w:t>при</w:t>
      </w:r>
      <w:r>
        <w:t xml:space="preserve"> </w:t>
      </w:r>
      <w:r>
        <w:rPr>
          <w:rFonts w:hint="eastAsia"/>
        </w:rPr>
        <w:t>применении</w:t>
      </w:r>
      <w:r>
        <w:t xml:space="preserve"> </w:t>
      </w:r>
      <w:r>
        <w:rPr>
          <w:rFonts w:hint="eastAsia"/>
        </w:rPr>
        <w:t>ДАФС</w:t>
      </w:r>
      <w:r>
        <w:t xml:space="preserve"> - 25 </w:t>
      </w:r>
      <w:r>
        <w:rPr>
          <w:rFonts w:hint="eastAsia"/>
        </w:rPr>
        <w:t>в</w:t>
      </w:r>
      <w:r>
        <w:t xml:space="preserve"> </w:t>
      </w:r>
      <w:r>
        <w:rPr>
          <w:rFonts w:hint="eastAsia"/>
        </w:rPr>
        <w:t>дозе</w:t>
      </w:r>
      <w:r>
        <w:t xml:space="preserve"> 0,2 </w:t>
      </w:r>
      <w:r>
        <w:rPr>
          <w:rFonts w:hint="eastAsia"/>
        </w:rPr>
        <w:t>мг</w:t>
      </w:r>
      <w:r>
        <w:t>/</w:t>
      </w:r>
      <w:r>
        <w:rPr>
          <w:rFonts w:hint="eastAsia"/>
        </w:rPr>
        <w:t>кг</w:t>
      </w:r>
      <w:r>
        <w:t xml:space="preserve"> </w:t>
      </w:r>
      <w:r>
        <w:rPr>
          <w:rFonts w:hint="eastAsia"/>
        </w:rPr>
        <w:t>массы</w:t>
      </w:r>
      <w:r>
        <w:t xml:space="preserve"> </w:t>
      </w:r>
      <w:r>
        <w:rPr>
          <w:rFonts w:hint="eastAsia"/>
        </w:rPr>
        <w:t>тела</w:t>
      </w:r>
      <w:r>
        <w:t xml:space="preserve"> 49,67 %, </w:t>
      </w:r>
      <w:r>
        <w:rPr>
          <w:rFonts w:hint="eastAsia"/>
        </w:rPr>
        <w:t>при</w:t>
      </w:r>
      <w:r>
        <w:t xml:space="preserve"> </w:t>
      </w:r>
      <w:r>
        <w:rPr>
          <w:rFonts w:hint="eastAsia"/>
        </w:rPr>
        <w:t>применении</w:t>
      </w:r>
      <w:r>
        <w:t xml:space="preserve"> </w:t>
      </w:r>
      <w:r>
        <w:rPr>
          <w:rFonts w:hint="eastAsia"/>
        </w:rPr>
        <w:t>премикса</w:t>
      </w:r>
      <w:r>
        <w:t xml:space="preserve"> - 49,29 %, </w:t>
      </w:r>
      <w:r>
        <w:rPr>
          <w:rFonts w:hint="eastAsia"/>
        </w:rPr>
        <w:t>получавших</w:t>
      </w:r>
      <w:r>
        <w:t xml:space="preserve"> </w:t>
      </w:r>
      <w:r>
        <w:rPr>
          <w:rFonts w:hint="eastAsia"/>
        </w:rPr>
        <w:t>ДАФС</w:t>
      </w:r>
      <w:r>
        <w:t xml:space="preserve"> - 25 </w:t>
      </w:r>
      <w:r>
        <w:rPr>
          <w:rFonts w:hint="eastAsia"/>
        </w:rPr>
        <w:t>в</w:t>
      </w:r>
      <w:r>
        <w:t xml:space="preserve"> </w:t>
      </w:r>
      <w:r>
        <w:rPr>
          <w:rFonts w:hint="eastAsia"/>
        </w:rPr>
        <w:t>дозе</w:t>
      </w:r>
      <w:r>
        <w:t xml:space="preserve"> 0,1 </w:t>
      </w:r>
      <w:r>
        <w:rPr>
          <w:rFonts w:hint="eastAsia"/>
        </w:rPr>
        <w:t>мг</w:t>
      </w:r>
      <w:r>
        <w:t>/</w:t>
      </w:r>
      <w:r>
        <w:rPr>
          <w:rFonts w:hint="eastAsia"/>
        </w:rPr>
        <w:t>кг</w:t>
      </w:r>
      <w:r>
        <w:t xml:space="preserve"> </w:t>
      </w:r>
      <w:r>
        <w:rPr>
          <w:rFonts w:hint="eastAsia"/>
        </w:rPr>
        <w:t>—</w:t>
      </w:r>
      <w:r>
        <w:t xml:space="preserve"> 49,58 %, </w:t>
      </w:r>
      <w:r>
        <w:rPr>
          <w:rFonts w:hint="eastAsia"/>
        </w:rPr>
        <w:t>при</w:t>
      </w:r>
      <w:r>
        <w:t xml:space="preserve"> 49,50 % </w:t>
      </w:r>
      <w:r>
        <w:rPr>
          <w:rFonts w:hint="eastAsia"/>
        </w:rPr>
        <w:t>в</w:t>
      </w:r>
      <w:r>
        <w:t xml:space="preserve"> </w:t>
      </w:r>
      <w:r>
        <w:rPr>
          <w:rFonts w:hint="eastAsia"/>
        </w:rPr>
        <w:t>контроле</w:t>
      </w:r>
      <w:r>
        <w:t>.</w:t>
      </w:r>
    </w:p>
    <w:p w14:paraId="5FB2B383" w14:textId="77777777" w:rsidR="002F716B" w:rsidRDefault="002F716B" w:rsidP="002F716B">
      <w:r>
        <w:t>7.</w:t>
      </w:r>
      <w:r>
        <w:tab/>
      </w:r>
      <w:r>
        <w:rPr>
          <w:rFonts w:hint="eastAsia"/>
        </w:rPr>
        <w:t>Через</w:t>
      </w:r>
      <w:r>
        <w:t xml:space="preserve"> </w:t>
      </w:r>
      <w:r>
        <w:rPr>
          <w:rFonts w:hint="eastAsia"/>
        </w:rPr>
        <w:t>семь</w:t>
      </w:r>
      <w:r>
        <w:t xml:space="preserve"> </w:t>
      </w:r>
      <w:r>
        <w:rPr>
          <w:rFonts w:hint="eastAsia"/>
        </w:rPr>
        <w:t>суток</w:t>
      </w:r>
      <w:r>
        <w:t xml:space="preserve"> </w:t>
      </w:r>
      <w:r>
        <w:rPr>
          <w:rFonts w:hint="eastAsia"/>
        </w:rPr>
        <w:t>после</w:t>
      </w:r>
      <w:r>
        <w:t xml:space="preserve"> </w:t>
      </w:r>
      <w:r>
        <w:rPr>
          <w:rFonts w:hint="eastAsia"/>
        </w:rPr>
        <w:t>отела</w:t>
      </w:r>
      <w:r>
        <w:t xml:space="preserve"> </w:t>
      </w:r>
      <w:r>
        <w:rPr>
          <w:rFonts w:hint="eastAsia"/>
        </w:rPr>
        <w:t>в</w:t>
      </w:r>
      <w:r>
        <w:t xml:space="preserve"> </w:t>
      </w:r>
      <w:r>
        <w:rPr>
          <w:rFonts w:hint="eastAsia"/>
        </w:rPr>
        <w:t>опытной</w:t>
      </w:r>
      <w:r>
        <w:t xml:space="preserve"> </w:t>
      </w:r>
      <w:r>
        <w:rPr>
          <w:rFonts w:hint="eastAsia"/>
        </w:rPr>
        <w:t>группе</w:t>
      </w:r>
      <w:r>
        <w:t xml:space="preserve"> </w:t>
      </w:r>
      <w:r>
        <w:rPr>
          <w:rFonts w:hint="eastAsia"/>
        </w:rPr>
        <w:t>коров</w:t>
      </w:r>
      <w:r>
        <w:t xml:space="preserve">, </w:t>
      </w:r>
      <w:r>
        <w:rPr>
          <w:rFonts w:hint="eastAsia"/>
        </w:rPr>
        <w:t>получивших</w:t>
      </w:r>
      <w:r>
        <w:t xml:space="preserve"> </w:t>
      </w:r>
      <w:r>
        <w:rPr>
          <w:rFonts w:hint="eastAsia"/>
        </w:rPr>
        <w:t>за</w:t>
      </w:r>
      <w:r>
        <w:t xml:space="preserve"> </w:t>
      </w:r>
      <w:r>
        <w:rPr>
          <w:rFonts w:hint="eastAsia"/>
        </w:rPr>
        <w:t>два</w:t>
      </w:r>
      <w:r>
        <w:t xml:space="preserve"> </w:t>
      </w:r>
      <w:r>
        <w:rPr>
          <w:rFonts w:hint="eastAsia"/>
        </w:rPr>
        <w:t>и</w:t>
      </w:r>
      <w:r>
        <w:t xml:space="preserve"> </w:t>
      </w:r>
      <w:r>
        <w:rPr>
          <w:rFonts w:hint="eastAsia"/>
        </w:rPr>
        <w:t>один</w:t>
      </w:r>
      <w:r>
        <w:t xml:space="preserve"> </w:t>
      </w:r>
      <w:r>
        <w:rPr>
          <w:rFonts w:hint="eastAsia"/>
        </w:rPr>
        <w:t>месяц</w:t>
      </w:r>
      <w:r>
        <w:t xml:space="preserve"> </w:t>
      </w:r>
      <w:r>
        <w:rPr>
          <w:rFonts w:hint="eastAsia"/>
        </w:rPr>
        <w:t>до</w:t>
      </w:r>
      <w:r>
        <w:t xml:space="preserve"> </w:t>
      </w:r>
      <w:r>
        <w:rPr>
          <w:rFonts w:hint="eastAsia"/>
        </w:rPr>
        <w:t>отела</w:t>
      </w:r>
      <w:r>
        <w:t xml:space="preserve"> </w:t>
      </w:r>
      <w:r>
        <w:rPr>
          <w:rFonts w:hint="eastAsia"/>
        </w:rPr>
        <w:t>подкожно</w:t>
      </w:r>
      <w:r>
        <w:t xml:space="preserve"> 0,03</w:t>
      </w:r>
      <w:r>
        <w:rPr>
          <w:rFonts w:hint="eastAsia"/>
        </w:rPr>
        <w:t>г</w:t>
      </w:r>
      <w:r>
        <w:t xml:space="preserve"> </w:t>
      </w:r>
      <w:r>
        <w:rPr>
          <w:rFonts w:hint="eastAsia"/>
        </w:rPr>
        <w:t>ДАФС</w:t>
      </w:r>
      <w:r>
        <w:t xml:space="preserve">-25, </w:t>
      </w:r>
      <w:r>
        <w:rPr>
          <w:rFonts w:hint="eastAsia"/>
        </w:rPr>
        <w:t>установили</w:t>
      </w:r>
      <w:r>
        <w:t xml:space="preserve">, </w:t>
      </w:r>
      <w:r>
        <w:rPr>
          <w:rFonts w:hint="eastAsia"/>
        </w:rPr>
        <w:t>что</w:t>
      </w:r>
      <w:r>
        <w:t xml:space="preserve">' </w:t>
      </w:r>
      <w:r>
        <w:rPr>
          <w:rFonts w:hint="eastAsia"/>
        </w:rPr>
        <w:t>содержание</w:t>
      </w:r>
      <w:r>
        <w:t xml:space="preserve"> </w:t>
      </w:r>
      <w:r>
        <w:rPr>
          <w:rFonts w:hint="eastAsia"/>
        </w:rPr>
        <w:t>кортизола</w:t>
      </w:r>
      <w:r>
        <w:t xml:space="preserve"> </w:t>
      </w:r>
      <w:r>
        <w:rPr>
          <w:rFonts w:hint="eastAsia"/>
        </w:rPr>
        <w:t>в</w:t>
      </w:r>
      <w:r>
        <w:t xml:space="preserve"> 2,1 </w:t>
      </w:r>
      <w:r>
        <w:rPr>
          <w:rFonts w:hint="eastAsia"/>
        </w:rPr>
        <w:t>раза</w:t>
      </w:r>
      <w:r>
        <w:t xml:space="preserve"> (</w:t>
      </w:r>
      <w:r>
        <w:rPr>
          <w:rFonts w:hint="eastAsia"/>
        </w:rPr>
        <w:t>Р</w:t>
      </w:r>
      <w:r>
        <w:t xml:space="preserve">&lt; 0,05), </w:t>
      </w:r>
      <w:r>
        <w:rPr>
          <w:rFonts w:hint="eastAsia"/>
        </w:rPr>
        <w:t>соматотропного</w:t>
      </w:r>
      <w:r>
        <w:t xml:space="preserve"> </w:t>
      </w:r>
      <w:r>
        <w:rPr>
          <w:rFonts w:hint="eastAsia"/>
        </w:rPr>
        <w:t>гормона</w:t>
      </w:r>
      <w:r>
        <w:t xml:space="preserve"> </w:t>
      </w:r>
      <w:r>
        <w:rPr>
          <w:rFonts w:hint="eastAsia"/>
        </w:rPr>
        <w:t>в</w:t>
      </w:r>
      <w:r>
        <w:t xml:space="preserve"> 1,29 </w:t>
      </w:r>
      <w:r>
        <w:rPr>
          <w:rFonts w:hint="eastAsia"/>
        </w:rPr>
        <w:t>раз</w:t>
      </w:r>
      <w:r>
        <w:t xml:space="preserve">, </w:t>
      </w:r>
      <w:r>
        <w:rPr>
          <w:rFonts w:hint="eastAsia"/>
        </w:rPr>
        <w:t>тироксина</w:t>
      </w:r>
      <w:r>
        <w:t xml:space="preserve"> </w:t>
      </w:r>
      <w:r>
        <w:rPr>
          <w:rFonts w:hint="eastAsia"/>
        </w:rPr>
        <w:t>в</w:t>
      </w:r>
      <w:r>
        <w:t xml:space="preserve"> 1,38 </w:t>
      </w:r>
      <w:r>
        <w:rPr>
          <w:rFonts w:hint="eastAsia"/>
        </w:rPr>
        <w:t>раз</w:t>
      </w:r>
      <w:r>
        <w:t xml:space="preserve"> </w:t>
      </w:r>
      <w:r>
        <w:rPr>
          <w:rFonts w:hint="eastAsia"/>
        </w:rPr>
        <w:t>выше</w:t>
      </w:r>
      <w:r>
        <w:t xml:space="preserve"> </w:t>
      </w:r>
      <w:r>
        <w:rPr>
          <w:rFonts w:hint="eastAsia"/>
        </w:rPr>
        <w:t>аналогичных</w:t>
      </w:r>
      <w:r>
        <w:t xml:space="preserve"> </w:t>
      </w:r>
      <w:r>
        <w:rPr>
          <w:rFonts w:hint="eastAsia"/>
        </w:rPr>
        <w:t>показателей</w:t>
      </w:r>
      <w:r>
        <w:t xml:space="preserve"> </w:t>
      </w:r>
      <w:r>
        <w:rPr>
          <w:rFonts w:hint="eastAsia"/>
        </w:rPr>
        <w:t>контрольной</w:t>
      </w:r>
      <w:r>
        <w:t xml:space="preserve"> </w:t>
      </w:r>
      <w:r>
        <w:rPr>
          <w:rFonts w:hint="eastAsia"/>
        </w:rPr>
        <w:t>группы</w:t>
      </w:r>
      <w:r>
        <w:t xml:space="preserve"> </w:t>
      </w:r>
      <w:r>
        <w:rPr>
          <w:rFonts w:hint="eastAsia"/>
        </w:rPr>
        <w:t>животных</w:t>
      </w:r>
      <w:r>
        <w:t>.</w:t>
      </w:r>
    </w:p>
    <w:p w14:paraId="659D81C1" w14:textId="77777777" w:rsidR="002F716B" w:rsidRDefault="002F716B" w:rsidP="002F716B">
      <w:r>
        <w:rPr>
          <w:rFonts w:hint="eastAsia"/>
        </w:rPr>
        <w:t>У</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опытных</w:t>
      </w:r>
      <w:r>
        <w:t xml:space="preserve"> </w:t>
      </w:r>
      <w:r>
        <w:rPr>
          <w:rFonts w:hint="eastAsia"/>
        </w:rPr>
        <w:t>коров</w:t>
      </w:r>
      <w:r>
        <w:t xml:space="preserve">, </w:t>
      </w:r>
      <w:r>
        <w:rPr>
          <w:rFonts w:hint="eastAsia"/>
        </w:rPr>
        <w:t>установлены</w:t>
      </w:r>
      <w:r>
        <w:t xml:space="preserve"> </w:t>
      </w:r>
      <w:r>
        <w:rPr>
          <w:rFonts w:hint="eastAsia"/>
        </w:rPr>
        <w:t>более</w:t>
      </w:r>
      <w:r>
        <w:t xml:space="preserve"> </w:t>
      </w:r>
      <w:r>
        <w:rPr>
          <w:rFonts w:hint="eastAsia"/>
        </w:rPr>
        <w:t>высокие</w:t>
      </w:r>
      <w:r>
        <w:t xml:space="preserve"> </w:t>
      </w:r>
      <w:r>
        <w:rPr>
          <w:rFonts w:hint="eastAsia"/>
        </w:rPr>
        <w:t>значения</w:t>
      </w:r>
      <w:r>
        <w:t xml:space="preserve"> </w:t>
      </w:r>
      <w:r>
        <w:rPr>
          <w:rFonts w:hint="eastAsia"/>
        </w:rPr>
        <w:t>ТТГ</w:t>
      </w:r>
      <w:r>
        <w:t xml:space="preserve">, </w:t>
      </w:r>
      <w:r>
        <w:rPr>
          <w:rFonts w:hint="eastAsia"/>
        </w:rPr>
        <w:t>Т</w:t>
      </w:r>
      <w:r>
        <w:t xml:space="preserve">4, </w:t>
      </w:r>
      <w:r>
        <w:rPr>
          <w:rFonts w:hint="eastAsia"/>
        </w:rPr>
        <w:t>СТГ</w:t>
      </w:r>
      <w:r>
        <w:t xml:space="preserve">, </w:t>
      </w:r>
      <w:r>
        <w:rPr>
          <w:rFonts w:hint="eastAsia"/>
        </w:rPr>
        <w:t>кортизола</w:t>
      </w:r>
      <w:r>
        <w:t xml:space="preserve">, </w:t>
      </w:r>
      <w:r>
        <w:rPr>
          <w:rFonts w:hint="eastAsia"/>
        </w:rPr>
        <w:t>общего</w:t>
      </w:r>
      <w:r>
        <w:t xml:space="preserve"> </w:t>
      </w:r>
      <w:r>
        <w:rPr>
          <w:rFonts w:hint="eastAsia"/>
        </w:rPr>
        <w:t>белка</w:t>
      </w:r>
      <w:r>
        <w:t xml:space="preserve"> </w:t>
      </w:r>
      <w:r>
        <w:rPr>
          <w:rFonts w:hint="eastAsia"/>
        </w:rPr>
        <w:t>и</w:t>
      </w:r>
      <w:r>
        <w:t xml:space="preserve"> </w:t>
      </w:r>
      <w:r>
        <w:rPr>
          <w:rFonts w:hint="eastAsia"/>
        </w:rPr>
        <w:t>сывороточного</w:t>
      </w:r>
      <w:r>
        <w:t xml:space="preserve"> </w:t>
      </w:r>
      <w:r>
        <w:rPr>
          <w:rFonts w:hint="eastAsia"/>
        </w:rPr>
        <w:t>железа</w:t>
      </w:r>
      <w:r>
        <w:t xml:space="preserve">. </w:t>
      </w:r>
      <w:r>
        <w:rPr>
          <w:rFonts w:hint="eastAsia"/>
        </w:rPr>
        <w:t>Содержание</w:t>
      </w:r>
      <w:r>
        <w:t xml:space="preserve"> </w:t>
      </w:r>
      <w:r>
        <w:rPr>
          <w:rFonts w:hint="eastAsia"/>
        </w:rPr>
        <w:t>селена</w:t>
      </w:r>
      <w:r>
        <w:t xml:space="preserve"> </w:t>
      </w:r>
      <w:r>
        <w:rPr>
          <w:rFonts w:hint="eastAsia"/>
        </w:rPr>
        <w:t>в</w:t>
      </w:r>
      <w:r>
        <w:t xml:space="preserve"> </w:t>
      </w:r>
      <w:r>
        <w:rPr>
          <w:rFonts w:hint="eastAsia"/>
        </w:rPr>
        <w:t>крови</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опытных</w:t>
      </w:r>
      <w:r>
        <w:t xml:space="preserve"> </w:t>
      </w:r>
      <w:r>
        <w:rPr>
          <w:rFonts w:hint="eastAsia"/>
        </w:rPr>
        <w:t>коров</w:t>
      </w:r>
      <w:r>
        <w:t xml:space="preserve">, </w:t>
      </w:r>
      <w:r>
        <w:rPr>
          <w:rFonts w:hint="eastAsia"/>
        </w:rPr>
        <w:t>составляло</w:t>
      </w:r>
      <w:r>
        <w:t xml:space="preserve"> 0,025</w:t>
      </w:r>
      <w:r>
        <w:rPr>
          <w:rFonts w:hint="eastAsia"/>
        </w:rPr>
        <w:t>±</w:t>
      </w:r>
      <w:r>
        <w:t xml:space="preserve">0,0017 </w:t>
      </w:r>
      <w:r>
        <w:rPr>
          <w:rFonts w:hint="eastAsia"/>
        </w:rPr>
        <w:t>мкг</w:t>
      </w:r>
      <w:r>
        <w:t>/</w:t>
      </w:r>
      <w:r>
        <w:rPr>
          <w:rFonts w:hint="eastAsia"/>
        </w:rPr>
        <w:t>мл</w:t>
      </w:r>
      <w:r>
        <w:t xml:space="preserve">, </w:t>
      </w:r>
      <w:r>
        <w:rPr>
          <w:rFonts w:hint="eastAsia"/>
        </w:rPr>
        <w:t>от</w:t>
      </w:r>
      <w:r>
        <w:t xml:space="preserve"> </w:t>
      </w:r>
      <w:r>
        <w:rPr>
          <w:rFonts w:hint="eastAsia"/>
        </w:rPr>
        <w:t>контрольных</w:t>
      </w:r>
      <w:r>
        <w:t xml:space="preserve"> 0,012</w:t>
      </w:r>
      <w:r>
        <w:rPr>
          <w:rFonts w:hint="eastAsia"/>
        </w:rPr>
        <w:t>±</w:t>
      </w:r>
      <w:r>
        <w:t xml:space="preserve">0,0011 </w:t>
      </w:r>
      <w:r>
        <w:rPr>
          <w:rFonts w:hint="eastAsia"/>
        </w:rPr>
        <w:t>мкг</w:t>
      </w:r>
      <w:r>
        <w:t>/</w:t>
      </w:r>
      <w:r>
        <w:rPr>
          <w:rFonts w:hint="eastAsia"/>
        </w:rPr>
        <w:t>мл</w:t>
      </w:r>
      <w:r>
        <w:t>.</w:t>
      </w:r>
    </w:p>
    <w:p w14:paraId="6687A8CB" w14:textId="77777777" w:rsidR="002F716B" w:rsidRDefault="002F716B" w:rsidP="002F716B">
      <w:r>
        <w:t>8.</w:t>
      </w:r>
      <w:r>
        <w:tab/>
      </w:r>
      <w:r>
        <w:rPr>
          <w:rFonts w:hint="eastAsia"/>
        </w:rPr>
        <w:t>Подкожное</w:t>
      </w:r>
      <w:r>
        <w:t xml:space="preserve"> </w:t>
      </w:r>
      <w:r>
        <w:rPr>
          <w:rFonts w:hint="eastAsia"/>
        </w:rPr>
        <w:t>применение</w:t>
      </w:r>
      <w:r>
        <w:t xml:space="preserve"> </w:t>
      </w:r>
      <w:r>
        <w:rPr>
          <w:rFonts w:hint="eastAsia"/>
        </w:rPr>
        <w:t>супоросным</w:t>
      </w:r>
      <w:r>
        <w:t xml:space="preserve"> </w:t>
      </w:r>
      <w:r>
        <w:rPr>
          <w:rFonts w:hint="eastAsia"/>
        </w:rPr>
        <w:t>свиноматкам</w:t>
      </w:r>
      <w:r>
        <w:t xml:space="preserve"> </w:t>
      </w:r>
      <w:r>
        <w:rPr>
          <w:rFonts w:hint="eastAsia"/>
        </w:rPr>
        <w:t>за</w:t>
      </w:r>
      <w:r>
        <w:t xml:space="preserve"> </w:t>
      </w:r>
      <w:r>
        <w:rPr>
          <w:rFonts w:hint="eastAsia"/>
        </w:rPr>
        <w:t>три</w:t>
      </w:r>
      <w:r>
        <w:t xml:space="preserve"> </w:t>
      </w:r>
      <w:r>
        <w:rPr>
          <w:rFonts w:hint="eastAsia"/>
        </w:rPr>
        <w:t>недели</w:t>
      </w:r>
      <w:r>
        <w:t xml:space="preserve"> </w:t>
      </w:r>
      <w:r>
        <w:rPr>
          <w:rFonts w:hint="eastAsia"/>
        </w:rPr>
        <w:t>до</w:t>
      </w:r>
      <w:r>
        <w:t xml:space="preserve"> </w:t>
      </w:r>
      <w:r>
        <w:rPr>
          <w:rFonts w:hint="eastAsia"/>
        </w:rPr>
        <w:t>опороса</w:t>
      </w:r>
      <w:r>
        <w:t xml:space="preserve"> </w:t>
      </w:r>
      <w:r>
        <w:rPr>
          <w:rFonts w:hint="eastAsia"/>
        </w:rPr>
        <w:t>ДАФС</w:t>
      </w:r>
      <w:r>
        <w:t xml:space="preserve">-25 </w:t>
      </w:r>
      <w:r>
        <w:rPr>
          <w:rFonts w:hint="eastAsia"/>
        </w:rPr>
        <w:t>в</w:t>
      </w:r>
      <w:r>
        <w:t xml:space="preserve"> </w:t>
      </w:r>
      <w:r>
        <w:rPr>
          <w:rFonts w:hint="eastAsia"/>
        </w:rPr>
        <w:t>дозе</w:t>
      </w:r>
      <w:r>
        <w:t xml:space="preserve"> 0,02</w:t>
      </w:r>
      <w:r>
        <w:rPr>
          <w:rFonts w:hint="eastAsia"/>
        </w:rPr>
        <w:t>г</w:t>
      </w:r>
      <w:r>
        <w:t xml:space="preserve"> </w:t>
      </w:r>
      <w:r>
        <w:rPr>
          <w:rFonts w:hint="eastAsia"/>
        </w:rPr>
        <w:t>активизирует</w:t>
      </w:r>
      <w:r>
        <w:t xml:space="preserve"> </w:t>
      </w:r>
      <w:r>
        <w:rPr>
          <w:rFonts w:hint="eastAsia"/>
        </w:rPr>
        <w:t>физиологические</w:t>
      </w:r>
      <w:r>
        <w:t xml:space="preserve"> </w:t>
      </w:r>
      <w:r>
        <w:rPr>
          <w:rFonts w:hint="eastAsia"/>
        </w:rPr>
        <w:t>показатели</w:t>
      </w:r>
      <w:r>
        <w:t xml:space="preserve"> </w:t>
      </w:r>
      <w:r>
        <w:rPr>
          <w:rFonts w:hint="eastAsia"/>
        </w:rPr>
        <w:t>свиноматок</w:t>
      </w:r>
      <w:r>
        <w:t xml:space="preserve"> </w:t>
      </w:r>
      <w:r>
        <w:rPr>
          <w:rFonts w:hint="eastAsia"/>
        </w:rPr>
        <w:t>и</w:t>
      </w:r>
      <w:r>
        <w:t xml:space="preserve"> </w:t>
      </w:r>
      <w:r>
        <w:rPr>
          <w:rFonts w:hint="eastAsia"/>
        </w:rPr>
        <w:t>полученных</w:t>
      </w:r>
      <w:r>
        <w:t xml:space="preserve"> </w:t>
      </w:r>
      <w:r>
        <w:rPr>
          <w:rFonts w:hint="eastAsia"/>
        </w:rPr>
        <w:t>поросят</w:t>
      </w:r>
      <w:r>
        <w:t xml:space="preserve">. </w:t>
      </w:r>
      <w:r>
        <w:rPr>
          <w:rFonts w:hint="eastAsia"/>
        </w:rPr>
        <w:t>После</w:t>
      </w:r>
      <w:r>
        <w:t xml:space="preserve"> </w:t>
      </w:r>
      <w:r>
        <w:rPr>
          <w:rFonts w:hint="eastAsia"/>
        </w:rPr>
        <w:t>опороса</w:t>
      </w:r>
      <w:r>
        <w:t xml:space="preserve"> </w:t>
      </w:r>
      <w:r>
        <w:rPr>
          <w:rFonts w:hint="eastAsia"/>
        </w:rPr>
        <w:t>содержание</w:t>
      </w:r>
      <w:r>
        <w:t xml:space="preserve"> </w:t>
      </w:r>
      <w:r>
        <w:rPr>
          <w:rFonts w:hint="eastAsia"/>
        </w:rPr>
        <w:t>ТТГ</w:t>
      </w:r>
      <w:r>
        <w:t xml:space="preserve"> </w:t>
      </w:r>
      <w:r>
        <w:rPr>
          <w:rFonts w:hint="eastAsia"/>
        </w:rPr>
        <w:t>у</w:t>
      </w:r>
      <w:r>
        <w:t xml:space="preserve"> </w:t>
      </w:r>
      <w:r>
        <w:rPr>
          <w:rFonts w:hint="eastAsia"/>
        </w:rPr>
        <w:t>опытных</w:t>
      </w:r>
      <w:r>
        <w:t xml:space="preserve"> </w:t>
      </w:r>
      <w:r>
        <w:rPr>
          <w:rFonts w:hint="eastAsia"/>
        </w:rPr>
        <w:t>животных</w:t>
      </w:r>
      <w:r>
        <w:t xml:space="preserve"> </w:t>
      </w:r>
      <w:r>
        <w:rPr>
          <w:rFonts w:hint="eastAsia"/>
        </w:rPr>
        <w:t>уменьшилось</w:t>
      </w:r>
      <w:r>
        <w:t xml:space="preserve"> </w:t>
      </w:r>
      <w:r>
        <w:rPr>
          <w:rFonts w:hint="eastAsia"/>
        </w:rPr>
        <w:t>в</w:t>
      </w:r>
      <w:r>
        <w:t xml:space="preserve"> 3,7, </w:t>
      </w:r>
      <w:r>
        <w:rPr>
          <w:rFonts w:hint="eastAsia"/>
        </w:rPr>
        <w:t>у</w:t>
      </w:r>
      <w:r>
        <w:t xml:space="preserve"> </w:t>
      </w:r>
      <w:r>
        <w:rPr>
          <w:rFonts w:hint="eastAsia"/>
        </w:rPr>
        <w:t>контрольных</w:t>
      </w:r>
      <w:r>
        <w:t xml:space="preserve"> </w:t>
      </w:r>
      <w:r>
        <w:rPr>
          <w:rFonts w:hint="eastAsia"/>
        </w:rPr>
        <w:t>в</w:t>
      </w:r>
      <w:r>
        <w:t xml:space="preserve"> 5,5 </w:t>
      </w:r>
      <w:r>
        <w:rPr>
          <w:rFonts w:hint="eastAsia"/>
        </w:rPr>
        <w:t>раза</w:t>
      </w:r>
      <w:r>
        <w:t xml:space="preserve">. </w:t>
      </w:r>
      <w:r>
        <w:rPr>
          <w:rFonts w:hint="eastAsia"/>
        </w:rPr>
        <w:t>Соответственно</w:t>
      </w:r>
      <w:r>
        <w:t xml:space="preserve">, </w:t>
      </w:r>
      <w:r>
        <w:rPr>
          <w:rFonts w:hint="eastAsia"/>
        </w:rPr>
        <w:t>содержание</w:t>
      </w:r>
      <w:r>
        <w:t xml:space="preserve"> </w:t>
      </w:r>
      <w:r>
        <w:rPr>
          <w:rFonts w:hint="eastAsia"/>
        </w:rPr>
        <w:t>Т</w:t>
      </w:r>
      <w:r>
        <w:t xml:space="preserve">4 </w:t>
      </w:r>
      <w:r>
        <w:rPr>
          <w:rFonts w:hint="eastAsia"/>
        </w:rPr>
        <w:t>в</w:t>
      </w:r>
      <w:r>
        <w:t xml:space="preserve"> </w:t>
      </w:r>
      <w:r>
        <w:rPr>
          <w:rFonts w:hint="eastAsia"/>
        </w:rPr>
        <w:t>опыте</w:t>
      </w:r>
      <w:r>
        <w:t xml:space="preserve"> </w:t>
      </w:r>
      <w:r>
        <w:rPr>
          <w:rFonts w:hint="eastAsia"/>
        </w:rPr>
        <w:t>увеличилось</w:t>
      </w:r>
      <w:r>
        <w:t xml:space="preserve"> </w:t>
      </w:r>
      <w:r>
        <w:rPr>
          <w:rFonts w:hint="eastAsia"/>
        </w:rPr>
        <w:t>в</w:t>
      </w:r>
      <w:r>
        <w:t xml:space="preserve"> 2,3, </w:t>
      </w:r>
      <w:r>
        <w:rPr>
          <w:rFonts w:hint="eastAsia"/>
        </w:rPr>
        <w:t>а</w:t>
      </w:r>
      <w:r>
        <w:t xml:space="preserve"> </w:t>
      </w:r>
      <w:r>
        <w:rPr>
          <w:rFonts w:hint="eastAsia"/>
        </w:rPr>
        <w:t>в</w:t>
      </w:r>
      <w:r>
        <w:t xml:space="preserve"> </w:t>
      </w:r>
      <w:r>
        <w:rPr>
          <w:rFonts w:hint="eastAsia"/>
        </w:rPr>
        <w:t>контроле</w:t>
      </w:r>
      <w:r>
        <w:t xml:space="preserve"> </w:t>
      </w:r>
      <w:r>
        <w:rPr>
          <w:rFonts w:hint="eastAsia"/>
        </w:rPr>
        <w:t>в</w:t>
      </w:r>
      <w:r>
        <w:t xml:space="preserve"> 1,</w:t>
      </w:r>
      <w:r>
        <w:rPr>
          <w:rFonts w:hint="eastAsia"/>
        </w:rPr>
        <w:t>Зраза</w:t>
      </w:r>
      <w:r>
        <w:t>.</w:t>
      </w:r>
    </w:p>
    <w:p w14:paraId="7D637239" w14:textId="77777777" w:rsidR="002F716B" w:rsidRDefault="002F716B" w:rsidP="002F716B">
      <w:r>
        <w:t>9.</w:t>
      </w:r>
      <w:r>
        <w:tab/>
      </w:r>
      <w:r>
        <w:rPr>
          <w:rFonts w:hint="eastAsia"/>
        </w:rPr>
        <w:t>У</w:t>
      </w:r>
      <w:r>
        <w:t xml:space="preserve"> </w:t>
      </w:r>
      <w:r>
        <w:rPr>
          <w:rFonts w:hint="eastAsia"/>
        </w:rPr>
        <w:t>поросят</w:t>
      </w:r>
      <w:r>
        <w:t xml:space="preserve">, </w:t>
      </w:r>
      <w:r>
        <w:rPr>
          <w:rFonts w:hint="eastAsia"/>
        </w:rPr>
        <w:t>полученных</w:t>
      </w:r>
      <w:r>
        <w:t xml:space="preserve"> </w:t>
      </w:r>
      <w:r>
        <w:rPr>
          <w:rFonts w:hint="eastAsia"/>
        </w:rPr>
        <w:t>от</w:t>
      </w:r>
      <w:r>
        <w:t xml:space="preserve"> </w:t>
      </w:r>
      <w:r>
        <w:rPr>
          <w:rFonts w:hint="eastAsia"/>
        </w:rPr>
        <w:t>опытных</w:t>
      </w:r>
      <w:r>
        <w:t xml:space="preserve"> </w:t>
      </w:r>
      <w:r>
        <w:rPr>
          <w:rFonts w:hint="eastAsia"/>
        </w:rPr>
        <w:t>свиноматок</w:t>
      </w:r>
      <w:r>
        <w:t xml:space="preserve">, </w:t>
      </w:r>
      <w:r>
        <w:rPr>
          <w:rFonts w:hint="eastAsia"/>
        </w:rPr>
        <w:t>содержание</w:t>
      </w:r>
      <w:r>
        <w:t xml:space="preserve"> </w:t>
      </w:r>
      <w:r>
        <w:rPr>
          <w:rFonts w:hint="eastAsia"/>
        </w:rPr>
        <w:t>тиреотропного</w:t>
      </w:r>
      <w:r>
        <w:t xml:space="preserve"> </w:t>
      </w:r>
      <w:r>
        <w:rPr>
          <w:rFonts w:hint="eastAsia"/>
        </w:rPr>
        <w:t>гормона</w:t>
      </w:r>
      <w:r>
        <w:t xml:space="preserve"> </w:t>
      </w:r>
      <w:r>
        <w:rPr>
          <w:rFonts w:hint="eastAsia"/>
        </w:rPr>
        <w:t>в</w:t>
      </w:r>
      <w:r>
        <w:t xml:space="preserve"> </w:t>
      </w:r>
      <w:r>
        <w:rPr>
          <w:rFonts w:hint="eastAsia"/>
        </w:rPr>
        <w:t>семидневном</w:t>
      </w:r>
      <w:r>
        <w:t xml:space="preserve"> </w:t>
      </w:r>
      <w:r>
        <w:rPr>
          <w:rFonts w:hint="eastAsia"/>
        </w:rPr>
        <w:t>возрасте</w:t>
      </w:r>
      <w:r>
        <w:t xml:space="preserve"> </w:t>
      </w:r>
      <w:r>
        <w:rPr>
          <w:rFonts w:hint="eastAsia"/>
        </w:rPr>
        <w:t>в</w:t>
      </w:r>
      <w:r>
        <w:t xml:space="preserve"> 1,8, </w:t>
      </w:r>
      <w:r>
        <w:rPr>
          <w:rFonts w:hint="eastAsia"/>
        </w:rPr>
        <w:t>свободного</w:t>
      </w:r>
      <w:r>
        <w:t xml:space="preserve"> </w:t>
      </w:r>
      <w:r>
        <w:rPr>
          <w:rFonts w:hint="eastAsia"/>
        </w:rPr>
        <w:t>тироксина</w:t>
      </w:r>
      <w:r>
        <w:t xml:space="preserve"> </w:t>
      </w:r>
      <w:r>
        <w:rPr>
          <w:rFonts w:hint="eastAsia"/>
        </w:rPr>
        <w:t>в</w:t>
      </w:r>
      <w:r>
        <w:t xml:space="preserve"> 1,12, </w:t>
      </w:r>
      <w:r>
        <w:rPr>
          <w:rFonts w:hint="eastAsia"/>
        </w:rPr>
        <w:t>соматотропного</w:t>
      </w:r>
      <w:r>
        <w:t xml:space="preserve"> </w:t>
      </w:r>
      <w:r>
        <w:rPr>
          <w:rFonts w:hint="eastAsia"/>
        </w:rPr>
        <w:t>гормона</w:t>
      </w:r>
      <w:r>
        <w:t xml:space="preserve"> </w:t>
      </w:r>
      <w:r>
        <w:rPr>
          <w:rFonts w:hint="eastAsia"/>
        </w:rPr>
        <w:t>в</w:t>
      </w:r>
      <w:r>
        <w:t xml:space="preserve"> 1,1 </w:t>
      </w:r>
      <w:r>
        <w:rPr>
          <w:rFonts w:hint="eastAsia"/>
        </w:rPr>
        <w:t>раза</w:t>
      </w:r>
      <w:r>
        <w:t xml:space="preserve"> </w:t>
      </w:r>
      <w:r>
        <w:rPr>
          <w:rFonts w:hint="eastAsia"/>
        </w:rPr>
        <w:t>превышало</w:t>
      </w:r>
      <w:r>
        <w:t xml:space="preserve"> </w:t>
      </w:r>
      <w:r>
        <w:rPr>
          <w:rFonts w:hint="eastAsia"/>
        </w:rPr>
        <w:t>контрольные</w:t>
      </w:r>
      <w:r>
        <w:t xml:space="preserve"> </w:t>
      </w:r>
      <w:r>
        <w:rPr>
          <w:rFonts w:hint="eastAsia"/>
        </w:rPr>
        <w:t>значения</w:t>
      </w:r>
      <w:r>
        <w:t xml:space="preserve">. </w:t>
      </w:r>
      <w:r>
        <w:rPr>
          <w:rFonts w:hint="eastAsia"/>
        </w:rPr>
        <w:t>У</w:t>
      </w:r>
      <w:r>
        <w:t xml:space="preserve"> </w:t>
      </w:r>
      <w:r>
        <w:rPr>
          <w:rFonts w:hint="eastAsia"/>
        </w:rPr>
        <w:t>поросят</w:t>
      </w:r>
      <w:r>
        <w:t xml:space="preserve"> </w:t>
      </w:r>
      <w:r>
        <w:rPr>
          <w:rFonts w:hint="eastAsia"/>
        </w:rPr>
        <w:t>опытных</w:t>
      </w:r>
      <w:r>
        <w:t xml:space="preserve"> </w:t>
      </w:r>
      <w:r>
        <w:rPr>
          <w:rFonts w:hint="eastAsia"/>
        </w:rPr>
        <w:t>свиноматок</w:t>
      </w:r>
      <w:r>
        <w:t xml:space="preserve">, </w:t>
      </w:r>
      <w:r>
        <w:rPr>
          <w:rFonts w:hint="eastAsia"/>
        </w:rPr>
        <w:t>получавших</w:t>
      </w:r>
      <w:r>
        <w:t xml:space="preserve"> </w:t>
      </w:r>
      <w:r>
        <w:rPr>
          <w:rFonts w:hint="eastAsia"/>
        </w:rPr>
        <w:t>дотацию</w:t>
      </w:r>
      <w:r>
        <w:t xml:space="preserve"> </w:t>
      </w:r>
      <w:r>
        <w:rPr>
          <w:rFonts w:hint="eastAsia"/>
        </w:rPr>
        <w:t>ДАФС</w:t>
      </w:r>
      <w:r>
        <w:t xml:space="preserve">-25 </w:t>
      </w:r>
      <w:r>
        <w:rPr>
          <w:rFonts w:hint="eastAsia"/>
        </w:rPr>
        <w:t>один</w:t>
      </w:r>
      <w:r>
        <w:t xml:space="preserve"> </w:t>
      </w:r>
      <w:r>
        <w:rPr>
          <w:rFonts w:hint="eastAsia"/>
        </w:rPr>
        <w:t>раз</w:t>
      </w:r>
      <w:r>
        <w:t xml:space="preserve"> </w:t>
      </w:r>
      <w:r>
        <w:rPr>
          <w:rFonts w:hint="eastAsia"/>
        </w:rPr>
        <w:t>в</w:t>
      </w:r>
      <w:r>
        <w:t xml:space="preserve"> </w:t>
      </w:r>
      <w:r>
        <w:rPr>
          <w:rFonts w:hint="eastAsia"/>
        </w:rPr>
        <w:t>месяц</w:t>
      </w:r>
      <w:r>
        <w:t xml:space="preserve">, </w:t>
      </w:r>
      <w:r>
        <w:rPr>
          <w:rFonts w:hint="eastAsia"/>
        </w:rPr>
        <w:t>через</w:t>
      </w:r>
      <w:r>
        <w:t xml:space="preserve"> 30 </w:t>
      </w:r>
      <w:r>
        <w:rPr>
          <w:rFonts w:hint="eastAsia"/>
        </w:rPr>
        <w:t>дней</w:t>
      </w:r>
      <w:r>
        <w:t xml:space="preserve"> </w:t>
      </w:r>
      <w:r>
        <w:rPr>
          <w:rFonts w:hint="eastAsia"/>
        </w:rPr>
        <w:t>после</w:t>
      </w:r>
      <w:r>
        <w:t xml:space="preserve"> </w:t>
      </w:r>
      <w:r>
        <w:rPr>
          <w:rFonts w:hint="eastAsia"/>
        </w:rPr>
        <w:t>рождения</w:t>
      </w:r>
      <w:r>
        <w:t xml:space="preserve"> </w:t>
      </w:r>
      <w:r>
        <w:rPr>
          <w:rFonts w:hint="eastAsia"/>
        </w:rPr>
        <w:t>активность</w:t>
      </w:r>
      <w:r>
        <w:t xml:space="preserve"> </w:t>
      </w:r>
      <w:r>
        <w:rPr>
          <w:rFonts w:hint="eastAsia"/>
        </w:rPr>
        <w:t>тиреотропного</w:t>
      </w:r>
      <w:r>
        <w:t xml:space="preserve"> </w:t>
      </w:r>
      <w:r>
        <w:rPr>
          <w:rFonts w:hint="eastAsia"/>
        </w:rPr>
        <w:t>гормона</w:t>
      </w:r>
      <w:r>
        <w:t xml:space="preserve"> </w:t>
      </w:r>
      <w:r>
        <w:rPr>
          <w:rFonts w:hint="eastAsia"/>
        </w:rPr>
        <w:t>снизилась</w:t>
      </w:r>
      <w:r>
        <w:t xml:space="preserve"> </w:t>
      </w:r>
      <w:r>
        <w:rPr>
          <w:rFonts w:hint="eastAsia"/>
        </w:rPr>
        <w:t>на</w:t>
      </w:r>
      <w:r>
        <w:t xml:space="preserve"> 16%, </w:t>
      </w:r>
      <w:r>
        <w:rPr>
          <w:rFonts w:hint="eastAsia"/>
        </w:rPr>
        <w:t>соматотропного</w:t>
      </w:r>
      <w:r>
        <w:t xml:space="preserve"> </w:t>
      </w:r>
      <w:r>
        <w:rPr>
          <w:rFonts w:hint="eastAsia"/>
        </w:rPr>
        <w:t>повысилась</w:t>
      </w:r>
      <w:r>
        <w:t xml:space="preserve"> </w:t>
      </w:r>
      <w:r>
        <w:rPr>
          <w:rFonts w:hint="eastAsia"/>
        </w:rPr>
        <w:t>на</w:t>
      </w:r>
      <w:r>
        <w:t xml:space="preserve"> 18%. </w:t>
      </w:r>
      <w:r>
        <w:rPr>
          <w:rFonts w:hint="eastAsia"/>
        </w:rPr>
        <w:t>У</w:t>
      </w:r>
      <w:r>
        <w:t xml:space="preserve"> </w:t>
      </w:r>
      <w:r>
        <w:rPr>
          <w:rFonts w:hint="eastAsia"/>
        </w:rPr>
        <w:t>контрольных</w:t>
      </w:r>
      <w:r>
        <w:t xml:space="preserve"> </w:t>
      </w:r>
      <w:r>
        <w:rPr>
          <w:rFonts w:hint="eastAsia"/>
        </w:rPr>
        <w:t>поросят</w:t>
      </w:r>
      <w:r>
        <w:t xml:space="preserve"> </w:t>
      </w:r>
      <w:r>
        <w:rPr>
          <w:rFonts w:hint="eastAsia"/>
        </w:rPr>
        <w:t>соответственно</w:t>
      </w:r>
      <w:r>
        <w:t xml:space="preserve"> </w:t>
      </w:r>
      <w:r>
        <w:rPr>
          <w:rFonts w:hint="eastAsia"/>
        </w:rPr>
        <w:t>на</w:t>
      </w:r>
      <w:r>
        <w:t xml:space="preserve"> 27% </w:t>
      </w:r>
      <w:r>
        <w:rPr>
          <w:rFonts w:hint="eastAsia"/>
        </w:rPr>
        <w:t>и</w:t>
      </w:r>
      <w:r>
        <w:t xml:space="preserve"> 9,6%. </w:t>
      </w:r>
      <w:r>
        <w:rPr>
          <w:rFonts w:hint="eastAsia"/>
        </w:rPr>
        <w:t>Содержание</w:t>
      </w:r>
      <w:r>
        <w:t xml:space="preserve"> </w:t>
      </w:r>
      <w:r>
        <w:rPr>
          <w:rFonts w:hint="eastAsia"/>
        </w:rPr>
        <w:t>сывороточного</w:t>
      </w:r>
      <w:r>
        <w:t xml:space="preserve"> </w:t>
      </w:r>
      <w:r>
        <w:rPr>
          <w:rFonts w:hint="eastAsia"/>
        </w:rPr>
        <w:t>железа</w:t>
      </w:r>
      <w:r>
        <w:t xml:space="preserve"> </w:t>
      </w:r>
      <w:r>
        <w:rPr>
          <w:rFonts w:hint="eastAsia"/>
        </w:rPr>
        <w:t>у</w:t>
      </w:r>
      <w:r>
        <w:t xml:space="preserve"> </w:t>
      </w:r>
      <w:r>
        <w:rPr>
          <w:rFonts w:hint="eastAsia"/>
        </w:rPr>
        <w:t>опытных</w:t>
      </w:r>
      <w:r>
        <w:t xml:space="preserve"> </w:t>
      </w:r>
      <w:r>
        <w:rPr>
          <w:rFonts w:hint="eastAsia"/>
        </w:rPr>
        <w:t>животных</w:t>
      </w:r>
      <w:r>
        <w:t xml:space="preserve"> </w:t>
      </w:r>
      <w:r>
        <w:rPr>
          <w:rFonts w:hint="eastAsia"/>
        </w:rPr>
        <w:t>в</w:t>
      </w:r>
      <w:r>
        <w:t xml:space="preserve"> 1,6 </w:t>
      </w:r>
      <w:r>
        <w:rPr>
          <w:rFonts w:hint="eastAsia"/>
        </w:rPr>
        <w:t>раз</w:t>
      </w:r>
      <w:r>
        <w:t xml:space="preserve"> </w:t>
      </w:r>
      <w:r>
        <w:rPr>
          <w:rFonts w:hint="eastAsia"/>
        </w:rPr>
        <w:t>выше</w:t>
      </w:r>
      <w:r>
        <w:t xml:space="preserve">, </w:t>
      </w:r>
      <w:r>
        <w:rPr>
          <w:rFonts w:hint="eastAsia"/>
        </w:rPr>
        <w:t>чем</w:t>
      </w:r>
      <w:r>
        <w:t xml:space="preserve"> </w:t>
      </w:r>
      <w:r>
        <w:rPr>
          <w:rFonts w:hint="eastAsia"/>
        </w:rPr>
        <w:t>у</w:t>
      </w:r>
      <w:r>
        <w:t xml:space="preserve"> </w:t>
      </w:r>
      <w:r>
        <w:rPr>
          <w:rFonts w:hint="eastAsia"/>
        </w:rPr>
        <w:t>контрольных</w:t>
      </w:r>
      <w:r>
        <w:t xml:space="preserve">. </w:t>
      </w:r>
      <w:r>
        <w:rPr>
          <w:rFonts w:hint="eastAsia"/>
        </w:rPr>
        <w:t>Снижение</w:t>
      </w:r>
      <w:r>
        <w:t xml:space="preserve"> </w:t>
      </w:r>
      <w:r>
        <w:rPr>
          <w:rFonts w:hint="eastAsia"/>
        </w:rPr>
        <w:t>активности</w:t>
      </w:r>
      <w:r>
        <w:t xml:space="preserve"> </w:t>
      </w:r>
      <w:r>
        <w:rPr>
          <w:rFonts w:hint="eastAsia"/>
        </w:rPr>
        <w:t>АлАТ</w:t>
      </w:r>
      <w:r>
        <w:t xml:space="preserve"> </w:t>
      </w:r>
      <w:r>
        <w:rPr>
          <w:rFonts w:hint="eastAsia"/>
        </w:rPr>
        <w:t>и</w:t>
      </w:r>
      <w:r>
        <w:t xml:space="preserve"> </w:t>
      </w:r>
      <w:r>
        <w:rPr>
          <w:rFonts w:hint="eastAsia"/>
        </w:rPr>
        <w:t>у</w:t>
      </w:r>
      <w:r>
        <w:t xml:space="preserve">- </w:t>
      </w:r>
      <w:r>
        <w:rPr>
          <w:rFonts w:hint="eastAsia"/>
        </w:rPr>
        <w:t>ГТ</w:t>
      </w:r>
      <w:r>
        <w:t xml:space="preserve"> </w:t>
      </w:r>
      <w:r>
        <w:rPr>
          <w:rFonts w:hint="eastAsia"/>
        </w:rPr>
        <w:t>в</w:t>
      </w:r>
      <w:r>
        <w:t xml:space="preserve"> </w:t>
      </w:r>
      <w:r>
        <w:rPr>
          <w:rFonts w:hint="eastAsia"/>
        </w:rPr>
        <w:t>опыте</w:t>
      </w:r>
      <w:r>
        <w:t xml:space="preserve"> </w:t>
      </w:r>
      <w:r>
        <w:rPr>
          <w:rFonts w:hint="eastAsia"/>
        </w:rPr>
        <w:t>на</w:t>
      </w:r>
      <w:r>
        <w:t xml:space="preserve"> 6% </w:t>
      </w:r>
      <w:r>
        <w:rPr>
          <w:rFonts w:hint="eastAsia"/>
        </w:rPr>
        <w:t>и</w:t>
      </w:r>
      <w:r>
        <w:t xml:space="preserve"> 13% </w:t>
      </w:r>
      <w:r>
        <w:rPr>
          <w:rFonts w:hint="eastAsia"/>
        </w:rPr>
        <w:t>свидетельствует</w:t>
      </w:r>
      <w:r>
        <w:t xml:space="preserve"> </w:t>
      </w:r>
      <w:r>
        <w:rPr>
          <w:rFonts w:hint="eastAsia"/>
        </w:rPr>
        <w:t>об</w:t>
      </w:r>
      <w:r>
        <w:t xml:space="preserve"> </w:t>
      </w:r>
      <w:r>
        <w:rPr>
          <w:rFonts w:hint="eastAsia"/>
        </w:rPr>
        <w:t>уменьшении</w:t>
      </w:r>
      <w:r>
        <w:t xml:space="preserve"> </w:t>
      </w:r>
      <w:r>
        <w:rPr>
          <w:rFonts w:hint="eastAsia"/>
        </w:rPr>
        <w:t>ксенобиотической</w:t>
      </w:r>
      <w:r>
        <w:t xml:space="preserve"> </w:t>
      </w:r>
      <w:r>
        <w:rPr>
          <w:rFonts w:hint="eastAsia"/>
        </w:rPr>
        <w:t>нагрузки</w:t>
      </w:r>
      <w:r>
        <w:t xml:space="preserve"> </w:t>
      </w:r>
      <w:r>
        <w:rPr>
          <w:rFonts w:hint="eastAsia"/>
        </w:rPr>
        <w:t>на</w:t>
      </w:r>
      <w:r>
        <w:t xml:space="preserve"> </w:t>
      </w:r>
      <w:r>
        <w:rPr>
          <w:rFonts w:hint="eastAsia"/>
        </w:rPr>
        <w:t>печень</w:t>
      </w:r>
      <w:r>
        <w:t xml:space="preserve"> </w:t>
      </w:r>
      <w:r>
        <w:rPr>
          <w:rFonts w:hint="eastAsia"/>
        </w:rPr>
        <w:t>в</w:t>
      </w:r>
      <w:r>
        <w:t xml:space="preserve"> </w:t>
      </w:r>
      <w:r>
        <w:rPr>
          <w:rFonts w:hint="eastAsia"/>
        </w:rPr>
        <w:t>условиях</w:t>
      </w:r>
      <w:r>
        <w:t xml:space="preserve"> </w:t>
      </w:r>
      <w:r>
        <w:rPr>
          <w:rFonts w:hint="eastAsia"/>
        </w:rPr>
        <w:t>промышленного</w:t>
      </w:r>
      <w:r>
        <w:t xml:space="preserve"> </w:t>
      </w:r>
      <w:r>
        <w:rPr>
          <w:rFonts w:hint="eastAsia"/>
        </w:rPr>
        <w:t>свиноводства</w:t>
      </w:r>
      <w:r>
        <w:t xml:space="preserve">, </w:t>
      </w:r>
      <w:r>
        <w:rPr>
          <w:rFonts w:hint="eastAsia"/>
        </w:rPr>
        <w:t>антиоксидантном</w:t>
      </w:r>
      <w:r>
        <w:t xml:space="preserve"> </w:t>
      </w:r>
      <w:r>
        <w:rPr>
          <w:rFonts w:hint="eastAsia"/>
        </w:rPr>
        <w:t>и</w:t>
      </w:r>
      <w:r>
        <w:t xml:space="preserve"> </w:t>
      </w:r>
      <w:r>
        <w:rPr>
          <w:rFonts w:hint="eastAsia"/>
        </w:rPr>
        <w:t>антитоксическом</w:t>
      </w:r>
      <w:r>
        <w:t xml:space="preserve"> </w:t>
      </w:r>
      <w:r>
        <w:rPr>
          <w:rFonts w:hint="eastAsia"/>
        </w:rPr>
        <w:t>действии</w:t>
      </w:r>
      <w:r>
        <w:t xml:space="preserve"> </w:t>
      </w:r>
      <w:r>
        <w:rPr>
          <w:rFonts w:hint="eastAsia"/>
        </w:rPr>
        <w:t>ДАФС</w:t>
      </w:r>
      <w:r>
        <w:t xml:space="preserve">-25. </w:t>
      </w:r>
    </w:p>
    <w:p w14:paraId="6B21E5EC" w14:textId="77777777" w:rsidR="002F716B" w:rsidRDefault="002F716B" w:rsidP="002F716B">
      <w:r>
        <w:t>10.</w:t>
      </w:r>
      <w:r>
        <w:tab/>
      </w:r>
      <w:r>
        <w:rPr>
          <w:rFonts w:hint="eastAsia"/>
        </w:rPr>
        <w:t>Живая</w:t>
      </w:r>
      <w:r>
        <w:t xml:space="preserve"> </w:t>
      </w:r>
      <w:r>
        <w:rPr>
          <w:rFonts w:hint="eastAsia"/>
        </w:rPr>
        <w:t>масса</w:t>
      </w:r>
      <w:r>
        <w:t xml:space="preserve"> </w:t>
      </w:r>
      <w:r>
        <w:rPr>
          <w:rFonts w:hint="eastAsia"/>
        </w:rPr>
        <w:t>поросят</w:t>
      </w:r>
      <w:r>
        <w:t xml:space="preserve"> </w:t>
      </w:r>
      <w:r>
        <w:rPr>
          <w:rFonts w:hint="eastAsia"/>
        </w:rPr>
        <w:t>при</w:t>
      </w:r>
      <w:r>
        <w:t>:</w:t>
      </w:r>
      <w:r>
        <w:rPr>
          <w:rFonts w:hint="eastAsia"/>
        </w:rPr>
        <w:t>отъеме</w:t>
      </w:r>
      <w:r>
        <w:t xml:space="preserve"> </w:t>
      </w:r>
      <w:r>
        <w:rPr>
          <w:rFonts w:hint="eastAsia"/>
        </w:rPr>
        <w:t>в</w:t>
      </w:r>
      <w:r>
        <w:t xml:space="preserve"> </w:t>
      </w:r>
      <w:r>
        <w:rPr>
          <w:rFonts w:hint="eastAsia"/>
        </w:rPr>
        <w:t>опытной</w:t>
      </w:r>
      <w:r>
        <w:t xml:space="preserve"> </w:t>
      </w:r>
      <w:r>
        <w:rPr>
          <w:rFonts w:hint="eastAsia"/>
        </w:rPr>
        <w:t>группе</w:t>
      </w:r>
      <w:r>
        <w:t xml:space="preserve"> </w:t>
      </w:r>
      <w:r>
        <w:rPr>
          <w:rFonts w:hint="eastAsia"/>
        </w:rPr>
        <w:t>была</w:t>
      </w:r>
      <w:r>
        <w:t xml:space="preserve"> 8,1 </w:t>
      </w:r>
      <w:r>
        <w:rPr>
          <w:rFonts w:hint="eastAsia"/>
        </w:rPr>
        <w:t>кг</w:t>
      </w:r>
      <w:r>
        <w:t xml:space="preserve"> </w:t>
      </w:r>
      <w:r>
        <w:rPr>
          <w:rFonts w:hint="eastAsia"/>
        </w:rPr>
        <w:t>и</w:t>
      </w:r>
      <w:r>
        <w:t xml:space="preserve"> 7</w:t>
      </w:r>
      <w:r>
        <w:rPr>
          <w:rFonts w:hint="eastAsia"/>
        </w:rPr>
        <w:t>э</w:t>
      </w:r>
      <w:r>
        <w:t>2</w:t>
      </w:r>
      <w:r>
        <w:rPr>
          <w:rFonts w:hint="eastAsia"/>
        </w:rPr>
        <w:t>кг</w:t>
      </w:r>
      <w:r>
        <w:t xml:space="preserve"> </w:t>
      </w:r>
      <w:r>
        <w:rPr>
          <w:rFonts w:hint="eastAsia"/>
        </w:rPr>
        <w:t>в</w:t>
      </w:r>
      <w:r>
        <w:t xml:space="preserve"> </w:t>
      </w:r>
      <w:r>
        <w:rPr>
          <w:rFonts w:hint="eastAsia"/>
        </w:rPr>
        <w:t>контроле</w:t>
      </w:r>
      <w:r>
        <w:t xml:space="preserve">. </w:t>
      </w:r>
      <w:r>
        <w:rPr>
          <w:rFonts w:hint="eastAsia"/>
        </w:rPr>
        <w:t>У</w:t>
      </w:r>
      <w:r>
        <w:t xml:space="preserve"> </w:t>
      </w:r>
      <w:r>
        <w:rPr>
          <w:rFonts w:hint="eastAsia"/>
        </w:rPr>
        <w:t>опытных</w:t>
      </w:r>
      <w:r>
        <w:t xml:space="preserve"> </w:t>
      </w:r>
      <w:r>
        <w:rPr>
          <w:rFonts w:hint="eastAsia"/>
        </w:rPr>
        <w:t>поросят</w:t>
      </w:r>
      <w:r>
        <w:t xml:space="preserve"> </w:t>
      </w:r>
      <w:r>
        <w:rPr>
          <w:rFonts w:hint="eastAsia"/>
        </w:rPr>
        <w:t>лучше</w:t>
      </w:r>
      <w:r>
        <w:t xml:space="preserve"> </w:t>
      </w:r>
      <w:r>
        <w:rPr>
          <w:rFonts w:hint="eastAsia"/>
        </w:rPr>
        <w:t>развит</w:t>
      </w:r>
      <w:r>
        <w:t xml:space="preserve"> </w:t>
      </w:r>
      <w:r>
        <w:rPr>
          <w:rFonts w:hint="eastAsia"/>
        </w:rPr>
        <w:t>подкожно</w:t>
      </w:r>
      <w:r>
        <w:t>-</w:t>
      </w:r>
      <w:r>
        <w:rPr>
          <w:rFonts w:hint="eastAsia"/>
        </w:rPr>
        <w:t>жировой</w:t>
      </w:r>
      <w:r>
        <w:t xml:space="preserve"> </w:t>
      </w:r>
      <w:r>
        <w:rPr>
          <w:rFonts w:hint="eastAsia"/>
        </w:rPr>
        <w:t>слой</w:t>
      </w:r>
      <w:r>
        <w:t xml:space="preserve">, </w:t>
      </w:r>
      <w:r>
        <w:rPr>
          <w:rFonts w:hint="eastAsia"/>
        </w:rPr>
        <w:t>мьцццы</w:t>
      </w:r>
      <w:r>
        <w:t xml:space="preserve"> </w:t>
      </w:r>
      <w:r>
        <w:rPr>
          <w:rFonts w:hint="eastAsia"/>
        </w:rPr>
        <w:t>ребер</w:t>
      </w:r>
      <w:r>
        <w:t xml:space="preserve">, </w:t>
      </w:r>
      <w:r>
        <w:rPr>
          <w:rFonts w:hint="eastAsia"/>
        </w:rPr>
        <w:t>грудная</w:t>
      </w:r>
      <w:r>
        <w:t xml:space="preserve"> </w:t>
      </w:r>
      <w:r>
        <w:rPr>
          <w:rFonts w:hint="eastAsia"/>
        </w:rPr>
        <w:t>клетка</w:t>
      </w:r>
      <w:r>
        <w:t xml:space="preserve">? </w:t>
      </w:r>
      <w:r>
        <w:rPr>
          <w:rFonts w:hint="eastAsia"/>
        </w:rPr>
        <w:t>№</w:t>
      </w:r>
      <w:r>
        <w:t xml:space="preserve"> </w:t>
      </w:r>
      <w:r>
        <w:rPr>
          <w:rFonts w:hint="eastAsia"/>
        </w:rPr>
        <w:t>задняя</w:t>
      </w:r>
      <w:r>
        <w:t xml:space="preserve">! </w:t>
      </w:r>
      <w:r>
        <w:rPr>
          <w:rFonts w:hint="eastAsia"/>
        </w:rPr>
        <w:t>часть</w:t>
      </w:r>
      <w:r>
        <w:t xml:space="preserve">, </w:t>
      </w:r>
      <w:r>
        <w:rPr>
          <w:rFonts w:hint="eastAsia"/>
        </w:rPr>
        <w:t>туловища</w:t>
      </w:r>
      <w:r>
        <w:t xml:space="preserve">.. </w:t>
      </w:r>
      <w:r>
        <w:rPr>
          <w:rFonts w:hint="eastAsia"/>
        </w:rPr>
        <w:t>Поросята</w:t>
      </w:r>
      <w:r>
        <w:t xml:space="preserve"> </w:t>
      </w:r>
      <w:r>
        <w:rPr>
          <w:rFonts w:hint="eastAsia"/>
        </w:rPr>
        <w:t>имели</w:t>
      </w:r>
      <w:r>
        <w:lastRenderedPageBreak/>
        <w:t xml:space="preserve"> Go </w:t>
      </w:r>
      <w:r>
        <w:rPr>
          <w:rFonts w:hint="eastAsia"/>
        </w:rPr>
        <w:t>лее</w:t>
      </w:r>
      <w:r>
        <w:t xml:space="preserve"> </w:t>
      </w:r>
      <w:r>
        <w:rPr>
          <w:rFonts w:hint="eastAsia"/>
        </w:rPr>
        <w:t>округлую</w:t>
      </w:r>
      <w:r>
        <w:t xml:space="preserve">? </w:t>
      </w:r>
      <w:r>
        <w:rPr>
          <w:rFonts w:hint="eastAsia"/>
        </w:rPr>
        <w:t>форму</w:t>
      </w:r>
      <w:r>
        <w:t xml:space="preserve">, </w:t>
      </w:r>
      <w:r>
        <w:rPr>
          <w:rFonts w:hint="eastAsia"/>
        </w:rPr>
        <w:t>туловища</w:t>
      </w:r>
      <w:r>
        <w:t xml:space="preserve">: </w:t>
      </w:r>
      <w:r>
        <w:rPr>
          <w:rFonts w:hint="eastAsia"/>
        </w:rPr>
        <w:t>У</w:t>
      </w:r>
      <w:r>
        <w:t xml:space="preserve"> </w:t>
      </w:r>
      <w:r>
        <w:rPr>
          <w:rFonts w:hint="eastAsia"/>
        </w:rPr>
        <w:t>контрольных</w:t>
      </w:r>
      <w:r>
        <w:t xml:space="preserve"> </w:t>
      </w:r>
      <w:r>
        <w:rPr>
          <w:rFonts w:hint="eastAsia"/>
        </w:rPr>
        <w:t>животных</w:t>
      </w:r>
      <w:r>
        <w:t xml:space="preserve"> </w:t>
      </w:r>
      <w:r>
        <w:rPr>
          <w:rFonts w:hint="eastAsia"/>
        </w:rPr>
        <w:t>форма</w:t>
      </w:r>
      <w:r>
        <w:t xml:space="preserve">? </w:t>
      </w:r>
      <w:r>
        <w:rPr>
          <w:rFonts w:hint="eastAsia"/>
        </w:rPr>
        <w:t>туловища</w:t>
      </w:r>
      <w:r>
        <w:t xml:space="preserve"> </w:t>
      </w:r>
      <w:r>
        <w:rPr>
          <w:rFonts w:hint="eastAsia"/>
        </w:rPr>
        <w:t>вытянутая</w:t>
      </w:r>
      <w:r>
        <w:t xml:space="preserve">; </w:t>
      </w:r>
      <w:r>
        <w:rPr>
          <w:rFonts w:hint="eastAsia"/>
        </w:rPr>
        <w:t>Среднесуточный</w:t>
      </w:r>
      <w:r>
        <w:t xml:space="preserve"> </w:t>
      </w:r>
      <w:r>
        <w:rPr>
          <w:rFonts w:hint="eastAsia"/>
        </w:rPr>
        <w:t>прирост</w:t>
      </w:r>
      <w:r>
        <w:t xml:space="preserve"> </w:t>
      </w:r>
      <w:r>
        <w:rPr>
          <w:rFonts w:hint="eastAsia"/>
        </w:rPr>
        <w:t>за</w:t>
      </w:r>
      <w:r>
        <w:t xml:space="preserve"> </w:t>
      </w:r>
      <w:r>
        <w:rPr>
          <w:rFonts w:hint="eastAsia"/>
        </w:rPr>
        <w:t>этот</w:t>
      </w:r>
      <w:r>
        <w:t xml:space="preserve"> </w:t>
      </w:r>
      <w:r>
        <w:rPr>
          <w:rFonts w:hint="eastAsia"/>
        </w:rPr>
        <w:t>период</w:t>
      </w:r>
      <w:r>
        <w:t xml:space="preserve"> </w:t>
      </w:r>
      <w:r>
        <w:rPr>
          <w:rFonts w:hint="eastAsia"/>
        </w:rPr>
        <w:t>составил</w:t>
      </w:r>
      <w:r>
        <w:t xml:space="preserve"> </w:t>
      </w:r>
      <w:r>
        <w:rPr>
          <w:rFonts w:hint="eastAsia"/>
        </w:rPr>
        <w:t>в</w:t>
      </w:r>
      <w:r>
        <w:t xml:space="preserve">? </w:t>
      </w:r>
      <w:r>
        <w:rPr>
          <w:rFonts w:hint="eastAsia"/>
        </w:rPr>
        <w:t>опыте</w:t>
      </w:r>
      <w:r>
        <w:t xml:space="preserve"> 3 </w:t>
      </w:r>
      <w:r>
        <w:rPr>
          <w:rFonts w:hint="eastAsia"/>
        </w:rPr>
        <w:t>Х</w:t>
      </w:r>
      <w:r>
        <w:t xml:space="preserve">!7 </w:t>
      </w:r>
      <w:r>
        <w:rPr>
          <w:rFonts w:hint="eastAsia"/>
        </w:rPr>
        <w:t>в</w:t>
      </w:r>
      <w:r>
        <w:t xml:space="preserve"> </w:t>
      </w:r>
      <w:r>
        <w:rPr>
          <w:rFonts w:hint="eastAsia"/>
        </w:rPr>
        <w:t>контроле</w:t>
      </w:r>
      <w:r>
        <w:t xml:space="preserve"> 279</w:t>
      </w:r>
      <w:r>
        <w:rPr>
          <w:rFonts w:hint="eastAsia"/>
        </w:rPr>
        <w:t>г</w:t>
      </w:r>
      <w:r>
        <w:t>.</w:t>
      </w:r>
    </w:p>
    <w:p w14:paraId="0E7E7A43" w14:textId="77777777" w:rsidR="002F716B" w:rsidRDefault="002F716B" w:rsidP="002F716B">
      <w:r>
        <w:rPr>
          <w:rFonts w:hint="eastAsia"/>
        </w:rPr>
        <w:t>Применение</w:t>
      </w:r>
      <w:r>
        <w:t xml:space="preserve"> </w:t>
      </w:r>
      <w:r>
        <w:rPr>
          <w:rFonts w:hint="eastAsia"/>
        </w:rPr>
        <w:t>селенорганического</w:t>
      </w:r>
      <w:r>
        <w:t xml:space="preserve"> </w:t>
      </w:r>
      <w:r>
        <w:rPr>
          <w:rFonts w:hint="eastAsia"/>
        </w:rPr>
        <w:t>препарата</w:t>
      </w:r>
      <w:r>
        <w:t xml:space="preserve"> </w:t>
      </w:r>
      <w:r>
        <w:rPr>
          <w:rFonts w:hint="eastAsia"/>
        </w:rPr>
        <w:t>обеспечило</w:t>
      </w:r>
      <w:r>
        <w:t xml:space="preserve"> </w:t>
      </w:r>
      <w:r>
        <w:rPr>
          <w:rFonts w:hint="eastAsia"/>
        </w:rPr>
        <w:t>высокий</w:t>
      </w:r>
      <w:r>
        <w:t xml:space="preserve"> </w:t>
      </w:r>
      <w:r>
        <w:rPr>
          <w:rFonts w:hint="eastAsia"/>
        </w:rPr>
        <w:t>уровень</w:t>
      </w:r>
      <w:r>
        <w:t xml:space="preserve"> </w:t>
      </w:r>
      <w:r>
        <w:rPr>
          <w:rFonts w:hint="eastAsia"/>
        </w:rPr>
        <w:t>активности</w:t>
      </w:r>
      <w:r>
        <w:t xml:space="preserve"> </w:t>
      </w:r>
      <w:r>
        <w:rPr>
          <w:rFonts w:hint="eastAsia"/>
        </w:rPr>
        <w:t>механизмов</w:t>
      </w:r>
      <w:r>
        <w:t xml:space="preserve">? </w:t>
      </w:r>
      <w:r>
        <w:rPr>
          <w:rFonts w:hint="eastAsia"/>
        </w:rPr>
        <w:t>адаптации</w:t>
      </w:r>
      <w:r>
        <w:t xml:space="preserve"> </w:t>
      </w:r>
      <w:r>
        <w:rPr>
          <w:rFonts w:hint="eastAsia"/>
        </w:rPr>
        <w:t>опытных</w:t>
      </w:r>
      <w:r>
        <w:t xml:space="preserve"> </w:t>
      </w:r>
      <w:r>
        <w:rPr>
          <w:rFonts w:hint="eastAsia"/>
        </w:rPr>
        <w:t>поросят</w:t>
      </w:r>
      <w:r>
        <w:t xml:space="preserve"> </w:t>
      </w:r>
      <w:r>
        <w:rPr>
          <w:rFonts w:hint="eastAsia"/>
        </w:rPr>
        <w:t>к</w:t>
      </w:r>
      <w:r>
        <w:t xml:space="preserve"> </w:t>
      </w:r>
      <w:r>
        <w:rPr>
          <w:rFonts w:hint="eastAsia"/>
        </w:rPr>
        <w:t>производственным</w:t>
      </w:r>
      <w:r>
        <w:t xml:space="preserve"> </w:t>
      </w:r>
      <w:r>
        <w:rPr>
          <w:rFonts w:hint="eastAsia"/>
        </w:rPr>
        <w:t>стрессам</w:t>
      </w:r>
      <w:r>
        <w:t xml:space="preserve">. </w:t>
      </w:r>
      <w:r>
        <w:rPr>
          <w:rFonts w:hint="eastAsia"/>
        </w:rPr>
        <w:t>При</w:t>
      </w:r>
      <w:r>
        <w:t xml:space="preserve"> </w:t>
      </w:r>
      <w:r>
        <w:rPr>
          <w:rFonts w:hint="eastAsia"/>
        </w:rPr>
        <w:t>переводе</w:t>
      </w:r>
      <w:r>
        <w:t xml:space="preserve"> </w:t>
      </w:r>
      <w:r>
        <w:rPr>
          <w:rFonts w:hint="eastAsia"/>
        </w:rPr>
        <w:t>животных</w:t>
      </w:r>
      <w:r>
        <w:t xml:space="preserve"> </w:t>
      </w:r>
      <w:r>
        <w:rPr>
          <w:rFonts w:hint="eastAsia"/>
        </w:rPr>
        <w:t>в</w:t>
      </w:r>
      <w:r>
        <w:t xml:space="preserve">: </w:t>
      </w:r>
      <w:r>
        <w:rPr>
          <w:rFonts w:hint="eastAsia"/>
        </w:rPr>
        <w:t>другое</w:t>
      </w:r>
      <w:r>
        <w:t xml:space="preserve"> </w:t>
      </w:r>
      <w:r>
        <w:rPr>
          <w:rFonts w:hint="eastAsia"/>
        </w:rPr>
        <w:t>помещение</w:t>
      </w:r>
      <w:r>
        <w:t xml:space="preserve">, </w:t>
      </w:r>
      <w:r>
        <w:rPr>
          <w:rFonts w:hint="eastAsia"/>
        </w:rPr>
        <w:t>установлено</w:t>
      </w:r>
      <w:r>
        <w:t xml:space="preserve"> </w:t>
      </w:r>
      <w:r>
        <w:rPr>
          <w:rFonts w:hint="eastAsia"/>
        </w:rPr>
        <w:t>резкое</w:t>
      </w:r>
      <w:r>
        <w:t xml:space="preserve"> </w:t>
      </w:r>
      <w:r>
        <w:rPr>
          <w:rFonts w:hint="eastAsia"/>
        </w:rPr>
        <w:t>повышение</w:t>
      </w:r>
      <w:r>
        <w:t xml:space="preserve"> </w:t>
      </w:r>
      <w:r>
        <w:rPr>
          <w:rFonts w:hint="eastAsia"/>
        </w:rPr>
        <w:t>содержания</w:t>
      </w:r>
      <w:r>
        <w:t xml:space="preserve"> CTF </w:t>
      </w:r>
      <w:r>
        <w:rPr>
          <w:rFonts w:hint="eastAsia"/>
        </w:rPr>
        <w:t>в</w:t>
      </w:r>
      <w:r>
        <w:t xml:space="preserve"> </w:t>
      </w:r>
      <w:r>
        <w:rPr>
          <w:rFonts w:hint="eastAsia"/>
        </w:rPr>
        <w:t>контроле</w:t>
      </w:r>
      <w:r>
        <w:t xml:space="preserve"> 0,835</w:t>
      </w:r>
      <w:r>
        <w:rPr>
          <w:rFonts w:hint="eastAsia"/>
        </w:rPr>
        <w:t>±</w:t>
      </w:r>
      <w:r>
        <w:t xml:space="preserve">0,437 </w:t>
      </w:r>
      <w:r>
        <w:rPr>
          <w:rFonts w:hint="eastAsia"/>
        </w:rPr>
        <w:t>при</w:t>
      </w:r>
      <w:r>
        <w:t xml:space="preserve"> </w:t>
      </w:r>
      <w:r>
        <w:rPr>
          <w:rFonts w:hint="eastAsia"/>
        </w:rPr>
        <w:t>сохранении</w:t>
      </w:r>
      <w:r>
        <w:t xml:space="preserve"> </w:t>
      </w:r>
      <w:r>
        <w:rPr>
          <w:rFonts w:hint="eastAsia"/>
        </w:rPr>
        <w:t>его</w:t>
      </w:r>
      <w:r>
        <w:t xml:space="preserve"> </w:t>
      </w:r>
      <w:r>
        <w:rPr>
          <w:rFonts w:hint="eastAsia"/>
        </w:rPr>
        <w:t>физиологического</w:t>
      </w:r>
      <w:r>
        <w:t xml:space="preserve"> </w:t>
      </w:r>
      <w:r>
        <w:rPr>
          <w:rFonts w:hint="eastAsia"/>
        </w:rPr>
        <w:t>уровня</w:t>
      </w:r>
      <w:r>
        <w:t xml:space="preserve"> </w:t>
      </w:r>
      <w:r>
        <w:rPr>
          <w:rFonts w:hint="eastAsia"/>
        </w:rPr>
        <w:t>в</w:t>
      </w:r>
      <w:r>
        <w:t xml:space="preserve"> </w:t>
      </w:r>
      <w:r>
        <w:rPr>
          <w:rFonts w:hint="eastAsia"/>
        </w:rPr>
        <w:t>опыте</w:t>
      </w:r>
      <w:r>
        <w:t xml:space="preserve"> 0,228</w:t>
      </w:r>
      <w:r>
        <w:rPr>
          <w:rFonts w:hint="eastAsia"/>
        </w:rPr>
        <w:t>±</w:t>
      </w:r>
      <w:r>
        <w:t>0,0065</w:t>
      </w:r>
      <w:r>
        <w:rPr>
          <w:rFonts w:hint="eastAsia"/>
        </w:rPr>
        <w:t>мМЕ</w:t>
      </w:r>
      <w:r>
        <w:t>/</w:t>
      </w:r>
      <w:r>
        <w:rPr>
          <w:rFonts w:hint="eastAsia"/>
        </w:rPr>
        <w:t>мл</w:t>
      </w:r>
      <w:r>
        <w:t>.</w:t>
      </w:r>
    </w:p>
    <w:p w14:paraId="252502A1" w14:textId="77777777" w:rsidR="002F716B" w:rsidRDefault="002F716B" w:rsidP="002F716B">
      <w:r>
        <w:t>11.</w:t>
      </w:r>
      <w:r>
        <w:tab/>
      </w:r>
      <w:r>
        <w:rPr>
          <w:rFonts w:hint="eastAsia"/>
        </w:rPr>
        <w:t>Опытная</w:t>
      </w:r>
      <w:r>
        <w:t xml:space="preserve"> </w:t>
      </w:r>
      <w:r>
        <w:rPr>
          <w:rFonts w:hint="eastAsia"/>
        </w:rPr>
        <w:t>группа</w:t>
      </w:r>
      <w:r>
        <w:t xml:space="preserve"> </w:t>
      </w:r>
      <w:r>
        <w:rPr>
          <w:rFonts w:hint="eastAsia"/>
        </w:rPr>
        <w:t>свиней</w:t>
      </w:r>
      <w:r>
        <w:t xml:space="preserve"> </w:t>
      </w:r>
      <w:r>
        <w:rPr>
          <w:rFonts w:hint="eastAsia"/>
        </w:rPr>
        <w:t>достигла</w:t>
      </w:r>
      <w:r>
        <w:t xml:space="preserve"> </w:t>
      </w:r>
      <w:r>
        <w:rPr>
          <w:rFonts w:hint="eastAsia"/>
        </w:rPr>
        <w:t>убойной</w:t>
      </w:r>
      <w:r>
        <w:t xml:space="preserve"> </w:t>
      </w:r>
      <w:r>
        <w:rPr>
          <w:rFonts w:hint="eastAsia"/>
        </w:rPr>
        <w:t>массы</w:t>
      </w:r>
      <w:r>
        <w:t xml:space="preserve"> 117,5</w:t>
      </w:r>
      <w:r>
        <w:rPr>
          <w:rFonts w:hint="eastAsia"/>
        </w:rPr>
        <w:t>кг</w:t>
      </w:r>
      <w:r>
        <w:t xml:space="preserve"> </w:t>
      </w:r>
      <w:r>
        <w:rPr>
          <w:rFonts w:hint="eastAsia"/>
        </w:rPr>
        <w:t>в</w:t>
      </w:r>
      <w:r>
        <w:t xml:space="preserve"> </w:t>
      </w:r>
      <w:r>
        <w:rPr>
          <w:rFonts w:hint="eastAsia"/>
        </w:rPr>
        <w:t>возрасте</w:t>
      </w:r>
      <w:r>
        <w:t xml:space="preserve"> 203 </w:t>
      </w:r>
      <w:r>
        <w:rPr>
          <w:rFonts w:hint="eastAsia"/>
        </w:rPr>
        <w:t>дня</w:t>
      </w:r>
      <w:r>
        <w:t xml:space="preserve">: </w:t>
      </w:r>
      <w:r>
        <w:rPr>
          <w:rFonts w:hint="eastAsia"/>
        </w:rPr>
        <w:t>Контрольные</w:t>
      </w:r>
      <w:r>
        <w:t xml:space="preserve"> </w:t>
      </w:r>
      <w:r>
        <w:rPr>
          <w:rFonts w:hint="eastAsia"/>
        </w:rPr>
        <w:t>животные</w:t>
      </w:r>
      <w:r>
        <w:t xml:space="preserve"> </w:t>
      </w:r>
      <w:r>
        <w:rPr>
          <w:rFonts w:hint="eastAsia"/>
        </w:rPr>
        <w:t>убойную</w:t>
      </w:r>
      <w:r>
        <w:t xml:space="preserve"> </w:t>
      </w:r>
      <w:r>
        <w:rPr>
          <w:rFonts w:hint="eastAsia"/>
        </w:rPr>
        <w:t>массу</w:t>
      </w:r>
      <w:r>
        <w:t xml:space="preserve"> 115</w:t>
      </w:r>
      <w:r>
        <w:rPr>
          <w:rFonts w:hint="eastAsia"/>
        </w:rPr>
        <w:t>кг</w:t>
      </w:r>
      <w:r>
        <w:t xml:space="preserve"> </w:t>
      </w:r>
      <w:r>
        <w:rPr>
          <w:rFonts w:hint="eastAsia"/>
        </w:rPr>
        <w:t>набрали</w:t>
      </w:r>
      <w:r>
        <w:t xml:space="preserve">? </w:t>
      </w:r>
      <w:r>
        <w:rPr>
          <w:rFonts w:hint="eastAsia"/>
        </w:rPr>
        <w:t>в</w:t>
      </w:r>
      <w:r>
        <w:t xml:space="preserve"> 220? </w:t>
      </w:r>
      <w:r>
        <w:rPr>
          <w:rFonts w:hint="eastAsia"/>
        </w:rPr>
        <w:t>дней</w:t>
      </w:r>
      <w:r>
        <w:t xml:space="preserve">: </w:t>
      </w:r>
      <w:r>
        <w:rPr>
          <w:rFonts w:hint="eastAsia"/>
        </w:rPr>
        <w:t>За</w:t>
      </w:r>
      <w:r>
        <w:t xml:space="preserve"> </w:t>
      </w:r>
      <w:r>
        <w:rPr>
          <w:rFonts w:hint="eastAsia"/>
        </w:rPr>
        <w:t>период</w:t>
      </w:r>
      <w:r>
        <w:t xml:space="preserve"> </w:t>
      </w:r>
      <w:r>
        <w:rPr>
          <w:rFonts w:hint="eastAsia"/>
        </w:rPr>
        <w:t>откорма</w:t>
      </w:r>
      <w:r>
        <w:t xml:space="preserve">? </w:t>
      </w:r>
      <w:r>
        <w:rPr>
          <w:rFonts w:hint="eastAsia"/>
        </w:rPr>
        <w:t>абсолютный</w:t>
      </w:r>
      <w:r>
        <w:t xml:space="preserve"> </w:t>
      </w:r>
      <w:r>
        <w:rPr>
          <w:rFonts w:hint="eastAsia"/>
        </w:rPr>
        <w:t>среднесуточный</w:t>
      </w:r>
      <w:r>
        <w:t xml:space="preserve"> </w:t>
      </w:r>
      <w:r>
        <w:rPr>
          <w:rFonts w:hint="eastAsia"/>
        </w:rPr>
        <w:t>прирост</w:t>
      </w:r>
      <w:r>
        <w:t xml:space="preserve"> </w:t>
      </w:r>
      <w:r>
        <w:rPr>
          <w:rFonts w:hint="eastAsia"/>
        </w:rPr>
        <w:t>в</w:t>
      </w:r>
      <w:r>
        <w:t xml:space="preserve"> </w:t>
      </w:r>
      <w:r>
        <w:rPr>
          <w:rFonts w:hint="eastAsia"/>
        </w:rPr>
        <w:t>опытной</w:t>
      </w:r>
      <w:r>
        <w:t xml:space="preserve"> </w:t>
      </w:r>
      <w:r>
        <w:rPr>
          <w:rFonts w:hint="eastAsia"/>
        </w:rPr>
        <w:t>группе</w:t>
      </w:r>
      <w:r>
        <w:t xml:space="preserve"> </w:t>
      </w:r>
      <w:r>
        <w:rPr>
          <w:rFonts w:hint="eastAsia"/>
        </w:rPr>
        <w:t>был</w:t>
      </w:r>
      <w:r>
        <w:t xml:space="preserve"> 600, </w:t>
      </w:r>
      <w:r>
        <w:rPr>
          <w:rFonts w:hint="eastAsia"/>
        </w:rPr>
        <w:t>в</w:t>
      </w:r>
      <w:r>
        <w:t xml:space="preserve"> </w:t>
      </w:r>
      <w:r>
        <w:rPr>
          <w:rFonts w:hint="eastAsia"/>
        </w:rPr>
        <w:t>контрольной</w:t>
      </w:r>
      <w:r>
        <w:t xml:space="preserve"> 540 </w:t>
      </w:r>
      <w:r>
        <w:rPr>
          <w:rFonts w:hint="eastAsia"/>
        </w:rPr>
        <w:t>граммов</w:t>
      </w:r>
      <w:r>
        <w:t>;</w:t>
      </w:r>
    </w:p>
    <w:p w14:paraId="17E2AD5D" w14:textId="77777777" w:rsidR="002F716B" w:rsidRDefault="002F716B" w:rsidP="002F716B">
      <w:r>
        <w:t>12.</w:t>
      </w:r>
      <w:r>
        <w:tab/>
      </w:r>
      <w:r>
        <w:rPr>
          <w:rFonts w:hint="eastAsia"/>
        </w:rPr>
        <w:t>У</w:t>
      </w:r>
      <w:r>
        <w:t xml:space="preserve"> </w:t>
      </w:r>
      <w:r>
        <w:rPr>
          <w:rFonts w:hint="eastAsia"/>
        </w:rPr>
        <w:t>жеребцов</w:t>
      </w:r>
      <w:r>
        <w:t>-</w:t>
      </w:r>
      <w:r>
        <w:rPr>
          <w:rFonts w:hint="eastAsia"/>
        </w:rPr>
        <w:t>производителей</w:t>
      </w:r>
      <w:r>
        <w:t xml:space="preserve"> </w:t>
      </w:r>
      <w:r>
        <w:rPr>
          <w:rFonts w:hint="eastAsia"/>
        </w:rPr>
        <w:t>имеет</w:t>
      </w:r>
      <w:r>
        <w:t xml:space="preserve"> </w:t>
      </w:r>
      <w:r>
        <w:rPr>
          <w:rFonts w:hint="eastAsia"/>
        </w:rPr>
        <w:t>место</w:t>
      </w:r>
      <w:r>
        <w:t xml:space="preserve"> </w:t>
      </w:r>
      <w:r>
        <w:rPr>
          <w:rFonts w:hint="eastAsia"/>
        </w:rPr>
        <w:t>субклиническая</w:t>
      </w:r>
      <w:r>
        <w:t xml:space="preserve"> </w:t>
      </w:r>
      <w:r>
        <w:rPr>
          <w:rFonts w:hint="eastAsia"/>
        </w:rPr>
        <w:t>недостаточность</w:t>
      </w:r>
      <w:r>
        <w:t xml:space="preserve"> </w:t>
      </w:r>
      <w:r>
        <w:rPr>
          <w:rFonts w:hint="eastAsia"/>
        </w:rPr>
        <w:t>селена</w:t>
      </w:r>
      <w:r>
        <w:t xml:space="preserve">, </w:t>
      </w:r>
      <w:r>
        <w:rPr>
          <w:rFonts w:hint="eastAsia"/>
        </w:rPr>
        <w:t>протекающая</w:t>
      </w:r>
      <w:r>
        <w:t xml:space="preserve"> </w:t>
      </w:r>
      <w:r>
        <w:rPr>
          <w:rFonts w:hint="eastAsia"/>
        </w:rPr>
        <w:t>без</w:t>
      </w:r>
      <w:r>
        <w:t xml:space="preserve">. </w:t>
      </w:r>
      <w:r>
        <w:rPr>
          <w:rFonts w:hint="eastAsia"/>
        </w:rPr>
        <w:t>клинических</w:t>
      </w:r>
      <w:r>
        <w:t xml:space="preserve"> . </w:t>
      </w:r>
      <w:r>
        <w:rPr>
          <w:rFonts w:hint="eastAsia"/>
        </w:rPr>
        <w:t>признаков</w:t>
      </w:r>
      <w:r>
        <w:t xml:space="preserve"> </w:t>
      </w:r>
      <w:r>
        <w:rPr>
          <w:rFonts w:hint="eastAsia"/>
        </w:rPr>
        <w:t>Двукратное</w:t>
      </w:r>
      <w:r>
        <w:t xml:space="preserve"> </w:t>
      </w:r>
      <w:r>
        <w:rPr>
          <w:rFonts w:hint="eastAsia"/>
        </w:rPr>
        <w:t>применение</w:t>
      </w:r>
      <w:r>
        <w:t xml:space="preserve"> </w:t>
      </w:r>
      <w:r>
        <w:rPr>
          <w:rFonts w:hint="eastAsia"/>
        </w:rPr>
        <w:t>им</w:t>
      </w:r>
      <w:r>
        <w:t xml:space="preserve"> </w:t>
      </w:r>
      <w:r>
        <w:rPr>
          <w:rFonts w:hint="eastAsia"/>
        </w:rPr>
        <w:t>ДАФС</w:t>
      </w:r>
      <w:r>
        <w:t xml:space="preserve">-25 </w:t>
      </w:r>
      <w:r>
        <w:rPr>
          <w:rFonts w:hint="eastAsia"/>
        </w:rPr>
        <w:t>в</w:t>
      </w:r>
      <w:r>
        <w:t xml:space="preserve"> </w:t>
      </w:r>
      <w:r>
        <w:rPr>
          <w:rFonts w:hint="eastAsia"/>
        </w:rPr>
        <w:t>дозе</w:t>
      </w:r>
      <w:r>
        <w:t xml:space="preserve"> 0,03 </w:t>
      </w:r>
      <w:r>
        <w:rPr>
          <w:rFonts w:hint="eastAsia"/>
        </w:rPr>
        <w:t>г</w:t>
      </w:r>
      <w:r>
        <w:t>/</w:t>
      </w:r>
      <w:r>
        <w:rPr>
          <w:rFonts w:hint="eastAsia"/>
        </w:rPr>
        <w:t>голову</w:t>
      </w:r>
      <w:r>
        <w:t xml:space="preserve"> </w:t>
      </w:r>
      <w:r>
        <w:rPr>
          <w:rFonts w:hint="eastAsia"/>
        </w:rPr>
        <w:t>с</w:t>
      </w:r>
      <w:r>
        <w:t xml:space="preserve"> </w:t>
      </w:r>
      <w:r>
        <w:rPr>
          <w:rFonts w:hint="eastAsia"/>
        </w:rPr>
        <w:t>кормом</w:t>
      </w:r>
      <w:r>
        <w:t xml:space="preserve">, </w:t>
      </w:r>
      <w:r>
        <w:rPr>
          <w:rFonts w:hint="eastAsia"/>
        </w:rPr>
        <w:t>с</w:t>
      </w:r>
      <w:r>
        <w:t xml:space="preserve"> </w:t>
      </w:r>
      <w:r>
        <w:rPr>
          <w:rFonts w:hint="eastAsia"/>
        </w:rPr>
        <w:t>интервалом</w:t>
      </w:r>
      <w:r>
        <w:t xml:space="preserve"> </w:t>
      </w:r>
      <w:r>
        <w:rPr>
          <w:rFonts w:hint="eastAsia"/>
        </w:rPr>
        <w:t>две</w:t>
      </w:r>
      <w:r>
        <w:t xml:space="preserve"> </w:t>
      </w:r>
      <w:r>
        <w:rPr>
          <w:rFonts w:hint="eastAsia"/>
        </w:rPr>
        <w:t>недели</w:t>
      </w:r>
      <w:r>
        <w:t xml:space="preserve">, </w:t>
      </w:r>
      <w:r>
        <w:rPr>
          <w:rFonts w:hint="eastAsia"/>
        </w:rPr>
        <w:t>активизирует</w:t>
      </w:r>
      <w:r>
        <w:t xml:space="preserve"> </w:t>
      </w:r>
      <w:r>
        <w:rPr>
          <w:rFonts w:hint="eastAsia"/>
        </w:rPr>
        <w:t>секреторную</w:t>
      </w:r>
      <w:r>
        <w:t xml:space="preserve"> </w:t>
      </w:r>
      <w:r>
        <w:rPr>
          <w:rFonts w:hint="eastAsia"/>
        </w:rPr>
        <w:t>активность</w:t>
      </w:r>
      <w:r>
        <w:t xml:space="preserve"> </w:t>
      </w:r>
      <w:r>
        <w:rPr>
          <w:rFonts w:hint="eastAsia"/>
        </w:rPr>
        <w:t>щитовидной</w:t>
      </w:r>
      <w:r>
        <w:t xml:space="preserve"> </w:t>
      </w:r>
      <w:r>
        <w:rPr>
          <w:rFonts w:hint="eastAsia"/>
        </w:rPr>
        <w:t>надпочечниковых</w:t>
      </w:r>
      <w:r>
        <w:t xml:space="preserve"> </w:t>
      </w:r>
      <w:r>
        <w:rPr>
          <w:rFonts w:hint="eastAsia"/>
        </w:rPr>
        <w:t>и</w:t>
      </w:r>
      <w:r>
        <w:t xml:space="preserve"> </w:t>
      </w:r>
      <w:r>
        <w:rPr>
          <w:rFonts w:hint="eastAsia"/>
        </w:rPr>
        <w:t>половых</w:t>
      </w:r>
      <w:r>
        <w:t xml:space="preserve"> </w:t>
      </w:r>
      <w:r>
        <w:rPr>
          <w:rFonts w:hint="eastAsia"/>
        </w:rPr>
        <w:t>желез</w:t>
      </w:r>
      <w:r>
        <w:t xml:space="preserve">. </w:t>
      </w:r>
      <w:r>
        <w:rPr>
          <w:rFonts w:hint="eastAsia"/>
        </w:rPr>
        <w:t>Через</w:t>
      </w:r>
      <w:r>
        <w:t xml:space="preserve"> 14 </w:t>
      </w:r>
      <w:r>
        <w:rPr>
          <w:rFonts w:hint="eastAsia"/>
        </w:rPr>
        <w:t>дней</w:t>
      </w:r>
      <w:r>
        <w:t xml:space="preserve"> </w:t>
      </w:r>
      <w:r>
        <w:rPr>
          <w:rFonts w:hint="eastAsia"/>
        </w:rPr>
        <w:t>после</w:t>
      </w:r>
      <w:r>
        <w:t xml:space="preserve"> </w:t>
      </w:r>
      <w:r>
        <w:rPr>
          <w:rFonts w:hint="eastAsia"/>
        </w:rPr>
        <w:t>применения</w:t>
      </w:r>
      <w:r>
        <w:t xml:space="preserve"> </w:t>
      </w:r>
      <w:r>
        <w:rPr>
          <w:rFonts w:hint="eastAsia"/>
        </w:rPr>
        <w:t>препарата</w:t>
      </w:r>
    </w:p>
    <w:p w14:paraId="6E217836" w14:textId="77777777" w:rsidR="002F716B" w:rsidRDefault="002F716B" w:rsidP="002F716B">
      <w:r>
        <w:rPr>
          <w:rFonts w:hint="eastAsia"/>
        </w:rPr>
        <w:t>зафиксировано</w:t>
      </w:r>
      <w:r>
        <w:t xml:space="preserve"> </w:t>
      </w:r>
      <w:r>
        <w:rPr>
          <w:rFonts w:hint="eastAsia"/>
        </w:rPr>
        <w:t>усиление</w:t>
      </w:r>
      <w:r>
        <w:t xml:space="preserve"> </w:t>
      </w:r>
      <w:r>
        <w:rPr>
          <w:rFonts w:hint="eastAsia"/>
        </w:rPr>
        <w:t>секреции</w:t>
      </w:r>
      <w:r>
        <w:t xml:space="preserve"> </w:t>
      </w:r>
      <w:r>
        <w:rPr>
          <w:rFonts w:hint="eastAsia"/>
        </w:rPr>
        <w:t>Т</w:t>
      </w:r>
      <w:r>
        <w:t xml:space="preserve">4 </w:t>
      </w:r>
      <w:r>
        <w:rPr>
          <w:rFonts w:hint="eastAsia"/>
        </w:rPr>
        <w:t>в</w:t>
      </w:r>
      <w:r>
        <w:t xml:space="preserve"> l,73j </w:t>
      </w:r>
      <w:r>
        <w:rPr>
          <w:rFonts w:hint="eastAsia"/>
        </w:rPr>
        <w:t>тестостерона</w:t>
      </w:r>
      <w:r>
        <w:t xml:space="preserve"> </w:t>
      </w:r>
      <w:r>
        <w:rPr>
          <w:rFonts w:hint="eastAsia"/>
        </w:rPr>
        <w:t>в</w:t>
      </w:r>
      <w:r>
        <w:t xml:space="preserve"> 21,64 </w:t>
      </w:r>
      <w:r>
        <w:rPr>
          <w:rFonts w:hint="eastAsia"/>
        </w:rPr>
        <w:t>раза</w:t>
      </w:r>
      <w:r>
        <w:t xml:space="preserve">, </w:t>
      </w:r>
      <w:r>
        <w:rPr>
          <w:rFonts w:hint="eastAsia"/>
        </w:rPr>
        <w:t>которые</w:t>
      </w:r>
      <w:r>
        <w:t xml:space="preserve"> </w:t>
      </w:r>
      <w:r>
        <w:rPr>
          <w:rFonts w:hint="eastAsia"/>
        </w:rPr>
        <w:t>снижаясь</w:t>
      </w:r>
      <w:r>
        <w:t xml:space="preserve"> </w:t>
      </w:r>
      <w:r>
        <w:rPr>
          <w:rFonts w:hint="eastAsia"/>
        </w:rPr>
        <w:t>к</w:t>
      </w:r>
      <w:r>
        <w:t xml:space="preserve"> 50 </w:t>
      </w:r>
      <w:r>
        <w:rPr>
          <w:rFonts w:hint="eastAsia"/>
        </w:rPr>
        <w:t>суткам</w:t>
      </w:r>
      <w:r>
        <w:t xml:space="preserve">, </w:t>
      </w:r>
      <w:r>
        <w:rPr>
          <w:rFonts w:hint="eastAsia"/>
        </w:rPr>
        <w:t>сохраняются</w:t>
      </w:r>
      <w:r>
        <w:t xml:space="preserve"> </w:t>
      </w:r>
      <w:r>
        <w:rPr>
          <w:rFonts w:hint="eastAsia"/>
        </w:rPr>
        <w:t>на</w:t>
      </w:r>
      <w:r>
        <w:t xml:space="preserve"> </w:t>
      </w:r>
      <w:r>
        <w:rPr>
          <w:rFonts w:hint="eastAsia"/>
        </w:rPr>
        <w:t>более</w:t>
      </w:r>
      <w:r>
        <w:t xml:space="preserve"> </w:t>
      </w:r>
      <w:r>
        <w:rPr>
          <w:rFonts w:hint="eastAsia"/>
        </w:rPr>
        <w:t>высоком</w:t>
      </w:r>
      <w:r>
        <w:t xml:space="preserve"> </w:t>
      </w:r>
      <w:r>
        <w:rPr>
          <w:rFonts w:hint="eastAsia"/>
        </w:rPr>
        <w:t>уровне</w:t>
      </w:r>
      <w:r>
        <w:t xml:space="preserve"> </w:t>
      </w:r>
      <w:r>
        <w:rPr>
          <w:rFonts w:hint="eastAsia"/>
        </w:rPr>
        <w:t>в</w:t>
      </w:r>
      <w:r>
        <w:t xml:space="preserve"> </w:t>
      </w:r>
      <w:r>
        <w:rPr>
          <w:rFonts w:hint="eastAsia"/>
        </w:rPr>
        <w:t>течении</w:t>
      </w:r>
      <w:r>
        <w:t xml:space="preserve"> </w:t>
      </w:r>
      <w:r>
        <w:rPr>
          <w:rFonts w:hint="eastAsia"/>
        </w:rPr>
        <w:t>года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контрольной</w:t>
      </w:r>
      <w:r>
        <w:t xml:space="preserve"> </w:t>
      </w:r>
      <w:r>
        <w:rPr>
          <w:rFonts w:hint="eastAsia"/>
        </w:rPr>
        <w:t>группой</w:t>
      </w:r>
      <w:r>
        <w:t xml:space="preserve"> </w:t>
      </w:r>
      <w:r>
        <w:rPr>
          <w:rFonts w:hint="eastAsia"/>
        </w:rPr>
        <w:t>жеребцов</w:t>
      </w:r>
      <w:r>
        <w:t xml:space="preserve"> </w:t>
      </w:r>
      <w:r>
        <w:rPr>
          <w:rFonts w:hint="eastAsia"/>
        </w:rPr>
        <w:t>и</w:t>
      </w:r>
      <w:r>
        <w:t xml:space="preserve"> </w:t>
      </w:r>
      <w:r>
        <w:rPr>
          <w:rFonts w:hint="eastAsia"/>
        </w:rPr>
        <w:t>исходными</w:t>
      </w:r>
      <w:r>
        <w:t xml:space="preserve"> </w:t>
      </w:r>
      <w:r>
        <w:rPr>
          <w:rFonts w:hint="eastAsia"/>
        </w:rPr>
        <w:t>значениями</w:t>
      </w:r>
      <w:r>
        <w:t>.</w:t>
      </w:r>
    </w:p>
    <w:p w14:paraId="150DAF00" w14:textId="77777777" w:rsidR="002F716B" w:rsidRDefault="002F716B" w:rsidP="002F716B">
      <w:r>
        <w:rPr>
          <w:rFonts w:hint="eastAsia"/>
        </w:rPr>
        <w:t>Через</w:t>
      </w:r>
      <w:r>
        <w:t xml:space="preserve"> </w:t>
      </w:r>
      <w:r>
        <w:rPr>
          <w:rFonts w:hint="eastAsia"/>
        </w:rPr>
        <w:t>год</w:t>
      </w:r>
      <w:r>
        <w:t xml:space="preserve">, </w:t>
      </w:r>
      <w:r>
        <w:rPr>
          <w:rFonts w:hint="eastAsia"/>
        </w:rPr>
        <w:t>в</w:t>
      </w:r>
      <w:r>
        <w:t xml:space="preserve"> </w:t>
      </w:r>
      <w:r>
        <w:rPr>
          <w:rFonts w:hint="eastAsia"/>
        </w:rPr>
        <w:t>эти</w:t>
      </w:r>
      <w:r>
        <w:t xml:space="preserve"> </w:t>
      </w:r>
      <w:r>
        <w:rPr>
          <w:rFonts w:hint="eastAsia"/>
        </w:rPr>
        <w:t>же</w:t>
      </w:r>
      <w:r>
        <w:t xml:space="preserve"> </w:t>
      </w:r>
      <w:r>
        <w:rPr>
          <w:rFonts w:hint="eastAsia"/>
        </w:rPr>
        <w:t>календарные</w:t>
      </w:r>
      <w:r>
        <w:t xml:space="preserve"> </w:t>
      </w:r>
      <w:r>
        <w:rPr>
          <w:rFonts w:hint="eastAsia"/>
        </w:rPr>
        <w:t>сроки</w:t>
      </w:r>
      <w:r>
        <w:t xml:space="preserve">, </w:t>
      </w:r>
      <w:r>
        <w:rPr>
          <w:rFonts w:hint="eastAsia"/>
        </w:rPr>
        <w:t>у</w:t>
      </w:r>
      <w:r>
        <w:t xml:space="preserve"> </w:t>
      </w:r>
      <w:r>
        <w:rPr>
          <w:rFonts w:hint="eastAsia"/>
        </w:rPr>
        <w:t>опытных</w:t>
      </w:r>
      <w:r>
        <w:t xml:space="preserve"> </w:t>
      </w:r>
      <w:r>
        <w:rPr>
          <w:rFonts w:hint="eastAsia"/>
        </w:rPr>
        <w:t>жеребцов</w:t>
      </w:r>
      <w:r>
        <w:t xml:space="preserve">- </w:t>
      </w:r>
      <w:r>
        <w:rPr>
          <w:rFonts w:hint="eastAsia"/>
        </w:rPr>
        <w:t>производителей</w:t>
      </w:r>
      <w:r>
        <w:t xml:space="preserve"> </w:t>
      </w:r>
      <w:r>
        <w:rPr>
          <w:rFonts w:hint="eastAsia"/>
        </w:rPr>
        <w:t>содержание</w:t>
      </w:r>
      <w:r>
        <w:t xml:space="preserve"> </w:t>
      </w:r>
      <w:r>
        <w:rPr>
          <w:rFonts w:hint="eastAsia"/>
        </w:rPr>
        <w:t>Т</w:t>
      </w:r>
      <w:r>
        <w:t xml:space="preserve">4 </w:t>
      </w:r>
      <w:r>
        <w:rPr>
          <w:rFonts w:hint="eastAsia"/>
        </w:rPr>
        <w:t>было</w:t>
      </w:r>
      <w:r>
        <w:t xml:space="preserve"> </w:t>
      </w:r>
      <w:r>
        <w:rPr>
          <w:rFonts w:hint="eastAsia"/>
        </w:rPr>
        <w:t>в</w:t>
      </w:r>
      <w:r>
        <w:t xml:space="preserve"> 1,32 </w:t>
      </w:r>
      <w:r>
        <w:rPr>
          <w:rFonts w:hint="eastAsia"/>
        </w:rPr>
        <w:t>раза</w:t>
      </w:r>
      <w:r>
        <w:t xml:space="preserve"> </w:t>
      </w:r>
      <w:r>
        <w:rPr>
          <w:rFonts w:hint="eastAsia"/>
        </w:rPr>
        <w:t>выше</w:t>
      </w:r>
      <w:r>
        <w:t xml:space="preserve">, </w:t>
      </w:r>
      <w:r>
        <w:rPr>
          <w:rFonts w:hint="eastAsia"/>
        </w:rPr>
        <w:t>чем</w:t>
      </w:r>
      <w:r>
        <w:t xml:space="preserve"> </w:t>
      </w:r>
      <w:r>
        <w:rPr>
          <w:rFonts w:hint="eastAsia"/>
        </w:rPr>
        <w:t>в</w:t>
      </w:r>
      <w:r>
        <w:t xml:space="preserve"> </w:t>
      </w:r>
      <w:r>
        <w:rPr>
          <w:rFonts w:hint="eastAsia"/>
        </w:rPr>
        <w:t>контроле</w:t>
      </w:r>
      <w:r>
        <w:t xml:space="preserve">, </w:t>
      </w:r>
      <w:r>
        <w:rPr>
          <w:rFonts w:hint="eastAsia"/>
        </w:rPr>
        <w:t>а</w:t>
      </w:r>
      <w:r>
        <w:t xml:space="preserve"> </w:t>
      </w:r>
      <w:r>
        <w:rPr>
          <w:rFonts w:hint="eastAsia"/>
        </w:rPr>
        <w:t>его</w:t>
      </w:r>
      <w:r>
        <w:t xml:space="preserve"> </w:t>
      </w:r>
      <w:r>
        <w:rPr>
          <w:rFonts w:hint="eastAsia"/>
        </w:rPr>
        <w:t>исходные</w:t>
      </w:r>
      <w:r>
        <w:t xml:space="preserve"> </w:t>
      </w:r>
      <w:r>
        <w:rPr>
          <w:rFonts w:hint="eastAsia"/>
        </w:rPr>
        <w:t>значения</w:t>
      </w:r>
      <w:r>
        <w:t xml:space="preserve"> </w:t>
      </w:r>
      <w:r>
        <w:rPr>
          <w:rFonts w:hint="eastAsia"/>
        </w:rPr>
        <w:t>превосходили</w:t>
      </w:r>
      <w:r>
        <w:t xml:space="preserve"> </w:t>
      </w:r>
      <w:r>
        <w:rPr>
          <w:rFonts w:hint="eastAsia"/>
        </w:rPr>
        <w:t>аналогичные</w:t>
      </w:r>
      <w:r>
        <w:t xml:space="preserve"> </w:t>
      </w:r>
      <w:r>
        <w:rPr>
          <w:rFonts w:hint="eastAsia"/>
        </w:rPr>
        <w:t>показатели</w:t>
      </w:r>
      <w:r>
        <w:t xml:space="preserve"> </w:t>
      </w:r>
      <w:r>
        <w:rPr>
          <w:rFonts w:hint="eastAsia"/>
        </w:rPr>
        <w:t>первого</w:t>
      </w:r>
      <w:r>
        <w:t xml:space="preserve"> </w:t>
      </w:r>
      <w:r>
        <w:rPr>
          <w:rFonts w:hint="eastAsia"/>
        </w:rPr>
        <w:t>года</w:t>
      </w:r>
      <w:r>
        <w:t xml:space="preserve"> </w:t>
      </w:r>
      <w:r>
        <w:rPr>
          <w:rFonts w:hint="eastAsia"/>
        </w:rPr>
        <w:t>в</w:t>
      </w:r>
      <w:r>
        <w:t xml:space="preserve"> 1 2 </w:t>
      </w:r>
      <w:r>
        <w:rPr>
          <w:rFonts w:hint="eastAsia"/>
        </w:rPr>
        <w:t>раза</w:t>
      </w:r>
      <w:r>
        <w:t xml:space="preserve">. </w:t>
      </w:r>
      <w:r>
        <w:rPr>
          <w:rFonts w:hint="eastAsia"/>
        </w:rPr>
        <w:t>Полученные</w:t>
      </w:r>
      <w:r>
        <w:t xml:space="preserve"> </w:t>
      </w:r>
      <w:r>
        <w:rPr>
          <w:rFonts w:hint="eastAsia"/>
        </w:rPr>
        <w:t>сведения</w:t>
      </w:r>
      <w:r>
        <w:t xml:space="preserve"> </w:t>
      </w:r>
      <w:r>
        <w:rPr>
          <w:rFonts w:hint="eastAsia"/>
        </w:rPr>
        <w:t>предполагают</w:t>
      </w:r>
      <w:r>
        <w:t xml:space="preserve"> </w:t>
      </w:r>
      <w:r>
        <w:rPr>
          <w:rFonts w:hint="eastAsia"/>
        </w:rPr>
        <w:t>активизацию</w:t>
      </w:r>
      <w:r>
        <w:t xml:space="preserve"> </w:t>
      </w:r>
      <w:r>
        <w:rPr>
          <w:rFonts w:hint="eastAsia"/>
        </w:rPr>
        <w:t>физиологического</w:t>
      </w:r>
      <w:r>
        <w:t xml:space="preserve"> </w:t>
      </w:r>
      <w:r>
        <w:rPr>
          <w:rFonts w:hint="eastAsia"/>
        </w:rPr>
        <w:t>андрологического</w:t>
      </w:r>
      <w:r>
        <w:t xml:space="preserve"> </w:t>
      </w:r>
      <w:r>
        <w:rPr>
          <w:rFonts w:hint="eastAsia"/>
        </w:rPr>
        <w:t>и</w:t>
      </w:r>
      <w:r>
        <w:t xml:space="preserve"> </w:t>
      </w:r>
      <w:r>
        <w:rPr>
          <w:rFonts w:hint="eastAsia"/>
        </w:rPr>
        <w:t>геронтологического</w:t>
      </w:r>
      <w:r>
        <w:t xml:space="preserve"> </w:t>
      </w:r>
      <w:r>
        <w:rPr>
          <w:rFonts w:hint="eastAsia"/>
        </w:rPr>
        <w:t>статуса</w:t>
      </w:r>
      <w:r>
        <w:t xml:space="preserve"> </w:t>
      </w:r>
      <w:r>
        <w:rPr>
          <w:rFonts w:hint="eastAsia"/>
        </w:rPr>
        <w:t>жеребцов</w:t>
      </w:r>
      <w:r>
        <w:t>-</w:t>
      </w:r>
      <w:r>
        <w:rPr>
          <w:rFonts w:hint="eastAsia"/>
        </w:rPr>
        <w:t>производителей</w:t>
      </w:r>
      <w:r>
        <w:t xml:space="preserve"> </w:t>
      </w:r>
      <w:r>
        <w:rPr>
          <w:rFonts w:hint="eastAsia"/>
        </w:rPr>
        <w:t>под</w:t>
      </w:r>
      <w:r>
        <w:t xml:space="preserve"> </w:t>
      </w:r>
      <w:r>
        <w:rPr>
          <w:rFonts w:hint="eastAsia"/>
        </w:rPr>
        <w:t>влиянием</w:t>
      </w:r>
      <w:r>
        <w:t xml:space="preserve"> </w:t>
      </w:r>
      <w:r>
        <w:rPr>
          <w:rFonts w:hint="eastAsia"/>
        </w:rPr>
        <w:t>селенорганического</w:t>
      </w:r>
      <w:r>
        <w:t xml:space="preserve"> </w:t>
      </w:r>
      <w:r>
        <w:rPr>
          <w:rFonts w:hint="eastAsia"/>
        </w:rPr>
        <w:t>препарата</w:t>
      </w:r>
      <w:r>
        <w:t xml:space="preserve"> </w:t>
      </w:r>
      <w:r>
        <w:rPr>
          <w:rFonts w:hint="eastAsia"/>
        </w:rPr>
        <w:t>ДАФС</w:t>
      </w:r>
      <w:r>
        <w:t xml:space="preserve">-25. </w:t>
      </w:r>
    </w:p>
    <w:p w14:paraId="48FF3E62" w14:textId="77777777" w:rsidR="002F716B" w:rsidRDefault="002F716B" w:rsidP="002F716B">
      <w:r>
        <w:t>13.</w:t>
      </w:r>
      <w:r>
        <w:tab/>
      </w:r>
      <w:r>
        <w:rPr>
          <w:rFonts w:hint="eastAsia"/>
        </w:rPr>
        <w:t>Селенорганический</w:t>
      </w:r>
      <w:r>
        <w:t xml:space="preserve"> </w:t>
      </w:r>
      <w:r>
        <w:rPr>
          <w:rFonts w:hint="eastAsia"/>
        </w:rPr>
        <w:t>препарат</w:t>
      </w:r>
      <w:r>
        <w:t xml:space="preserve"> </w:t>
      </w:r>
      <w:r>
        <w:rPr>
          <w:rFonts w:hint="eastAsia"/>
        </w:rPr>
        <w:t>ДАФС</w:t>
      </w:r>
      <w:r>
        <w:t xml:space="preserve">-25 </w:t>
      </w:r>
      <w:r>
        <w:rPr>
          <w:rFonts w:hint="eastAsia"/>
        </w:rPr>
        <w:t>положительно</w:t>
      </w:r>
      <w:r>
        <w:t xml:space="preserve"> </w:t>
      </w:r>
      <w:r>
        <w:rPr>
          <w:rFonts w:hint="eastAsia"/>
        </w:rPr>
        <w:t>влияет</w:t>
      </w:r>
      <w:r>
        <w:t xml:space="preserve"> </w:t>
      </w:r>
      <w:r>
        <w:rPr>
          <w:rFonts w:hint="eastAsia"/>
        </w:rPr>
        <w:t>на</w:t>
      </w:r>
      <w:r>
        <w:t xml:space="preserve"> </w:t>
      </w:r>
      <w:r>
        <w:rPr>
          <w:rFonts w:hint="eastAsia"/>
        </w:rPr>
        <w:t>морфологические</w:t>
      </w:r>
      <w:r>
        <w:t xml:space="preserve"> </w:t>
      </w:r>
      <w:r>
        <w:rPr>
          <w:rFonts w:hint="eastAsia"/>
        </w:rPr>
        <w:t>показатели</w:t>
      </w:r>
      <w:r>
        <w:t xml:space="preserve"> </w:t>
      </w:r>
      <w:r>
        <w:rPr>
          <w:rFonts w:hint="eastAsia"/>
        </w:rPr>
        <w:t>крови</w:t>
      </w:r>
      <w:r>
        <w:t xml:space="preserve"> </w:t>
      </w:r>
      <w:r>
        <w:rPr>
          <w:rFonts w:hint="eastAsia"/>
        </w:rPr>
        <w:t>жеребят</w:t>
      </w:r>
      <w:r>
        <w:t xml:space="preserve">. </w:t>
      </w:r>
      <w:r>
        <w:rPr>
          <w:rFonts w:hint="eastAsia"/>
        </w:rPr>
        <w:t>Установлено</w:t>
      </w:r>
      <w:r>
        <w:t xml:space="preserve"> </w:t>
      </w:r>
      <w:r>
        <w:rPr>
          <w:rFonts w:hint="eastAsia"/>
        </w:rPr>
        <w:t>повышение</w:t>
      </w:r>
      <w:r>
        <w:t xml:space="preserve"> </w:t>
      </w:r>
      <w:r>
        <w:rPr>
          <w:rFonts w:hint="eastAsia"/>
        </w:rPr>
        <w:t>содержания</w:t>
      </w:r>
      <w:r>
        <w:t xml:space="preserve"> </w:t>
      </w:r>
      <w:r>
        <w:rPr>
          <w:rFonts w:hint="eastAsia"/>
        </w:rPr>
        <w:t>гемоглобина</w:t>
      </w:r>
      <w:r>
        <w:t xml:space="preserve">, </w:t>
      </w:r>
      <w:r>
        <w:rPr>
          <w:rFonts w:hint="eastAsia"/>
        </w:rPr>
        <w:t>величины</w:t>
      </w:r>
      <w:r>
        <w:t xml:space="preserve"> </w:t>
      </w:r>
      <w:r>
        <w:rPr>
          <w:rFonts w:hint="eastAsia"/>
        </w:rPr>
        <w:t>гематокрита</w:t>
      </w:r>
      <w:r>
        <w:t xml:space="preserve">, </w:t>
      </w:r>
      <w:r>
        <w:rPr>
          <w:rFonts w:hint="eastAsia"/>
        </w:rPr>
        <w:t>количества</w:t>
      </w:r>
      <w:r>
        <w:t xml:space="preserve"> </w:t>
      </w:r>
      <w:r>
        <w:rPr>
          <w:rFonts w:hint="eastAsia"/>
        </w:rPr>
        <w:t>эритроцитов</w:t>
      </w:r>
      <w:r>
        <w:t xml:space="preserve">. </w:t>
      </w:r>
      <w:r>
        <w:rPr>
          <w:rFonts w:hint="eastAsia"/>
        </w:rPr>
        <w:t>Содержание</w:t>
      </w:r>
      <w:r>
        <w:t xml:space="preserve"> </w:t>
      </w:r>
      <w:r>
        <w:rPr>
          <w:rFonts w:hint="eastAsia"/>
        </w:rPr>
        <w:t>селена</w:t>
      </w:r>
      <w:r>
        <w:t xml:space="preserve"> </w:t>
      </w:r>
      <w:r>
        <w:rPr>
          <w:rFonts w:hint="eastAsia"/>
        </w:rPr>
        <w:t>на</w:t>
      </w:r>
      <w:r>
        <w:t xml:space="preserve"> 20 </w:t>
      </w:r>
      <w:r>
        <w:rPr>
          <w:rFonts w:hint="eastAsia"/>
        </w:rPr>
        <w:t>день</w:t>
      </w:r>
      <w:r>
        <w:t xml:space="preserve"> </w:t>
      </w:r>
      <w:r>
        <w:rPr>
          <w:rFonts w:hint="eastAsia"/>
        </w:rPr>
        <w:t>после</w:t>
      </w:r>
      <w:r>
        <w:t xml:space="preserve"> </w:t>
      </w:r>
      <w:r>
        <w:rPr>
          <w:rFonts w:hint="eastAsia"/>
        </w:rPr>
        <w:t>введения</w:t>
      </w:r>
      <w:r>
        <w:t xml:space="preserve"> </w:t>
      </w:r>
      <w:r>
        <w:rPr>
          <w:rFonts w:hint="eastAsia"/>
        </w:rPr>
        <w:t>в</w:t>
      </w:r>
      <w:r>
        <w:t xml:space="preserve"> </w:t>
      </w:r>
      <w:r>
        <w:rPr>
          <w:rFonts w:hint="eastAsia"/>
        </w:rPr>
        <w:t>рацион</w:t>
      </w:r>
      <w:r>
        <w:t xml:space="preserve"> </w:t>
      </w:r>
      <w:r>
        <w:rPr>
          <w:rFonts w:hint="eastAsia"/>
        </w:rPr>
        <w:t>препарата</w:t>
      </w:r>
      <w:r>
        <w:t xml:space="preserve"> </w:t>
      </w:r>
      <w:r>
        <w:rPr>
          <w:rFonts w:hint="eastAsia"/>
        </w:rPr>
        <w:t>было</w:t>
      </w:r>
      <w:r>
        <w:t xml:space="preserve"> </w:t>
      </w:r>
      <w:r>
        <w:rPr>
          <w:rFonts w:hint="eastAsia"/>
        </w:rPr>
        <w:t>у</w:t>
      </w:r>
      <w:r>
        <w:t xml:space="preserve"> </w:t>
      </w:r>
      <w:r>
        <w:rPr>
          <w:rFonts w:hint="eastAsia"/>
        </w:rPr>
        <w:t>опытных</w:t>
      </w:r>
      <w:r>
        <w:t xml:space="preserve"> </w:t>
      </w:r>
      <w:r>
        <w:rPr>
          <w:rFonts w:hint="eastAsia"/>
        </w:rPr>
        <w:t>жеребят</w:t>
      </w:r>
      <w:r>
        <w:t xml:space="preserve"> 0,013 </w:t>
      </w:r>
      <w:r>
        <w:rPr>
          <w:rFonts w:hint="eastAsia"/>
        </w:rPr>
        <w:t>±</w:t>
      </w:r>
      <w:r>
        <w:t xml:space="preserve">0,0018, </w:t>
      </w:r>
      <w:r>
        <w:rPr>
          <w:rFonts w:hint="eastAsia"/>
        </w:rPr>
        <w:t>контрольных</w:t>
      </w:r>
      <w:r>
        <w:t xml:space="preserve"> 0,046 </w:t>
      </w:r>
      <w:r>
        <w:rPr>
          <w:rFonts w:hint="eastAsia"/>
        </w:rPr>
        <w:t>±</w:t>
      </w:r>
      <w:r>
        <w:t xml:space="preserve"> 0,0038 </w:t>
      </w:r>
      <w:r>
        <w:rPr>
          <w:rFonts w:hint="eastAsia"/>
        </w:rPr>
        <w:t>мкг</w:t>
      </w:r>
      <w:r>
        <w:t>/</w:t>
      </w:r>
      <w:r>
        <w:rPr>
          <w:rFonts w:hint="eastAsia"/>
        </w:rPr>
        <w:t>мл</w:t>
      </w:r>
      <w:r>
        <w:t xml:space="preserve">, </w:t>
      </w:r>
      <w:r>
        <w:rPr>
          <w:rFonts w:hint="eastAsia"/>
        </w:rPr>
        <w:t>что</w:t>
      </w:r>
      <w:r>
        <w:t xml:space="preserve"> </w:t>
      </w:r>
      <w:r>
        <w:rPr>
          <w:rFonts w:hint="eastAsia"/>
        </w:rPr>
        <w:t>свидетельствует</w:t>
      </w:r>
      <w:r>
        <w:t xml:space="preserve"> </w:t>
      </w:r>
      <w:r>
        <w:rPr>
          <w:rFonts w:hint="eastAsia"/>
        </w:rPr>
        <w:t>об</w:t>
      </w:r>
      <w:r>
        <w:t xml:space="preserve"> </w:t>
      </w:r>
      <w:r>
        <w:rPr>
          <w:rFonts w:hint="eastAsia"/>
        </w:rPr>
        <w:t>интенсивном</w:t>
      </w:r>
      <w:r>
        <w:t xml:space="preserve"> </w:t>
      </w:r>
      <w:r>
        <w:rPr>
          <w:rFonts w:hint="eastAsia"/>
        </w:rPr>
        <w:t>участии</w:t>
      </w:r>
      <w:r>
        <w:t xml:space="preserve"> </w:t>
      </w:r>
      <w:r>
        <w:rPr>
          <w:rFonts w:hint="eastAsia"/>
        </w:rPr>
        <w:t>органического</w:t>
      </w:r>
      <w:r>
        <w:t xml:space="preserve"> </w:t>
      </w:r>
      <w:r>
        <w:rPr>
          <w:rFonts w:hint="eastAsia"/>
        </w:rPr>
        <w:t>селена</w:t>
      </w:r>
      <w:r>
        <w:t xml:space="preserve"> </w:t>
      </w:r>
      <w:r>
        <w:rPr>
          <w:rFonts w:hint="eastAsia"/>
        </w:rPr>
        <w:t>в</w:t>
      </w:r>
      <w:r>
        <w:t xml:space="preserve"> </w:t>
      </w:r>
      <w:r>
        <w:rPr>
          <w:rFonts w:hint="eastAsia"/>
        </w:rPr>
        <w:t>метаболических</w:t>
      </w:r>
      <w:r>
        <w:t xml:space="preserve"> </w:t>
      </w:r>
      <w:r>
        <w:rPr>
          <w:rFonts w:hint="eastAsia"/>
        </w:rPr>
        <w:t>процессах</w:t>
      </w:r>
      <w:r>
        <w:t xml:space="preserve"> </w:t>
      </w:r>
      <w:r>
        <w:rPr>
          <w:rFonts w:hint="eastAsia"/>
        </w:rPr>
        <w:t>растущего</w:t>
      </w:r>
      <w:r>
        <w:t xml:space="preserve"> </w:t>
      </w:r>
      <w:r>
        <w:rPr>
          <w:rFonts w:hint="eastAsia"/>
        </w:rPr>
        <w:t>молодняка</w:t>
      </w:r>
      <w:r>
        <w:t>.</w:t>
      </w:r>
    </w:p>
    <w:p w14:paraId="4D94DD8B" w14:textId="030915F7" w:rsidR="002F716B" w:rsidRPr="002F716B" w:rsidRDefault="002F716B" w:rsidP="002F716B">
      <w:r>
        <w:rPr>
          <w:rFonts w:hint="eastAsia"/>
        </w:rPr>
        <w:t>Дифференцированное</w:t>
      </w:r>
      <w:r>
        <w:t xml:space="preserve"> </w:t>
      </w:r>
      <w:r>
        <w:rPr>
          <w:rFonts w:hint="eastAsia"/>
        </w:rPr>
        <w:t>применение</w:t>
      </w:r>
      <w:r>
        <w:t xml:space="preserve"> </w:t>
      </w:r>
      <w:r>
        <w:rPr>
          <w:rFonts w:hint="eastAsia"/>
        </w:rPr>
        <w:t>селенорганичес</w:t>
      </w:r>
      <w:r>
        <w:rPr>
          <w:rFonts w:hint="eastAsia"/>
        </w:rPr>
        <w:lastRenderedPageBreak/>
        <w:t>кого</w:t>
      </w:r>
      <w:r>
        <w:t xml:space="preserve"> </w:t>
      </w:r>
      <w:r>
        <w:rPr>
          <w:rFonts w:hint="eastAsia"/>
        </w:rPr>
        <w:t>препарата</w:t>
      </w:r>
      <w:r>
        <w:t xml:space="preserve"> </w:t>
      </w:r>
      <w:r>
        <w:rPr>
          <w:rFonts w:hint="eastAsia"/>
        </w:rPr>
        <w:t>ДАФС</w:t>
      </w:r>
      <w:r>
        <w:t xml:space="preserve">-25 </w:t>
      </w:r>
      <w:r>
        <w:rPr>
          <w:rFonts w:hint="eastAsia"/>
        </w:rPr>
        <w:t>сельскохозяйственным</w:t>
      </w:r>
      <w:r>
        <w:t xml:space="preserve"> </w:t>
      </w:r>
      <w:r>
        <w:rPr>
          <w:rFonts w:hint="eastAsia"/>
        </w:rPr>
        <w:t>животным</w:t>
      </w:r>
      <w:r>
        <w:t xml:space="preserve"> </w:t>
      </w:r>
      <w:r>
        <w:rPr>
          <w:rFonts w:hint="eastAsia"/>
        </w:rPr>
        <w:t>и</w:t>
      </w:r>
      <w:r>
        <w:t xml:space="preserve"> </w:t>
      </w:r>
      <w:r>
        <w:rPr>
          <w:rFonts w:hint="eastAsia"/>
        </w:rPr>
        <w:t>пушным</w:t>
      </w:r>
      <w:r>
        <w:t xml:space="preserve"> </w:t>
      </w:r>
      <w:r>
        <w:rPr>
          <w:rFonts w:hint="eastAsia"/>
        </w:rPr>
        <w:t>зверям</w:t>
      </w:r>
      <w:r>
        <w:t xml:space="preserve"> </w:t>
      </w:r>
      <w:r>
        <w:rPr>
          <w:rFonts w:hint="eastAsia"/>
        </w:rPr>
        <w:t>обеспечивает</w:t>
      </w:r>
      <w:r>
        <w:t xml:space="preserve"> </w:t>
      </w:r>
      <w:r>
        <w:rPr>
          <w:rFonts w:hint="eastAsia"/>
        </w:rPr>
        <w:t>более</w:t>
      </w:r>
      <w:r>
        <w:t xml:space="preserve"> </w:t>
      </w:r>
      <w:r>
        <w:rPr>
          <w:rFonts w:hint="eastAsia"/>
        </w:rPr>
        <w:t>высокий</w:t>
      </w:r>
      <w:r>
        <w:t xml:space="preserve"> </w:t>
      </w:r>
      <w:r>
        <w:rPr>
          <w:rFonts w:hint="eastAsia"/>
        </w:rPr>
        <w:t>уровень</w:t>
      </w:r>
      <w:r>
        <w:t xml:space="preserve"> </w:t>
      </w:r>
      <w:r>
        <w:rPr>
          <w:rFonts w:hint="eastAsia"/>
        </w:rPr>
        <w:t>активности</w:t>
      </w:r>
      <w:r>
        <w:t xml:space="preserve"> </w:t>
      </w:r>
      <w:r>
        <w:rPr>
          <w:rFonts w:hint="eastAsia"/>
        </w:rPr>
        <w:t>гипофизарно</w:t>
      </w:r>
      <w:r>
        <w:t>-</w:t>
      </w:r>
      <w:r>
        <w:rPr>
          <w:rFonts w:hint="eastAsia"/>
        </w:rPr>
        <w:t>тиреоидно</w:t>
      </w:r>
      <w:r>
        <w:t>-</w:t>
      </w:r>
      <w:r>
        <w:rPr>
          <w:rFonts w:hint="eastAsia"/>
        </w:rPr>
        <w:t>надпочечниковой</w:t>
      </w:r>
      <w:r>
        <w:t xml:space="preserve"> </w:t>
      </w:r>
      <w:r>
        <w:rPr>
          <w:rFonts w:hint="eastAsia"/>
        </w:rPr>
        <w:t>системы</w:t>
      </w:r>
      <w:r>
        <w:t xml:space="preserve"> </w:t>
      </w:r>
      <w:r>
        <w:rPr>
          <w:rFonts w:hint="eastAsia"/>
        </w:rPr>
        <w:t>матерей</w:t>
      </w:r>
      <w:r>
        <w:t xml:space="preserve"> </w:t>
      </w:r>
      <w:r>
        <w:rPr>
          <w:rFonts w:hint="eastAsia"/>
        </w:rPr>
        <w:t>и</w:t>
      </w:r>
      <w:r>
        <w:t xml:space="preserve"> </w:t>
      </w:r>
      <w:r>
        <w:rPr>
          <w:rFonts w:hint="eastAsia"/>
        </w:rPr>
        <w:t>полученного</w:t>
      </w:r>
      <w:r>
        <w:t xml:space="preserve"> </w:t>
      </w:r>
      <w:r>
        <w:rPr>
          <w:rFonts w:hint="eastAsia"/>
        </w:rPr>
        <w:t>от</w:t>
      </w:r>
      <w:r>
        <w:t xml:space="preserve"> </w:t>
      </w:r>
      <w:r>
        <w:rPr>
          <w:rFonts w:hint="eastAsia"/>
        </w:rPr>
        <w:t>них</w:t>
      </w:r>
      <w:r>
        <w:t xml:space="preserve"> </w:t>
      </w:r>
      <w:r>
        <w:rPr>
          <w:rFonts w:hint="eastAsia"/>
        </w:rPr>
        <w:t>молодняка</w:t>
      </w:r>
      <w:r>
        <w:t xml:space="preserve">. </w:t>
      </w:r>
      <w:r>
        <w:rPr>
          <w:rFonts w:hint="eastAsia"/>
        </w:rPr>
        <w:t>Активизирует</w:t>
      </w:r>
      <w:r>
        <w:t xml:space="preserve"> </w:t>
      </w:r>
      <w:r>
        <w:rPr>
          <w:rFonts w:hint="eastAsia"/>
        </w:rPr>
        <w:t>анаболические</w:t>
      </w:r>
      <w:r>
        <w:t xml:space="preserve"> </w:t>
      </w:r>
      <w:r>
        <w:rPr>
          <w:rFonts w:hint="eastAsia"/>
        </w:rPr>
        <w:t>процессы</w:t>
      </w:r>
      <w:r>
        <w:t xml:space="preserve">, </w:t>
      </w:r>
      <w:r>
        <w:rPr>
          <w:rFonts w:hint="eastAsia"/>
        </w:rPr>
        <w:t>у</w:t>
      </w:r>
      <w:r>
        <w:t xml:space="preserve"> </w:t>
      </w:r>
      <w:r>
        <w:rPr>
          <w:rFonts w:hint="eastAsia"/>
        </w:rPr>
        <w:t>жеребцов</w:t>
      </w:r>
      <w:r>
        <w:t xml:space="preserve"> </w:t>
      </w:r>
      <w:r>
        <w:rPr>
          <w:rFonts w:hint="eastAsia"/>
        </w:rPr>
        <w:t>андрогенный</w:t>
      </w:r>
      <w:r>
        <w:t xml:space="preserve"> </w:t>
      </w:r>
      <w:r>
        <w:rPr>
          <w:rFonts w:hint="eastAsia"/>
        </w:rPr>
        <w:t>статус</w:t>
      </w:r>
      <w:r>
        <w:t xml:space="preserve">, </w:t>
      </w:r>
      <w:r>
        <w:rPr>
          <w:rFonts w:hint="eastAsia"/>
        </w:rPr>
        <w:t>обуславливает</w:t>
      </w:r>
      <w:r>
        <w:t xml:space="preserve"> </w:t>
      </w:r>
      <w:r>
        <w:rPr>
          <w:rFonts w:hint="eastAsia"/>
        </w:rPr>
        <w:t>интенсивный</w:t>
      </w:r>
      <w:r>
        <w:t xml:space="preserve"> </w:t>
      </w:r>
      <w:r>
        <w:rPr>
          <w:rFonts w:hint="eastAsia"/>
        </w:rPr>
        <w:t>рост</w:t>
      </w:r>
      <w:r>
        <w:t xml:space="preserve">, </w:t>
      </w:r>
      <w:r>
        <w:rPr>
          <w:rFonts w:hint="eastAsia"/>
        </w:rPr>
        <w:t>адаптационные</w:t>
      </w:r>
      <w:r>
        <w:t xml:space="preserve"> </w:t>
      </w:r>
      <w:r>
        <w:rPr>
          <w:rFonts w:hint="eastAsia"/>
        </w:rPr>
        <w:t>возможности</w:t>
      </w:r>
      <w:r>
        <w:t xml:space="preserve">, </w:t>
      </w:r>
      <w:r>
        <w:rPr>
          <w:rFonts w:hint="eastAsia"/>
        </w:rPr>
        <w:t>профилактирует</w:t>
      </w:r>
      <w:r>
        <w:t xml:space="preserve"> </w:t>
      </w:r>
      <w:r>
        <w:rPr>
          <w:rFonts w:hint="eastAsia"/>
        </w:rPr>
        <w:t>органические</w:t>
      </w:r>
      <w:r>
        <w:t xml:space="preserve"> </w:t>
      </w:r>
      <w:r>
        <w:rPr>
          <w:rFonts w:hint="eastAsia"/>
        </w:rPr>
        <w:t>поражения</w:t>
      </w:r>
      <w:r>
        <w:t xml:space="preserve"> </w:t>
      </w:r>
      <w:r>
        <w:rPr>
          <w:rFonts w:hint="eastAsia"/>
        </w:rPr>
        <w:t>тканей</w:t>
      </w:r>
      <w:r>
        <w:t xml:space="preserve"> </w:t>
      </w:r>
      <w:r>
        <w:rPr>
          <w:rFonts w:hint="eastAsia"/>
        </w:rPr>
        <w:t>плода</w:t>
      </w:r>
      <w:r>
        <w:t xml:space="preserve"> </w:t>
      </w:r>
      <w:r>
        <w:rPr>
          <w:rFonts w:hint="eastAsia"/>
        </w:rPr>
        <w:t>и</w:t>
      </w:r>
      <w:r>
        <w:t xml:space="preserve"> </w:t>
      </w:r>
      <w:r>
        <w:rPr>
          <w:rFonts w:hint="eastAsia"/>
        </w:rPr>
        <w:t>антенатальную</w:t>
      </w:r>
      <w:r>
        <w:t xml:space="preserve"> </w:t>
      </w:r>
      <w:r>
        <w:rPr>
          <w:rFonts w:hint="eastAsia"/>
        </w:rPr>
        <w:t>миодистрофию</w:t>
      </w:r>
      <w:r>
        <w:t xml:space="preserve"> </w:t>
      </w:r>
      <w:r>
        <w:rPr>
          <w:rFonts w:hint="eastAsia"/>
        </w:rPr>
        <w:t>ягнят</w:t>
      </w:r>
      <w:r>
        <w:t xml:space="preserve">, </w:t>
      </w:r>
      <w:r>
        <w:rPr>
          <w:rFonts w:hint="eastAsia"/>
        </w:rPr>
        <w:t>телят</w:t>
      </w:r>
      <w:r>
        <w:t xml:space="preserve">, </w:t>
      </w:r>
      <w:r>
        <w:rPr>
          <w:rFonts w:hint="eastAsia"/>
        </w:rPr>
        <w:t>нивелирует</w:t>
      </w:r>
      <w:r>
        <w:t xml:space="preserve"> </w:t>
      </w:r>
      <w:r>
        <w:rPr>
          <w:rFonts w:hint="eastAsia"/>
        </w:rPr>
        <w:t>отрицательные</w:t>
      </w:r>
      <w:r>
        <w:t xml:space="preserve"> </w:t>
      </w:r>
      <w:r>
        <w:rPr>
          <w:rFonts w:hint="eastAsia"/>
        </w:rPr>
        <w:t>ксенобиотические</w:t>
      </w:r>
      <w:r>
        <w:t xml:space="preserve"> </w:t>
      </w:r>
      <w:r>
        <w:rPr>
          <w:rFonts w:hint="eastAsia"/>
        </w:rPr>
        <w:t>воздействия</w:t>
      </w:r>
      <w:r>
        <w:t xml:space="preserve"> </w:t>
      </w:r>
      <w:r>
        <w:rPr>
          <w:rFonts w:hint="eastAsia"/>
        </w:rPr>
        <w:t>кормов</w:t>
      </w:r>
    </w:p>
    <w:sectPr w:rsidR="002F716B" w:rsidRPr="002F716B" w:rsidSect="005325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767E" w14:textId="77777777" w:rsidR="005325F7" w:rsidRDefault="005325F7">
      <w:pPr>
        <w:spacing w:after="0" w:line="240" w:lineRule="auto"/>
      </w:pPr>
      <w:r>
        <w:separator/>
      </w:r>
    </w:p>
  </w:endnote>
  <w:endnote w:type="continuationSeparator" w:id="0">
    <w:p w14:paraId="6D62CB73" w14:textId="77777777" w:rsidR="005325F7" w:rsidRDefault="0053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F697" w14:textId="77777777" w:rsidR="005325F7" w:rsidRDefault="005325F7"/>
    <w:p w14:paraId="491FF28B" w14:textId="77777777" w:rsidR="005325F7" w:rsidRDefault="005325F7"/>
    <w:p w14:paraId="69A8A9B7" w14:textId="77777777" w:rsidR="005325F7" w:rsidRDefault="005325F7"/>
    <w:p w14:paraId="0683CEEA" w14:textId="77777777" w:rsidR="005325F7" w:rsidRDefault="005325F7"/>
    <w:p w14:paraId="09A59D09" w14:textId="77777777" w:rsidR="005325F7" w:rsidRDefault="005325F7"/>
    <w:p w14:paraId="31861453" w14:textId="77777777" w:rsidR="005325F7" w:rsidRDefault="005325F7"/>
    <w:p w14:paraId="7FC67483" w14:textId="77777777" w:rsidR="005325F7" w:rsidRDefault="00532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5ED8F" wp14:editId="029730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171E" w14:textId="77777777" w:rsidR="005325F7" w:rsidRDefault="00532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5ED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D7171E" w14:textId="77777777" w:rsidR="005325F7" w:rsidRDefault="00532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70C6EA" w14:textId="77777777" w:rsidR="005325F7" w:rsidRDefault="005325F7"/>
    <w:p w14:paraId="308BECA1" w14:textId="77777777" w:rsidR="005325F7" w:rsidRDefault="005325F7"/>
    <w:p w14:paraId="0301AC71" w14:textId="77777777" w:rsidR="005325F7" w:rsidRDefault="00532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252ABA" wp14:editId="15E50E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E7F8" w14:textId="77777777" w:rsidR="005325F7" w:rsidRDefault="005325F7"/>
                          <w:p w14:paraId="0A4BF66E" w14:textId="77777777" w:rsidR="005325F7" w:rsidRDefault="00532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52A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ACE7F8" w14:textId="77777777" w:rsidR="005325F7" w:rsidRDefault="005325F7"/>
                    <w:p w14:paraId="0A4BF66E" w14:textId="77777777" w:rsidR="005325F7" w:rsidRDefault="00532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411741" w14:textId="77777777" w:rsidR="005325F7" w:rsidRDefault="005325F7"/>
    <w:p w14:paraId="46261F43" w14:textId="77777777" w:rsidR="005325F7" w:rsidRDefault="005325F7">
      <w:pPr>
        <w:rPr>
          <w:sz w:val="2"/>
          <w:szCs w:val="2"/>
        </w:rPr>
      </w:pPr>
    </w:p>
    <w:p w14:paraId="3F8A277B" w14:textId="77777777" w:rsidR="005325F7" w:rsidRDefault="005325F7"/>
    <w:p w14:paraId="321960DE" w14:textId="77777777" w:rsidR="005325F7" w:rsidRDefault="005325F7">
      <w:pPr>
        <w:spacing w:after="0" w:line="240" w:lineRule="auto"/>
      </w:pPr>
    </w:p>
  </w:footnote>
  <w:footnote w:type="continuationSeparator" w:id="0">
    <w:p w14:paraId="5710A20A" w14:textId="77777777" w:rsidR="005325F7" w:rsidRDefault="00532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5F7"/>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15760</TotalTime>
  <Pages>7</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1803</cp:revision>
  <cp:lastPrinted>2009-02-06T05:36:00Z</cp:lastPrinted>
  <dcterms:created xsi:type="dcterms:W3CDTF">2024-01-07T13:43:00Z</dcterms:created>
  <dcterms:modified xsi:type="dcterms:W3CDTF">2024-02-03T14:26:00Z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