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3AE0" w14:textId="3D15E91B" w:rsidR="00B275E4" w:rsidRDefault="008C6E4C" w:rsidP="008C6E4C">
      <w:r w:rsidRPr="008C6E4C">
        <w:rPr>
          <w:rFonts w:hint="eastAsia"/>
        </w:rPr>
        <w:t>Беляева</w:t>
      </w:r>
      <w:r w:rsidRPr="008C6E4C">
        <w:t xml:space="preserve"> </w:t>
      </w:r>
      <w:r w:rsidRPr="008C6E4C">
        <w:rPr>
          <w:rFonts w:hint="eastAsia"/>
        </w:rPr>
        <w:t>Анна</w:t>
      </w:r>
      <w:r w:rsidRPr="008C6E4C">
        <w:t xml:space="preserve"> </w:t>
      </w:r>
      <w:r w:rsidRPr="008C6E4C">
        <w:rPr>
          <w:rFonts w:hint="eastAsia"/>
        </w:rPr>
        <w:t>Андреевна</w:t>
      </w:r>
      <w:r>
        <w:t xml:space="preserve"> </w:t>
      </w:r>
      <w:r w:rsidRPr="008C6E4C">
        <w:rPr>
          <w:rFonts w:hint="eastAsia"/>
        </w:rPr>
        <w:t>Правовые</w:t>
      </w:r>
      <w:r w:rsidRPr="008C6E4C">
        <w:t xml:space="preserve"> </w:t>
      </w:r>
      <w:r w:rsidRPr="008C6E4C">
        <w:rPr>
          <w:rFonts w:hint="eastAsia"/>
        </w:rPr>
        <w:t>формы</w:t>
      </w:r>
      <w:r w:rsidRPr="008C6E4C">
        <w:t xml:space="preserve"> </w:t>
      </w:r>
      <w:r w:rsidRPr="008C6E4C">
        <w:rPr>
          <w:rFonts w:hint="eastAsia"/>
        </w:rPr>
        <w:t>самоорганизации</w:t>
      </w:r>
      <w:r w:rsidRPr="008C6E4C">
        <w:t xml:space="preserve"> </w:t>
      </w:r>
      <w:r w:rsidRPr="008C6E4C">
        <w:rPr>
          <w:rFonts w:hint="eastAsia"/>
        </w:rPr>
        <w:t>институтов</w:t>
      </w:r>
      <w:r w:rsidRPr="008C6E4C">
        <w:t xml:space="preserve"> </w:t>
      </w:r>
      <w:r w:rsidRPr="008C6E4C">
        <w:rPr>
          <w:rFonts w:hint="eastAsia"/>
        </w:rPr>
        <w:t>гражданского</w:t>
      </w:r>
      <w:r w:rsidRPr="008C6E4C">
        <w:t xml:space="preserve"> </w:t>
      </w:r>
      <w:r w:rsidRPr="008C6E4C">
        <w:rPr>
          <w:rFonts w:hint="eastAsia"/>
        </w:rPr>
        <w:t>общества</w:t>
      </w:r>
    </w:p>
    <w:p w14:paraId="792E9E4D" w14:textId="77777777" w:rsidR="008C6E4C" w:rsidRDefault="008C6E4C" w:rsidP="008C6E4C">
      <w:r>
        <w:rPr>
          <w:rFonts w:hint="eastAsia"/>
        </w:rPr>
        <w:t>ОГЛАВЛЕНИЕ</w:t>
      </w:r>
      <w:r>
        <w:t xml:space="preserve"> </w:t>
      </w:r>
      <w:r>
        <w:rPr>
          <w:rFonts w:hint="eastAsia"/>
        </w:rPr>
        <w:t>ДИССЕРТАЦИИ</w:t>
      </w:r>
    </w:p>
    <w:p w14:paraId="0C7BE683" w14:textId="77777777" w:rsidR="008C6E4C" w:rsidRDefault="008C6E4C" w:rsidP="008C6E4C">
      <w:r>
        <w:rPr>
          <w:rFonts w:hint="eastAsia"/>
        </w:rPr>
        <w:t>кандидат</w:t>
      </w:r>
      <w:r>
        <w:t xml:space="preserve"> </w:t>
      </w:r>
      <w:r>
        <w:rPr>
          <w:rFonts w:hint="eastAsia"/>
        </w:rPr>
        <w:t>наук</w:t>
      </w:r>
      <w:r>
        <w:t xml:space="preserve"> </w:t>
      </w:r>
      <w:r>
        <w:rPr>
          <w:rFonts w:hint="eastAsia"/>
        </w:rPr>
        <w:t>Беляева</w:t>
      </w:r>
      <w:r>
        <w:t xml:space="preserve"> </w:t>
      </w:r>
      <w:r>
        <w:rPr>
          <w:rFonts w:hint="eastAsia"/>
        </w:rPr>
        <w:t>Анна</w:t>
      </w:r>
      <w:r>
        <w:t xml:space="preserve"> </w:t>
      </w:r>
      <w:r>
        <w:rPr>
          <w:rFonts w:hint="eastAsia"/>
        </w:rPr>
        <w:t>Андреевна</w:t>
      </w:r>
    </w:p>
    <w:p w14:paraId="0846F0DB" w14:textId="77777777" w:rsidR="008C6E4C" w:rsidRDefault="008C6E4C" w:rsidP="008C6E4C">
      <w:r>
        <w:rPr>
          <w:rFonts w:hint="eastAsia"/>
        </w:rPr>
        <w:t>Введение</w:t>
      </w:r>
    </w:p>
    <w:p w14:paraId="2492BD0E" w14:textId="77777777" w:rsidR="008C6E4C" w:rsidRDefault="008C6E4C" w:rsidP="008C6E4C"/>
    <w:p w14:paraId="2C6B7E1B" w14:textId="77777777" w:rsidR="008C6E4C" w:rsidRDefault="008C6E4C" w:rsidP="008C6E4C">
      <w:r>
        <w:rPr>
          <w:rFonts w:hint="eastAsia"/>
        </w:rPr>
        <w:t>Глава</w:t>
      </w:r>
      <w:r>
        <w:t xml:space="preserve"> 1. </w:t>
      </w:r>
      <w:r>
        <w:rPr>
          <w:rFonts w:hint="eastAsia"/>
        </w:rPr>
        <w:t>Методологические</w:t>
      </w:r>
      <w:r>
        <w:t xml:space="preserve"> </w:t>
      </w:r>
      <w:r>
        <w:rPr>
          <w:rFonts w:hint="eastAsia"/>
        </w:rPr>
        <w:t>основы</w:t>
      </w:r>
      <w:r>
        <w:t xml:space="preserve"> </w:t>
      </w:r>
      <w:r>
        <w:rPr>
          <w:rFonts w:hint="eastAsia"/>
        </w:rPr>
        <w:t>правовой</w:t>
      </w:r>
      <w:r>
        <w:t xml:space="preserve"> </w:t>
      </w:r>
      <w:r>
        <w:rPr>
          <w:rFonts w:hint="eastAsia"/>
        </w:rPr>
        <w:t>теории</w:t>
      </w:r>
    </w:p>
    <w:p w14:paraId="32D1983E" w14:textId="77777777" w:rsidR="008C6E4C" w:rsidRDefault="008C6E4C" w:rsidP="008C6E4C"/>
    <w:p w14:paraId="2DCA5279" w14:textId="77777777" w:rsidR="008C6E4C" w:rsidRDefault="008C6E4C" w:rsidP="008C6E4C">
      <w:r>
        <w:rPr>
          <w:rFonts w:hint="eastAsia"/>
        </w:rPr>
        <w:t>самоорганизации</w:t>
      </w:r>
      <w:r>
        <w:t xml:space="preserve"> </w:t>
      </w:r>
      <w:r>
        <w:rPr>
          <w:rFonts w:hint="eastAsia"/>
        </w:rPr>
        <w:t>институтов</w:t>
      </w:r>
      <w:r>
        <w:t xml:space="preserve"> </w:t>
      </w:r>
      <w:r>
        <w:rPr>
          <w:rFonts w:hint="eastAsia"/>
        </w:rPr>
        <w:t>гражданского</w:t>
      </w:r>
      <w:r>
        <w:t xml:space="preserve"> </w:t>
      </w:r>
      <w:r>
        <w:rPr>
          <w:rFonts w:hint="eastAsia"/>
        </w:rPr>
        <w:t>общества</w:t>
      </w:r>
    </w:p>
    <w:p w14:paraId="45CABE87" w14:textId="77777777" w:rsidR="008C6E4C" w:rsidRDefault="008C6E4C" w:rsidP="008C6E4C"/>
    <w:p w14:paraId="0DFC2154" w14:textId="77777777" w:rsidR="008C6E4C" w:rsidRDefault="008C6E4C" w:rsidP="008C6E4C">
      <w:r>
        <w:rPr>
          <w:rFonts w:hint="eastAsia"/>
        </w:rPr>
        <w:t>§</w:t>
      </w:r>
      <w:r>
        <w:t xml:space="preserve"> 1.1. </w:t>
      </w:r>
      <w:r>
        <w:rPr>
          <w:rFonts w:hint="eastAsia"/>
        </w:rPr>
        <w:t>Сущность</w:t>
      </w:r>
      <w:r>
        <w:t xml:space="preserve"> </w:t>
      </w:r>
      <w:r>
        <w:rPr>
          <w:rFonts w:hint="eastAsia"/>
        </w:rPr>
        <w:t>и</w:t>
      </w:r>
      <w:r>
        <w:t xml:space="preserve"> </w:t>
      </w:r>
      <w:r>
        <w:rPr>
          <w:rFonts w:hint="eastAsia"/>
        </w:rPr>
        <w:t>значение</w:t>
      </w:r>
      <w:r>
        <w:t xml:space="preserve"> </w:t>
      </w:r>
      <w:r>
        <w:rPr>
          <w:rFonts w:hint="eastAsia"/>
        </w:rPr>
        <w:t>самоорганизации</w:t>
      </w:r>
    </w:p>
    <w:p w14:paraId="1C9756A7" w14:textId="77777777" w:rsidR="008C6E4C" w:rsidRDefault="008C6E4C" w:rsidP="008C6E4C"/>
    <w:p w14:paraId="74E414EA" w14:textId="77777777" w:rsidR="008C6E4C" w:rsidRDefault="008C6E4C" w:rsidP="008C6E4C">
      <w:r>
        <w:rPr>
          <w:rFonts w:hint="eastAsia"/>
        </w:rPr>
        <w:t>институтов</w:t>
      </w:r>
      <w:r>
        <w:t xml:space="preserve"> </w:t>
      </w:r>
      <w:r>
        <w:rPr>
          <w:rFonts w:hint="eastAsia"/>
        </w:rPr>
        <w:t>гражданского</w:t>
      </w:r>
      <w:r>
        <w:t xml:space="preserve"> </w:t>
      </w:r>
      <w:r>
        <w:rPr>
          <w:rFonts w:hint="eastAsia"/>
        </w:rPr>
        <w:t>общества</w:t>
      </w:r>
    </w:p>
    <w:p w14:paraId="6D034373" w14:textId="77777777" w:rsidR="008C6E4C" w:rsidRDefault="008C6E4C" w:rsidP="008C6E4C"/>
    <w:p w14:paraId="313F8917" w14:textId="77777777" w:rsidR="008C6E4C" w:rsidRDefault="008C6E4C" w:rsidP="008C6E4C">
      <w:r>
        <w:rPr>
          <w:rFonts w:hint="eastAsia"/>
        </w:rPr>
        <w:t>§</w:t>
      </w:r>
      <w:r>
        <w:t xml:space="preserve"> 1.2. </w:t>
      </w:r>
      <w:r>
        <w:rPr>
          <w:rFonts w:hint="eastAsia"/>
        </w:rPr>
        <w:t>Самоорганизация</w:t>
      </w:r>
      <w:r>
        <w:t xml:space="preserve"> </w:t>
      </w:r>
      <w:r>
        <w:rPr>
          <w:rFonts w:hint="eastAsia"/>
        </w:rPr>
        <w:t>в</w:t>
      </w:r>
      <w:r>
        <w:t xml:space="preserve"> </w:t>
      </w:r>
      <w:r>
        <w:rPr>
          <w:rFonts w:hint="eastAsia"/>
        </w:rPr>
        <w:t>правовом</w:t>
      </w:r>
      <w:r>
        <w:t xml:space="preserve"> </w:t>
      </w:r>
      <w:r>
        <w:rPr>
          <w:rFonts w:hint="eastAsia"/>
        </w:rPr>
        <w:t>механизме</w:t>
      </w:r>
    </w:p>
    <w:p w14:paraId="6D7B0A00" w14:textId="77777777" w:rsidR="008C6E4C" w:rsidRDefault="008C6E4C" w:rsidP="008C6E4C"/>
    <w:p w14:paraId="243B8941" w14:textId="77777777" w:rsidR="008C6E4C" w:rsidRDefault="008C6E4C" w:rsidP="008C6E4C">
      <w:r>
        <w:rPr>
          <w:rFonts w:hint="eastAsia"/>
        </w:rPr>
        <w:t>формирования</w:t>
      </w:r>
      <w:r>
        <w:t xml:space="preserve"> </w:t>
      </w:r>
      <w:r>
        <w:rPr>
          <w:rFonts w:hint="eastAsia"/>
        </w:rPr>
        <w:t>институтов</w:t>
      </w:r>
      <w:r>
        <w:t xml:space="preserve"> </w:t>
      </w:r>
      <w:r>
        <w:rPr>
          <w:rFonts w:hint="eastAsia"/>
        </w:rPr>
        <w:t>гражданского</w:t>
      </w:r>
      <w:r>
        <w:t xml:space="preserve"> </w:t>
      </w:r>
      <w:r>
        <w:rPr>
          <w:rFonts w:hint="eastAsia"/>
        </w:rPr>
        <w:t>общества</w:t>
      </w:r>
    </w:p>
    <w:p w14:paraId="1B0D41C8" w14:textId="77777777" w:rsidR="008C6E4C" w:rsidRDefault="008C6E4C" w:rsidP="008C6E4C"/>
    <w:p w14:paraId="66A14DDA" w14:textId="77777777" w:rsidR="008C6E4C" w:rsidRDefault="008C6E4C" w:rsidP="008C6E4C">
      <w:r>
        <w:rPr>
          <w:rFonts w:hint="eastAsia"/>
        </w:rPr>
        <w:t>§</w:t>
      </w:r>
      <w:r>
        <w:t xml:space="preserve"> 1.3. </w:t>
      </w:r>
      <w:r>
        <w:rPr>
          <w:rFonts w:hint="eastAsia"/>
        </w:rPr>
        <w:t>Понятие</w:t>
      </w:r>
      <w:r>
        <w:t xml:space="preserve"> </w:t>
      </w:r>
      <w:r>
        <w:rPr>
          <w:rFonts w:hint="eastAsia"/>
        </w:rPr>
        <w:t>правовой</w:t>
      </w:r>
      <w:r>
        <w:t xml:space="preserve"> </w:t>
      </w:r>
      <w:r>
        <w:rPr>
          <w:rFonts w:hint="eastAsia"/>
        </w:rPr>
        <w:t>формы</w:t>
      </w:r>
      <w:r>
        <w:t xml:space="preserve"> </w:t>
      </w:r>
      <w:r>
        <w:rPr>
          <w:rFonts w:hint="eastAsia"/>
        </w:rPr>
        <w:t>самоорганизации</w:t>
      </w:r>
    </w:p>
    <w:p w14:paraId="553486E0" w14:textId="77777777" w:rsidR="008C6E4C" w:rsidRDefault="008C6E4C" w:rsidP="008C6E4C"/>
    <w:p w14:paraId="5B2721AE" w14:textId="77777777" w:rsidR="008C6E4C" w:rsidRDefault="008C6E4C" w:rsidP="008C6E4C">
      <w:r>
        <w:rPr>
          <w:rFonts w:hint="eastAsia"/>
        </w:rPr>
        <w:t>институтов</w:t>
      </w:r>
      <w:r>
        <w:t xml:space="preserve"> </w:t>
      </w:r>
      <w:r>
        <w:rPr>
          <w:rFonts w:hint="eastAsia"/>
        </w:rPr>
        <w:t>гражданского</w:t>
      </w:r>
      <w:r>
        <w:t xml:space="preserve"> </w:t>
      </w:r>
      <w:r>
        <w:rPr>
          <w:rFonts w:hint="eastAsia"/>
        </w:rPr>
        <w:t>общества</w:t>
      </w:r>
    </w:p>
    <w:p w14:paraId="0743F60B" w14:textId="77777777" w:rsidR="008C6E4C" w:rsidRDefault="008C6E4C" w:rsidP="008C6E4C"/>
    <w:p w14:paraId="5542B1B4" w14:textId="77777777" w:rsidR="008C6E4C" w:rsidRDefault="008C6E4C" w:rsidP="008C6E4C">
      <w:r>
        <w:rPr>
          <w:rFonts w:hint="eastAsia"/>
        </w:rPr>
        <w:t>Глава</w:t>
      </w:r>
      <w:r>
        <w:t xml:space="preserve"> 2. </w:t>
      </w:r>
      <w:r>
        <w:rPr>
          <w:rFonts w:hint="eastAsia"/>
        </w:rPr>
        <w:t>Типичные</w:t>
      </w:r>
      <w:r>
        <w:t xml:space="preserve"> </w:t>
      </w:r>
      <w:r>
        <w:rPr>
          <w:rFonts w:hint="eastAsia"/>
        </w:rPr>
        <w:t>правовые</w:t>
      </w:r>
      <w:r>
        <w:t xml:space="preserve"> </w:t>
      </w:r>
      <w:r>
        <w:rPr>
          <w:rFonts w:hint="eastAsia"/>
        </w:rPr>
        <w:t>формы</w:t>
      </w:r>
      <w:r>
        <w:t xml:space="preserve"> </w:t>
      </w:r>
      <w:r>
        <w:rPr>
          <w:rFonts w:hint="eastAsia"/>
        </w:rPr>
        <w:t>самоорганизации</w:t>
      </w:r>
    </w:p>
    <w:p w14:paraId="7AA81895" w14:textId="77777777" w:rsidR="008C6E4C" w:rsidRDefault="008C6E4C" w:rsidP="008C6E4C"/>
    <w:p w14:paraId="1DC4164D" w14:textId="77777777" w:rsidR="008C6E4C" w:rsidRDefault="008C6E4C" w:rsidP="008C6E4C">
      <w:r>
        <w:rPr>
          <w:rFonts w:hint="eastAsia"/>
        </w:rPr>
        <w:t>институтов</w:t>
      </w:r>
      <w:r>
        <w:t xml:space="preserve"> </w:t>
      </w:r>
      <w:r>
        <w:rPr>
          <w:rFonts w:hint="eastAsia"/>
        </w:rPr>
        <w:t>гражданского</w:t>
      </w:r>
      <w:r>
        <w:t xml:space="preserve"> </w:t>
      </w:r>
      <w:r>
        <w:rPr>
          <w:rFonts w:hint="eastAsia"/>
        </w:rPr>
        <w:t>общества</w:t>
      </w:r>
    </w:p>
    <w:p w14:paraId="0698395B" w14:textId="77777777" w:rsidR="008C6E4C" w:rsidRDefault="008C6E4C" w:rsidP="008C6E4C"/>
    <w:p w14:paraId="18DD0013" w14:textId="77777777" w:rsidR="008C6E4C" w:rsidRDefault="008C6E4C" w:rsidP="008C6E4C">
      <w:r>
        <w:rPr>
          <w:rFonts w:hint="eastAsia"/>
        </w:rPr>
        <w:t>§</w:t>
      </w:r>
      <w:r>
        <w:t xml:space="preserve"> 2.1. </w:t>
      </w:r>
      <w:r>
        <w:rPr>
          <w:rFonts w:hint="eastAsia"/>
        </w:rPr>
        <w:t>Типичные</w:t>
      </w:r>
      <w:r>
        <w:t xml:space="preserve"> </w:t>
      </w:r>
      <w:r>
        <w:rPr>
          <w:rFonts w:hint="eastAsia"/>
        </w:rPr>
        <w:t>правовые</w:t>
      </w:r>
      <w:r>
        <w:t xml:space="preserve"> </w:t>
      </w:r>
      <w:r>
        <w:rPr>
          <w:rFonts w:hint="eastAsia"/>
        </w:rPr>
        <w:t>формы</w:t>
      </w:r>
      <w:r>
        <w:t xml:space="preserve"> </w:t>
      </w:r>
      <w:r>
        <w:rPr>
          <w:rFonts w:hint="eastAsia"/>
        </w:rPr>
        <w:t>самоорганизации</w:t>
      </w:r>
    </w:p>
    <w:p w14:paraId="71588C3A" w14:textId="77777777" w:rsidR="008C6E4C" w:rsidRDefault="008C6E4C" w:rsidP="008C6E4C"/>
    <w:p w14:paraId="6D08772B" w14:textId="77777777" w:rsidR="008C6E4C" w:rsidRDefault="008C6E4C" w:rsidP="008C6E4C">
      <w:r>
        <w:rPr>
          <w:rFonts w:hint="eastAsia"/>
        </w:rPr>
        <w:t>институтов</w:t>
      </w:r>
      <w:r>
        <w:t xml:space="preserve"> </w:t>
      </w:r>
      <w:r>
        <w:rPr>
          <w:rFonts w:hint="eastAsia"/>
        </w:rPr>
        <w:t>гражданского</w:t>
      </w:r>
      <w:r>
        <w:t xml:space="preserve"> </w:t>
      </w:r>
      <w:r>
        <w:rPr>
          <w:rFonts w:hint="eastAsia"/>
        </w:rPr>
        <w:t>общества</w:t>
      </w:r>
      <w:r>
        <w:t xml:space="preserve"> </w:t>
      </w:r>
      <w:r>
        <w:rPr>
          <w:rFonts w:hint="eastAsia"/>
        </w:rPr>
        <w:t>в</w:t>
      </w:r>
      <w:r>
        <w:t xml:space="preserve"> </w:t>
      </w:r>
      <w:r>
        <w:rPr>
          <w:rFonts w:hint="eastAsia"/>
        </w:rPr>
        <w:t>политической</w:t>
      </w:r>
      <w:r>
        <w:t xml:space="preserve"> </w:t>
      </w:r>
      <w:r>
        <w:rPr>
          <w:rFonts w:hint="eastAsia"/>
        </w:rPr>
        <w:t>сфере</w:t>
      </w:r>
    </w:p>
    <w:p w14:paraId="78D08E40" w14:textId="77777777" w:rsidR="008C6E4C" w:rsidRDefault="008C6E4C" w:rsidP="008C6E4C"/>
    <w:p w14:paraId="73EE2129" w14:textId="77777777" w:rsidR="008C6E4C" w:rsidRDefault="008C6E4C" w:rsidP="008C6E4C">
      <w:r>
        <w:rPr>
          <w:rFonts w:hint="eastAsia"/>
        </w:rPr>
        <w:lastRenderedPageBreak/>
        <w:t>§</w:t>
      </w:r>
      <w:r>
        <w:t xml:space="preserve"> 2.2. </w:t>
      </w:r>
      <w:r>
        <w:rPr>
          <w:rFonts w:hint="eastAsia"/>
        </w:rPr>
        <w:t>Типичные</w:t>
      </w:r>
      <w:r>
        <w:t xml:space="preserve"> </w:t>
      </w:r>
      <w:r>
        <w:rPr>
          <w:rFonts w:hint="eastAsia"/>
        </w:rPr>
        <w:t>правовые</w:t>
      </w:r>
      <w:r>
        <w:t xml:space="preserve"> </w:t>
      </w:r>
      <w:r>
        <w:rPr>
          <w:rFonts w:hint="eastAsia"/>
        </w:rPr>
        <w:t>формы</w:t>
      </w:r>
      <w:r>
        <w:t xml:space="preserve"> </w:t>
      </w:r>
      <w:r>
        <w:rPr>
          <w:rFonts w:hint="eastAsia"/>
        </w:rPr>
        <w:t>самоорганизации</w:t>
      </w:r>
    </w:p>
    <w:p w14:paraId="117B221A" w14:textId="77777777" w:rsidR="008C6E4C" w:rsidRDefault="008C6E4C" w:rsidP="008C6E4C"/>
    <w:p w14:paraId="3BD7EAD4" w14:textId="77777777" w:rsidR="008C6E4C" w:rsidRDefault="008C6E4C" w:rsidP="008C6E4C">
      <w:r>
        <w:rPr>
          <w:rFonts w:hint="eastAsia"/>
        </w:rPr>
        <w:t>институтов</w:t>
      </w:r>
      <w:r>
        <w:t xml:space="preserve"> </w:t>
      </w:r>
      <w:r>
        <w:rPr>
          <w:rFonts w:hint="eastAsia"/>
        </w:rPr>
        <w:t>гражданского</w:t>
      </w:r>
      <w:r>
        <w:t xml:space="preserve"> </w:t>
      </w:r>
      <w:r>
        <w:rPr>
          <w:rFonts w:hint="eastAsia"/>
        </w:rPr>
        <w:t>общества</w:t>
      </w:r>
      <w:r>
        <w:t xml:space="preserve"> </w:t>
      </w:r>
      <w:r>
        <w:rPr>
          <w:rFonts w:hint="eastAsia"/>
        </w:rPr>
        <w:t>в</w:t>
      </w:r>
      <w:r>
        <w:t xml:space="preserve"> </w:t>
      </w:r>
      <w:r>
        <w:rPr>
          <w:rFonts w:hint="eastAsia"/>
        </w:rPr>
        <w:t>экономической</w:t>
      </w:r>
      <w:r>
        <w:t xml:space="preserve"> </w:t>
      </w:r>
      <w:r>
        <w:rPr>
          <w:rFonts w:hint="eastAsia"/>
        </w:rPr>
        <w:t>сфере</w:t>
      </w:r>
    </w:p>
    <w:p w14:paraId="6558A75F" w14:textId="77777777" w:rsidR="008C6E4C" w:rsidRDefault="008C6E4C" w:rsidP="008C6E4C"/>
    <w:p w14:paraId="1519D7FB" w14:textId="77777777" w:rsidR="008C6E4C" w:rsidRDefault="008C6E4C" w:rsidP="008C6E4C">
      <w:r>
        <w:rPr>
          <w:rFonts w:hint="eastAsia"/>
        </w:rPr>
        <w:t>§</w:t>
      </w:r>
      <w:r>
        <w:t xml:space="preserve"> 2.3. </w:t>
      </w:r>
      <w:r>
        <w:rPr>
          <w:rFonts w:hint="eastAsia"/>
        </w:rPr>
        <w:t>Типичные</w:t>
      </w:r>
      <w:r>
        <w:t xml:space="preserve"> </w:t>
      </w:r>
      <w:r>
        <w:rPr>
          <w:rFonts w:hint="eastAsia"/>
        </w:rPr>
        <w:t>правовые</w:t>
      </w:r>
      <w:r>
        <w:t xml:space="preserve"> </w:t>
      </w:r>
      <w:r>
        <w:rPr>
          <w:rFonts w:hint="eastAsia"/>
        </w:rPr>
        <w:t>формы</w:t>
      </w:r>
      <w:r>
        <w:t xml:space="preserve"> </w:t>
      </w:r>
      <w:r>
        <w:rPr>
          <w:rFonts w:hint="eastAsia"/>
        </w:rPr>
        <w:t>самоорганизации</w:t>
      </w:r>
    </w:p>
    <w:p w14:paraId="1B7F8450" w14:textId="77777777" w:rsidR="008C6E4C" w:rsidRDefault="008C6E4C" w:rsidP="008C6E4C"/>
    <w:p w14:paraId="0603B986" w14:textId="77777777" w:rsidR="008C6E4C" w:rsidRDefault="008C6E4C" w:rsidP="008C6E4C">
      <w:r>
        <w:rPr>
          <w:rFonts w:hint="eastAsia"/>
        </w:rPr>
        <w:t>институтов</w:t>
      </w:r>
      <w:r>
        <w:t xml:space="preserve"> </w:t>
      </w:r>
      <w:r>
        <w:rPr>
          <w:rFonts w:hint="eastAsia"/>
        </w:rPr>
        <w:t>гражданского</w:t>
      </w:r>
      <w:r>
        <w:t xml:space="preserve"> </w:t>
      </w:r>
      <w:r>
        <w:rPr>
          <w:rFonts w:hint="eastAsia"/>
        </w:rPr>
        <w:t>общества</w:t>
      </w:r>
      <w:r>
        <w:t xml:space="preserve"> </w:t>
      </w:r>
      <w:r>
        <w:rPr>
          <w:rFonts w:hint="eastAsia"/>
        </w:rPr>
        <w:t>в</w:t>
      </w:r>
      <w:r>
        <w:t xml:space="preserve"> </w:t>
      </w:r>
      <w:r>
        <w:rPr>
          <w:rFonts w:hint="eastAsia"/>
        </w:rPr>
        <w:t>культурно</w:t>
      </w:r>
      <w:r>
        <w:t>-</w:t>
      </w:r>
      <w:r>
        <w:rPr>
          <w:rFonts w:hint="eastAsia"/>
        </w:rPr>
        <w:t>духовной</w:t>
      </w:r>
      <w:r>
        <w:t xml:space="preserve"> </w:t>
      </w:r>
      <w:r>
        <w:rPr>
          <w:rFonts w:hint="eastAsia"/>
        </w:rPr>
        <w:t>сфере</w:t>
      </w:r>
    </w:p>
    <w:p w14:paraId="57F0EF98" w14:textId="77777777" w:rsidR="008C6E4C" w:rsidRDefault="008C6E4C" w:rsidP="008C6E4C"/>
    <w:p w14:paraId="5124709C" w14:textId="77777777" w:rsidR="008C6E4C" w:rsidRDefault="008C6E4C" w:rsidP="008C6E4C">
      <w:r>
        <w:rPr>
          <w:rFonts w:hint="eastAsia"/>
        </w:rPr>
        <w:t>Заключение</w:t>
      </w:r>
    </w:p>
    <w:p w14:paraId="7E00FB11" w14:textId="77777777" w:rsidR="008C6E4C" w:rsidRDefault="008C6E4C" w:rsidP="008C6E4C"/>
    <w:p w14:paraId="69D0E145" w14:textId="06ACB8AF" w:rsidR="008C6E4C" w:rsidRPr="008C6E4C" w:rsidRDefault="008C6E4C" w:rsidP="008C6E4C">
      <w:r>
        <w:rPr>
          <w:rFonts w:hint="eastAsia"/>
        </w:rPr>
        <w:t>Список</w:t>
      </w:r>
      <w:r>
        <w:t xml:space="preserve"> </w:t>
      </w:r>
      <w:r>
        <w:rPr>
          <w:rFonts w:hint="eastAsia"/>
        </w:rPr>
        <w:t>литературы</w:t>
      </w:r>
    </w:p>
    <w:sectPr w:rsidR="008C6E4C" w:rsidRPr="008C6E4C" w:rsidSect="00240FA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1CEC" w14:textId="77777777" w:rsidR="00240FA1" w:rsidRDefault="00240FA1">
      <w:pPr>
        <w:spacing w:after="0" w:line="240" w:lineRule="auto"/>
      </w:pPr>
      <w:r>
        <w:separator/>
      </w:r>
    </w:p>
  </w:endnote>
  <w:endnote w:type="continuationSeparator" w:id="0">
    <w:p w14:paraId="40596872" w14:textId="77777777" w:rsidR="00240FA1" w:rsidRDefault="0024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7E8A" w14:textId="77777777" w:rsidR="00240FA1" w:rsidRDefault="00240FA1"/>
    <w:p w14:paraId="429E298F" w14:textId="77777777" w:rsidR="00240FA1" w:rsidRDefault="00240FA1"/>
    <w:p w14:paraId="48AD19FB" w14:textId="77777777" w:rsidR="00240FA1" w:rsidRDefault="00240FA1"/>
    <w:p w14:paraId="33CA9384" w14:textId="77777777" w:rsidR="00240FA1" w:rsidRDefault="00240FA1"/>
    <w:p w14:paraId="7D8A06EA" w14:textId="77777777" w:rsidR="00240FA1" w:rsidRDefault="00240FA1"/>
    <w:p w14:paraId="333848A7" w14:textId="77777777" w:rsidR="00240FA1" w:rsidRDefault="00240FA1"/>
    <w:p w14:paraId="1147FC12" w14:textId="77777777" w:rsidR="00240FA1" w:rsidRDefault="00240F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4F34B8" wp14:editId="6EA682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6BC89" w14:textId="77777777" w:rsidR="00240FA1" w:rsidRDefault="00240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F34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76BC89" w14:textId="77777777" w:rsidR="00240FA1" w:rsidRDefault="00240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9E0A5F" w14:textId="77777777" w:rsidR="00240FA1" w:rsidRDefault="00240FA1"/>
    <w:p w14:paraId="77008B17" w14:textId="77777777" w:rsidR="00240FA1" w:rsidRDefault="00240FA1"/>
    <w:p w14:paraId="6AE4F47A" w14:textId="77777777" w:rsidR="00240FA1" w:rsidRDefault="00240F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E3E5A8" wp14:editId="35EE16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512A4" w14:textId="77777777" w:rsidR="00240FA1" w:rsidRDefault="00240FA1"/>
                          <w:p w14:paraId="4639097A" w14:textId="77777777" w:rsidR="00240FA1" w:rsidRDefault="00240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E3E5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D512A4" w14:textId="77777777" w:rsidR="00240FA1" w:rsidRDefault="00240FA1"/>
                    <w:p w14:paraId="4639097A" w14:textId="77777777" w:rsidR="00240FA1" w:rsidRDefault="00240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3E7BA" w14:textId="77777777" w:rsidR="00240FA1" w:rsidRDefault="00240FA1"/>
    <w:p w14:paraId="1B5DAAB5" w14:textId="77777777" w:rsidR="00240FA1" w:rsidRDefault="00240FA1">
      <w:pPr>
        <w:rPr>
          <w:sz w:val="2"/>
          <w:szCs w:val="2"/>
        </w:rPr>
      </w:pPr>
    </w:p>
    <w:p w14:paraId="736A9706" w14:textId="77777777" w:rsidR="00240FA1" w:rsidRDefault="00240FA1"/>
    <w:p w14:paraId="5B30C700" w14:textId="77777777" w:rsidR="00240FA1" w:rsidRDefault="00240FA1">
      <w:pPr>
        <w:spacing w:after="0" w:line="240" w:lineRule="auto"/>
      </w:pPr>
    </w:p>
  </w:footnote>
  <w:footnote w:type="continuationSeparator" w:id="0">
    <w:p w14:paraId="555F6682" w14:textId="77777777" w:rsidR="00240FA1" w:rsidRDefault="00240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A1"/>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59259</TotalTime>
  <Pages>2</Pages>
  <Words>140</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1410</cp:revision>
  <cp:lastPrinted>2009-02-06T05:36:00Z</cp:lastPrinted>
  <dcterms:created xsi:type="dcterms:W3CDTF">2024-01-07T13:43:00Z</dcterms:created>
  <dcterms:modified xsi:type="dcterms:W3CDTF">2024-04-06T12:47:00Z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