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F364" w14:textId="77777777" w:rsidR="00DB0B1E" w:rsidRDefault="00DB0B1E" w:rsidP="00DB0B1E">
      <w:pPr>
        <w:pStyle w:val="afffffffffffffffffffffffffff5"/>
        <w:rPr>
          <w:rFonts w:ascii="Verdana" w:hAnsi="Verdana"/>
          <w:color w:val="000000"/>
          <w:sz w:val="21"/>
          <w:szCs w:val="21"/>
        </w:rPr>
      </w:pPr>
      <w:r>
        <w:rPr>
          <w:rFonts w:ascii="Helvetica" w:hAnsi="Helvetica" w:cs="Helvetica"/>
          <w:b/>
          <w:bCs w:val="0"/>
          <w:color w:val="222222"/>
          <w:sz w:val="21"/>
          <w:szCs w:val="21"/>
        </w:rPr>
        <w:t>Холодов, Александр Николаевич.</w:t>
      </w:r>
    </w:p>
    <w:p w14:paraId="0C59EDBE" w14:textId="77777777" w:rsidR="00DB0B1E" w:rsidRDefault="00DB0B1E" w:rsidP="00DB0B1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Многозначные формальные </w:t>
      </w:r>
      <w:proofErr w:type="gramStart"/>
      <w:r>
        <w:rPr>
          <w:rFonts w:ascii="Helvetica" w:hAnsi="Helvetica" w:cs="Helvetica"/>
          <w:caps/>
          <w:color w:val="222222"/>
          <w:sz w:val="21"/>
          <w:szCs w:val="21"/>
        </w:rPr>
        <w:t>группы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1984. - 81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1023E27" w14:textId="77777777" w:rsidR="00DB0B1E" w:rsidRDefault="00DB0B1E" w:rsidP="00DB0B1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Холодов, Александр Николаевич</w:t>
      </w:r>
    </w:p>
    <w:p w14:paraId="7E175DD8"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781516"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Формальные коалгебры. Кольца инвариантных операторов формальных коалгебр.</w:t>
      </w:r>
    </w:p>
    <w:p w14:paraId="56CDE34E"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Элементы теории формальных коалгебр. Инвариантные операторы формальных коалгебр.</w:t>
      </w:r>
    </w:p>
    <w:p w14:paraId="3395F9E8"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Генераторы формальных коалгебр.</w:t>
      </w:r>
    </w:p>
    <w:p w14:paraId="1BA11991"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Отмеченные коалгебры.</w:t>
      </w:r>
    </w:p>
    <w:p w14:paraId="0E5E92D1"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Алгебраическая теория многозначных формальных групп.</w:t>
      </w:r>
    </w:p>
    <w:p w14:paraId="5D3305CF"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Определение *и примеры многозначных формальных групп.</w:t>
      </w:r>
    </w:p>
    <w:p w14:paraId="0972C4A6"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Циклические П -значные формальные группы.</w:t>
      </w:r>
    </w:p>
    <w:p w14:paraId="12EEBDBE"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Кольцо инвариантных операторов п -значной формальной группы.</w:t>
      </w:r>
    </w:p>
    <w:p w14:paraId="6BF1E6A8"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Элементарные И -значные формальные группы. Классификация трехзначных элементарных формальных групп.</w:t>
      </w:r>
    </w:p>
    <w:p w14:paraId="3A2AA38F"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Классификация ti -значных элементарных формальных групп дая/^ ft &amp; «&amp;.</w:t>
      </w:r>
    </w:p>
    <w:p w14:paraId="10D1676A"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Классификация трехзначных формальных групп относительно сильного изоморфизма.</w:t>
      </w:r>
    </w:p>
    <w:p w14:paraId="4C790567"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Топологические приложения теории /2. -значных формальных групп.</w:t>
      </w:r>
    </w:p>
    <w:p w14:paraId="59D12D96"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Топологическая интерпретация /г -значной циклической формальной группы.</w:t>
      </w:r>
    </w:p>
    <w:p w14:paraId="48CEC648"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К- -значная формальная группа в кобордизмах.</w:t>
      </w:r>
    </w:p>
    <w:p w14:paraId="3F999C7C" w14:textId="77777777" w:rsidR="00DB0B1E" w:rsidRDefault="00DB0B1E" w:rsidP="00DB0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Кольцо коэффициентов трехзначной формальной группы в кобордизмах.</w:t>
      </w:r>
    </w:p>
    <w:p w14:paraId="4FDAD129" w14:textId="699DE26E" w:rsidR="00BD642D" w:rsidRPr="00DB0B1E" w:rsidRDefault="00BD642D" w:rsidP="00DB0B1E"/>
    <w:sectPr w:rsidR="00BD642D" w:rsidRPr="00DB0B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73C6" w14:textId="77777777" w:rsidR="001050BF" w:rsidRDefault="001050BF">
      <w:pPr>
        <w:spacing w:after="0" w:line="240" w:lineRule="auto"/>
      </w:pPr>
      <w:r>
        <w:separator/>
      </w:r>
    </w:p>
  </w:endnote>
  <w:endnote w:type="continuationSeparator" w:id="0">
    <w:p w14:paraId="5B8EF955" w14:textId="77777777" w:rsidR="001050BF" w:rsidRDefault="0010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29DF" w14:textId="77777777" w:rsidR="001050BF" w:rsidRDefault="001050BF"/>
    <w:p w14:paraId="06E2F8A0" w14:textId="77777777" w:rsidR="001050BF" w:rsidRDefault="001050BF"/>
    <w:p w14:paraId="4C68D6D6" w14:textId="77777777" w:rsidR="001050BF" w:rsidRDefault="001050BF"/>
    <w:p w14:paraId="6D06AFDD" w14:textId="77777777" w:rsidR="001050BF" w:rsidRDefault="001050BF"/>
    <w:p w14:paraId="3495A3ED" w14:textId="77777777" w:rsidR="001050BF" w:rsidRDefault="001050BF"/>
    <w:p w14:paraId="6BBE91A3" w14:textId="77777777" w:rsidR="001050BF" w:rsidRDefault="001050BF"/>
    <w:p w14:paraId="08E6128E" w14:textId="77777777" w:rsidR="001050BF" w:rsidRDefault="001050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10489A" wp14:editId="5DBE30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69BC5" w14:textId="77777777" w:rsidR="001050BF" w:rsidRDefault="001050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1048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569BC5" w14:textId="77777777" w:rsidR="001050BF" w:rsidRDefault="001050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627A45" w14:textId="77777777" w:rsidR="001050BF" w:rsidRDefault="001050BF"/>
    <w:p w14:paraId="45F99B1B" w14:textId="77777777" w:rsidR="001050BF" w:rsidRDefault="001050BF"/>
    <w:p w14:paraId="13C04655" w14:textId="77777777" w:rsidR="001050BF" w:rsidRDefault="001050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6722F3" wp14:editId="63B4A8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8627C" w14:textId="77777777" w:rsidR="001050BF" w:rsidRDefault="001050BF"/>
                          <w:p w14:paraId="0F56E2AD" w14:textId="77777777" w:rsidR="001050BF" w:rsidRDefault="001050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722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28627C" w14:textId="77777777" w:rsidR="001050BF" w:rsidRDefault="001050BF"/>
                    <w:p w14:paraId="0F56E2AD" w14:textId="77777777" w:rsidR="001050BF" w:rsidRDefault="001050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56F774" w14:textId="77777777" w:rsidR="001050BF" w:rsidRDefault="001050BF"/>
    <w:p w14:paraId="6D600F67" w14:textId="77777777" w:rsidR="001050BF" w:rsidRDefault="001050BF">
      <w:pPr>
        <w:rPr>
          <w:sz w:val="2"/>
          <w:szCs w:val="2"/>
        </w:rPr>
      </w:pPr>
    </w:p>
    <w:p w14:paraId="193BE2B3" w14:textId="77777777" w:rsidR="001050BF" w:rsidRDefault="001050BF"/>
    <w:p w14:paraId="29749F4E" w14:textId="77777777" w:rsidR="001050BF" w:rsidRDefault="001050BF">
      <w:pPr>
        <w:spacing w:after="0" w:line="240" w:lineRule="auto"/>
      </w:pPr>
    </w:p>
  </w:footnote>
  <w:footnote w:type="continuationSeparator" w:id="0">
    <w:p w14:paraId="7BA4D292" w14:textId="77777777" w:rsidR="001050BF" w:rsidRDefault="00105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BF"/>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99231</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896</cp:revision>
  <cp:lastPrinted>2009-02-06T05:36:00Z</cp:lastPrinted>
  <dcterms:created xsi:type="dcterms:W3CDTF">2024-01-07T13:43:00Z</dcterms:created>
  <dcterms:modified xsi:type="dcterms:W3CDTF">2025-05-27T08:15:00Z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