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F6A30" w14:textId="7E709A2B" w:rsidR="008D4FFC" w:rsidRDefault="00FB0F7C" w:rsidP="00FB0F7C">
      <w:pPr>
        <w:rPr>
          <w:rFonts w:ascii="Times New Roman" w:eastAsia="Arial Unicode MS" w:hAnsi="Times New Roman" w:cs="Times New Roman"/>
          <w:b/>
          <w:bCs/>
          <w:color w:val="000000"/>
          <w:kern w:val="0"/>
          <w:sz w:val="28"/>
          <w:szCs w:val="28"/>
          <w:lang w:eastAsia="ru-RU" w:bidi="uk-UA"/>
        </w:rPr>
      </w:pPr>
      <w:r w:rsidRPr="00FB0F7C">
        <w:rPr>
          <w:rFonts w:ascii="Times New Roman" w:eastAsia="Arial Unicode MS" w:hAnsi="Times New Roman" w:cs="Times New Roman" w:hint="eastAsia"/>
          <w:b/>
          <w:bCs/>
          <w:color w:val="000000"/>
          <w:kern w:val="0"/>
          <w:sz w:val="28"/>
          <w:szCs w:val="28"/>
          <w:lang w:eastAsia="ru-RU" w:bidi="uk-UA"/>
        </w:rPr>
        <w:t>Плотников</w:t>
      </w:r>
      <w:r w:rsidRPr="00FB0F7C">
        <w:rPr>
          <w:rFonts w:ascii="Times New Roman" w:eastAsia="Arial Unicode MS" w:hAnsi="Times New Roman" w:cs="Times New Roman"/>
          <w:b/>
          <w:bCs/>
          <w:color w:val="000000"/>
          <w:kern w:val="0"/>
          <w:sz w:val="28"/>
          <w:szCs w:val="28"/>
          <w:lang w:eastAsia="ru-RU" w:bidi="uk-UA"/>
        </w:rPr>
        <w:t xml:space="preserve"> </w:t>
      </w:r>
      <w:r w:rsidRPr="00FB0F7C">
        <w:rPr>
          <w:rFonts w:ascii="Times New Roman" w:eastAsia="Arial Unicode MS" w:hAnsi="Times New Roman" w:cs="Times New Roman" w:hint="eastAsia"/>
          <w:b/>
          <w:bCs/>
          <w:color w:val="000000"/>
          <w:kern w:val="0"/>
          <w:sz w:val="28"/>
          <w:szCs w:val="28"/>
          <w:lang w:eastAsia="ru-RU" w:bidi="uk-UA"/>
        </w:rPr>
        <w:t>Павел</w:t>
      </w:r>
      <w:r w:rsidRPr="00FB0F7C">
        <w:rPr>
          <w:rFonts w:ascii="Times New Roman" w:eastAsia="Arial Unicode MS" w:hAnsi="Times New Roman" w:cs="Times New Roman"/>
          <w:b/>
          <w:bCs/>
          <w:color w:val="000000"/>
          <w:kern w:val="0"/>
          <w:sz w:val="28"/>
          <w:szCs w:val="28"/>
          <w:lang w:eastAsia="ru-RU" w:bidi="uk-UA"/>
        </w:rPr>
        <w:t xml:space="preserve"> </w:t>
      </w:r>
      <w:r w:rsidRPr="00FB0F7C">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FB0F7C">
        <w:rPr>
          <w:rFonts w:ascii="Times New Roman" w:eastAsia="Arial Unicode MS" w:hAnsi="Times New Roman" w:cs="Times New Roman" w:hint="eastAsia"/>
          <w:b/>
          <w:bCs/>
          <w:color w:val="000000"/>
          <w:kern w:val="0"/>
          <w:sz w:val="28"/>
          <w:szCs w:val="28"/>
          <w:lang w:eastAsia="ru-RU" w:bidi="uk-UA"/>
        </w:rPr>
        <w:t>Решение</w:t>
      </w:r>
      <w:r w:rsidRPr="00FB0F7C">
        <w:rPr>
          <w:rFonts w:ascii="Times New Roman" w:eastAsia="Arial Unicode MS" w:hAnsi="Times New Roman" w:cs="Times New Roman"/>
          <w:b/>
          <w:bCs/>
          <w:color w:val="000000"/>
          <w:kern w:val="0"/>
          <w:sz w:val="28"/>
          <w:szCs w:val="28"/>
          <w:lang w:eastAsia="ru-RU" w:bidi="uk-UA"/>
        </w:rPr>
        <w:t xml:space="preserve"> </w:t>
      </w:r>
      <w:r w:rsidRPr="00FB0F7C">
        <w:rPr>
          <w:rFonts w:ascii="Times New Roman" w:eastAsia="Arial Unicode MS" w:hAnsi="Times New Roman" w:cs="Times New Roman" w:hint="eastAsia"/>
          <w:b/>
          <w:bCs/>
          <w:color w:val="000000"/>
          <w:kern w:val="0"/>
          <w:sz w:val="28"/>
          <w:szCs w:val="28"/>
          <w:lang w:eastAsia="ru-RU" w:bidi="uk-UA"/>
        </w:rPr>
        <w:t>минимаксных</w:t>
      </w:r>
      <w:r w:rsidRPr="00FB0F7C">
        <w:rPr>
          <w:rFonts w:ascii="Times New Roman" w:eastAsia="Arial Unicode MS" w:hAnsi="Times New Roman" w:cs="Times New Roman"/>
          <w:b/>
          <w:bCs/>
          <w:color w:val="000000"/>
          <w:kern w:val="0"/>
          <w:sz w:val="28"/>
          <w:szCs w:val="28"/>
          <w:lang w:eastAsia="ru-RU" w:bidi="uk-UA"/>
        </w:rPr>
        <w:t xml:space="preserve"> </w:t>
      </w:r>
      <w:r w:rsidRPr="00FB0F7C">
        <w:rPr>
          <w:rFonts w:ascii="Times New Roman" w:eastAsia="Arial Unicode MS" w:hAnsi="Times New Roman" w:cs="Times New Roman" w:hint="eastAsia"/>
          <w:b/>
          <w:bCs/>
          <w:color w:val="000000"/>
          <w:kern w:val="0"/>
          <w:sz w:val="28"/>
          <w:szCs w:val="28"/>
          <w:lang w:eastAsia="ru-RU" w:bidi="uk-UA"/>
        </w:rPr>
        <w:t>задач</w:t>
      </w:r>
      <w:r w:rsidRPr="00FB0F7C">
        <w:rPr>
          <w:rFonts w:ascii="Times New Roman" w:eastAsia="Arial Unicode MS" w:hAnsi="Times New Roman" w:cs="Times New Roman"/>
          <w:b/>
          <w:bCs/>
          <w:color w:val="000000"/>
          <w:kern w:val="0"/>
          <w:sz w:val="28"/>
          <w:szCs w:val="28"/>
          <w:lang w:eastAsia="ru-RU" w:bidi="uk-UA"/>
        </w:rPr>
        <w:t xml:space="preserve"> </w:t>
      </w:r>
      <w:r w:rsidRPr="00FB0F7C">
        <w:rPr>
          <w:rFonts w:ascii="Times New Roman" w:eastAsia="Arial Unicode MS" w:hAnsi="Times New Roman" w:cs="Times New Roman" w:hint="eastAsia"/>
          <w:b/>
          <w:bCs/>
          <w:color w:val="000000"/>
          <w:kern w:val="0"/>
          <w:sz w:val="28"/>
          <w:szCs w:val="28"/>
          <w:lang w:eastAsia="ru-RU" w:bidi="uk-UA"/>
        </w:rPr>
        <w:t>размещения</w:t>
      </w:r>
      <w:r w:rsidRPr="00FB0F7C">
        <w:rPr>
          <w:rFonts w:ascii="Times New Roman" w:eastAsia="Arial Unicode MS" w:hAnsi="Times New Roman" w:cs="Times New Roman"/>
          <w:b/>
          <w:bCs/>
          <w:color w:val="000000"/>
          <w:kern w:val="0"/>
          <w:sz w:val="28"/>
          <w:szCs w:val="28"/>
          <w:lang w:eastAsia="ru-RU" w:bidi="uk-UA"/>
        </w:rPr>
        <w:t xml:space="preserve"> </w:t>
      </w:r>
      <w:r w:rsidRPr="00FB0F7C">
        <w:rPr>
          <w:rFonts w:ascii="Times New Roman" w:eastAsia="Arial Unicode MS" w:hAnsi="Times New Roman" w:cs="Times New Roman" w:hint="eastAsia"/>
          <w:b/>
          <w:bCs/>
          <w:color w:val="000000"/>
          <w:kern w:val="0"/>
          <w:sz w:val="28"/>
          <w:szCs w:val="28"/>
          <w:lang w:eastAsia="ru-RU" w:bidi="uk-UA"/>
        </w:rPr>
        <w:t>на</w:t>
      </w:r>
      <w:r w:rsidRPr="00FB0F7C">
        <w:rPr>
          <w:rFonts w:ascii="Times New Roman" w:eastAsia="Arial Unicode MS" w:hAnsi="Times New Roman" w:cs="Times New Roman"/>
          <w:b/>
          <w:bCs/>
          <w:color w:val="000000"/>
          <w:kern w:val="0"/>
          <w:sz w:val="28"/>
          <w:szCs w:val="28"/>
          <w:lang w:eastAsia="ru-RU" w:bidi="uk-UA"/>
        </w:rPr>
        <w:t xml:space="preserve"> </w:t>
      </w:r>
      <w:r w:rsidRPr="00FB0F7C">
        <w:rPr>
          <w:rFonts w:ascii="Times New Roman" w:eastAsia="Arial Unicode MS" w:hAnsi="Times New Roman" w:cs="Times New Roman" w:hint="eastAsia"/>
          <w:b/>
          <w:bCs/>
          <w:color w:val="000000"/>
          <w:kern w:val="0"/>
          <w:sz w:val="28"/>
          <w:szCs w:val="28"/>
          <w:lang w:eastAsia="ru-RU" w:bidi="uk-UA"/>
        </w:rPr>
        <w:t>плоскости</w:t>
      </w:r>
      <w:r w:rsidRPr="00FB0F7C">
        <w:rPr>
          <w:rFonts w:ascii="Times New Roman" w:eastAsia="Arial Unicode MS" w:hAnsi="Times New Roman" w:cs="Times New Roman"/>
          <w:b/>
          <w:bCs/>
          <w:color w:val="000000"/>
          <w:kern w:val="0"/>
          <w:sz w:val="28"/>
          <w:szCs w:val="28"/>
          <w:lang w:eastAsia="ru-RU" w:bidi="uk-UA"/>
        </w:rPr>
        <w:t xml:space="preserve"> </w:t>
      </w:r>
      <w:r w:rsidRPr="00FB0F7C">
        <w:rPr>
          <w:rFonts w:ascii="Times New Roman" w:eastAsia="Arial Unicode MS" w:hAnsi="Times New Roman" w:cs="Times New Roman" w:hint="eastAsia"/>
          <w:b/>
          <w:bCs/>
          <w:color w:val="000000"/>
          <w:kern w:val="0"/>
          <w:sz w:val="28"/>
          <w:szCs w:val="28"/>
          <w:lang w:eastAsia="ru-RU" w:bidi="uk-UA"/>
        </w:rPr>
        <w:t>с</w:t>
      </w:r>
      <w:r w:rsidRPr="00FB0F7C">
        <w:rPr>
          <w:rFonts w:ascii="Times New Roman" w:eastAsia="Arial Unicode MS" w:hAnsi="Times New Roman" w:cs="Times New Roman"/>
          <w:b/>
          <w:bCs/>
          <w:color w:val="000000"/>
          <w:kern w:val="0"/>
          <w:sz w:val="28"/>
          <w:szCs w:val="28"/>
          <w:lang w:eastAsia="ru-RU" w:bidi="uk-UA"/>
        </w:rPr>
        <w:t xml:space="preserve"> </w:t>
      </w:r>
      <w:r w:rsidRPr="00FB0F7C">
        <w:rPr>
          <w:rFonts w:ascii="Times New Roman" w:eastAsia="Arial Unicode MS" w:hAnsi="Times New Roman" w:cs="Times New Roman" w:hint="eastAsia"/>
          <w:b/>
          <w:bCs/>
          <w:color w:val="000000"/>
          <w:kern w:val="0"/>
          <w:sz w:val="28"/>
          <w:szCs w:val="28"/>
          <w:lang w:eastAsia="ru-RU" w:bidi="uk-UA"/>
        </w:rPr>
        <w:t>прямоугольной</w:t>
      </w:r>
      <w:r w:rsidRPr="00FB0F7C">
        <w:rPr>
          <w:rFonts w:ascii="Times New Roman" w:eastAsia="Arial Unicode MS" w:hAnsi="Times New Roman" w:cs="Times New Roman"/>
          <w:b/>
          <w:bCs/>
          <w:color w:val="000000"/>
          <w:kern w:val="0"/>
          <w:sz w:val="28"/>
          <w:szCs w:val="28"/>
          <w:lang w:eastAsia="ru-RU" w:bidi="uk-UA"/>
        </w:rPr>
        <w:t xml:space="preserve"> </w:t>
      </w:r>
      <w:r w:rsidRPr="00FB0F7C">
        <w:rPr>
          <w:rFonts w:ascii="Times New Roman" w:eastAsia="Arial Unicode MS" w:hAnsi="Times New Roman" w:cs="Times New Roman" w:hint="eastAsia"/>
          <w:b/>
          <w:bCs/>
          <w:color w:val="000000"/>
          <w:kern w:val="0"/>
          <w:sz w:val="28"/>
          <w:szCs w:val="28"/>
          <w:lang w:eastAsia="ru-RU" w:bidi="uk-UA"/>
        </w:rPr>
        <w:t>метрикой</w:t>
      </w:r>
      <w:r w:rsidRPr="00FB0F7C">
        <w:rPr>
          <w:rFonts w:ascii="Times New Roman" w:eastAsia="Arial Unicode MS" w:hAnsi="Times New Roman" w:cs="Times New Roman"/>
          <w:b/>
          <w:bCs/>
          <w:color w:val="000000"/>
          <w:kern w:val="0"/>
          <w:sz w:val="28"/>
          <w:szCs w:val="28"/>
          <w:lang w:eastAsia="ru-RU" w:bidi="uk-UA"/>
        </w:rPr>
        <w:t xml:space="preserve"> </w:t>
      </w:r>
      <w:r w:rsidRPr="00FB0F7C">
        <w:rPr>
          <w:rFonts w:ascii="Times New Roman" w:eastAsia="Arial Unicode MS" w:hAnsi="Times New Roman" w:cs="Times New Roman" w:hint="eastAsia"/>
          <w:b/>
          <w:bCs/>
          <w:color w:val="000000"/>
          <w:kern w:val="0"/>
          <w:sz w:val="28"/>
          <w:szCs w:val="28"/>
          <w:lang w:eastAsia="ru-RU" w:bidi="uk-UA"/>
        </w:rPr>
        <w:t>на</w:t>
      </w:r>
      <w:r w:rsidRPr="00FB0F7C">
        <w:rPr>
          <w:rFonts w:ascii="Times New Roman" w:eastAsia="Arial Unicode MS" w:hAnsi="Times New Roman" w:cs="Times New Roman"/>
          <w:b/>
          <w:bCs/>
          <w:color w:val="000000"/>
          <w:kern w:val="0"/>
          <w:sz w:val="28"/>
          <w:szCs w:val="28"/>
          <w:lang w:eastAsia="ru-RU" w:bidi="uk-UA"/>
        </w:rPr>
        <w:t xml:space="preserve"> </w:t>
      </w:r>
      <w:r w:rsidRPr="00FB0F7C">
        <w:rPr>
          <w:rFonts w:ascii="Times New Roman" w:eastAsia="Arial Unicode MS" w:hAnsi="Times New Roman" w:cs="Times New Roman" w:hint="eastAsia"/>
          <w:b/>
          <w:bCs/>
          <w:color w:val="000000"/>
          <w:kern w:val="0"/>
          <w:sz w:val="28"/>
          <w:szCs w:val="28"/>
          <w:lang w:eastAsia="ru-RU" w:bidi="uk-UA"/>
        </w:rPr>
        <w:t>основе</w:t>
      </w:r>
      <w:r w:rsidRPr="00FB0F7C">
        <w:rPr>
          <w:rFonts w:ascii="Times New Roman" w:eastAsia="Arial Unicode MS" w:hAnsi="Times New Roman" w:cs="Times New Roman"/>
          <w:b/>
          <w:bCs/>
          <w:color w:val="000000"/>
          <w:kern w:val="0"/>
          <w:sz w:val="28"/>
          <w:szCs w:val="28"/>
          <w:lang w:eastAsia="ru-RU" w:bidi="uk-UA"/>
        </w:rPr>
        <w:t xml:space="preserve"> </w:t>
      </w:r>
      <w:r w:rsidRPr="00FB0F7C">
        <w:rPr>
          <w:rFonts w:ascii="Times New Roman" w:eastAsia="Arial Unicode MS" w:hAnsi="Times New Roman" w:cs="Times New Roman" w:hint="eastAsia"/>
          <w:b/>
          <w:bCs/>
          <w:color w:val="000000"/>
          <w:kern w:val="0"/>
          <w:sz w:val="28"/>
          <w:szCs w:val="28"/>
          <w:lang w:eastAsia="ru-RU" w:bidi="uk-UA"/>
        </w:rPr>
        <w:t>методов</w:t>
      </w:r>
      <w:r w:rsidRPr="00FB0F7C">
        <w:rPr>
          <w:rFonts w:ascii="Times New Roman" w:eastAsia="Arial Unicode MS" w:hAnsi="Times New Roman" w:cs="Times New Roman"/>
          <w:b/>
          <w:bCs/>
          <w:color w:val="000000"/>
          <w:kern w:val="0"/>
          <w:sz w:val="28"/>
          <w:szCs w:val="28"/>
          <w:lang w:eastAsia="ru-RU" w:bidi="uk-UA"/>
        </w:rPr>
        <w:t xml:space="preserve"> </w:t>
      </w:r>
      <w:r w:rsidRPr="00FB0F7C">
        <w:rPr>
          <w:rFonts w:ascii="Times New Roman" w:eastAsia="Arial Unicode MS" w:hAnsi="Times New Roman" w:cs="Times New Roman" w:hint="eastAsia"/>
          <w:b/>
          <w:bCs/>
          <w:color w:val="000000"/>
          <w:kern w:val="0"/>
          <w:sz w:val="28"/>
          <w:szCs w:val="28"/>
          <w:lang w:eastAsia="ru-RU" w:bidi="uk-UA"/>
        </w:rPr>
        <w:t>идемпотентной</w:t>
      </w:r>
      <w:r w:rsidRPr="00FB0F7C">
        <w:rPr>
          <w:rFonts w:ascii="Times New Roman" w:eastAsia="Arial Unicode MS" w:hAnsi="Times New Roman" w:cs="Times New Roman"/>
          <w:b/>
          <w:bCs/>
          <w:color w:val="000000"/>
          <w:kern w:val="0"/>
          <w:sz w:val="28"/>
          <w:szCs w:val="28"/>
          <w:lang w:eastAsia="ru-RU" w:bidi="uk-UA"/>
        </w:rPr>
        <w:t xml:space="preserve"> </w:t>
      </w:r>
      <w:r w:rsidRPr="00FB0F7C">
        <w:rPr>
          <w:rFonts w:ascii="Times New Roman" w:eastAsia="Arial Unicode MS" w:hAnsi="Times New Roman" w:cs="Times New Roman" w:hint="eastAsia"/>
          <w:b/>
          <w:bCs/>
          <w:color w:val="000000"/>
          <w:kern w:val="0"/>
          <w:sz w:val="28"/>
          <w:szCs w:val="28"/>
          <w:lang w:eastAsia="ru-RU" w:bidi="uk-UA"/>
        </w:rPr>
        <w:t>алгебры</w:t>
      </w:r>
    </w:p>
    <w:p w14:paraId="75A0B9D6" w14:textId="77777777" w:rsidR="00FB0F7C" w:rsidRDefault="00FB0F7C" w:rsidP="00FB0F7C">
      <w:r>
        <w:rPr>
          <w:rFonts w:hint="eastAsia"/>
        </w:rPr>
        <w:t>ОГЛАВЛЕНИЕ</w:t>
      </w:r>
      <w:r>
        <w:t xml:space="preserve"> </w:t>
      </w:r>
      <w:r>
        <w:rPr>
          <w:rFonts w:hint="eastAsia"/>
        </w:rPr>
        <w:t>ДИССЕРТАЦИИ</w:t>
      </w:r>
    </w:p>
    <w:p w14:paraId="32063603" w14:textId="77777777" w:rsidR="00FB0F7C" w:rsidRDefault="00FB0F7C" w:rsidP="00FB0F7C">
      <w:r>
        <w:rPr>
          <w:rFonts w:hint="eastAsia"/>
        </w:rPr>
        <w:t>кандидат</w:t>
      </w:r>
      <w:r>
        <w:t xml:space="preserve"> </w:t>
      </w:r>
      <w:r>
        <w:rPr>
          <w:rFonts w:hint="eastAsia"/>
        </w:rPr>
        <w:t>наук</w:t>
      </w:r>
      <w:r>
        <w:t xml:space="preserve"> </w:t>
      </w:r>
      <w:r>
        <w:rPr>
          <w:rFonts w:hint="eastAsia"/>
        </w:rPr>
        <w:t>Плотников</w:t>
      </w:r>
      <w:r>
        <w:t xml:space="preserve"> </w:t>
      </w:r>
      <w:r>
        <w:rPr>
          <w:rFonts w:hint="eastAsia"/>
        </w:rPr>
        <w:t>Павел</w:t>
      </w:r>
      <w:r>
        <w:t xml:space="preserve"> </w:t>
      </w:r>
      <w:r>
        <w:rPr>
          <w:rFonts w:hint="eastAsia"/>
        </w:rPr>
        <w:t>Владимирович</w:t>
      </w:r>
    </w:p>
    <w:p w14:paraId="3352E0E4" w14:textId="77777777" w:rsidR="00FB0F7C" w:rsidRDefault="00FB0F7C" w:rsidP="00FB0F7C">
      <w:r>
        <w:rPr>
          <w:rFonts w:hint="eastAsia"/>
        </w:rPr>
        <w:t>Введение</w:t>
      </w:r>
    </w:p>
    <w:p w14:paraId="0D8A4F77" w14:textId="77777777" w:rsidR="00FB0F7C" w:rsidRDefault="00FB0F7C" w:rsidP="00FB0F7C"/>
    <w:p w14:paraId="0E174A65" w14:textId="77777777" w:rsidR="00FB0F7C" w:rsidRDefault="00FB0F7C" w:rsidP="00FB0F7C">
      <w:r>
        <w:t xml:space="preserve">1 </w:t>
      </w:r>
      <w:r>
        <w:rPr>
          <w:rFonts w:hint="eastAsia"/>
        </w:rPr>
        <w:t>Элементы</w:t>
      </w:r>
      <w:r>
        <w:t xml:space="preserve"> </w:t>
      </w:r>
      <w:r>
        <w:rPr>
          <w:rFonts w:hint="eastAsia"/>
        </w:rPr>
        <w:t>идемпотентной</w:t>
      </w:r>
      <w:r>
        <w:t xml:space="preserve"> </w:t>
      </w:r>
      <w:r>
        <w:rPr>
          <w:rFonts w:hint="eastAsia"/>
        </w:rPr>
        <w:t>алгебры</w:t>
      </w:r>
    </w:p>
    <w:p w14:paraId="2E8DC714" w14:textId="77777777" w:rsidR="00FB0F7C" w:rsidRDefault="00FB0F7C" w:rsidP="00FB0F7C"/>
    <w:p w14:paraId="101B218F" w14:textId="77777777" w:rsidR="00FB0F7C" w:rsidRDefault="00FB0F7C" w:rsidP="00FB0F7C">
      <w:r>
        <w:t xml:space="preserve">1.1 </w:t>
      </w:r>
      <w:r>
        <w:rPr>
          <w:rFonts w:hint="eastAsia"/>
        </w:rPr>
        <w:t>Введение</w:t>
      </w:r>
    </w:p>
    <w:p w14:paraId="7BE335E0" w14:textId="77777777" w:rsidR="00FB0F7C" w:rsidRDefault="00FB0F7C" w:rsidP="00FB0F7C"/>
    <w:p w14:paraId="5696C4CA" w14:textId="77777777" w:rsidR="00FB0F7C" w:rsidRDefault="00FB0F7C" w:rsidP="00FB0F7C">
      <w:r>
        <w:t xml:space="preserve">1.2 </w:t>
      </w:r>
      <w:r>
        <w:rPr>
          <w:rFonts w:hint="eastAsia"/>
        </w:rPr>
        <w:t>Идемпотеытыое</w:t>
      </w:r>
      <w:r>
        <w:t xml:space="preserve"> </w:t>
      </w:r>
      <w:r>
        <w:rPr>
          <w:rFonts w:hint="eastAsia"/>
        </w:rPr>
        <w:t>подуподе</w:t>
      </w:r>
    </w:p>
    <w:p w14:paraId="7108614E" w14:textId="77777777" w:rsidR="00FB0F7C" w:rsidRDefault="00FB0F7C" w:rsidP="00FB0F7C"/>
    <w:p w14:paraId="6989EB10" w14:textId="77777777" w:rsidR="00FB0F7C" w:rsidRDefault="00FB0F7C" w:rsidP="00FB0F7C">
      <w:r>
        <w:t xml:space="preserve">1.3 </w:t>
      </w:r>
      <w:r>
        <w:rPr>
          <w:rFonts w:hint="eastAsia"/>
        </w:rPr>
        <w:t>Идемпотеытыая</w:t>
      </w:r>
      <w:r>
        <w:t xml:space="preserve"> </w:t>
      </w:r>
      <w:r>
        <w:rPr>
          <w:rFonts w:hint="eastAsia"/>
        </w:rPr>
        <w:t>алгебра</w:t>
      </w:r>
      <w:r>
        <w:t xml:space="preserve"> </w:t>
      </w:r>
      <w:r>
        <w:rPr>
          <w:rFonts w:hint="eastAsia"/>
        </w:rPr>
        <w:t>векторов</w:t>
      </w:r>
      <w:r>
        <w:t xml:space="preserve"> </w:t>
      </w:r>
      <w:r>
        <w:rPr>
          <w:rFonts w:hint="eastAsia"/>
        </w:rPr>
        <w:t>и</w:t>
      </w:r>
      <w:r>
        <w:t xml:space="preserve"> </w:t>
      </w:r>
      <w:r>
        <w:rPr>
          <w:rFonts w:hint="eastAsia"/>
        </w:rPr>
        <w:t>матриц</w:t>
      </w:r>
    </w:p>
    <w:p w14:paraId="6B0BBD38" w14:textId="77777777" w:rsidR="00FB0F7C" w:rsidRDefault="00FB0F7C" w:rsidP="00FB0F7C"/>
    <w:p w14:paraId="3C670993" w14:textId="77777777" w:rsidR="00FB0F7C" w:rsidRDefault="00FB0F7C" w:rsidP="00FB0F7C">
      <w:r>
        <w:t xml:space="preserve">1.4 </w:t>
      </w:r>
      <w:r>
        <w:rPr>
          <w:rFonts w:hint="eastAsia"/>
        </w:rPr>
        <w:t>Предварительные</w:t>
      </w:r>
      <w:r>
        <w:t xml:space="preserve"> </w:t>
      </w:r>
      <w:r>
        <w:rPr>
          <w:rFonts w:hint="eastAsia"/>
        </w:rPr>
        <w:t>результаты</w:t>
      </w:r>
    </w:p>
    <w:p w14:paraId="57E72C89" w14:textId="77777777" w:rsidR="00FB0F7C" w:rsidRDefault="00FB0F7C" w:rsidP="00FB0F7C"/>
    <w:p w14:paraId="5AA45F55" w14:textId="77777777" w:rsidR="00FB0F7C" w:rsidRDefault="00FB0F7C" w:rsidP="00FB0F7C">
      <w:r>
        <w:t xml:space="preserve">2 </w:t>
      </w:r>
      <w:r>
        <w:rPr>
          <w:rFonts w:hint="eastAsia"/>
        </w:rPr>
        <w:t>Решение</w:t>
      </w:r>
      <w:r>
        <w:t xml:space="preserve"> </w:t>
      </w:r>
      <w:r>
        <w:rPr>
          <w:rFonts w:hint="eastAsia"/>
        </w:rPr>
        <w:t>некоторых</w:t>
      </w:r>
      <w:r>
        <w:t xml:space="preserve"> </w:t>
      </w:r>
      <w:r>
        <w:rPr>
          <w:rFonts w:hint="eastAsia"/>
        </w:rPr>
        <w:t>задач</w:t>
      </w:r>
      <w:r>
        <w:t xml:space="preserve"> </w:t>
      </w:r>
      <w:r>
        <w:rPr>
          <w:rFonts w:hint="eastAsia"/>
        </w:rPr>
        <w:t>тропической</w:t>
      </w:r>
      <w:r>
        <w:t xml:space="preserve"> </w:t>
      </w:r>
      <w:r>
        <w:rPr>
          <w:rFonts w:hint="eastAsia"/>
        </w:rPr>
        <w:t>оптимизации</w:t>
      </w:r>
    </w:p>
    <w:p w14:paraId="6EEA185E" w14:textId="77777777" w:rsidR="00FB0F7C" w:rsidRDefault="00FB0F7C" w:rsidP="00FB0F7C"/>
    <w:p w14:paraId="25B5BBD8" w14:textId="77777777" w:rsidR="00FB0F7C" w:rsidRDefault="00FB0F7C" w:rsidP="00FB0F7C">
      <w:r>
        <w:t xml:space="preserve">2.1 </w:t>
      </w:r>
      <w:r>
        <w:rPr>
          <w:rFonts w:hint="eastAsia"/>
        </w:rPr>
        <w:t>Задача</w:t>
      </w:r>
      <w:r>
        <w:t xml:space="preserve"> </w:t>
      </w:r>
      <w:r>
        <w:rPr>
          <w:rFonts w:hint="eastAsia"/>
        </w:rPr>
        <w:t>тропической</w:t>
      </w:r>
      <w:r>
        <w:t xml:space="preserve"> </w:t>
      </w:r>
      <w:r>
        <w:rPr>
          <w:rFonts w:hint="eastAsia"/>
        </w:rPr>
        <w:t>оптимизации</w:t>
      </w:r>
      <w:r>
        <w:t xml:space="preserve"> </w:t>
      </w:r>
      <w:r>
        <w:rPr>
          <w:rFonts w:hint="eastAsia"/>
        </w:rPr>
        <w:t>в</w:t>
      </w:r>
      <w:r>
        <w:t xml:space="preserve"> </w:t>
      </w:r>
      <w:r>
        <w:rPr>
          <w:rFonts w:hint="eastAsia"/>
        </w:rPr>
        <w:t>матричной</w:t>
      </w:r>
      <w:r>
        <w:t xml:space="preserve"> </w:t>
      </w:r>
      <w:r>
        <w:rPr>
          <w:rFonts w:hint="eastAsia"/>
        </w:rPr>
        <w:t>форме</w:t>
      </w:r>
    </w:p>
    <w:p w14:paraId="47F4244F" w14:textId="77777777" w:rsidR="00FB0F7C" w:rsidRDefault="00FB0F7C" w:rsidP="00FB0F7C"/>
    <w:p w14:paraId="7C21D88A" w14:textId="77777777" w:rsidR="00FB0F7C" w:rsidRDefault="00FB0F7C" w:rsidP="00FB0F7C">
      <w:r>
        <w:t xml:space="preserve">2.1.1 </w:t>
      </w:r>
      <w:r>
        <w:rPr>
          <w:rFonts w:hint="eastAsia"/>
        </w:rPr>
        <w:t>Анализ</w:t>
      </w:r>
      <w:r>
        <w:t xml:space="preserve"> </w:t>
      </w:r>
      <w:r>
        <w:rPr>
          <w:rFonts w:hint="eastAsia"/>
        </w:rPr>
        <w:t>и</w:t>
      </w:r>
      <w:r>
        <w:t xml:space="preserve"> </w:t>
      </w:r>
      <w:r>
        <w:rPr>
          <w:rFonts w:hint="eastAsia"/>
        </w:rPr>
        <w:t>решение</w:t>
      </w:r>
      <w:r>
        <w:t xml:space="preserve"> </w:t>
      </w:r>
      <w:r>
        <w:rPr>
          <w:rFonts w:hint="eastAsia"/>
        </w:rPr>
        <w:t>задачи</w:t>
      </w:r>
    </w:p>
    <w:p w14:paraId="397D3146" w14:textId="77777777" w:rsidR="00FB0F7C" w:rsidRDefault="00FB0F7C" w:rsidP="00FB0F7C"/>
    <w:p w14:paraId="12D8301C" w14:textId="77777777" w:rsidR="00FB0F7C" w:rsidRDefault="00FB0F7C" w:rsidP="00FB0F7C">
      <w:r>
        <w:t xml:space="preserve">2.1.2 </w:t>
      </w:r>
      <w:r>
        <w:rPr>
          <w:rFonts w:hint="eastAsia"/>
        </w:rPr>
        <w:t>Формулировка</w:t>
      </w:r>
      <w:r>
        <w:t xml:space="preserve"> </w:t>
      </w:r>
      <w:r>
        <w:rPr>
          <w:rFonts w:hint="eastAsia"/>
        </w:rPr>
        <w:t>основного</w:t>
      </w:r>
      <w:r>
        <w:t xml:space="preserve"> </w:t>
      </w:r>
      <w:r>
        <w:rPr>
          <w:rFonts w:hint="eastAsia"/>
        </w:rPr>
        <w:t>результата</w:t>
      </w:r>
    </w:p>
    <w:p w14:paraId="0ABA684F" w14:textId="77777777" w:rsidR="00FB0F7C" w:rsidRDefault="00FB0F7C" w:rsidP="00FB0F7C"/>
    <w:p w14:paraId="2C4052C7" w14:textId="77777777" w:rsidR="00FB0F7C" w:rsidRDefault="00FB0F7C" w:rsidP="00FB0F7C">
      <w:r>
        <w:t xml:space="preserve">2.2 </w:t>
      </w:r>
      <w:r>
        <w:rPr>
          <w:rFonts w:hint="eastAsia"/>
        </w:rPr>
        <w:t>Решение</w:t>
      </w:r>
      <w:r>
        <w:t xml:space="preserve"> </w:t>
      </w:r>
      <w:r>
        <w:rPr>
          <w:rFonts w:hint="eastAsia"/>
        </w:rPr>
        <w:t>задач</w:t>
      </w:r>
      <w:r>
        <w:t xml:space="preserve"> </w:t>
      </w:r>
      <w:r>
        <w:rPr>
          <w:rFonts w:hint="eastAsia"/>
        </w:rPr>
        <w:t>оптимизации</w:t>
      </w:r>
      <w:r>
        <w:t xml:space="preserve"> </w:t>
      </w:r>
      <w:r>
        <w:rPr>
          <w:rFonts w:hint="eastAsia"/>
        </w:rPr>
        <w:t>в</w:t>
      </w:r>
      <w:r>
        <w:t xml:space="preserve"> </w:t>
      </w:r>
      <w:r>
        <w:rPr>
          <w:rFonts w:hint="eastAsia"/>
        </w:rPr>
        <w:t>скалярной</w:t>
      </w:r>
      <w:r>
        <w:t xml:space="preserve"> </w:t>
      </w:r>
      <w:r>
        <w:rPr>
          <w:rFonts w:hint="eastAsia"/>
        </w:rPr>
        <w:t>форме</w:t>
      </w:r>
    </w:p>
    <w:p w14:paraId="3AB458FC" w14:textId="77777777" w:rsidR="00FB0F7C" w:rsidRDefault="00FB0F7C" w:rsidP="00FB0F7C"/>
    <w:p w14:paraId="33C69A55" w14:textId="77777777" w:rsidR="00FB0F7C" w:rsidRDefault="00FB0F7C" w:rsidP="00FB0F7C">
      <w:r>
        <w:t xml:space="preserve">2.2.1 </w:t>
      </w:r>
      <w:r>
        <w:rPr>
          <w:rFonts w:hint="eastAsia"/>
        </w:rPr>
        <w:t>Решение</w:t>
      </w:r>
      <w:r>
        <w:t xml:space="preserve"> </w:t>
      </w:r>
      <w:r>
        <w:rPr>
          <w:rFonts w:hint="eastAsia"/>
        </w:rPr>
        <w:t>задачи</w:t>
      </w:r>
      <w:r>
        <w:t xml:space="preserve"> </w:t>
      </w:r>
      <w:r>
        <w:rPr>
          <w:rFonts w:hint="eastAsia"/>
        </w:rPr>
        <w:t>с</w:t>
      </w:r>
      <w:r>
        <w:t xml:space="preserve"> </w:t>
      </w:r>
      <w:r>
        <w:rPr>
          <w:rFonts w:hint="eastAsia"/>
        </w:rPr>
        <w:t>одной</w:t>
      </w:r>
      <w:r>
        <w:t xml:space="preserve"> </w:t>
      </w:r>
      <w:r>
        <w:rPr>
          <w:rFonts w:hint="eastAsia"/>
        </w:rPr>
        <w:t>переменной</w:t>
      </w:r>
    </w:p>
    <w:p w14:paraId="651B8019" w14:textId="77777777" w:rsidR="00FB0F7C" w:rsidRDefault="00FB0F7C" w:rsidP="00FB0F7C"/>
    <w:p w14:paraId="6B0E3B63" w14:textId="77777777" w:rsidR="00FB0F7C" w:rsidRDefault="00FB0F7C" w:rsidP="00FB0F7C">
      <w:r>
        <w:lastRenderedPageBreak/>
        <w:t xml:space="preserve">2.2.2 </w:t>
      </w:r>
      <w:r>
        <w:rPr>
          <w:rFonts w:hint="eastAsia"/>
        </w:rPr>
        <w:t>Решение</w:t>
      </w:r>
      <w:r>
        <w:t xml:space="preserve"> </w:t>
      </w:r>
      <w:r>
        <w:rPr>
          <w:rFonts w:hint="eastAsia"/>
        </w:rPr>
        <w:t>второй</w:t>
      </w:r>
      <w:r>
        <w:t xml:space="preserve"> </w:t>
      </w:r>
      <w:r>
        <w:rPr>
          <w:rFonts w:hint="eastAsia"/>
        </w:rPr>
        <w:t>задачи</w:t>
      </w:r>
      <w:r>
        <w:t xml:space="preserve"> </w:t>
      </w:r>
      <w:r>
        <w:rPr>
          <w:rFonts w:hint="eastAsia"/>
        </w:rPr>
        <w:t>с</w:t>
      </w:r>
      <w:r>
        <w:t xml:space="preserve"> </w:t>
      </w:r>
      <w:r>
        <w:rPr>
          <w:rFonts w:hint="eastAsia"/>
        </w:rPr>
        <w:t>одной</w:t>
      </w:r>
      <w:r>
        <w:t xml:space="preserve"> </w:t>
      </w:r>
      <w:r>
        <w:rPr>
          <w:rFonts w:hint="eastAsia"/>
        </w:rPr>
        <w:t>переменной</w:t>
      </w:r>
    </w:p>
    <w:p w14:paraId="1C092BEB" w14:textId="77777777" w:rsidR="00FB0F7C" w:rsidRDefault="00FB0F7C" w:rsidP="00FB0F7C"/>
    <w:p w14:paraId="26E6A007" w14:textId="77777777" w:rsidR="00FB0F7C" w:rsidRDefault="00FB0F7C" w:rsidP="00FB0F7C">
      <w:r>
        <w:t xml:space="preserve">2.2.3 </w:t>
      </w:r>
      <w:r>
        <w:rPr>
          <w:rFonts w:hint="eastAsia"/>
        </w:rPr>
        <w:t>Решение</w:t>
      </w:r>
      <w:r>
        <w:t xml:space="preserve"> </w:t>
      </w:r>
      <w:r>
        <w:rPr>
          <w:rFonts w:hint="eastAsia"/>
        </w:rPr>
        <w:t>задачи</w:t>
      </w:r>
      <w:r>
        <w:t xml:space="preserve"> </w:t>
      </w:r>
      <w:r>
        <w:rPr>
          <w:rFonts w:hint="eastAsia"/>
        </w:rPr>
        <w:t>с</w:t>
      </w:r>
      <w:r>
        <w:t xml:space="preserve"> </w:t>
      </w:r>
      <w:r>
        <w:rPr>
          <w:rFonts w:hint="eastAsia"/>
        </w:rPr>
        <w:t>двумя</w:t>
      </w:r>
      <w:r>
        <w:t xml:space="preserve"> </w:t>
      </w:r>
      <w:r>
        <w:rPr>
          <w:rFonts w:hint="eastAsia"/>
        </w:rPr>
        <w:t>переменными</w:t>
      </w:r>
      <w:r>
        <w:t xml:space="preserve"> </w:t>
      </w:r>
      <w:r>
        <w:rPr>
          <w:rFonts w:hint="eastAsia"/>
        </w:rPr>
        <w:t>с</w:t>
      </w:r>
      <w:r>
        <w:t xml:space="preserve"> </w:t>
      </w:r>
      <w:r>
        <w:rPr>
          <w:rFonts w:hint="eastAsia"/>
        </w:rPr>
        <w:t>ограничениями</w:t>
      </w:r>
    </w:p>
    <w:p w14:paraId="7895F538" w14:textId="77777777" w:rsidR="00FB0F7C" w:rsidRDefault="00FB0F7C" w:rsidP="00FB0F7C"/>
    <w:p w14:paraId="2BED6CE4" w14:textId="77777777" w:rsidR="00FB0F7C" w:rsidRDefault="00FB0F7C" w:rsidP="00FB0F7C">
      <w:r>
        <w:t xml:space="preserve">2.2.4 </w:t>
      </w:r>
      <w:r>
        <w:rPr>
          <w:rFonts w:hint="eastAsia"/>
        </w:rPr>
        <w:t>Решение</w:t>
      </w:r>
      <w:r>
        <w:t xml:space="preserve"> </w:t>
      </w:r>
      <w:r>
        <w:rPr>
          <w:rFonts w:hint="eastAsia"/>
        </w:rPr>
        <w:t>задачи</w:t>
      </w:r>
      <w:r>
        <w:t xml:space="preserve"> </w:t>
      </w:r>
      <w:r>
        <w:rPr>
          <w:rFonts w:hint="eastAsia"/>
        </w:rPr>
        <w:t>с</w:t>
      </w:r>
      <w:r>
        <w:t xml:space="preserve"> </w:t>
      </w:r>
      <w:r>
        <w:rPr>
          <w:rFonts w:hint="eastAsia"/>
        </w:rPr>
        <w:t>двумя</w:t>
      </w:r>
      <w:r>
        <w:t xml:space="preserve"> </w:t>
      </w:r>
      <w:r>
        <w:rPr>
          <w:rFonts w:hint="eastAsia"/>
        </w:rPr>
        <w:t>переменными</w:t>
      </w:r>
    </w:p>
    <w:p w14:paraId="4E7730EF" w14:textId="77777777" w:rsidR="00FB0F7C" w:rsidRDefault="00FB0F7C" w:rsidP="00FB0F7C"/>
    <w:p w14:paraId="4D9D0CF3" w14:textId="77777777" w:rsidR="00FB0F7C" w:rsidRDefault="00FB0F7C" w:rsidP="00FB0F7C">
      <w:r>
        <w:t xml:space="preserve">2.2.5 </w:t>
      </w:r>
      <w:r>
        <w:rPr>
          <w:rFonts w:hint="eastAsia"/>
        </w:rPr>
        <w:t>Решение</w:t>
      </w:r>
      <w:r>
        <w:t xml:space="preserve"> </w:t>
      </w:r>
      <w:r>
        <w:rPr>
          <w:rFonts w:hint="eastAsia"/>
        </w:rPr>
        <w:t>задачи</w:t>
      </w:r>
      <w:r>
        <w:t xml:space="preserve"> </w:t>
      </w:r>
      <w:r>
        <w:rPr>
          <w:rFonts w:hint="eastAsia"/>
        </w:rPr>
        <w:t>с</w:t>
      </w:r>
      <w:r>
        <w:t xml:space="preserve"> </w:t>
      </w:r>
      <w:r>
        <w:rPr>
          <w:rFonts w:hint="eastAsia"/>
        </w:rPr>
        <w:t>тремя</w:t>
      </w:r>
      <w:r>
        <w:t xml:space="preserve"> </w:t>
      </w:r>
      <w:r>
        <w:rPr>
          <w:rFonts w:hint="eastAsia"/>
        </w:rPr>
        <w:t>переменными</w:t>
      </w:r>
    </w:p>
    <w:p w14:paraId="1D06B519" w14:textId="77777777" w:rsidR="00FB0F7C" w:rsidRDefault="00FB0F7C" w:rsidP="00FB0F7C"/>
    <w:p w14:paraId="255E4C5C" w14:textId="77777777" w:rsidR="00FB0F7C" w:rsidRDefault="00FB0F7C" w:rsidP="00FB0F7C">
      <w:r>
        <w:t xml:space="preserve">3 </w:t>
      </w:r>
      <w:r>
        <w:rPr>
          <w:rFonts w:hint="eastAsia"/>
        </w:rPr>
        <w:t>Решение</w:t>
      </w:r>
      <w:r>
        <w:t xml:space="preserve"> </w:t>
      </w:r>
      <w:r>
        <w:rPr>
          <w:rFonts w:hint="eastAsia"/>
        </w:rPr>
        <w:t>задач</w:t>
      </w:r>
      <w:r>
        <w:t xml:space="preserve"> </w:t>
      </w:r>
      <w:r>
        <w:rPr>
          <w:rFonts w:hint="eastAsia"/>
        </w:rPr>
        <w:t>размещения</w:t>
      </w:r>
      <w:r>
        <w:t xml:space="preserve"> </w:t>
      </w:r>
      <w:r>
        <w:rPr>
          <w:rFonts w:hint="eastAsia"/>
        </w:rPr>
        <w:t>точечного</w:t>
      </w:r>
      <w:r>
        <w:t xml:space="preserve"> </w:t>
      </w:r>
      <w:r>
        <w:rPr>
          <w:rFonts w:hint="eastAsia"/>
        </w:rPr>
        <w:t>объекта</w:t>
      </w:r>
      <w:r>
        <w:t xml:space="preserve"> </w:t>
      </w:r>
      <w:r>
        <w:rPr>
          <w:rFonts w:hint="eastAsia"/>
        </w:rPr>
        <w:t>на</w:t>
      </w:r>
      <w:r>
        <w:t xml:space="preserve"> </w:t>
      </w:r>
      <w:r>
        <w:rPr>
          <w:rFonts w:hint="eastAsia"/>
        </w:rPr>
        <w:t>плоскости</w:t>
      </w:r>
    </w:p>
    <w:p w14:paraId="2DA43BD1" w14:textId="77777777" w:rsidR="00FB0F7C" w:rsidRDefault="00FB0F7C" w:rsidP="00FB0F7C"/>
    <w:p w14:paraId="109784F7" w14:textId="77777777" w:rsidR="00FB0F7C" w:rsidRDefault="00FB0F7C" w:rsidP="00FB0F7C">
      <w:r>
        <w:rPr>
          <w:rFonts w:hint="eastAsia"/>
        </w:rPr>
        <w:t>с</w:t>
      </w:r>
      <w:r>
        <w:t xml:space="preserve"> </w:t>
      </w:r>
      <w:r>
        <w:rPr>
          <w:rFonts w:hint="eastAsia"/>
        </w:rPr>
        <w:t>прямоугольной</w:t>
      </w:r>
      <w:r>
        <w:t xml:space="preserve"> </w:t>
      </w:r>
      <w:r>
        <w:rPr>
          <w:rFonts w:hint="eastAsia"/>
        </w:rPr>
        <w:t>метрикой</w:t>
      </w:r>
      <w:r>
        <w:t xml:space="preserve"> </w:t>
      </w:r>
      <w:r>
        <w:rPr>
          <w:rFonts w:hint="eastAsia"/>
        </w:rPr>
        <w:t>и</w:t>
      </w:r>
      <w:r>
        <w:t xml:space="preserve"> </w:t>
      </w:r>
      <w:r>
        <w:rPr>
          <w:rFonts w:hint="eastAsia"/>
        </w:rPr>
        <w:t>ее</w:t>
      </w:r>
      <w:r>
        <w:t xml:space="preserve"> </w:t>
      </w:r>
      <w:r>
        <w:rPr>
          <w:rFonts w:hint="eastAsia"/>
        </w:rPr>
        <w:t>приложения</w:t>
      </w:r>
    </w:p>
    <w:p w14:paraId="1FD4A883" w14:textId="77777777" w:rsidR="00FB0F7C" w:rsidRDefault="00FB0F7C" w:rsidP="00FB0F7C"/>
    <w:p w14:paraId="3C516695" w14:textId="77777777" w:rsidR="00FB0F7C" w:rsidRDefault="00FB0F7C" w:rsidP="00FB0F7C">
      <w:r>
        <w:t xml:space="preserve">3.1 </w:t>
      </w:r>
      <w:r>
        <w:rPr>
          <w:rFonts w:hint="eastAsia"/>
        </w:rPr>
        <w:t>История</w:t>
      </w:r>
      <w:r>
        <w:t xml:space="preserve"> </w:t>
      </w:r>
      <w:r>
        <w:rPr>
          <w:rFonts w:hint="eastAsia"/>
        </w:rPr>
        <w:t>развития</w:t>
      </w:r>
      <w:r>
        <w:t xml:space="preserve"> </w:t>
      </w:r>
      <w:r>
        <w:rPr>
          <w:rFonts w:hint="eastAsia"/>
        </w:rPr>
        <w:t>задачи</w:t>
      </w:r>
    </w:p>
    <w:p w14:paraId="19D9366D" w14:textId="77777777" w:rsidR="00FB0F7C" w:rsidRDefault="00FB0F7C" w:rsidP="00FB0F7C"/>
    <w:p w14:paraId="3D09B456" w14:textId="77777777" w:rsidR="00FB0F7C" w:rsidRDefault="00FB0F7C" w:rsidP="00FB0F7C">
      <w:r>
        <w:t xml:space="preserve">3.2 </w:t>
      </w:r>
      <w:r>
        <w:rPr>
          <w:rFonts w:hint="eastAsia"/>
        </w:rPr>
        <w:t>Постановка</w:t>
      </w:r>
      <w:r>
        <w:t xml:space="preserve"> </w:t>
      </w:r>
      <w:r>
        <w:rPr>
          <w:rFonts w:hint="eastAsia"/>
        </w:rPr>
        <w:t>задачи</w:t>
      </w:r>
      <w:r>
        <w:t xml:space="preserve"> </w:t>
      </w:r>
      <w:r>
        <w:rPr>
          <w:rFonts w:hint="eastAsia"/>
        </w:rPr>
        <w:t>размещения</w:t>
      </w:r>
      <w:r>
        <w:t xml:space="preserve"> </w:t>
      </w:r>
      <w:r>
        <w:rPr>
          <w:rFonts w:hint="eastAsia"/>
        </w:rPr>
        <w:t>центрального</w:t>
      </w:r>
      <w:r>
        <w:t xml:space="preserve"> </w:t>
      </w:r>
      <w:r>
        <w:rPr>
          <w:rFonts w:hint="eastAsia"/>
        </w:rPr>
        <w:t>сервера</w:t>
      </w:r>
      <w:r>
        <w:t xml:space="preserve"> </w:t>
      </w:r>
      <w:r>
        <w:rPr>
          <w:rFonts w:hint="eastAsia"/>
        </w:rPr>
        <w:t>управления</w:t>
      </w:r>
    </w:p>
    <w:p w14:paraId="38581EAF" w14:textId="77777777" w:rsidR="00FB0F7C" w:rsidRDefault="00FB0F7C" w:rsidP="00FB0F7C"/>
    <w:p w14:paraId="279DF871" w14:textId="77777777" w:rsidR="00FB0F7C" w:rsidRDefault="00FB0F7C" w:rsidP="00FB0F7C">
      <w:r>
        <w:rPr>
          <w:rFonts w:hint="eastAsia"/>
        </w:rPr>
        <w:t>в</w:t>
      </w:r>
      <w:r>
        <w:t xml:space="preserve"> </w:t>
      </w:r>
      <w:r>
        <w:rPr>
          <w:rFonts w:hint="eastAsia"/>
        </w:rPr>
        <w:t>сети</w:t>
      </w:r>
      <w:r>
        <w:t xml:space="preserve"> </w:t>
      </w:r>
      <w:r>
        <w:rPr>
          <w:rFonts w:hint="eastAsia"/>
        </w:rPr>
        <w:t>локальных</w:t>
      </w:r>
      <w:r>
        <w:t xml:space="preserve"> </w:t>
      </w:r>
      <w:r>
        <w:rPr>
          <w:rFonts w:hint="eastAsia"/>
        </w:rPr>
        <w:t>коммуникаций</w:t>
      </w:r>
    </w:p>
    <w:p w14:paraId="7250CADC" w14:textId="77777777" w:rsidR="00FB0F7C" w:rsidRDefault="00FB0F7C" w:rsidP="00FB0F7C"/>
    <w:p w14:paraId="20834286" w14:textId="77777777" w:rsidR="00FB0F7C" w:rsidRDefault="00FB0F7C" w:rsidP="00FB0F7C">
      <w:r>
        <w:t xml:space="preserve">3.3 </w:t>
      </w:r>
      <w:r>
        <w:rPr>
          <w:rFonts w:hint="eastAsia"/>
        </w:rPr>
        <w:t>Постановка</w:t>
      </w:r>
      <w:r>
        <w:t xml:space="preserve"> </w:t>
      </w:r>
      <w:r>
        <w:rPr>
          <w:rFonts w:hint="eastAsia"/>
        </w:rPr>
        <w:t>задачи</w:t>
      </w:r>
      <w:r>
        <w:t xml:space="preserve"> </w:t>
      </w:r>
      <w:r>
        <w:rPr>
          <w:rFonts w:hint="eastAsia"/>
        </w:rPr>
        <w:t>размещения</w:t>
      </w:r>
      <w:r>
        <w:t xml:space="preserve"> </w:t>
      </w:r>
      <w:r>
        <w:rPr>
          <w:rFonts w:hint="eastAsia"/>
        </w:rPr>
        <w:t>центра</w:t>
      </w:r>
      <w:r>
        <w:t xml:space="preserve"> </w:t>
      </w:r>
      <w:r>
        <w:rPr>
          <w:rFonts w:hint="eastAsia"/>
        </w:rPr>
        <w:t>управления</w:t>
      </w:r>
      <w:r>
        <w:t xml:space="preserve"> </w:t>
      </w:r>
      <w:r>
        <w:rPr>
          <w:rFonts w:hint="eastAsia"/>
        </w:rPr>
        <w:t>системой</w:t>
      </w:r>
      <w:r>
        <w:t xml:space="preserve"> </w:t>
      </w:r>
      <w:r>
        <w:rPr>
          <w:rFonts w:hint="eastAsia"/>
        </w:rPr>
        <w:t>видеонаблюдения</w:t>
      </w:r>
    </w:p>
    <w:p w14:paraId="669BD808" w14:textId="77777777" w:rsidR="00FB0F7C" w:rsidRDefault="00FB0F7C" w:rsidP="00FB0F7C"/>
    <w:p w14:paraId="03BBA472" w14:textId="77777777" w:rsidR="00FB0F7C" w:rsidRDefault="00FB0F7C" w:rsidP="00FB0F7C">
      <w:r>
        <w:t xml:space="preserve">3.4 </w:t>
      </w:r>
      <w:r>
        <w:rPr>
          <w:rFonts w:hint="eastAsia"/>
        </w:rPr>
        <w:t>Постановка</w:t>
      </w:r>
      <w:r>
        <w:t xml:space="preserve"> </w:t>
      </w:r>
      <w:r>
        <w:rPr>
          <w:rFonts w:hint="eastAsia"/>
        </w:rPr>
        <w:t>задачи</w:t>
      </w:r>
      <w:r>
        <w:t xml:space="preserve"> </w:t>
      </w:r>
      <w:r>
        <w:rPr>
          <w:rFonts w:hint="eastAsia"/>
        </w:rPr>
        <w:t>размещения</w:t>
      </w:r>
      <w:r>
        <w:t xml:space="preserve"> </w:t>
      </w:r>
      <w:r>
        <w:rPr>
          <w:rFonts w:hint="eastAsia"/>
        </w:rPr>
        <w:t>на</w:t>
      </w:r>
      <w:r>
        <w:t xml:space="preserve"> </w:t>
      </w:r>
      <w:r>
        <w:rPr>
          <w:rFonts w:hint="eastAsia"/>
        </w:rPr>
        <w:t>плоскости</w:t>
      </w:r>
    </w:p>
    <w:p w14:paraId="50A04E5A" w14:textId="77777777" w:rsidR="00FB0F7C" w:rsidRDefault="00FB0F7C" w:rsidP="00FB0F7C"/>
    <w:p w14:paraId="30EAC197" w14:textId="77777777" w:rsidR="00FB0F7C" w:rsidRDefault="00FB0F7C" w:rsidP="00FB0F7C">
      <w:r>
        <w:t xml:space="preserve">3.5 </w:t>
      </w:r>
      <w:r>
        <w:rPr>
          <w:rFonts w:hint="eastAsia"/>
        </w:rPr>
        <w:t>Решение</w:t>
      </w:r>
      <w:r>
        <w:t xml:space="preserve"> </w:t>
      </w:r>
      <w:r>
        <w:rPr>
          <w:rFonts w:hint="eastAsia"/>
        </w:rPr>
        <w:t>задачи</w:t>
      </w:r>
      <w:r>
        <w:t xml:space="preserve"> </w:t>
      </w:r>
      <w:r>
        <w:rPr>
          <w:rFonts w:hint="eastAsia"/>
        </w:rPr>
        <w:t>размещения</w:t>
      </w:r>
      <w:r>
        <w:t xml:space="preserve"> </w:t>
      </w:r>
      <w:r>
        <w:rPr>
          <w:rFonts w:hint="eastAsia"/>
        </w:rPr>
        <w:t>на</w:t>
      </w:r>
      <w:r>
        <w:t xml:space="preserve"> </w:t>
      </w:r>
      <w:r>
        <w:rPr>
          <w:rFonts w:hint="eastAsia"/>
        </w:rPr>
        <w:t>плоскости</w:t>
      </w:r>
      <w:r>
        <w:t xml:space="preserve"> </w:t>
      </w:r>
      <w:r>
        <w:rPr>
          <w:rFonts w:hint="eastAsia"/>
        </w:rPr>
        <w:t>без</w:t>
      </w:r>
      <w:r>
        <w:t xml:space="preserve"> </w:t>
      </w:r>
      <w:r>
        <w:rPr>
          <w:rFonts w:hint="eastAsia"/>
        </w:rPr>
        <w:t>ограничений</w:t>
      </w:r>
    </w:p>
    <w:p w14:paraId="3911911A" w14:textId="77777777" w:rsidR="00FB0F7C" w:rsidRDefault="00FB0F7C" w:rsidP="00FB0F7C"/>
    <w:p w14:paraId="71F864B7" w14:textId="77777777" w:rsidR="00FB0F7C" w:rsidRDefault="00FB0F7C" w:rsidP="00FB0F7C">
      <w:r>
        <w:t xml:space="preserve">3.6 </w:t>
      </w:r>
      <w:r>
        <w:rPr>
          <w:rFonts w:hint="eastAsia"/>
        </w:rPr>
        <w:t>Решение</w:t>
      </w:r>
      <w:r>
        <w:t xml:space="preserve"> </w:t>
      </w:r>
      <w:r>
        <w:rPr>
          <w:rFonts w:hint="eastAsia"/>
        </w:rPr>
        <w:t>задач</w:t>
      </w:r>
      <w:r>
        <w:t xml:space="preserve"> </w:t>
      </w:r>
      <w:r>
        <w:rPr>
          <w:rFonts w:hint="eastAsia"/>
        </w:rPr>
        <w:t>размещения</w:t>
      </w:r>
      <w:r>
        <w:t xml:space="preserve"> </w:t>
      </w:r>
      <w:r>
        <w:rPr>
          <w:rFonts w:hint="eastAsia"/>
        </w:rPr>
        <w:t>на</w:t>
      </w:r>
      <w:r>
        <w:t xml:space="preserve"> </w:t>
      </w:r>
      <w:r>
        <w:rPr>
          <w:rFonts w:hint="eastAsia"/>
        </w:rPr>
        <w:t>плоскости</w:t>
      </w:r>
      <w:r>
        <w:t xml:space="preserve"> </w:t>
      </w:r>
      <w:r>
        <w:rPr>
          <w:rFonts w:hint="eastAsia"/>
        </w:rPr>
        <w:t>с</w:t>
      </w:r>
      <w:r>
        <w:t xml:space="preserve"> </w:t>
      </w:r>
      <w:r>
        <w:rPr>
          <w:rFonts w:hint="eastAsia"/>
        </w:rPr>
        <w:t>ограничениями</w:t>
      </w:r>
    </w:p>
    <w:p w14:paraId="613CAB40" w14:textId="77777777" w:rsidR="00FB0F7C" w:rsidRDefault="00FB0F7C" w:rsidP="00FB0F7C"/>
    <w:p w14:paraId="6F82B04E" w14:textId="77777777" w:rsidR="00FB0F7C" w:rsidRDefault="00FB0F7C" w:rsidP="00FB0F7C">
      <w:r>
        <w:t xml:space="preserve">3.6.1 </w:t>
      </w:r>
      <w:r>
        <w:rPr>
          <w:rFonts w:hint="eastAsia"/>
        </w:rPr>
        <w:t>Размещение</w:t>
      </w:r>
      <w:r>
        <w:t xml:space="preserve"> </w:t>
      </w:r>
      <w:r>
        <w:rPr>
          <w:rFonts w:hint="eastAsia"/>
        </w:rPr>
        <w:t>на</w:t>
      </w:r>
      <w:r>
        <w:t xml:space="preserve"> </w:t>
      </w:r>
      <w:r>
        <w:rPr>
          <w:rFonts w:hint="eastAsia"/>
        </w:rPr>
        <w:t>отрезке</w:t>
      </w:r>
      <w:r>
        <w:t xml:space="preserve"> </w:t>
      </w:r>
      <w:r>
        <w:rPr>
          <w:rFonts w:hint="eastAsia"/>
        </w:rPr>
        <w:t>прямой</w:t>
      </w:r>
    </w:p>
    <w:p w14:paraId="03B29C6C" w14:textId="77777777" w:rsidR="00FB0F7C" w:rsidRDefault="00FB0F7C" w:rsidP="00FB0F7C"/>
    <w:p w14:paraId="762786EA" w14:textId="77777777" w:rsidR="00FB0F7C" w:rsidRDefault="00FB0F7C" w:rsidP="00FB0F7C">
      <w:r>
        <w:t xml:space="preserve">3.6.2 </w:t>
      </w:r>
      <w:r>
        <w:rPr>
          <w:rFonts w:hint="eastAsia"/>
        </w:rPr>
        <w:t>Размещение</w:t>
      </w:r>
      <w:r>
        <w:t xml:space="preserve"> </w:t>
      </w:r>
      <w:r>
        <w:rPr>
          <w:rFonts w:hint="eastAsia"/>
        </w:rPr>
        <w:t>в</w:t>
      </w:r>
      <w:r>
        <w:t xml:space="preserve"> </w:t>
      </w:r>
      <w:r>
        <w:rPr>
          <w:rFonts w:hint="eastAsia"/>
        </w:rPr>
        <w:t>прямоугольнике</w:t>
      </w:r>
    </w:p>
    <w:p w14:paraId="656FBB3D" w14:textId="77777777" w:rsidR="00FB0F7C" w:rsidRDefault="00FB0F7C" w:rsidP="00FB0F7C"/>
    <w:p w14:paraId="0A6EF34C" w14:textId="77777777" w:rsidR="00FB0F7C" w:rsidRDefault="00FB0F7C" w:rsidP="00FB0F7C">
      <w:r>
        <w:t xml:space="preserve">3.7 </w:t>
      </w:r>
      <w:r>
        <w:rPr>
          <w:rFonts w:hint="eastAsia"/>
        </w:rPr>
        <w:t>Решение</w:t>
      </w:r>
      <w:r>
        <w:t xml:space="preserve"> </w:t>
      </w:r>
      <w:r>
        <w:rPr>
          <w:rFonts w:hint="eastAsia"/>
        </w:rPr>
        <w:t>задачи</w:t>
      </w:r>
      <w:r>
        <w:t xml:space="preserve"> </w:t>
      </w:r>
      <w:r>
        <w:rPr>
          <w:rFonts w:hint="eastAsia"/>
        </w:rPr>
        <w:t>размещения</w:t>
      </w:r>
      <w:r>
        <w:t xml:space="preserve"> </w:t>
      </w:r>
      <w:r>
        <w:rPr>
          <w:rFonts w:hint="eastAsia"/>
        </w:rPr>
        <w:t>в</w:t>
      </w:r>
      <w:r>
        <w:t xml:space="preserve"> </w:t>
      </w:r>
      <w:r>
        <w:rPr>
          <w:rFonts w:hint="eastAsia"/>
        </w:rPr>
        <w:t>трехмерном</w:t>
      </w:r>
      <w:r>
        <w:t xml:space="preserve"> </w:t>
      </w:r>
      <w:r>
        <w:rPr>
          <w:rFonts w:hint="eastAsia"/>
        </w:rPr>
        <w:t>пространстве</w:t>
      </w:r>
    </w:p>
    <w:p w14:paraId="5D785FCF" w14:textId="77777777" w:rsidR="00FB0F7C" w:rsidRDefault="00FB0F7C" w:rsidP="00FB0F7C"/>
    <w:p w14:paraId="6E0060B0" w14:textId="77777777" w:rsidR="00FB0F7C" w:rsidRDefault="00FB0F7C" w:rsidP="00FB0F7C">
      <w:r>
        <w:rPr>
          <w:rFonts w:hint="eastAsia"/>
        </w:rPr>
        <w:t>Заключение</w:t>
      </w:r>
    </w:p>
    <w:p w14:paraId="1F8A2DA3" w14:textId="77777777" w:rsidR="00FB0F7C" w:rsidRDefault="00FB0F7C" w:rsidP="00FB0F7C"/>
    <w:p w14:paraId="130576B2" w14:textId="77777777" w:rsidR="00FB0F7C" w:rsidRDefault="00FB0F7C" w:rsidP="00FB0F7C">
      <w:r>
        <w:rPr>
          <w:rFonts w:hint="eastAsia"/>
        </w:rPr>
        <w:t>Литература</w:t>
      </w:r>
    </w:p>
    <w:p w14:paraId="53A75225" w14:textId="77777777" w:rsidR="00FB0F7C" w:rsidRDefault="00FB0F7C" w:rsidP="00FB0F7C"/>
    <w:p w14:paraId="55073A38" w14:textId="77777777" w:rsidR="00FB0F7C" w:rsidRDefault="00FB0F7C" w:rsidP="00FB0F7C">
      <w:r>
        <w:rPr>
          <w:rFonts w:hint="eastAsia"/>
        </w:rPr>
        <w:t>А</w:t>
      </w:r>
      <w:r>
        <w:t xml:space="preserve"> </w:t>
      </w:r>
      <w:r>
        <w:rPr>
          <w:rFonts w:hint="eastAsia"/>
        </w:rPr>
        <w:t>Программная</w:t>
      </w:r>
      <w:r>
        <w:t xml:space="preserve"> </w:t>
      </w:r>
      <w:r>
        <w:rPr>
          <w:rFonts w:hint="eastAsia"/>
        </w:rPr>
        <w:t>реализация</w:t>
      </w:r>
      <w:r>
        <w:t xml:space="preserve"> </w:t>
      </w:r>
      <w:r>
        <w:rPr>
          <w:rFonts w:hint="eastAsia"/>
        </w:rPr>
        <w:t>вычисления</w:t>
      </w:r>
      <w:r>
        <w:t xml:space="preserve"> </w:t>
      </w:r>
      <w:r>
        <w:rPr>
          <w:rFonts w:hint="eastAsia"/>
        </w:rPr>
        <w:t>оптимальной</w:t>
      </w:r>
      <w:r>
        <w:t xml:space="preserve"> </w:t>
      </w:r>
      <w:r>
        <w:rPr>
          <w:rFonts w:hint="eastAsia"/>
        </w:rPr>
        <w:t>области</w:t>
      </w:r>
    </w:p>
    <w:p w14:paraId="11515BF3" w14:textId="77777777" w:rsidR="00FB0F7C" w:rsidRDefault="00FB0F7C" w:rsidP="00FB0F7C"/>
    <w:p w14:paraId="79413870" w14:textId="77777777" w:rsidR="00FB0F7C" w:rsidRDefault="00FB0F7C" w:rsidP="00FB0F7C">
      <w:r>
        <w:rPr>
          <w:rFonts w:hint="eastAsia"/>
        </w:rPr>
        <w:t>размещения</w:t>
      </w:r>
      <w:r>
        <w:t xml:space="preserve"> </w:t>
      </w:r>
      <w:r>
        <w:rPr>
          <w:rFonts w:hint="eastAsia"/>
        </w:rPr>
        <w:t>точечного</w:t>
      </w:r>
      <w:r>
        <w:t xml:space="preserve"> </w:t>
      </w:r>
      <w:r>
        <w:rPr>
          <w:rFonts w:hint="eastAsia"/>
        </w:rPr>
        <w:t>объекта</w:t>
      </w:r>
    </w:p>
    <w:p w14:paraId="561F259C" w14:textId="77777777" w:rsidR="00FB0F7C" w:rsidRDefault="00FB0F7C" w:rsidP="00FB0F7C"/>
    <w:p w14:paraId="03F2B482" w14:textId="77777777" w:rsidR="00FB0F7C" w:rsidRDefault="00FB0F7C" w:rsidP="00FB0F7C">
      <w:r>
        <w:rPr>
          <w:rFonts w:hint="eastAsia"/>
        </w:rPr>
        <w:t>А</w:t>
      </w:r>
      <w:r>
        <w:t xml:space="preserve">.1 </w:t>
      </w:r>
      <w:r>
        <w:rPr>
          <w:rFonts w:hint="eastAsia"/>
        </w:rPr>
        <w:t>Программная</w:t>
      </w:r>
      <w:r>
        <w:t xml:space="preserve"> </w:t>
      </w:r>
      <w:r>
        <w:rPr>
          <w:rFonts w:hint="eastAsia"/>
        </w:rPr>
        <w:t>реализация</w:t>
      </w:r>
      <w:r>
        <w:t xml:space="preserve"> </w:t>
      </w:r>
      <w:r>
        <w:rPr>
          <w:rFonts w:hint="eastAsia"/>
        </w:rPr>
        <w:t>решения</w:t>
      </w:r>
      <w:r>
        <w:t xml:space="preserve"> </w:t>
      </w:r>
      <w:r>
        <w:rPr>
          <w:rFonts w:hint="eastAsia"/>
        </w:rPr>
        <w:t>минимаксной</w:t>
      </w:r>
      <w:r>
        <w:t xml:space="preserve"> </w:t>
      </w:r>
      <w:r>
        <w:rPr>
          <w:rFonts w:hint="eastAsia"/>
        </w:rPr>
        <w:t>задачи</w:t>
      </w:r>
      <w:r>
        <w:t xml:space="preserve"> </w:t>
      </w:r>
      <w:r>
        <w:rPr>
          <w:rFonts w:hint="eastAsia"/>
        </w:rPr>
        <w:t>размещения</w:t>
      </w:r>
      <w:r>
        <w:t xml:space="preserve"> </w:t>
      </w:r>
      <w:r>
        <w:rPr>
          <w:rFonts w:hint="eastAsia"/>
        </w:rPr>
        <w:t>без</w:t>
      </w:r>
      <w:r>
        <w:t xml:space="preserve"> </w:t>
      </w:r>
      <w:r>
        <w:rPr>
          <w:rFonts w:hint="eastAsia"/>
        </w:rPr>
        <w:t>ограничений</w:t>
      </w:r>
      <w:r>
        <w:t xml:space="preserve"> </w:t>
      </w:r>
      <w:r>
        <w:rPr>
          <w:rFonts w:hint="eastAsia"/>
        </w:rPr>
        <w:t>на</w:t>
      </w:r>
      <w:r>
        <w:t xml:space="preserve"> </w:t>
      </w:r>
      <w:r>
        <w:rPr>
          <w:rFonts w:hint="eastAsia"/>
        </w:rPr>
        <w:t>область</w:t>
      </w:r>
      <w:r>
        <w:t xml:space="preserve"> </w:t>
      </w:r>
      <w:r>
        <w:rPr>
          <w:rFonts w:hint="eastAsia"/>
        </w:rPr>
        <w:t>размещения</w:t>
      </w:r>
      <w:r>
        <w:t xml:space="preserve"> </w:t>
      </w:r>
      <w:r>
        <w:rPr>
          <w:rFonts w:hint="eastAsia"/>
        </w:rPr>
        <w:t>на</w:t>
      </w:r>
      <w:r>
        <w:t xml:space="preserve"> </w:t>
      </w:r>
      <w:r>
        <w:rPr>
          <w:rFonts w:hint="eastAsia"/>
        </w:rPr>
        <w:t>языке</w:t>
      </w:r>
      <w:r>
        <w:t xml:space="preserve"> R</w:t>
      </w:r>
    </w:p>
    <w:p w14:paraId="110382BF" w14:textId="77777777" w:rsidR="00FB0F7C" w:rsidRDefault="00FB0F7C" w:rsidP="00FB0F7C"/>
    <w:p w14:paraId="4EBB909C" w14:textId="77777777" w:rsidR="00FB0F7C" w:rsidRDefault="00FB0F7C" w:rsidP="00FB0F7C">
      <w:r>
        <w:rPr>
          <w:rFonts w:hint="eastAsia"/>
        </w:rPr>
        <w:t>А</w:t>
      </w:r>
      <w:r>
        <w:t xml:space="preserve">.2 </w:t>
      </w:r>
      <w:r>
        <w:rPr>
          <w:rFonts w:hint="eastAsia"/>
        </w:rPr>
        <w:t>Программная</w:t>
      </w:r>
      <w:r>
        <w:t xml:space="preserve"> </w:t>
      </w:r>
      <w:r>
        <w:rPr>
          <w:rFonts w:hint="eastAsia"/>
        </w:rPr>
        <w:t>реализация</w:t>
      </w:r>
      <w:r>
        <w:t xml:space="preserve"> </w:t>
      </w:r>
      <w:r>
        <w:rPr>
          <w:rFonts w:hint="eastAsia"/>
        </w:rPr>
        <w:t>решения</w:t>
      </w:r>
      <w:r>
        <w:t xml:space="preserve"> </w:t>
      </w:r>
      <w:r>
        <w:rPr>
          <w:rFonts w:hint="eastAsia"/>
        </w:rPr>
        <w:t>минимаксной</w:t>
      </w:r>
      <w:r>
        <w:t xml:space="preserve"> </w:t>
      </w:r>
      <w:r>
        <w:rPr>
          <w:rFonts w:hint="eastAsia"/>
        </w:rPr>
        <w:t>задачи</w:t>
      </w:r>
      <w:r>
        <w:t xml:space="preserve"> </w:t>
      </w:r>
      <w:r>
        <w:rPr>
          <w:rFonts w:hint="eastAsia"/>
        </w:rPr>
        <w:t>размещения</w:t>
      </w:r>
      <w:r>
        <w:t xml:space="preserve"> </w:t>
      </w:r>
      <w:r>
        <w:rPr>
          <w:rFonts w:hint="eastAsia"/>
        </w:rPr>
        <w:t>с</w:t>
      </w:r>
      <w:r>
        <w:t xml:space="preserve"> </w:t>
      </w:r>
      <w:r>
        <w:rPr>
          <w:rFonts w:hint="eastAsia"/>
        </w:rPr>
        <w:t>ограничениями</w:t>
      </w:r>
      <w:r>
        <w:t xml:space="preserve"> </w:t>
      </w:r>
      <w:r>
        <w:rPr>
          <w:rFonts w:hint="eastAsia"/>
        </w:rPr>
        <w:t>в</w:t>
      </w:r>
      <w:r>
        <w:t xml:space="preserve"> </w:t>
      </w:r>
      <w:r>
        <w:rPr>
          <w:rFonts w:hint="eastAsia"/>
        </w:rPr>
        <w:t>виде</w:t>
      </w:r>
      <w:r>
        <w:t xml:space="preserve"> </w:t>
      </w:r>
      <w:r>
        <w:rPr>
          <w:rFonts w:hint="eastAsia"/>
        </w:rPr>
        <w:t>отрезка</w:t>
      </w:r>
      <w:r>
        <w:t xml:space="preserve"> </w:t>
      </w:r>
      <w:r>
        <w:rPr>
          <w:rFonts w:hint="eastAsia"/>
        </w:rPr>
        <w:t>прямой</w:t>
      </w:r>
      <w:r>
        <w:t xml:space="preserve"> </w:t>
      </w:r>
      <w:r>
        <w:rPr>
          <w:rFonts w:hint="eastAsia"/>
        </w:rPr>
        <w:t>на</w:t>
      </w:r>
      <w:r>
        <w:t xml:space="preserve"> </w:t>
      </w:r>
      <w:r>
        <w:rPr>
          <w:rFonts w:hint="eastAsia"/>
        </w:rPr>
        <w:t>языке</w:t>
      </w:r>
      <w:r>
        <w:t xml:space="preserve"> R</w:t>
      </w:r>
    </w:p>
    <w:p w14:paraId="0CA7857F" w14:textId="77777777" w:rsidR="00FB0F7C" w:rsidRDefault="00FB0F7C" w:rsidP="00FB0F7C"/>
    <w:p w14:paraId="1F99845F" w14:textId="11B8FDEE" w:rsidR="00FB0F7C" w:rsidRPr="00FB0F7C" w:rsidRDefault="00FB0F7C" w:rsidP="00FB0F7C">
      <w:r>
        <w:rPr>
          <w:rFonts w:hint="eastAsia"/>
        </w:rPr>
        <w:t>А</w:t>
      </w:r>
      <w:r>
        <w:t>.</w:t>
      </w:r>
      <w:r>
        <w:rPr>
          <w:rFonts w:hint="eastAsia"/>
        </w:rPr>
        <w:t>З</w:t>
      </w:r>
      <w:r>
        <w:t xml:space="preserve"> </w:t>
      </w:r>
      <w:r>
        <w:rPr>
          <w:rFonts w:hint="eastAsia"/>
        </w:rPr>
        <w:t>Программная</w:t>
      </w:r>
      <w:r>
        <w:t xml:space="preserve"> </w:t>
      </w:r>
      <w:r>
        <w:rPr>
          <w:rFonts w:hint="eastAsia"/>
        </w:rPr>
        <w:t>реализация</w:t>
      </w:r>
      <w:r>
        <w:t xml:space="preserve"> </w:t>
      </w:r>
      <w:r>
        <w:rPr>
          <w:rFonts w:hint="eastAsia"/>
        </w:rPr>
        <w:t>решения</w:t>
      </w:r>
      <w:r>
        <w:t xml:space="preserve"> </w:t>
      </w:r>
      <w:r>
        <w:rPr>
          <w:rFonts w:hint="eastAsia"/>
        </w:rPr>
        <w:t>минимаксной</w:t>
      </w:r>
      <w:r>
        <w:t xml:space="preserve"> </w:t>
      </w:r>
      <w:r>
        <w:rPr>
          <w:rFonts w:hint="eastAsia"/>
        </w:rPr>
        <w:t>задачи</w:t>
      </w:r>
      <w:r>
        <w:t xml:space="preserve"> </w:t>
      </w:r>
      <w:r>
        <w:rPr>
          <w:rFonts w:hint="eastAsia"/>
        </w:rPr>
        <w:t>размещения</w:t>
      </w:r>
      <w:r>
        <w:t xml:space="preserve"> </w:t>
      </w:r>
      <w:r>
        <w:rPr>
          <w:rFonts w:hint="eastAsia"/>
        </w:rPr>
        <w:t>с</w:t>
      </w:r>
      <w:r>
        <w:t xml:space="preserve"> </w:t>
      </w:r>
      <w:r>
        <w:rPr>
          <w:rFonts w:hint="eastAsia"/>
        </w:rPr>
        <w:t>ограничениями</w:t>
      </w:r>
      <w:r>
        <w:t xml:space="preserve"> </w:t>
      </w:r>
      <w:r>
        <w:rPr>
          <w:rFonts w:hint="eastAsia"/>
        </w:rPr>
        <w:t>в</w:t>
      </w:r>
      <w:r>
        <w:t xml:space="preserve"> </w:t>
      </w:r>
      <w:r>
        <w:rPr>
          <w:rFonts w:hint="eastAsia"/>
        </w:rPr>
        <w:t>виде</w:t>
      </w:r>
      <w:r>
        <w:t xml:space="preserve"> </w:t>
      </w:r>
      <w:r>
        <w:rPr>
          <w:rFonts w:hint="eastAsia"/>
        </w:rPr>
        <w:t>прямоугольника</w:t>
      </w:r>
      <w:r>
        <w:t xml:space="preserve"> </w:t>
      </w:r>
      <w:r>
        <w:rPr>
          <w:rFonts w:hint="eastAsia"/>
        </w:rPr>
        <w:t>на</w:t>
      </w:r>
      <w:r>
        <w:t xml:space="preserve"> </w:t>
      </w:r>
      <w:r>
        <w:rPr>
          <w:rFonts w:hint="eastAsia"/>
        </w:rPr>
        <w:t>языке</w:t>
      </w:r>
      <w:r>
        <w:t xml:space="preserve"> R</w:t>
      </w:r>
    </w:p>
    <w:sectPr w:rsidR="00FB0F7C" w:rsidRPr="00FB0F7C" w:rsidSect="009A671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ED035" w14:textId="77777777" w:rsidR="009A6719" w:rsidRDefault="009A6719">
      <w:pPr>
        <w:spacing w:after="0" w:line="240" w:lineRule="auto"/>
      </w:pPr>
      <w:r>
        <w:separator/>
      </w:r>
    </w:p>
  </w:endnote>
  <w:endnote w:type="continuationSeparator" w:id="0">
    <w:p w14:paraId="273F66D8" w14:textId="77777777" w:rsidR="009A6719" w:rsidRDefault="009A6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B5BA1" w14:textId="77777777" w:rsidR="009A6719" w:rsidRDefault="009A6719"/>
    <w:p w14:paraId="45472ECB" w14:textId="77777777" w:rsidR="009A6719" w:rsidRDefault="009A6719"/>
    <w:p w14:paraId="56DAEC86" w14:textId="77777777" w:rsidR="009A6719" w:rsidRDefault="009A6719"/>
    <w:p w14:paraId="27B0B529" w14:textId="77777777" w:rsidR="009A6719" w:rsidRDefault="009A6719"/>
    <w:p w14:paraId="4122AFA0" w14:textId="77777777" w:rsidR="009A6719" w:rsidRDefault="009A6719"/>
    <w:p w14:paraId="6AB85CC6" w14:textId="77777777" w:rsidR="009A6719" w:rsidRDefault="009A6719"/>
    <w:p w14:paraId="3DCBF4FE" w14:textId="77777777" w:rsidR="009A6719" w:rsidRDefault="009A671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FC4307" wp14:editId="19A4610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C0A54" w14:textId="77777777" w:rsidR="009A6719" w:rsidRDefault="009A67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FC430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71C0A54" w14:textId="77777777" w:rsidR="009A6719" w:rsidRDefault="009A67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4827EAD" w14:textId="77777777" w:rsidR="009A6719" w:rsidRDefault="009A6719"/>
    <w:p w14:paraId="2D429AD9" w14:textId="77777777" w:rsidR="009A6719" w:rsidRDefault="009A6719"/>
    <w:p w14:paraId="6F3B552A" w14:textId="77777777" w:rsidR="009A6719" w:rsidRDefault="009A671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2BECB7" wp14:editId="7A24FCC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6412B" w14:textId="77777777" w:rsidR="009A6719" w:rsidRDefault="009A6719"/>
                          <w:p w14:paraId="33EF0948" w14:textId="77777777" w:rsidR="009A6719" w:rsidRDefault="009A67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2BECB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DB6412B" w14:textId="77777777" w:rsidR="009A6719" w:rsidRDefault="009A6719"/>
                    <w:p w14:paraId="33EF0948" w14:textId="77777777" w:rsidR="009A6719" w:rsidRDefault="009A67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3F2065" w14:textId="77777777" w:rsidR="009A6719" w:rsidRDefault="009A6719"/>
    <w:p w14:paraId="5ACAB182" w14:textId="77777777" w:rsidR="009A6719" w:rsidRDefault="009A6719">
      <w:pPr>
        <w:rPr>
          <w:sz w:val="2"/>
          <w:szCs w:val="2"/>
        </w:rPr>
      </w:pPr>
    </w:p>
    <w:p w14:paraId="2D08BADE" w14:textId="77777777" w:rsidR="009A6719" w:rsidRDefault="009A6719"/>
    <w:p w14:paraId="42F5AD0A" w14:textId="77777777" w:rsidR="009A6719" w:rsidRDefault="009A6719">
      <w:pPr>
        <w:spacing w:after="0" w:line="240" w:lineRule="auto"/>
      </w:pPr>
    </w:p>
  </w:footnote>
  <w:footnote w:type="continuationSeparator" w:id="0">
    <w:p w14:paraId="046D4D5A" w14:textId="77777777" w:rsidR="009A6719" w:rsidRDefault="009A6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1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14620</TotalTime>
  <Pages>3</Pages>
  <Words>281</Words>
  <Characters>1602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1567</cp:revision>
  <cp:lastPrinted>2009-02-06T05:36:00Z</cp:lastPrinted>
  <dcterms:created xsi:type="dcterms:W3CDTF">2024-01-07T13:43:00Z</dcterms:created>
  <dcterms:modified xsi:type="dcterms:W3CDTF">2024-01-31T15:47:00Z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