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668" w:rsidRDefault="00CF4E0E" w:rsidP="00CF4E0E">
      <w:pPr>
        <w:rPr>
          <w:rFonts w:ascii="Times New Roman" w:eastAsia="Times New Roman" w:hAnsi="Times New Roman" w:cs="Times New Roman"/>
          <w:kern w:val="0"/>
          <w:sz w:val="28"/>
          <w:szCs w:val="28"/>
          <w:lang w:eastAsia="ru-RU"/>
        </w:rPr>
      </w:pPr>
      <w:bookmarkStart w:id="0" w:name="_GoBack"/>
      <w:proofErr w:type="spellStart"/>
      <w:r w:rsidRPr="00CF4E0E">
        <w:rPr>
          <w:rFonts w:ascii="Times New Roman" w:eastAsia="Times New Roman" w:hAnsi="Times New Roman" w:cs="Times New Roman" w:hint="eastAsia"/>
          <w:kern w:val="0"/>
          <w:sz w:val="28"/>
          <w:szCs w:val="28"/>
          <w:lang w:eastAsia="ru-RU"/>
        </w:rPr>
        <w:t>Тимошевський</w:t>
      </w:r>
      <w:proofErr w:type="spellEnd"/>
      <w:r w:rsidRPr="00CF4E0E">
        <w:rPr>
          <w:rFonts w:ascii="Times New Roman" w:eastAsia="Times New Roman" w:hAnsi="Times New Roman" w:cs="Times New Roman"/>
          <w:kern w:val="0"/>
          <w:sz w:val="28"/>
          <w:szCs w:val="28"/>
          <w:lang w:eastAsia="ru-RU"/>
        </w:rPr>
        <w:t xml:space="preserve"> </w:t>
      </w:r>
      <w:r w:rsidRPr="00CF4E0E">
        <w:rPr>
          <w:rFonts w:ascii="Times New Roman" w:eastAsia="Times New Roman" w:hAnsi="Times New Roman" w:cs="Times New Roman" w:hint="eastAsia"/>
          <w:kern w:val="0"/>
          <w:sz w:val="28"/>
          <w:szCs w:val="28"/>
          <w:lang w:eastAsia="ru-RU"/>
        </w:rPr>
        <w:t>Владислав</w:t>
      </w:r>
      <w:r w:rsidRPr="00CF4E0E">
        <w:rPr>
          <w:rFonts w:ascii="Times New Roman" w:eastAsia="Times New Roman" w:hAnsi="Times New Roman" w:cs="Times New Roman"/>
          <w:kern w:val="0"/>
          <w:sz w:val="28"/>
          <w:szCs w:val="28"/>
          <w:lang w:eastAsia="ru-RU"/>
        </w:rPr>
        <w:t xml:space="preserve"> </w:t>
      </w:r>
      <w:proofErr w:type="spellStart"/>
      <w:r w:rsidRPr="00CF4E0E">
        <w:rPr>
          <w:rFonts w:ascii="Times New Roman" w:eastAsia="Times New Roman" w:hAnsi="Times New Roman" w:cs="Times New Roman" w:hint="eastAsia"/>
          <w:kern w:val="0"/>
          <w:sz w:val="28"/>
          <w:szCs w:val="28"/>
          <w:lang w:eastAsia="ru-RU"/>
        </w:rPr>
        <w:t>Вікторович</w:t>
      </w:r>
      <w:proofErr w:type="spellEnd"/>
      <w:r w:rsidRPr="00CF4E0E">
        <w:rPr>
          <w:rFonts w:ascii="Times New Roman" w:eastAsia="Times New Roman" w:hAnsi="Times New Roman" w:cs="Times New Roman"/>
          <w:kern w:val="0"/>
          <w:sz w:val="28"/>
          <w:szCs w:val="28"/>
          <w:lang w:eastAsia="ru-RU"/>
        </w:rPr>
        <w:t xml:space="preserve">. </w:t>
      </w:r>
      <w:proofErr w:type="spellStart"/>
      <w:r w:rsidRPr="00CF4E0E">
        <w:rPr>
          <w:rFonts w:ascii="Times New Roman" w:eastAsia="Times New Roman" w:hAnsi="Times New Roman" w:cs="Times New Roman" w:hint="eastAsia"/>
          <w:kern w:val="0"/>
          <w:sz w:val="28"/>
          <w:szCs w:val="28"/>
          <w:lang w:eastAsia="ru-RU"/>
        </w:rPr>
        <w:t>Економіко</w:t>
      </w:r>
      <w:r w:rsidRPr="00CF4E0E">
        <w:rPr>
          <w:rFonts w:ascii="Times New Roman" w:eastAsia="Times New Roman" w:hAnsi="Times New Roman" w:cs="Times New Roman"/>
          <w:kern w:val="0"/>
          <w:sz w:val="28"/>
          <w:szCs w:val="28"/>
          <w:lang w:eastAsia="ru-RU"/>
        </w:rPr>
        <w:t>-</w:t>
      </w:r>
      <w:r w:rsidRPr="00CF4E0E">
        <w:rPr>
          <w:rFonts w:ascii="Times New Roman" w:eastAsia="Times New Roman" w:hAnsi="Times New Roman" w:cs="Times New Roman" w:hint="eastAsia"/>
          <w:kern w:val="0"/>
          <w:sz w:val="28"/>
          <w:szCs w:val="28"/>
          <w:lang w:eastAsia="ru-RU"/>
        </w:rPr>
        <w:t>екологічні</w:t>
      </w:r>
      <w:proofErr w:type="spellEnd"/>
      <w:r w:rsidRPr="00CF4E0E">
        <w:rPr>
          <w:rFonts w:ascii="Times New Roman" w:eastAsia="Times New Roman" w:hAnsi="Times New Roman" w:cs="Times New Roman"/>
          <w:kern w:val="0"/>
          <w:sz w:val="28"/>
          <w:szCs w:val="28"/>
          <w:lang w:eastAsia="ru-RU"/>
        </w:rPr>
        <w:t xml:space="preserve"> </w:t>
      </w:r>
      <w:proofErr w:type="spellStart"/>
      <w:r w:rsidRPr="00CF4E0E">
        <w:rPr>
          <w:rFonts w:ascii="Times New Roman" w:eastAsia="Times New Roman" w:hAnsi="Times New Roman" w:cs="Times New Roman" w:hint="eastAsia"/>
          <w:kern w:val="0"/>
          <w:sz w:val="28"/>
          <w:szCs w:val="28"/>
          <w:lang w:eastAsia="ru-RU"/>
        </w:rPr>
        <w:t>аспекти</w:t>
      </w:r>
      <w:proofErr w:type="spellEnd"/>
      <w:r w:rsidRPr="00CF4E0E">
        <w:rPr>
          <w:rFonts w:ascii="Times New Roman" w:eastAsia="Times New Roman" w:hAnsi="Times New Roman" w:cs="Times New Roman"/>
          <w:kern w:val="0"/>
          <w:sz w:val="28"/>
          <w:szCs w:val="28"/>
          <w:lang w:eastAsia="ru-RU"/>
        </w:rPr>
        <w:t xml:space="preserve"> </w:t>
      </w:r>
      <w:proofErr w:type="spellStart"/>
      <w:r w:rsidRPr="00CF4E0E">
        <w:rPr>
          <w:rFonts w:ascii="Times New Roman" w:eastAsia="Times New Roman" w:hAnsi="Times New Roman" w:cs="Times New Roman" w:hint="eastAsia"/>
          <w:kern w:val="0"/>
          <w:sz w:val="28"/>
          <w:szCs w:val="28"/>
          <w:lang w:eastAsia="ru-RU"/>
        </w:rPr>
        <w:t>раціонального</w:t>
      </w:r>
      <w:proofErr w:type="spellEnd"/>
      <w:r w:rsidRPr="00CF4E0E">
        <w:rPr>
          <w:rFonts w:ascii="Times New Roman" w:eastAsia="Times New Roman" w:hAnsi="Times New Roman" w:cs="Times New Roman"/>
          <w:kern w:val="0"/>
          <w:sz w:val="28"/>
          <w:szCs w:val="28"/>
          <w:lang w:eastAsia="ru-RU"/>
        </w:rPr>
        <w:t xml:space="preserve"> </w:t>
      </w:r>
      <w:proofErr w:type="spellStart"/>
      <w:r w:rsidRPr="00CF4E0E">
        <w:rPr>
          <w:rFonts w:ascii="Times New Roman" w:eastAsia="Times New Roman" w:hAnsi="Times New Roman" w:cs="Times New Roman" w:hint="eastAsia"/>
          <w:kern w:val="0"/>
          <w:sz w:val="28"/>
          <w:szCs w:val="28"/>
          <w:lang w:eastAsia="ru-RU"/>
        </w:rPr>
        <w:t>використання</w:t>
      </w:r>
      <w:proofErr w:type="spellEnd"/>
      <w:r w:rsidRPr="00CF4E0E">
        <w:rPr>
          <w:rFonts w:ascii="Times New Roman" w:eastAsia="Times New Roman" w:hAnsi="Times New Roman" w:cs="Times New Roman"/>
          <w:kern w:val="0"/>
          <w:sz w:val="28"/>
          <w:szCs w:val="28"/>
          <w:lang w:eastAsia="ru-RU"/>
        </w:rPr>
        <w:t xml:space="preserve"> </w:t>
      </w:r>
      <w:proofErr w:type="spellStart"/>
      <w:r w:rsidRPr="00CF4E0E">
        <w:rPr>
          <w:rFonts w:ascii="Times New Roman" w:eastAsia="Times New Roman" w:hAnsi="Times New Roman" w:cs="Times New Roman" w:hint="eastAsia"/>
          <w:kern w:val="0"/>
          <w:sz w:val="28"/>
          <w:szCs w:val="28"/>
          <w:lang w:eastAsia="ru-RU"/>
        </w:rPr>
        <w:t>сільськогосподарських</w:t>
      </w:r>
      <w:proofErr w:type="spellEnd"/>
      <w:r w:rsidRPr="00CF4E0E">
        <w:rPr>
          <w:rFonts w:ascii="Times New Roman" w:eastAsia="Times New Roman" w:hAnsi="Times New Roman" w:cs="Times New Roman"/>
          <w:kern w:val="0"/>
          <w:sz w:val="28"/>
          <w:szCs w:val="28"/>
          <w:lang w:eastAsia="ru-RU"/>
        </w:rPr>
        <w:t xml:space="preserve"> </w:t>
      </w:r>
      <w:proofErr w:type="spellStart"/>
      <w:r w:rsidRPr="00CF4E0E">
        <w:rPr>
          <w:rFonts w:ascii="Times New Roman" w:eastAsia="Times New Roman" w:hAnsi="Times New Roman" w:cs="Times New Roman" w:hint="eastAsia"/>
          <w:kern w:val="0"/>
          <w:sz w:val="28"/>
          <w:szCs w:val="28"/>
          <w:lang w:eastAsia="ru-RU"/>
        </w:rPr>
        <w:t>угідь</w:t>
      </w:r>
      <w:proofErr w:type="spellEnd"/>
      <w:r w:rsidRPr="00CF4E0E">
        <w:rPr>
          <w:rFonts w:ascii="Times New Roman" w:eastAsia="Times New Roman" w:hAnsi="Times New Roman" w:cs="Times New Roman"/>
          <w:kern w:val="0"/>
          <w:sz w:val="28"/>
          <w:szCs w:val="28"/>
          <w:lang w:eastAsia="ru-RU"/>
        </w:rPr>
        <w:t xml:space="preserve"> </w:t>
      </w:r>
      <w:r w:rsidRPr="00CF4E0E">
        <w:rPr>
          <w:rFonts w:ascii="Times New Roman" w:eastAsia="Times New Roman" w:hAnsi="Times New Roman" w:cs="Times New Roman" w:hint="eastAsia"/>
          <w:kern w:val="0"/>
          <w:sz w:val="28"/>
          <w:szCs w:val="28"/>
          <w:lang w:eastAsia="ru-RU"/>
        </w:rPr>
        <w:t>в</w:t>
      </w:r>
      <w:r w:rsidRPr="00CF4E0E">
        <w:rPr>
          <w:rFonts w:ascii="Times New Roman" w:eastAsia="Times New Roman" w:hAnsi="Times New Roman" w:cs="Times New Roman"/>
          <w:kern w:val="0"/>
          <w:sz w:val="28"/>
          <w:szCs w:val="28"/>
          <w:lang w:eastAsia="ru-RU"/>
        </w:rPr>
        <w:t xml:space="preserve"> </w:t>
      </w:r>
      <w:proofErr w:type="spellStart"/>
      <w:r w:rsidRPr="00CF4E0E">
        <w:rPr>
          <w:rFonts w:ascii="Times New Roman" w:eastAsia="Times New Roman" w:hAnsi="Times New Roman" w:cs="Times New Roman" w:hint="eastAsia"/>
          <w:kern w:val="0"/>
          <w:sz w:val="28"/>
          <w:szCs w:val="28"/>
          <w:lang w:eastAsia="ru-RU"/>
        </w:rPr>
        <w:t>степовій</w:t>
      </w:r>
      <w:proofErr w:type="spellEnd"/>
      <w:r w:rsidRPr="00CF4E0E">
        <w:rPr>
          <w:rFonts w:ascii="Times New Roman" w:eastAsia="Times New Roman" w:hAnsi="Times New Roman" w:cs="Times New Roman"/>
          <w:kern w:val="0"/>
          <w:sz w:val="28"/>
          <w:szCs w:val="28"/>
          <w:lang w:eastAsia="ru-RU"/>
        </w:rPr>
        <w:t xml:space="preserve"> </w:t>
      </w:r>
      <w:proofErr w:type="spellStart"/>
      <w:r w:rsidRPr="00CF4E0E">
        <w:rPr>
          <w:rFonts w:ascii="Times New Roman" w:eastAsia="Times New Roman" w:hAnsi="Times New Roman" w:cs="Times New Roman" w:hint="eastAsia"/>
          <w:kern w:val="0"/>
          <w:sz w:val="28"/>
          <w:szCs w:val="28"/>
          <w:lang w:eastAsia="ru-RU"/>
        </w:rPr>
        <w:t>зоні</w:t>
      </w:r>
      <w:proofErr w:type="spellEnd"/>
      <w:r w:rsidRPr="00CF4E0E">
        <w:rPr>
          <w:rFonts w:ascii="Times New Roman" w:eastAsia="Times New Roman" w:hAnsi="Times New Roman" w:cs="Times New Roman"/>
          <w:kern w:val="0"/>
          <w:sz w:val="28"/>
          <w:szCs w:val="28"/>
          <w:lang w:eastAsia="ru-RU"/>
        </w:rPr>
        <w:t xml:space="preserve"> </w:t>
      </w:r>
      <w:proofErr w:type="spellStart"/>
      <w:proofErr w:type="gramStart"/>
      <w:r w:rsidRPr="00CF4E0E">
        <w:rPr>
          <w:rFonts w:ascii="Times New Roman" w:eastAsia="Times New Roman" w:hAnsi="Times New Roman" w:cs="Times New Roman" w:hint="eastAsia"/>
          <w:kern w:val="0"/>
          <w:sz w:val="28"/>
          <w:szCs w:val="28"/>
          <w:lang w:eastAsia="ru-RU"/>
        </w:rPr>
        <w:t>України</w:t>
      </w:r>
      <w:proofErr w:type="spellEnd"/>
      <w:r w:rsidRPr="00CF4E0E">
        <w:rPr>
          <w:rFonts w:ascii="Times New Roman" w:eastAsia="Times New Roman" w:hAnsi="Times New Roman" w:cs="Times New Roman"/>
          <w:kern w:val="0"/>
          <w:sz w:val="28"/>
          <w:szCs w:val="28"/>
          <w:lang w:eastAsia="ru-RU"/>
        </w:rPr>
        <w:t xml:space="preserve"> :</w:t>
      </w:r>
      <w:proofErr w:type="gramEnd"/>
      <w:r w:rsidRPr="00CF4E0E">
        <w:rPr>
          <w:rFonts w:ascii="Times New Roman" w:eastAsia="Times New Roman" w:hAnsi="Times New Roman" w:cs="Times New Roman"/>
          <w:kern w:val="0"/>
          <w:sz w:val="28"/>
          <w:szCs w:val="28"/>
          <w:lang w:eastAsia="ru-RU"/>
        </w:rPr>
        <w:t xml:space="preserve"> </w:t>
      </w:r>
      <w:proofErr w:type="spellStart"/>
      <w:r w:rsidRPr="00CF4E0E">
        <w:rPr>
          <w:rFonts w:ascii="Times New Roman" w:eastAsia="Times New Roman" w:hAnsi="Times New Roman" w:cs="Times New Roman" w:hint="eastAsia"/>
          <w:kern w:val="0"/>
          <w:sz w:val="28"/>
          <w:szCs w:val="28"/>
          <w:lang w:eastAsia="ru-RU"/>
        </w:rPr>
        <w:t>Дис</w:t>
      </w:r>
      <w:proofErr w:type="spellEnd"/>
      <w:r w:rsidRPr="00CF4E0E">
        <w:rPr>
          <w:rFonts w:ascii="Times New Roman" w:eastAsia="Times New Roman" w:hAnsi="Times New Roman" w:cs="Times New Roman"/>
          <w:kern w:val="0"/>
          <w:sz w:val="28"/>
          <w:szCs w:val="28"/>
          <w:lang w:eastAsia="ru-RU"/>
        </w:rPr>
        <w:t xml:space="preserve">... </w:t>
      </w:r>
      <w:r w:rsidRPr="00CF4E0E">
        <w:rPr>
          <w:rFonts w:ascii="Times New Roman" w:eastAsia="Times New Roman" w:hAnsi="Times New Roman" w:cs="Times New Roman" w:hint="eastAsia"/>
          <w:kern w:val="0"/>
          <w:sz w:val="28"/>
          <w:szCs w:val="28"/>
          <w:lang w:eastAsia="ru-RU"/>
        </w:rPr>
        <w:t>канд</w:t>
      </w:r>
      <w:r w:rsidRPr="00CF4E0E">
        <w:rPr>
          <w:rFonts w:ascii="Times New Roman" w:eastAsia="Times New Roman" w:hAnsi="Times New Roman" w:cs="Times New Roman"/>
          <w:kern w:val="0"/>
          <w:sz w:val="28"/>
          <w:szCs w:val="28"/>
          <w:lang w:eastAsia="ru-RU"/>
        </w:rPr>
        <w:t xml:space="preserve">. </w:t>
      </w:r>
      <w:r w:rsidRPr="00CF4E0E">
        <w:rPr>
          <w:rFonts w:ascii="Times New Roman" w:eastAsia="Times New Roman" w:hAnsi="Times New Roman" w:cs="Times New Roman" w:hint="eastAsia"/>
          <w:kern w:val="0"/>
          <w:sz w:val="28"/>
          <w:szCs w:val="28"/>
          <w:lang w:eastAsia="ru-RU"/>
        </w:rPr>
        <w:t>наук</w:t>
      </w:r>
      <w:r w:rsidRPr="00CF4E0E">
        <w:rPr>
          <w:rFonts w:ascii="Times New Roman" w:eastAsia="Times New Roman" w:hAnsi="Times New Roman" w:cs="Times New Roman"/>
          <w:kern w:val="0"/>
          <w:sz w:val="28"/>
          <w:szCs w:val="28"/>
          <w:lang w:eastAsia="ru-RU"/>
        </w:rPr>
        <w:t xml:space="preserve">: 08.00.06 </w:t>
      </w:r>
      <w:r>
        <w:rPr>
          <w:rFonts w:ascii="Times New Roman" w:eastAsia="Times New Roman" w:hAnsi="Times New Roman" w:cs="Times New Roman"/>
          <w:kern w:val="0"/>
          <w:sz w:val="28"/>
          <w:szCs w:val="28"/>
          <w:lang w:eastAsia="ru-RU"/>
        </w:rPr>
        <w:t>–</w:t>
      </w:r>
      <w:r w:rsidRPr="00CF4E0E">
        <w:rPr>
          <w:rFonts w:ascii="Times New Roman" w:eastAsia="Times New Roman" w:hAnsi="Times New Roman" w:cs="Times New Roman"/>
          <w:kern w:val="0"/>
          <w:sz w:val="28"/>
          <w:szCs w:val="28"/>
          <w:lang w:eastAsia="ru-RU"/>
        </w:rPr>
        <w:t xml:space="preserve"> 2008</w:t>
      </w:r>
    </w:p>
    <w:p w:rsidR="00CF4E0E" w:rsidRDefault="00CF4E0E" w:rsidP="00CF4E0E">
      <w:r>
        <w:rPr>
          <w:rFonts w:hint="eastAsia"/>
        </w:rPr>
        <w:t>Тимошевський</w:t>
      </w:r>
      <w:r>
        <w:t></w:t>
      </w:r>
      <w:r>
        <w:rPr>
          <w:rFonts w:hint="eastAsia"/>
        </w:rPr>
        <w:t>В</w:t>
      </w:r>
      <w:r>
        <w:t></w:t>
      </w:r>
      <w:r>
        <w:rPr>
          <w:rFonts w:hint="eastAsia"/>
        </w:rPr>
        <w:t>В</w:t>
      </w:r>
      <w:r>
        <w:t></w:t>
      </w:r>
      <w:r>
        <w:t></w:t>
      </w:r>
      <w:r>
        <w:rPr>
          <w:rFonts w:hint="eastAsia"/>
        </w:rPr>
        <w:t>Економіко</w:t>
      </w:r>
      <w:r>
        <w:t></w:t>
      </w:r>
      <w:r>
        <w:rPr>
          <w:rFonts w:hint="eastAsia"/>
        </w:rPr>
        <w:t>екологічні</w:t>
      </w:r>
      <w:r>
        <w:t></w:t>
      </w:r>
      <w:r>
        <w:rPr>
          <w:rFonts w:hint="eastAsia"/>
        </w:rPr>
        <w:t>аспекти</w:t>
      </w:r>
      <w:r>
        <w:t></w:t>
      </w:r>
      <w:r>
        <w:rPr>
          <w:rFonts w:hint="eastAsia"/>
        </w:rPr>
        <w:t>раціонального</w:t>
      </w:r>
      <w:r>
        <w:t></w:t>
      </w:r>
      <w:r>
        <w:rPr>
          <w:rFonts w:hint="eastAsia"/>
        </w:rPr>
        <w:t>використання</w:t>
      </w:r>
      <w:r>
        <w:t></w:t>
      </w:r>
      <w:r>
        <w:rPr>
          <w:rFonts w:hint="eastAsia"/>
        </w:rPr>
        <w:t>сільськогосподарських</w:t>
      </w:r>
      <w:r>
        <w:t></w:t>
      </w:r>
      <w:r>
        <w:rPr>
          <w:rFonts w:hint="eastAsia"/>
        </w:rPr>
        <w:t>угідь</w:t>
      </w:r>
      <w:r>
        <w:t></w:t>
      </w:r>
      <w:r>
        <w:rPr>
          <w:rFonts w:hint="eastAsia"/>
        </w:rPr>
        <w:t>в</w:t>
      </w:r>
      <w:r>
        <w:t></w:t>
      </w:r>
      <w:r>
        <w:rPr>
          <w:rFonts w:hint="eastAsia"/>
        </w:rPr>
        <w:t>степовій</w:t>
      </w:r>
      <w:r>
        <w:t></w:t>
      </w:r>
      <w:r>
        <w:rPr>
          <w:rFonts w:hint="eastAsia"/>
        </w:rPr>
        <w:t>зоні</w:t>
      </w:r>
      <w:r>
        <w:t></w:t>
      </w:r>
      <w:r>
        <w:rPr>
          <w:rFonts w:hint="eastAsia"/>
        </w:rPr>
        <w:t>України</w:t>
      </w:r>
      <w:r>
        <w:t></w:t>
      </w:r>
      <w:r>
        <w:rPr>
          <w:rFonts w:hint="eastAsia"/>
        </w:rPr>
        <w:t>–</w:t>
      </w:r>
      <w:r>
        <w:t></w:t>
      </w:r>
      <w:r>
        <w:rPr>
          <w:rFonts w:hint="eastAsia"/>
        </w:rPr>
        <w:t>Рукопис</w:t>
      </w:r>
      <w:r>
        <w:t></w:t>
      </w:r>
    </w:p>
    <w:p w:rsidR="00CF4E0E" w:rsidRDefault="00CF4E0E" w:rsidP="00CF4E0E"/>
    <w:p w:rsidR="00CF4E0E" w:rsidRDefault="00CF4E0E" w:rsidP="00CF4E0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та</w:t>
      </w:r>
      <w:r>
        <w:t></w:t>
      </w:r>
      <w:r>
        <w:rPr>
          <w:rFonts w:hint="eastAsia"/>
        </w:rPr>
        <w:t>охорони</w:t>
      </w:r>
      <w:r>
        <w:t></w:t>
      </w:r>
      <w:r>
        <w:rPr>
          <w:rFonts w:hint="eastAsia"/>
        </w:rPr>
        <w:t>навколишнього</w:t>
      </w:r>
      <w:r>
        <w:t></w:t>
      </w:r>
      <w:r>
        <w:rPr>
          <w:rFonts w:hint="eastAsia"/>
        </w:rPr>
        <w:t>середовища</w:t>
      </w:r>
      <w:r>
        <w:t></w:t>
      </w:r>
      <w:r>
        <w:t></w:t>
      </w:r>
      <w:r>
        <w:rPr>
          <w:rFonts w:hint="eastAsia"/>
        </w:rPr>
        <w:t>–</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Київ</w:t>
      </w:r>
      <w:r>
        <w:t></w:t>
      </w:r>
      <w:r>
        <w:t></w:t>
      </w:r>
      <w:r>
        <w:t></w:t>
      </w:r>
      <w:r>
        <w:t></w:t>
      </w:r>
      <w:r>
        <w:t></w:t>
      </w:r>
      <w:r>
        <w:t></w:t>
      </w:r>
      <w:r>
        <w:t></w:t>
      </w:r>
    </w:p>
    <w:p w:rsidR="00CF4E0E" w:rsidRDefault="00CF4E0E" w:rsidP="00CF4E0E"/>
    <w:p w:rsidR="00CF4E0E" w:rsidRPr="00CF4E0E" w:rsidRDefault="00CF4E0E" w:rsidP="00CF4E0E">
      <w:r>
        <w:rPr>
          <w:rFonts w:hint="eastAsia"/>
        </w:rPr>
        <w:t>Досліджується</w:t>
      </w:r>
      <w:r>
        <w:t></w:t>
      </w:r>
      <w:r>
        <w:rPr>
          <w:rFonts w:hint="eastAsia"/>
        </w:rPr>
        <w:t>необхідність</w:t>
      </w:r>
      <w:r>
        <w:t></w:t>
      </w:r>
      <w:r>
        <w:rPr>
          <w:rFonts w:hint="eastAsia"/>
        </w:rPr>
        <w:t>створення</w:t>
      </w:r>
      <w:r>
        <w:t></w:t>
      </w:r>
      <w:r>
        <w:rPr>
          <w:rFonts w:hint="eastAsia"/>
        </w:rPr>
        <w:t>умов</w:t>
      </w:r>
      <w:r>
        <w:t></w:t>
      </w:r>
      <w:r>
        <w:rPr>
          <w:rFonts w:hint="eastAsia"/>
        </w:rPr>
        <w:t>для</w:t>
      </w:r>
      <w:r>
        <w:t></w:t>
      </w:r>
      <w:r>
        <w:rPr>
          <w:rFonts w:hint="eastAsia"/>
        </w:rPr>
        <w:t>раціонального</w:t>
      </w:r>
      <w:r>
        <w:t></w:t>
      </w:r>
      <w:r>
        <w:rPr>
          <w:rFonts w:hint="eastAsia"/>
        </w:rPr>
        <w:t>використання</w:t>
      </w:r>
      <w:r>
        <w:t></w:t>
      </w:r>
      <w:r>
        <w:rPr>
          <w:rFonts w:hint="eastAsia"/>
        </w:rPr>
        <w:t>сільськогосподарських</w:t>
      </w:r>
      <w:r>
        <w:t></w:t>
      </w:r>
      <w:r>
        <w:rPr>
          <w:rFonts w:hint="eastAsia"/>
        </w:rPr>
        <w:t>угідь</w:t>
      </w:r>
      <w:r>
        <w:t></w:t>
      </w:r>
      <w:r>
        <w:rPr>
          <w:rFonts w:hint="eastAsia"/>
        </w:rPr>
        <w:t>в</w:t>
      </w:r>
      <w:r>
        <w:t></w:t>
      </w:r>
      <w:r>
        <w:rPr>
          <w:rFonts w:hint="eastAsia"/>
        </w:rPr>
        <w:t>агроформуваннях</w:t>
      </w:r>
      <w:r>
        <w:t></w:t>
      </w:r>
      <w:r>
        <w:rPr>
          <w:rFonts w:hint="eastAsia"/>
        </w:rPr>
        <w:t>степової</w:t>
      </w:r>
      <w:r>
        <w:t></w:t>
      </w:r>
      <w:r>
        <w:rPr>
          <w:rFonts w:hint="eastAsia"/>
        </w:rPr>
        <w:t>зони</w:t>
      </w:r>
      <w:r>
        <w:t></w:t>
      </w:r>
      <w:r>
        <w:rPr>
          <w:rFonts w:hint="eastAsia"/>
        </w:rPr>
        <w:t>України</w:t>
      </w:r>
      <w:r>
        <w:t></w:t>
      </w:r>
      <w:r>
        <w:t></w:t>
      </w:r>
      <w:r>
        <w:rPr>
          <w:rFonts w:hint="eastAsia"/>
        </w:rPr>
        <w:t>Аналізується</w:t>
      </w:r>
      <w:r>
        <w:t></w:t>
      </w:r>
      <w:r>
        <w:rPr>
          <w:rFonts w:hint="eastAsia"/>
        </w:rPr>
        <w:t>стан</w:t>
      </w:r>
      <w:r>
        <w:t></w:t>
      </w:r>
      <w:r>
        <w:rPr>
          <w:rFonts w:hint="eastAsia"/>
        </w:rPr>
        <w:t>економічного</w:t>
      </w:r>
      <w:r>
        <w:t></w:t>
      </w:r>
      <w:r>
        <w:rPr>
          <w:rFonts w:hint="eastAsia"/>
        </w:rPr>
        <w:t>розвитку</w:t>
      </w:r>
      <w:r>
        <w:t></w:t>
      </w:r>
      <w:r>
        <w:rPr>
          <w:rFonts w:hint="eastAsia"/>
        </w:rPr>
        <w:t>сільськогосподарських</w:t>
      </w:r>
      <w:r>
        <w:t></w:t>
      </w:r>
      <w:r>
        <w:rPr>
          <w:rFonts w:hint="eastAsia"/>
        </w:rPr>
        <w:t>підприємств</w:t>
      </w:r>
      <w:r>
        <w:t></w:t>
      </w:r>
      <w:r>
        <w:rPr>
          <w:rFonts w:hint="eastAsia"/>
        </w:rPr>
        <w:t>та</w:t>
      </w:r>
      <w:r>
        <w:t></w:t>
      </w:r>
      <w:r>
        <w:rPr>
          <w:rFonts w:hint="eastAsia"/>
        </w:rPr>
        <w:t>умови</w:t>
      </w:r>
      <w:r>
        <w:t></w:t>
      </w:r>
      <w:r>
        <w:rPr>
          <w:rFonts w:hint="eastAsia"/>
        </w:rPr>
        <w:t>використання</w:t>
      </w:r>
      <w:r>
        <w:t></w:t>
      </w:r>
      <w:r>
        <w:rPr>
          <w:rFonts w:hint="eastAsia"/>
        </w:rPr>
        <w:t>сільськогосподарських</w:t>
      </w:r>
      <w:r>
        <w:t></w:t>
      </w:r>
      <w:r>
        <w:rPr>
          <w:rFonts w:hint="eastAsia"/>
        </w:rPr>
        <w:t>угідь</w:t>
      </w:r>
      <w:r>
        <w:t></w:t>
      </w:r>
      <w:r>
        <w:t></w:t>
      </w:r>
      <w:r>
        <w:rPr>
          <w:rFonts w:hint="eastAsia"/>
        </w:rPr>
        <w:t>з</w:t>
      </w:r>
      <w:r>
        <w:t></w:t>
      </w:r>
      <w:r>
        <w:rPr>
          <w:rFonts w:hint="eastAsia"/>
        </w:rPr>
        <w:t>ясовуються</w:t>
      </w:r>
      <w:r>
        <w:t></w:t>
      </w:r>
      <w:r>
        <w:rPr>
          <w:rFonts w:hint="eastAsia"/>
        </w:rPr>
        <w:t>причини</w:t>
      </w:r>
      <w:r>
        <w:t></w:t>
      </w:r>
      <w:r>
        <w:rPr>
          <w:rFonts w:hint="eastAsia"/>
        </w:rPr>
        <w:t>розвитку</w:t>
      </w:r>
      <w:r>
        <w:t></w:t>
      </w:r>
      <w:r>
        <w:rPr>
          <w:rFonts w:hint="eastAsia"/>
        </w:rPr>
        <w:t>негативних</w:t>
      </w:r>
      <w:r>
        <w:t></w:t>
      </w:r>
      <w:r>
        <w:rPr>
          <w:rFonts w:hint="eastAsia"/>
        </w:rPr>
        <w:t>явищ</w:t>
      </w:r>
      <w:r>
        <w:t></w:t>
      </w:r>
      <w:r>
        <w:rPr>
          <w:rFonts w:hint="eastAsia"/>
        </w:rPr>
        <w:t>у</w:t>
      </w:r>
      <w:r>
        <w:t></w:t>
      </w:r>
      <w:r>
        <w:rPr>
          <w:rFonts w:hint="eastAsia"/>
        </w:rPr>
        <w:t>сільськогосподарському</w:t>
      </w:r>
      <w:r>
        <w:t></w:t>
      </w:r>
      <w:r>
        <w:rPr>
          <w:rFonts w:hint="eastAsia"/>
        </w:rPr>
        <w:t>виробництві</w:t>
      </w:r>
      <w:r>
        <w:t></w:t>
      </w:r>
      <w:r>
        <w:t></w:t>
      </w:r>
      <w:r>
        <w:rPr>
          <w:rFonts w:hint="eastAsia"/>
        </w:rPr>
        <w:t>досліджуються</w:t>
      </w:r>
      <w:r>
        <w:t></w:t>
      </w:r>
      <w:r>
        <w:rPr>
          <w:rFonts w:hint="eastAsia"/>
        </w:rPr>
        <w:t>можливі</w:t>
      </w:r>
      <w:r>
        <w:t></w:t>
      </w:r>
      <w:r>
        <w:rPr>
          <w:rFonts w:hint="eastAsia"/>
        </w:rPr>
        <w:t>шляхи</w:t>
      </w:r>
      <w:r>
        <w:t></w:t>
      </w:r>
      <w:r>
        <w:rPr>
          <w:rFonts w:hint="eastAsia"/>
        </w:rPr>
        <w:t>підвищення</w:t>
      </w:r>
      <w:r>
        <w:t></w:t>
      </w:r>
      <w:r>
        <w:rPr>
          <w:rFonts w:hint="eastAsia"/>
        </w:rPr>
        <w:t>економічної</w:t>
      </w:r>
      <w:r>
        <w:t></w:t>
      </w:r>
      <w:r>
        <w:rPr>
          <w:rFonts w:hint="eastAsia"/>
        </w:rPr>
        <w:t>доцільності</w:t>
      </w:r>
      <w:r>
        <w:t></w:t>
      </w:r>
      <w:r>
        <w:rPr>
          <w:rFonts w:hint="eastAsia"/>
        </w:rPr>
        <w:t>й</w:t>
      </w:r>
      <w:r>
        <w:t></w:t>
      </w:r>
      <w:r>
        <w:rPr>
          <w:rFonts w:hint="eastAsia"/>
        </w:rPr>
        <w:t>екологічно</w:t>
      </w:r>
      <w:r>
        <w:t></w:t>
      </w:r>
      <w:r>
        <w:rPr>
          <w:rFonts w:hint="eastAsia"/>
        </w:rPr>
        <w:t>безпечного</w:t>
      </w:r>
      <w:r>
        <w:t></w:t>
      </w:r>
      <w:r>
        <w:rPr>
          <w:rFonts w:hint="eastAsia"/>
        </w:rPr>
        <w:t>використання</w:t>
      </w:r>
      <w:r>
        <w:t></w:t>
      </w:r>
      <w:r>
        <w:rPr>
          <w:rFonts w:hint="eastAsia"/>
        </w:rPr>
        <w:t>сільськогосподарських</w:t>
      </w:r>
      <w:r>
        <w:t></w:t>
      </w:r>
      <w:r>
        <w:rPr>
          <w:rFonts w:hint="eastAsia"/>
        </w:rPr>
        <w:t>угідь</w:t>
      </w:r>
      <w:r>
        <w:t></w:t>
      </w:r>
      <w:r>
        <w:t></w:t>
      </w:r>
      <w:r>
        <w:rPr>
          <w:rFonts w:hint="eastAsia"/>
        </w:rPr>
        <w:t>розглядається</w:t>
      </w:r>
      <w:r>
        <w:t></w:t>
      </w:r>
      <w:r>
        <w:rPr>
          <w:rFonts w:hint="eastAsia"/>
        </w:rPr>
        <w:t>роль</w:t>
      </w:r>
      <w:r>
        <w:t></w:t>
      </w:r>
      <w:r>
        <w:rPr>
          <w:rFonts w:hint="eastAsia"/>
        </w:rPr>
        <w:t>держави</w:t>
      </w:r>
      <w:r>
        <w:t></w:t>
      </w:r>
      <w:r>
        <w:rPr>
          <w:rFonts w:hint="eastAsia"/>
        </w:rPr>
        <w:t>у</w:t>
      </w:r>
      <w:r>
        <w:t></w:t>
      </w:r>
      <w:r>
        <w:rPr>
          <w:rFonts w:hint="eastAsia"/>
        </w:rPr>
        <w:t>забезпеченні</w:t>
      </w:r>
      <w:r>
        <w:t></w:t>
      </w:r>
      <w:r>
        <w:rPr>
          <w:rFonts w:hint="eastAsia"/>
        </w:rPr>
        <w:t>раціонального</w:t>
      </w:r>
      <w:r>
        <w:t></w:t>
      </w:r>
      <w:r>
        <w:rPr>
          <w:rFonts w:hint="eastAsia"/>
        </w:rPr>
        <w:t>використання</w:t>
      </w:r>
      <w:r>
        <w:t></w:t>
      </w:r>
      <w:r>
        <w:rPr>
          <w:rFonts w:hint="eastAsia"/>
        </w:rPr>
        <w:t>сільськогосподарських</w:t>
      </w:r>
      <w:r>
        <w:t></w:t>
      </w:r>
      <w:r>
        <w:rPr>
          <w:rFonts w:hint="eastAsia"/>
        </w:rPr>
        <w:t>угідь</w:t>
      </w:r>
      <w:r>
        <w:t></w:t>
      </w:r>
      <w:r>
        <w:t></w:t>
      </w:r>
      <w:r>
        <w:rPr>
          <w:rFonts w:hint="eastAsia"/>
        </w:rPr>
        <w:t>Обгрунтовуєтья</w:t>
      </w:r>
      <w:r>
        <w:t></w:t>
      </w:r>
      <w:r>
        <w:rPr>
          <w:rFonts w:hint="eastAsia"/>
        </w:rPr>
        <w:t>необхідність</w:t>
      </w:r>
      <w:r>
        <w:t></w:t>
      </w:r>
      <w:r>
        <w:rPr>
          <w:rFonts w:hint="eastAsia"/>
        </w:rPr>
        <w:t>розробки</w:t>
      </w:r>
      <w:r>
        <w:t></w:t>
      </w:r>
      <w:r>
        <w:rPr>
          <w:rFonts w:hint="eastAsia"/>
        </w:rPr>
        <w:t>проектів</w:t>
      </w:r>
      <w:r>
        <w:t></w:t>
      </w:r>
      <w:r>
        <w:rPr>
          <w:rFonts w:hint="eastAsia"/>
        </w:rPr>
        <w:t>організації</w:t>
      </w:r>
      <w:r>
        <w:t></w:t>
      </w:r>
      <w:r>
        <w:rPr>
          <w:rFonts w:hint="eastAsia"/>
        </w:rPr>
        <w:t>раціонального</w:t>
      </w:r>
      <w:r>
        <w:t></w:t>
      </w:r>
      <w:r>
        <w:rPr>
          <w:rFonts w:hint="eastAsia"/>
        </w:rPr>
        <w:t>використання</w:t>
      </w:r>
      <w:r>
        <w:t></w:t>
      </w:r>
      <w:r>
        <w:rPr>
          <w:rFonts w:hint="eastAsia"/>
        </w:rPr>
        <w:t>сільсько</w:t>
      </w:r>
      <w:r>
        <w:t></w:t>
      </w:r>
      <w:r>
        <w:rPr>
          <w:rFonts w:hint="eastAsia"/>
        </w:rPr>
        <w:t>господарських</w:t>
      </w:r>
      <w:r>
        <w:t></w:t>
      </w:r>
      <w:r>
        <w:rPr>
          <w:rFonts w:hint="eastAsia"/>
        </w:rPr>
        <w:t>угідь</w:t>
      </w:r>
      <w:r>
        <w:t></w:t>
      </w:r>
      <w:r>
        <w:rPr>
          <w:rFonts w:hint="eastAsia"/>
        </w:rPr>
        <w:t>з</w:t>
      </w:r>
      <w:r>
        <w:t></w:t>
      </w:r>
      <w:r>
        <w:rPr>
          <w:rFonts w:hint="eastAsia"/>
        </w:rPr>
        <w:t>комплексним</w:t>
      </w:r>
      <w:r>
        <w:t></w:t>
      </w:r>
      <w:r>
        <w:rPr>
          <w:rFonts w:hint="eastAsia"/>
        </w:rPr>
        <w:t>економіко</w:t>
      </w:r>
      <w:r>
        <w:t></w:t>
      </w:r>
      <w:r>
        <w:rPr>
          <w:rFonts w:hint="eastAsia"/>
        </w:rPr>
        <w:t>екологічним</w:t>
      </w:r>
      <w:r>
        <w:t></w:t>
      </w:r>
      <w:r>
        <w:rPr>
          <w:rFonts w:hint="eastAsia"/>
        </w:rPr>
        <w:t>обґрунтуванням</w:t>
      </w:r>
      <w:r>
        <w:t></w:t>
      </w:r>
      <w:r>
        <w:rPr>
          <w:rFonts w:hint="eastAsia"/>
        </w:rPr>
        <w:t>усіх</w:t>
      </w:r>
      <w:r>
        <w:t></w:t>
      </w:r>
      <w:r>
        <w:rPr>
          <w:rFonts w:hint="eastAsia"/>
        </w:rPr>
        <w:t>складових</w:t>
      </w:r>
      <w:r>
        <w:t></w:t>
      </w:r>
      <w:r>
        <w:rPr>
          <w:rFonts w:hint="eastAsia"/>
        </w:rPr>
        <w:t>проекту</w:t>
      </w:r>
      <w:r>
        <w:t></w:t>
      </w:r>
      <w:bookmarkEnd w:id="0"/>
    </w:p>
    <w:sectPr w:rsidR="00CF4E0E" w:rsidRPr="00CF4E0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9E2" w:rsidRDefault="006939E2">
      <w:pPr>
        <w:spacing w:after="0" w:line="240" w:lineRule="auto"/>
      </w:pPr>
      <w:r>
        <w:separator/>
      </w:r>
    </w:p>
  </w:endnote>
  <w:endnote w:type="continuationSeparator" w:id="0">
    <w:p w:rsidR="006939E2" w:rsidRDefault="0069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9E2" w:rsidRDefault="006939E2"/>
    <w:p w:rsidR="006939E2" w:rsidRDefault="006939E2"/>
    <w:p w:rsidR="006939E2" w:rsidRDefault="006939E2"/>
    <w:p w:rsidR="006939E2" w:rsidRDefault="006939E2"/>
    <w:p w:rsidR="006939E2" w:rsidRDefault="006939E2"/>
    <w:p w:rsidR="006939E2" w:rsidRDefault="006939E2"/>
    <w:p w:rsidR="006939E2" w:rsidRDefault="006939E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9E2" w:rsidRDefault="006939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939E2" w:rsidRDefault="006939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939E2" w:rsidRDefault="006939E2"/>
    <w:p w:rsidR="006939E2" w:rsidRDefault="006939E2"/>
    <w:p w:rsidR="006939E2" w:rsidRDefault="006939E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9E2" w:rsidRDefault="006939E2"/>
                          <w:p w:rsidR="006939E2" w:rsidRDefault="006939E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939E2" w:rsidRDefault="006939E2"/>
                    <w:p w:rsidR="006939E2" w:rsidRDefault="006939E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939E2" w:rsidRDefault="006939E2"/>
    <w:p w:rsidR="006939E2" w:rsidRDefault="006939E2">
      <w:pPr>
        <w:rPr>
          <w:sz w:val="2"/>
          <w:szCs w:val="2"/>
        </w:rPr>
      </w:pPr>
    </w:p>
    <w:p w:rsidR="006939E2" w:rsidRDefault="006939E2"/>
    <w:p w:rsidR="006939E2" w:rsidRDefault="006939E2">
      <w:pPr>
        <w:spacing w:after="0" w:line="240" w:lineRule="auto"/>
      </w:pPr>
    </w:p>
  </w:footnote>
  <w:footnote w:type="continuationSeparator" w:id="0">
    <w:p w:rsidR="006939E2" w:rsidRDefault="00693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9E2"/>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AFC94-5925-4F5F-B21F-A0C426AF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17517</TotalTime>
  <Pages>1</Pages>
  <Words>193</Words>
  <Characters>1105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885</cp:revision>
  <cp:lastPrinted>2009-02-06T05:36:00Z</cp:lastPrinted>
  <dcterms:created xsi:type="dcterms:W3CDTF">2023-09-07T12:38:00Z</dcterms:created>
  <dcterms:modified xsi:type="dcterms:W3CDTF">2023-11-22T19:18:00Z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