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0AA4" w14:textId="77777777" w:rsidR="00E90585" w:rsidRDefault="00E90585" w:rsidP="00E9058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Сондыков</w:t>
      </w:r>
      <w:proofErr w:type="spellEnd"/>
      <w:r>
        <w:rPr>
          <w:rFonts w:ascii="Helvetica" w:hAnsi="Helvetica" w:cs="Helvetica"/>
          <w:b/>
          <w:bCs w:val="0"/>
          <w:color w:val="222222"/>
          <w:sz w:val="21"/>
          <w:szCs w:val="21"/>
        </w:rPr>
        <w:t>, Василий Семенович.</w:t>
      </w:r>
    </w:p>
    <w:p w14:paraId="2AE11A82" w14:textId="77777777" w:rsidR="00E90585" w:rsidRDefault="00E90585" w:rsidP="00E9058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Коренные малочисленные народы Севера; проблемы развития и </w:t>
      </w:r>
      <w:proofErr w:type="gramStart"/>
      <w:r>
        <w:rPr>
          <w:rFonts w:ascii="Helvetica" w:hAnsi="Helvetica" w:cs="Helvetica"/>
          <w:caps/>
          <w:color w:val="222222"/>
          <w:sz w:val="21"/>
          <w:szCs w:val="21"/>
        </w:rPr>
        <w:t>управления :</w:t>
      </w:r>
      <w:proofErr w:type="gramEnd"/>
      <w:r>
        <w:rPr>
          <w:rFonts w:ascii="Helvetica" w:hAnsi="Helvetica" w:cs="Helvetica"/>
          <w:caps/>
          <w:color w:val="222222"/>
          <w:sz w:val="21"/>
          <w:szCs w:val="21"/>
        </w:rPr>
        <w:t xml:space="preserve"> На примере Ханты-Мансийского автономного округа : диссертация ... кандидата политических наук : 23.00.02. - Москва, 2001. - 181 с.</w:t>
      </w:r>
    </w:p>
    <w:p w14:paraId="18C2BA7B" w14:textId="77777777" w:rsidR="00E90585" w:rsidRDefault="00E90585" w:rsidP="00E9058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Сондыков</w:t>
      </w:r>
      <w:proofErr w:type="spellEnd"/>
      <w:r>
        <w:rPr>
          <w:rFonts w:ascii="Arial" w:hAnsi="Arial" w:cs="Arial"/>
          <w:color w:val="646B71"/>
          <w:sz w:val="18"/>
          <w:szCs w:val="18"/>
        </w:rPr>
        <w:t>, Василий Семенович</w:t>
      </w:r>
    </w:p>
    <w:p w14:paraId="0178BE94" w14:textId="77777777" w:rsidR="00E90585" w:rsidRDefault="00E90585" w:rsidP="00E905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Особенности государственного управления и развитие коренных малочисленных народов Севера</w:t>
      </w:r>
    </w:p>
    <w:p w14:paraId="1033E898" w14:textId="77777777" w:rsidR="00E90585" w:rsidRDefault="00E90585" w:rsidP="00E905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Становление новых социально-экономических отношений в Российской Федерации, и влияние их на развитие коренных малочисленных народов Севера</w:t>
      </w:r>
    </w:p>
    <w:p w14:paraId="326EC4DF" w14:textId="77777777" w:rsidR="00E90585" w:rsidRDefault="00E90585" w:rsidP="00E905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Ш Этнокультурное </w:t>
      </w:r>
      <w:proofErr w:type="spellStart"/>
      <w:r>
        <w:rPr>
          <w:rFonts w:ascii="Arial" w:hAnsi="Arial" w:cs="Arial"/>
          <w:color w:val="333333"/>
          <w:sz w:val="21"/>
          <w:szCs w:val="21"/>
        </w:rPr>
        <w:t>развитгде</w:t>
      </w:r>
      <w:proofErr w:type="spellEnd"/>
      <w:r>
        <w:rPr>
          <w:rFonts w:ascii="Arial" w:hAnsi="Arial" w:cs="Arial"/>
          <w:color w:val="333333"/>
          <w:sz w:val="21"/>
          <w:szCs w:val="21"/>
        </w:rPr>
        <w:t xml:space="preserve">! </w:t>
      </w:r>
      <w:proofErr w:type="spellStart"/>
      <w:proofErr w:type="gramStart"/>
      <w:r>
        <w:rPr>
          <w:rFonts w:ascii="Arial" w:hAnsi="Arial" w:cs="Arial"/>
          <w:color w:val="333333"/>
          <w:sz w:val="21"/>
          <w:szCs w:val="21"/>
        </w:rPr>
        <w:t>Kppießfij</w:t>
      </w:r>
      <w:proofErr w:type="spellEnd"/>
      <w:r>
        <w:rPr>
          <w:rFonts w:ascii="Arial" w:hAnsi="Arial" w:cs="Arial"/>
          <w:color w:val="333333"/>
          <w:sz w:val="21"/>
          <w:szCs w:val="21"/>
        </w:rPr>
        <w:t>,^</w:t>
      </w:r>
      <w:proofErr w:type="gramEnd"/>
      <w:r>
        <w:rPr>
          <w:rFonts w:ascii="Arial" w:hAnsi="Arial" w:cs="Arial"/>
          <w:color w:val="333333"/>
          <w:sz w:val="21"/>
          <w:szCs w:val="21"/>
        </w:rPr>
        <w:t>^^ малочисленных народов Севера: проблем1&gt;1 управления</w:t>
      </w:r>
    </w:p>
    <w:p w14:paraId="7823CDB0" w14:textId="72BD7067" w:rsidR="00F37380" w:rsidRPr="00E90585" w:rsidRDefault="00F37380" w:rsidP="00E90585"/>
    <w:sectPr w:rsidR="00F37380" w:rsidRPr="00E9058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F8B65" w14:textId="77777777" w:rsidR="004E04DB" w:rsidRDefault="004E04DB">
      <w:pPr>
        <w:spacing w:after="0" w:line="240" w:lineRule="auto"/>
      </w:pPr>
      <w:r>
        <w:separator/>
      </w:r>
    </w:p>
  </w:endnote>
  <w:endnote w:type="continuationSeparator" w:id="0">
    <w:p w14:paraId="7A853B5A" w14:textId="77777777" w:rsidR="004E04DB" w:rsidRDefault="004E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2097" w14:textId="77777777" w:rsidR="004E04DB" w:rsidRDefault="004E04DB"/>
    <w:p w14:paraId="4E360F74" w14:textId="77777777" w:rsidR="004E04DB" w:rsidRDefault="004E04DB"/>
    <w:p w14:paraId="0AFBC3BD" w14:textId="77777777" w:rsidR="004E04DB" w:rsidRDefault="004E04DB"/>
    <w:p w14:paraId="7790E107" w14:textId="77777777" w:rsidR="004E04DB" w:rsidRDefault="004E04DB"/>
    <w:p w14:paraId="0C15D2AA" w14:textId="77777777" w:rsidR="004E04DB" w:rsidRDefault="004E04DB"/>
    <w:p w14:paraId="3C3F86D2" w14:textId="77777777" w:rsidR="004E04DB" w:rsidRDefault="004E04DB"/>
    <w:p w14:paraId="6C23EF91" w14:textId="77777777" w:rsidR="004E04DB" w:rsidRDefault="004E04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261003" wp14:editId="254124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77AC2" w14:textId="77777777" w:rsidR="004E04DB" w:rsidRDefault="004E04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2610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577AC2" w14:textId="77777777" w:rsidR="004E04DB" w:rsidRDefault="004E04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AA803E" w14:textId="77777777" w:rsidR="004E04DB" w:rsidRDefault="004E04DB"/>
    <w:p w14:paraId="5D069A05" w14:textId="77777777" w:rsidR="004E04DB" w:rsidRDefault="004E04DB"/>
    <w:p w14:paraId="614FA74D" w14:textId="77777777" w:rsidR="004E04DB" w:rsidRDefault="004E04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27BAD0" wp14:editId="423694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FF435" w14:textId="77777777" w:rsidR="004E04DB" w:rsidRDefault="004E04DB"/>
                          <w:p w14:paraId="412848CE" w14:textId="77777777" w:rsidR="004E04DB" w:rsidRDefault="004E04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27BA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5FF435" w14:textId="77777777" w:rsidR="004E04DB" w:rsidRDefault="004E04DB"/>
                    <w:p w14:paraId="412848CE" w14:textId="77777777" w:rsidR="004E04DB" w:rsidRDefault="004E04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D22DFB" w14:textId="77777777" w:rsidR="004E04DB" w:rsidRDefault="004E04DB"/>
    <w:p w14:paraId="653ADD6F" w14:textId="77777777" w:rsidR="004E04DB" w:rsidRDefault="004E04DB">
      <w:pPr>
        <w:rPr>
          <w:sz w:val="2"/>
          <w:szCs w:val="2"/>
        </w:rPr>
      </w:pPr>
    </w:p>
    <w:p w14:paraId="1E4DD0B4" w14:textId="77777777" w:rsidR="004E04DB" w:rsidRDefault="004E04DB"/>
    <w:p w14:paraId="2A4C5A04" w14:textId="77777777" w:rsidR="004E04DB" w:rsidRDefault="004E04DB">
      <w:pPr>
        <w:spacing w:after="0" w:line="240" w:lineRule="auto"/>
      </w:pPr>
    </w:p>
  </w:footnote>
  <w:footnote w:type="continuationSeparator" w:id="0">
    <w:p w14:paraId="4C975602" w14:textId="77777777" w:rsidR="004E04DB" w:rsidRDefault="004E0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4DB"/>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76901</TotalTime>
  <Pages>1</Pages>
  <Words>98</Words>
  <Characters>559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2161</cp:revision>
  <cp:lastPrinted>2009-02-06T05:36:00Z</cp:lastPrinted>
  <dcterms:created xsi:type="dcterms:W3CDTF">2024-01-07T13:43:00Z</dcterms:created>
  <dcterms:modified xsi:type="dcterms:W3CDTF">2025-04-20T20:18:00Z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