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Институт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теории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истории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педагогики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РАО</w:t>
      </w:r>
      <w:r w:rsidRPr="007C16C4">
        <w:rPr>
          <w:rFonts w:ascii="Times New Roman" w:eastAsia="Times New Roman" w:hAnsi="Times New Roman" w:cs="Times New Roman"/>
          <w:kern w:val="0"/>
          <w:sz w:val="28"/>
          <w:szCs w:val="28"/>
          <w:lang w:eastAsia="ru-RU"/>
        </w:rPr>
        <w:t xml:space="preserve"> *</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На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правах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рукописи</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Дудчик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Светлана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Викторовна</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kern w:val="0"/>
          <w:sz w:val="28"/>
          <w:szCs w:val="28"/>
          <w:lang w:eastAsia="ru-RU"/>
        </w:rPr>
        <w:t>20 0.8 1 0 7 99 -</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Развитие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младших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средствами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тьюторского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сопровождения</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Диссертация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соискание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ученой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степени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кандидата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педагогических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наук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специальности</w:t>
      </w:r>
      <w:r w:rsidRPr="007C16C4">
        <w:rPr>
          <w:rFonts w:ascii="Times New Roman" w:eastAsia="Times New Roman" w:hAnsi="Times New Roman" w:cs="Times New Roman"/>
          <w:kern w:val="0"/>
          <w:sz w:val="28"/>
          <w:szCs w:val="28"/>
          <w:lang w:eastAsia="ru-RU"/>
        </w:rPr>
        <w:t xml:space="preserve"> 13.00.01 </w:t>
      </w:r>
      <w:r w:rsidRPr="007C16C4">
        <w:rPr>
          <w:rFonts w:ascii="Times New Roman" w:eastAsia="Times New Roman" w:hAnsi="Times New Roman" w:cs="Times New Roman" w:hint="eastAsia"/>
          <w:kern w:val="0"/>
          <w:sz w:val="28"/>
          <w:szCs w:val="28"/>
          <w:lang w:eastAsia="ru-RU"/>
        </w:rPr>
        <w:t>«Общая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педагогика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история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педагогики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образования»</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Научный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руководитель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М</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Ковалева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доктор</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педагогических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наук</w:t>
      </w:r>
      <w:r w:rsidRPr="007C16C4">
        <w:rPr>
          <w:rFonts w:ascii="Times New Roman" w:eastAsia="Times New Roman" w:hAnsi="Times New Roman" w:cs="Times New Roman"/>
          <w:kern w:val="0"/>
          <w:sz w:val="28"/>
          <w:szCs w:val="28"/>
          <w:lang w:eastAsia="ru-RU"/>
        </w:rPr>
        <w:t>,</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доцент</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Москва</w:t>
      </w:r>
      <w:r w:rsidRPr="007C16C4">
        <w:rPr>
          <w:rFonts w:ascii="Times New Roman" w:eastAsia="Times New Roman" w:hAnsi="Times New Roman" w:cs="Times New Roman"/>
          <w:kern w:val="0"/>
          <w:sz w:val="28"/>
          <w:szCs w:val="28"/>
          <w:lang w:eastAsia="ru-RU"/>
        </w:rPr>
        <w:t>, 2008</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СОДЕРЖАНИЕ</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kern w:val="0"/>
          <w:sz w:val="28"/>
          <w:szCs w:val="28"/>
          <w:lang w:eastAsia="ru-RU"/>
        </w:rPr>
        <w:t>*</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Введение</w:t>
      </w:r>
      <w:r w:rsidRPr="007C16C4">
        <w:rPr>
          <w:rFonts w:ascii="Times New Roman" w:eastAsia="Times New Roman" w:hAnsi="Times New Roman" w:cs="Times New Roman"/>
          <w:kern w:val="0"/>
          <w:sz w:val="28"/>
          <w:szCs w:val="28"/>
          <w:lang w:eastAsia="ru-RU"/>
        </w:rPr>
        <w:tab/>
        <w:t>3</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Глава</w:t>
      </w:r>
      <w:r w:rsidRPr="007C16C4">
        <w:rPr>
          <w:rFonts w:ascii="Times New Roman" w:eastAsia="Times New Roman" w:hAnsi="Times New Roman" w:cs="Times New Roman"/>
          <w:kern w:val="0"/>
          <w:sz w:val="28"/>
          <w:szCs w:val="28"/>
          <w:lang w:eastAsia="ru-RU"/>
        </w:rPr>
        <w:t xml:space="preserve"> I. </w:t>
      </w:r>
      <w:r w:rsidRPr="007C16C4">
        <w:rPr>
          <w:rFonts w:ascii="Times New Roman" w:eastAsia="Times New Roman" w:hAnsi="Times New Roman" w:cs="Times New Roman" w:hint="eastAsia"/>
          <w:kern w:val="0"/>
          <w:sz w:val="28"/>
          <w:szCs w:val="28"/>
          <w:lang w:eastAsia="ru-RU"/>
        </w:rPr>
        <w:t>Теоретические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основания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проблемы</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kern w:val="0"/>
          <w:sz w:val="28"/>
          <w:szCs w:val="28"/>
          <w:lang w:eastAsia="ru-RU"/>
        </w:rPr>
        <w:tab/>
        <w:t>18</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kern w:val="0"/>
          <w:sz w:val="28"/>
          <w:szCs w:val="28"/>
          <w:lang w:eastAsia="ru-RU"/>
        </w:rPr>
        <w:t xml:space="preserve">'1.1 </w:t>
      </w:r>
      <w:r w:rsidRPr="007C16C4">
        <w:rPr>
          <w:rFonts w:ascii="Times New Roman" w:eastAsia="Times New Roman" w:hAnsi="Times New Roman" w:cs="Times New Roman" w:hint="eastAsia"/>
          <w:kern w:val="0"/>
          <w:sz w:val="28"/>
          <w:szCs w:val="28"/>
          <w:lang w:eastAsia="ru-RU"/>
        </w:rPr>
        <w:t>Развитие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научно</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педагогическая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проблема</w:t>
      </w:r>
      <w:r w:rsidRPr="007C16C4">
        <w:rPr>
          <w:rFonts w:ascii="Times New Roman" w:eastAsia="Times New Roman" w:hAnsi="Times New Roman" w:cs="Times New Roman"/>
          <w:kern w:val="0"/>
          <w:sz w:val="28"/>
          <w:szCs w:val="28"/>
          <w:lang w:eastAsia="ru-RU"/>
        </w:rPr>
        <w:tab/>
        <w:t>18</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kern w:val="0"/>
          <w:sz w:val="28"/>
          <w:szCs w:val="28"/>
          <w:lang w:eastAsia="ru-RU"/>
        </w:rPr>
        <w:t>1.2</w:t>
      </w:r>
      <w:r w:rsidRPr="007C16C4">
        <w:rPr>
          <w:rFonts w:ascii="Times New Roman" w:eastAsia="Times New Roman" w:hAnsi="Times New Roman" w:cs="Times New Roman"/>
          <w:kern w:val="0"/>
          <w:sz w:val="28"/>
          <w:szCs w:val="28"/>
          <w:lang w:eastAsia="ru-RU"/>
        </w:rPr>
        <w:tab/>
        <w:t xml:space="preserve"> </w:t>
      </w:r>
      <w:r w:rsidRPr="007C16C4">
        <w:rPr>
          <w:rFonts w:ascii="Times New Roman" w:eastAsia="Times New Roman" w:hAnsi="Times New Roman" w:cs="Times New Roman" w:hint="eastAsia"/>
          <w:kern w:val="0"/>
          <w:sz w:val="28"/>
          <w:szCs w:val="28"/>
          <w:lang w:eastAsia="ru-RU"/>
        </w:rPr>
        <w:t>Психолого</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педагогические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основы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младших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ab/>
        <w:t>55</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kern w:val="0"/>
          <w:sz w:val="28"/>
          <w:szCs w:val="28"/>
          <w:lang w:eastAsia="ru-RU"/>
        </w:rPr>
        <w:t>1.3</w:t>
      </w:r>
      <w:r w:rsidRPr="007C16C4">
        <w:rPr>
          <w:rFonts w:ascii="Times New Roman" w:eastAsia="Times New Roman" w:hAnsi="Times New Roman" w:cs="Times New Roman"/>
          <w:kern w:val="0"/>
          <w:sz w:val="28"/>
          <w:szCs w:val="28"/>
          <w:lang w:eastAsia="ru-RU"/>
        </w:rPr>
        <w:tab/>
        <w:t xml:space="preserve"> </w:t>
      </w:r>
      <w:r w:rsidRPr="007C16C4">
        <w:rPr>
          <w:rFonts w:ascii="Times New Roman" w:eastAsia="Times New Roman" w:hAnsi="Times New Roman" w:cs="Times New Roman" w:hint="eastAsia"/>
          <w:kern w:val="0"/>
          <w:sz w:val="28"/>
          <w:szCs w:val="28"/>
          <w:lang w:eastAsia="ru-RU"/>
        </w:rPr>
        <w:t>Сущность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тьюторского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сопровождения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младших</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ab/>
        <w:t>85</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Общие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выводы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первой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главе</w:t>
      </w:r>
      <w:r w:rsidRPr="007C16C4">
        <w:rPr>
          <w:rFonts w:ascii="Times New Roman" w:eastAsia="Times New Roman" w:hAnsi="Times New Roman" w:cs="Times New Roman"/>
          <w:kern w:val="0"/>
          <w:sz w:val="28"/>
          <w:szCs w:val="28"/>
          <w:lang w:eastAsia="ru-RU"/>
        </w:rPr>
        <w:tab/>
        <w:t>:</w:t>
      </w:r>
      <w:r w:rsidRPr="007C16C4">
        <w:rPr>
          <w:rFonts w:ascii="Times New Roman" w:eastAsia="Times New Roman" w:hAnsi="Times New Roman" w:cs="Times New Roman"/>
          <w:kern w:val="0"/>
          <w:sz w:val="28"/>
          <w:szCs w:val="28"/>
          <w:lang w:eastAsia="ru-RU"/>
        </w:rPr>
        <w:tab/>
        <w:t>125</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Глава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Опытно</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экспериментальная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работа</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по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младших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средствами</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тьюторского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сопровождения</w:t>
      </w:r>
      <w:r w:rsidRPr="007C16C4">
        <w:rPr>
          <w:rFonts w:ascii="Times New Roman" w:eastAsia="Times New Roman" w:hAnsi="Times New Roman" w:cs="Times New Roman"/>
          <w:kern w:val="0"/>
          <w:sz w:val="28"/>
          <w:szCs w:val="28"/>
          <w:lang w:eastAsia="ru-RU"/>
        </w:rPr>
        <w:tab/>
        <w:t>131</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kern w:val="0"/>
          <w:sz w:val="28"/>
          <w:szCs w:val="28"/>
          <w:lang w:eastAsia="ru-RU"/>
        </w:rPr>
        <w:t>2.1</w:t>
      </w:r>
      <w:r w:rsidRPr="007C16C4">
        <w:rPr>
          <w:rFonts w:ascii="Times New Roman" w:eastAsia="Times New Roman" w:hAnsi="Times New Roman" w:cs="Times New Roman"/>
          <w:kern w:val="0"/>
          <w:sz w:val="28"/>
          <w:szCs w:val="28"/>
          <w:lang w:eastAsia="ru-RU"/>
        </w:rPr>
        <w:tab/>
        <w:t xml:space="preserve"> </w:t>
      </w:r>
      <w:r w:rsidRPr="007C16C4">
        <w:rPr>
          <w:rFonts w:ascii="Times New Roman" w:eastAsia="Times New Roman" w:hAnsi="Times New Roman" w:cs="Times New Roman" w:hint="eastAsia"/>
          <w:kern w:val="0"/>
          <w:sz w:val="28"/>
          <w:szCs w:val="28"/>
          <w:lang w:eastAsia="ru-RU"/>
        </w:rPr>
        <w:t>Определение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уровней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младших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ab/>
        <w:t>131</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kern w:val="0"/>
          <w:sz w:val="28"/>
          <w:szCs w:val="28"/>
          <w:lang w:eastAsia="ru-RU"/>
        </w:rPr>
        <w:lastRenderedPageBreak/>
        <w:t>2.2</w:t>
      </w:r>
      <w:r w:rsidRPr="007C16C4">
        <w:rPr>
          <w:rFonts w:ascii="Times New Roman" w:eastAsia="Times New Roman" w:hAnsi="Times New Roman" w:cs="Times New Roman"/>
          <w:kern w:val="0"/>
          <w:sz w:val="28"/>
          <w:szCs w:val="28"/>
          <w:lang w:eastAsia="ru-RU"/>
        </w:rPr>
        <w:tab/>
        <w:t xml:space="preserve"> </w:t>
      </w:r>
      <w:r w:rsidRPr="007C16C4">
        <w:rPr>
          <w:rFonts w:ascii="Times New Roman" w:eastAsia="Times New Roman" w:hAnsi="Times New Roman" w:cs="Times New Roman" w:hint="eastAsia"/>
          <w:kern w:val="0"/>
          <w:sz w:val="28"/>
          <w:szCs w:val="28"/>
          <w:lang w:eastAsia="ru-RU"/>
        </w:rPr>
        <w:t>Экспериментальная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проверка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младших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средствами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тьюторского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сопровождения</w:t>
      </w:r>
      <w:r w:rsidRPr="007C16C4">
        <w:rPr>
          <w:rFonts w:ascii="Times New Roman" w:eastAsia="Times New Roman" w:hAnsi="Times New Roman" w:cs="Times New Roman"/>
          <w:kern w:val="0"/>
          <w:sz w:val="28"/>
          <w:szCs w:val="28"/>
          <w:lang w:eastAsia="ru-RU"/>
        </w:rPr>
        <w:tab/>
        <w:t>157</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Общие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выводы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второй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главе</w:t>
      </w:r>
      <w:r w:rsidRPr="007C16C4">
        <w:rPr>
          <w:rFonts w:ascii="Times New Roman" w:eastAsia="Times New Roman" w:hAnsi="Times New Roman" w:cs="Times New Roman"/>
          <w:kern w:val="0"/>
          <w:sz w:val="28"/>
          <w:szCs w:val="28"/>
          <w:lang w:eastAsia="ru-RU"/>
        </w:rPr>
        <w:tab/>
        <w:t>193</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Заключение</w:t>
      </w:r>
      <w:r w:rsidRPr="007C16C4">
        <w:rPr>
          <w:rFonts w:ascii="Times New Roman" w:eastAsia="Times New Roman" w:hAnsi="Times New Roman" w:cs="Times New Roman"/>
          <w:kern w:val="0"/>
          <w:sz w:val="28"/>
          <w:szCs w:val="28"/>
          <w:lang w:eastAsia="ru-RU"/>
        </w:rPr>
        <w:tab/>
        <w:t>196</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Литература</w:t>
      </w:r>
      <w:r w:rsidRPr="007C16C4">
        <w:rPr>
          <w:rFonts w:ascii="Times New Roman" w:eastAsia="Times New Roman" w:hAnsi="Times New Roman" w:cs="Times New Roman"/>
          <w:kern w:val="0"/>
          <w:sz w:val="28"/>
          <w:szCs w:val="28"/>
          <w:lang w:eastAsia="ru-RU"/>
        </w:rPr>
        <w:tab/>
        <w:t>202</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Приложения</w:t>
      </w:r>
      <w:r w:rsidRPr="007C16C4">
        <w:rPr>
          <w:rFonts w:ascii="Times New Roman" w:eastAsia="Times New Roman" w:hAnsi="Times New Roman" w:cs="Times New Roman"/>
          <w:kern w:val="0"/>
          <w:sz w:val="28"/>
          <w:szCs w:val="28"/>
          <w:lang w:eastAsia="ru-RU"/>
        </w:rPr>
        <w:tab/>
        <w:t>214</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Введение</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Социально</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экономические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преобразования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характерные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для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России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последние</w:t>
      </w:r>
      <w:r w:rsidRPr="007C16C4">
        <w:rPr>
          <w:rFonts w:ascii="Times New Roman" w:eastAsia="Times New Roman" w:hAnsi="Times New Roman" w:cs="Times New Roman"/>
          <w:kern w:val="0"/>
          <w:sz w:val="28"/>
          <w:szCs w:val="28"/>
          <w:lang w:eastAsia="ru-RU"/>
        </w:rPr>
        <w:t xml:space="preserve"> 10-15 </w:t>
      </w:r>
      <w:r w:rsidRPr="007C16C4">
        <w:rPr>
          <w:rFonts w:ascii="Times New Roman" w:eastAsia="Times New Roman" w:hAnsi="Times New Roman" w:cs="Times New Roman" w:hint="eastAsia"/>
          <w:kern w:val="0"/>
          <w:sz w:val="28"/>
          <w:szCs w:val="28"/>
          <w:lang w:eastAsia="ru-RU"/>
        </w:rPr>
        <w:t>лет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резко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изменили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ориентиры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российского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общества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что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естественно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повлекло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собой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существенные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изменения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образовании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Сегодня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приоритетными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задачами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образования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является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только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формирование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целостной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системы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универсальных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знаний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умений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навыков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активности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умения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самостоятельно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приобретать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оперировать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способности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успешной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социализации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адаптации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рынке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труда</w:t>
      </w:r>
      <w:r w:rsidRPr="007C16C4">
        <w:rPr>
          <w:rFonts w:ascii="Times New Roman" w:eastAsia="Times New Roman" w:hAnsi="Times New Roman" w:cs="Times New Roman"/>
          <w:kern w:val="0"/>
          <w:sz w:val="28"/>
          <w:szCs w:val="28"/>
          <w:lang w:eastAsia="ru-RU"/>
        </w:rPr>
        <w:t>.</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Желание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способность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самостоятельно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приобретать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есть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свидетельство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хорошо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Задача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значительно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шире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рассмотрения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ее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лишь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мотивации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отдельным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учебным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действиям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Важно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учитывать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реальные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предпочтения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учеников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индивидуальное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движение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стиль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деятельности</w:t>
      </w:r>
      <w:r w:rsidRPr="007C16C4">
        <w:rPr>
          <w:rFonts w:ascii="Times New Roman" w:eastAsia="Times New Roman" w:hAnsi="Times New Roman" w:cs="Times New Roman"/>
          <w:kern w:val="0"/>
          <w:sz w:val="28"/>
          <w:szCs w:val="28"/>
          <w:lang w:eastAsia="ru-RU"/>
        </w:rPr>
        <w:t>.</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Актуализация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этих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задач</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стимулирует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научный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поиск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новых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технологий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включающих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способы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обеспечивающие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способностей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учет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индивидуальности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уникальности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субъектности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соответственно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приводит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проблемам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сопровождения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связи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этим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проблема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познавательных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становится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последнее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время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одной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из</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ключевых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проблем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современной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педагогике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что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отражено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«Концепции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модернизации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образования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до</w:t>
      </w:r>
      <w:r w:rsidRPr="007C16C4">
        <w:rPr>
          <w:rFonts w:ascii="Times New Roman" w:eastAsia="Times New Roman" w:hAnsi="Times New Roman" w:cs="Times New Roman"/>
          <w:kern w:val="0"/>
          <w:sz w:val="28"/>
          <w:szCs w:val="28"/>
          <w:lang w:eastAsia="ru-RU"/>
        </w:rPr>
        <w:t xml:space="preserve"> 2010 </w:t>
      </w:r>
      <w:r w:rsidRPr="007C16C4">
        <w:rPr>
          <w:rFonts w:ascii="Times New Roman" w:eastAsia="Times New Roman" w:hAnsi="Times New Roman" w:cs="Times New Roman" w:hint="eastAsia"/>
          <w:kern w:val="0"/>
          <w:sz w:val="28"/>
          <w:szCs w:val="28"/>
          <w:lang w:eastAsia="ru-RU"/>
        </w:rPr>
        <w:t>года»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где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особенно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подчеркивается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значение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способов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учащихся</w:t>
      </w:r>
      <w:r w:rsidRPr="007C16C4">
        <w:rPr>
          <w:rFonts w:ascii="Times New Roman" w:eastAsia="Times New Roman" w:hAnsi="Times New Roman" w:cs="Times New Roman"/>
          <w:kern w:val="0"/>
          <w:sz w:val="28"/>
          <w:szCs w:val="28"/>
          <w:lang w:eastAsia="ru-RU"/>
        </w:rPr>
        <w:t>.</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педагогических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психологических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исследованиях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познавательный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имеет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большое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количество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различных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трактовок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нашем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исследовании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вслед</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Г</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Щукиной</w:t>
      </w:r>
      <w:r w:rsidRPr="007C16C4">
        <w:rPr>
          <w:rFonts w:ascii="Times New Roman" w:eastAsia="Times New Roman" w:hAnsi="Times New Roman" w:cs="Times New Roman"/>
          <w:kern w:val="0"/>
          <w:sz w:val="28"/>
          <w:szCs w:val="28"/>
          <w:lang w:eastAsia="ru-RU"/>
        </w:rPr>
        <w:t xml:space="preserve"> [167], </w:t>
      </w:r>
      <w:r w:rsidRPr="007C16C4">
        <w:rPr>
          <w:rFonts w:ascii="Times New Roman" w:eastAsia="Times New Roman" w:hAnsi="Times New Roman" w:cs="Times New Roman" w:hint="eastAsia"/>
          <w:kern w:val="0"/>
          <w:sz w:val="28"/>
          <w:szCs w:val="28"/>
          <w:lang w:eastAsia="ru-RU"/>
        </w:rPr>
        <w:t>под</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познавательным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интересом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понимаем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избирательную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направленность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личности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обращенную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области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ее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предметной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стороне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так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самому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процессу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овладения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знаниями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также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согласны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Кульневичем</w:t>
      </w:r>
      <w:r w:rsidRPr="007C16C4">
        <w:rPr>
          <w:rFonts w:ascii="Times New Roman" w:eastAsia="Times New Roman" w:hAnsi="Times New Roman" w:cs="Times New Roman"/>
          <w:kern w:val="0"/>
          <w:sz w:val="28"/>
          <w:szCs w:val="28"/>
          <w:lang w:eastAsia="ru-RU"/>
        </w:rPr>
        <w:t xml:space="preserve"> [83]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том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что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«направленность»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является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качеством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человека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будучи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качеством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направленность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характеризуется’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«мотивами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стремлениями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системой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отношений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действительности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другим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людям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самой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себе»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Это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позволяет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позиций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структурно</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функционального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подхода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Г</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Ковалева</w:t>
      </w:r>
      <w:r w:rsidRPr="007C16C4">
        <w:rPr>
          <w:rFonts w:ascii="Times New Roman" w:eastAsia="Times New Roman" w:hAnsi="Times New Roman" w:cs="Times New Roman"/>
          <w:kern w:val="0"/>
          <w:sz w:val="28"/>
          <w:szCs w:val="28"/>
          <w:lang w:eastAsia="ru-RU"/>
        </w:rPr>
        <w:t>,</w:t>
      </w:r>
    </w:p>
    <w:p w:rsidR="007C16C4" w:rsidRPr="007C16C4"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lastRenderedPageBreak/>
        <w:t>Н</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У</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Садыкова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др</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рассматривать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направленность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интегративное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качество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человека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представленное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совокупностью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мотивационно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стимулирующего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содержательно</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деятельностного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эмоционально</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оценочного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компонентов</w:t>
      </w:r>
      <w:r w:rsidRPr="007C16C4">
        <w:rPr>
          <w:rFonts w:ascii="Times New Roman" w:eastAsia="Times New Roman" w:hAnsi="Times New Roman" w:cs="Times New Roman"/>
          <w:kern w:val="0"/>
          <w:sz w:val="28"/>
          <w:szCs w:val="28"/>
          <w:lang w:eastAsia="ru-RU"/>
        </w:rPr>
        <w:t>.</w:t>
      </w:r>
    </w:p>
    <w:p w:rsidR="00D071D2" w:rsidRDefault="007C16C4" w:rsidP="007C16C4">
      <w:pPr>
        <w:rPr>
          <w:rFonts w:ascii="Times New Roman" w:eastAsia="Times New Roman" w:hAnsi="Times New Roman" w:cs="Times New Roman"/>
          <w:kern w:val="0"/>
          <w:sz w:val="28"/>
          <w:szCs w:val="28"/>
          <w:lang w:eastAsia="ru-RU"/>
        </w:rPr>
      </w:pP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педагогической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литературе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существует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значительное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количество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исследований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посвященных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проблеме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Особую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значимость</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для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нашего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исследования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представляют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работы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посвященные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феноменологическому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анализу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понятия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том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числе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познавательный</w:t>
      </w:r>
      <w:proofErr w:type="gramStart"/>
      <w:r w:rsidRPr="007C16C4">
        <w:rPr>
          <w:rFonts w:ascii="Times New Roman" w:eastAsia="Times New Roman" w:hAnsi="Times New Roman" w:cs="Times New Roman"/>
          <w:kern w:val="0"/>
          <w:sz w:val="28"/>
          <w:szCs w:val="28"/>
          <w:lang w:eastAsia="ru-RU"/>
        </w:rPr>
        <w:t>) .</w:t>
      </w:r>
      <w:r w:rsidRPr="007C16C4">
        <w:rPr>
          <w:rFonts w:ascii="Times New Roman" w:eastAsia="Times New Roman" w:hAnsi="Times New Roman" w:cs="Times New Roman" w:hint="eastAsia"/>
          <w:kern w:val="0"/>
          <w:sz w:val="28"/>
          <w:szCs w:val="28"/>
          <w:lang w:eastAsia="ru-RU"/>
        </w:rPr>
        <w:t>и</w:t>
      </w:r>
      <w:proofErr w:type="gramEnd"/>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его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компонентов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Б</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Г</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Ананьев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Л</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Божович</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Н</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Мясищев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Н</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Леонтьев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Г</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ИТЦукина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др</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этих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работах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подчеркивается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единство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интеллектуальной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волевой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эмоциональной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сторон</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ядром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выдвигаются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мыслительные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процессы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Изучению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онтогенетического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посвящены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работы</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Б</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Г</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Ананьева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Л</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Божович</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Н</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Леонтьева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др</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Как</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свидетельствует</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анализ</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детей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проведенный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А</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Н</w:t>
      </w:r>
      <w:r w:rsidRPr="007C16C4">
        <w:rPr>
          <w:rFonts w:ascii="Times New Roman" w:eastAsia="Times New Roman" w:hAnsi="Times New Roman" w:cs="Times New Roman"/>
          <w:kern w:val="0"/>
          <w:sz w:val="28"/>
          <w:szCs w:val="28"/>
          <w:lang w:eastAsia="ru-RU"/>
        </w:rPr>
        <w:t>.</w:t>
      </w:r>
      <w:r w:rsidRPr="007C16C4">
        <w:rPr>
          <w:rFonts w:ascii="Times New Roman" w:eastAsia="Times New Roman" w:hAnsi="Times New Roman" w:cs="Times New Roman" w:hint="eastAsia"/>
          <w:kern w:val="0"/>
          <w:sz w:val="28"/>
          <w:szCs w:val="28"/>
          <w:lang w:eastAsia="ru-RU"/>
        </w:rPr>
        <w:t>Леонтьевым</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становление</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познавательного</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интереса</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у</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школьников</w:t>
      </w:r>
      <w:r w:rsidRPr="007C16C4">
        <w:rPr>
          <w:rFonts w:ascii="Times New Roman" w:eastAsia="Times New Roman" w:hAnsi="Times New Roman" w:cs="Times New Roman"/>
          <w:kern w:val="0"/>
          <w:sz w:val="28"/>
          <w:szCs w:val="28"/>
          <w:lang w:eastAsia="ru-RU"/>
        </w:rPr>
        <w:t xml:space="preserve"> - </w:t>
      </w:r>
      <w:r w:rsidRPr="007C16C4">
        <w:rPr>
          <w:rFonts w:ascii="Times New Roman" w:eastAsia="Times New Roman" w:hAnsi="Times New Roman" w:cs="Times New Roman" w:hint="eastAsia"/>
          <w:kern w:val="0"/>
          <w:sz w:val="28"/>
          <w:szCs w:val="28"/>
          <w:lang w:eastAsia="ru-RU"/>
        </w:rPr>
        <w:t>процесс</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сложный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включенный</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общую»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линию</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их</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воспитания</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и</w:t>
      </w:r>
      <w:r w:rsidRPr="007C16C4">
        <w:rPr>
          <w:rFonts w:ascii="Times New Roman" w:eastAsia="Times New Roman" w:hAnsi="Times New Roman" w:cs="Times New Roman"/>
          <w:kern w:val="0"/>
          <w:sz w:val="28"/>
          <w:szCs w:val="28"/>
          <w:lang w:eastAsia="ru-RU"/>
        </w:rPr>
        <w:t xml:space="preserve"> </w:t>
      </w:r>
      <w:r w:rsidRPr="007C16C4">
        <w:rPr>
          <w:rFonts w:ascii="Times New Roman" w:eastAsia="Times New Roman" w:hAnsi="Times New Roman" w:cs="Times New Roman" w:hint="eastAsia"/>
          <w:kern w:val="0"/>
          <w:sz w:val="28"/>
          <w:szCs w:val="28"/>
          <w:lang w:eastAsia="ru-RU"/>
        </w:rPr>
        <w:t>развития</w:t>
      </w:r>
      <w:r w:rsidRPr="007C16C4">
        <w:rPr>
          <w:rFonts w:ascii="Times New Roman" w:eastAsia="Times New Roman" w:hAnsi="Times New Roman" w:cs="Times New Roman"/>
          <w:kern w:val="0"/>
          <w:sz w:val="28"/>
          <w:szCs w:val="28"/>
          <w:lang w:eastAsia="ru-RU"/>
        </w:rPr>
        <w:t>.</w:t>
      </w:r>
    </w:p>
    <w:p w:rsidR="007C16C4" w:rsidRDefault="007C16C4" w:rsidP="007C16C4"/>
    <w:p w:rsidR="007C16C4" w:rsidRDefault="007C16C4" w:rsidP="007C16C4"/>
    <w:p w:rsidR="007C16C4" w:rsidRDefault="007C16C4" w:rsidP="007C16C4"/>
    <w:p w:rsidR="007C16C4" w:rsidRDefault="007C16C4" w:rsidP="007C16C4"/>
    <w:p w:rsidR="000648B8" w:rsidRDefault="000648B8" w:rsidP="000648B8">
      <w:r>
        <w:rPr>
          <w:rFonts w:hint="eastAsia"/>
        </w:rPr>
        <w:t>ЗАКЛЮЧЕНИЕ</w:t>
      </w:r>
    </w:p>
    <w:p w:rsidR="000648B8" w:rsidRDefault="000648B8" w:rsidP="000648B8">
      <w:r>
        <w:rPr>
          <w:rFonts w:hint="eastAsia"/>
        </w:rPr>
        <w:t>Проведенное</w:t>
      </w:r>
      <w:r>
        <w:t></w:t>
      </w:r>
      <w:r>
        <w:rPr>
          <w:rFonts w:hint="eastAsia"/>
        </w:rPr>
        <w:t>теоретическое</w:t>
      </w:r>
      <w:r>
        <w:t></w:t>
      </w:r>
      <w:r>
        <w:rPr>
          <w:rFonts w:hint="eastAsia"/>
        </w:rPr>
        <w:t>и</w:t>
      </w:r>
      <w:r>
        <w:t></w:t>
      </w:r>
      <w:r>
        <w:rPr>
          <w:rFonts w:hint="eastAsia"/>
        </w:rPr>
        <w:t>опытно</w:t>
      </w:r>
      <w:r>
        <w:t></w:t>
      </w:r>
      <w:r>
        <w:rPr>
          <w:rFonts w:hint="eastAsia"/>
        </w:rPr>
        <w:t>экспериментальное</w:t>
      </w:r>
      <w:r>
        <w:t></w:t>
      </w:r>
      <w:r>
        <w:rPr>
          <w:rFonts w:hint="eastAsia"/>
        </w:rPr>
        <w:t>исследование</w:t>
      </w:r>
      <w:r>
        <w:t></w:t>
      </w:r>
      <w:r>
        <w:rPr>
          <w:rFonts w:hint="eastAsia"/>
        </w:rPr>
        <w:t>по</w:t>
      </w:r>
      <w:r>
        <w:t></w:t>
      </w:r>
      <w:r>
        <w:rPr>
          <w:rFonts w:hint="eastAsia"/>
        </w:rPr>
        <w:t>теме</w:t>
      </w:r>
      <w:r>
        <w:t></w:t>
      </w:r>
      <w:r>
        <w:t></w:t>
      </w:r>
      <w:r>
        <w:rPr>
          <w:rFonts w:hint="eastAsia"/>
        </w:rPr>
        <w:t>Развитие</w:t>
      </w:r>
      <w:r>
        <w:t></w:t>
      </w:r>
      <w:r>
        <w:rPr>
          <w:rFonts w:hint="eastAsia"/>
        </w:rPr>
        <w:t>познавательного</w:t>
      </w:r>
      <w:r>
        <w:t></w:t>
      </w:r>
      <w:r>
        <w:rPr>
          <w:rFonts w:hint="eastAsia"/>
        </w:rPr>
        <w:t>интереса</w:t>
      </w:r>
      <w:r>
        <w:t></w:t>
      </w:r>
      <w:r>
        <w:rPr>
          <w:rFonts w:hint="eastAsia"/>
        </w:rPr>
        <w:t>младших</w:t>
      </w:r>
      <w:r>
        <w:t></w:t>
      </w:r>
      <w:r>
        <w:rPr>
          <w:rFonts w:hint="eastAsia"/>
        </w:rPr>
        <w:t>школьников</w:t>
      </w:r>
      <w:r>
        <w:t></w:t>
      </w:r>
      <w:r>
        <w:rPr>
          <w:rFonts w:hint="eastAsia"/>
        </w:rPr>
        <w:t>средствами</w:t>
      </w:r>
      <w:r>
        <w:t></w:t>
      </w:r>
      <w:r>
        <w:rPr>
          <w:rFonts w:hint="eastAsia"/>
        </w:rPr>
        <w:t>тьюторского</w:t>
      </w:r>
      <w:r>
        <w:t></w:t>
      </w:r>
      <w:r>
        <w:rPr>
          <w:rFonts w:hint="eastAsia"/>
        </w:rPr>
        <w:t>сопровождения</w:t>
      </w:r>
      <w:r>
        <w:t></w:t>
      </w:r>
      <w:r>
        <w:t></w:t>
      </w:r>
      <w:r>
        <w:rPr>
          <w:rFonts w:hint="eastAsia"/>
        </w:rPr>
        <w:t>позволило</w:t>
      </w:r>
      <w:r>
        <w:t></w:t>
      </w:r>
      <w:r>
        <w:rPr>
          <w:rFonts w:hint="eastAsia"/>
        </w:rPr>
        <w:t>сделать</w:t>
      </w:r>
      <w:r>
        <w:t></w:t>
      </w:r>
      <w:r>
        <w:rPr>
          <w:rFonts w:hint="eastAsia"/>
        </w:rPr>
        <w:t>ряд</w:t>
      </w:r>
      <w:r>
        <w:t></w:t>
      </w:r>
      <w:r>
        <w:rPr>
          <w:rFonts w:hint="eastAsia"/>
        </w:rPr>
        <w:t>заключительных</w:t>
      </w:r>
      <w:r>
        <w:t></w:t>
      </w:r>
      <w:r>
        <w:rPr>
          <w:rFonts w:hint="eastAsia"/>
        </w:rPr>
        <w:t>выводов</w:t>
      </w:r>
      <w:r>
        <w:t></w:t>
      </w:r>
    </w:p>
    <w:p w:rsidR="000648B8" w:rsidRDefault="000648B8" w:rsidP="000648B8">
      <w:r>
        <w:rPr>
          <w:rFonts w:hint="eastAsia"/>
        </w:rPr>
        <w:t>Первой</w:t>
      </w:r>
      <w:r>
        <w:t></w:t>
      </w:r>
      <w:r>
        <w:rPr>
          <w:rFonts w:hint="eastAsia"/>
        </w:rPr>
        <w:t>задачей</w:t>
      </w:r>
      <w:r>
        <w:t></w:t>
      </w:r>
      <w:r>
        <w:rPr>
          <w:rFonts w:hint="eastAsia"/>
        </w:rPr>
        <w:t>нашего</w:t>
      </w:r>
      <w:r>
        <w:t></w:t>
      </w:r>
      <w:r>
        <w:rPr>
          <w:rFonts w:hint="eastAsia"/>
        </w:rPr>
        <w:t>исследования</w:t>
      </w:r>
      <w:r>
        <w:t></w:t>
      </w:r>
      <w:r>
        <w:rPr>
          <w:rFonts w:hint="eastAsia"/>
        </w:rPr>
        <w:t>являлось</w:t>
      </w:r>
      <w:r>
        <w:t></w:t>
      </w:r>
      <w:r>
        <w:rPr>
          <w:rFonts w:hint="eastAsia"/>
        </w:rPr>
        <w:t>изучение</w:t>
      </w:r>
      <w:r>
        <w:t></w:t>
      </w:r>
      <w:r>
        <w:rPr>
          <w:rFonts w:hint="eastAsia"/>
        </w:rPr>
        <w:t>и</w:t>
      </w:r>
      <w:r>
        <w:t></w:t>
      </w:r>
      <w:r>
        <w:rPr>
          <w:rFonts w:hint="eastAsia"/>
        </w:rPr>
        <w:t>анализ</w:t>
      </w:r>
      <w:r>
        <w:t></w:t>
      </w:r>
      <w:r>
        <w:rPr>
          <w:rFonts w:hint="eastAsia"/>
        </w:rPr>
        <w:t>имею</w:t>
      </w:r>
      <w:r>
        <w:t></w:t>
      </w:r>
      <w:r>
        <w:rPr>
          <w:rFonts w:hint="eastAsia"/>
        </w:rPr>
        <w:t>щихся</w:t>
      </w:r>
      <w:r>
        <w:t></w:t>
      </w:r>
      <w:r>
        <w:rPr>
          <w:rFonts w:hint="eastAsia"/>
        </w:rPr>
        <w:t>психолого</w:t>
      </w:r>
      <w:r>
        <w:t></w:t>
      </w:r>
      <w:r>
        <w:rPr>
          <w:rFonts w:hint="eastAsia"/>
        </w:rPr>
        <w:t>педагогических</w:t>
      </w:r>
      <w:r>
        <w:t></w:t>
      </w:r>
      <w:r>
        <w:rPr>
          <w:rFonts w:hint="eastAsia"/>
        </w:rPr>
        <w:t>исследований</w:t>
      </w:r>
      <w:r>
        <w:t></w:t>
      </w:r>
      <w:r>
        <w:rPr>
          <w:rFonts w:hint="eastAsia"/>
        </w:rPr>
        <w:t>по</w:t>
      </w:r>
      <w:r>
        <w:t></w:t>
      </w:r>
      <w:r>
        <w:rPr>
          <w:rFonts w:hint="eastAsia"/>
        </w:rPr>
        <w:t>проблемам</w:t>
      </w:r>
      <w:r>
        <w:t></w:t>
      </w:r>
      <w:r>
        <w:rPr>
          <w:rFonts w:hint="eastAsia"/>
        </w:rPr>
        <w:t>познавательного</w:t>
      </w:r>
      <w:r>
        <w:t></w:t>
      </w:r>
      <w:r>
        <w:t></w:t>
      </w:r>
      <w:r>
        <w:t></w:t>
      </w:r>
      <w:r>
        <w:rPr>
          <w:rFonts w:hint="eastAsia"/>
        </w:rPr>
        <w:t>интереса</w:t>
      </w:r>
      <w:r>
        <w:t></w:t>
      </w:r>
      <w:r>
        <w:t></w:t>
      </w:r>
      <w:r>
        <w:rPr>
          <w:rFonts w:hint="eastAsia"/>
        </w:rPr>
        <w:t>Знакомство</w:t>
      </w:r>
      <w:r>
        <w:t></w:t>
      </w:r>
      <w:r>
        <w:rPr>
          <w:rFonts w:hint="eastAsia"/>
        </w:rPr>
        <w:t>с</w:t>
      </w:r>
      <w:r>
        <w:t></w:t>
      </w:r>
      <w:r>
        <w:rPr>
          <w:rFonts w:hint="eastAsia"/>
        </w:rPr>
        <w:t>передовыми</w:t>
      </w:r>
      <w:r>
        <w:t></w:t>
      </w:r>
      <w:r>
        <w:rPr>
          <w:rFonts w:hint="eastAsia"/>
        </w:rPr>
        <w:t>идеями</w:t>
      </w:r>
      <w:r>
        <w:t></w:t>
      </w:r>
      <w:r>
        <w:rPr>
          <w:rFonts w:hint="eastAsia"/>
        </w:rPr>
        <w:t>отечественных</w:t>
      </w:r>
      <w:r>
        <w:t></w:t>
      </w:r>
      <w:r>
        <w:rPr>
          <w:rFonts w:hint="eastAsia"/>
        </w:rPr>
        <w:t>и</w:t>
      </w:r>
      <w:r>
        <w:t></w:t>
      </w:r>
      <w:r>
        <w:rPr>
          <w:rFonts w:hint="eastAsia"/>
        </w:rPr>
        <w:t>зарубежных</w:t>
      </w:r>
      <w:r>
        <w:t></w:t>
      </w:r>
      <w:r>
        <w:rPr>
          <w:rFonts w:hint="eastAsia"/>
        </w:rPr>
        <w:t>педа</w:t>
      </w:r>
      <w:r>
        <w:t></w:t>
      </w:r>
      <w:r>
        <w:rPr>
          <w:rFonts w:hint="eastAsia"/>
        </w:rPr>
        <w:t>гогов</w:t>
      </w:r>
      <w:r>
        <w:t></w:t>
      </w:r>
      <w:r>
        <w:rPr>
          <w:rFonts w:hint="eastAsia"/>
        </w:rPr>
        <w:t>прошлого</w:t>
      </w:r>
      <w:r>
        <w:t></w:t>
      </w:r>
      <w:r>
        <w:rPr>
          <w:rFonts w:hint="eastAsia"/>
        </w:rPr>
        <w:t>позволило</w:t>
      </w:r>
      <w:r>
        <w:t></w:t>
      </w:r>
      <w:r>
        <w:rPr>
          <w:rFonts w:hint="eastAsia"/>
        </w:rPr>
        <w:t>установить</w:t>
      </w:r>
      <w:r>
        <w:t></w:t>
      </w:r>
      <w:r>
        <w:rPr>
          <w:rFonts w:hint="eastAsia"/>
        </w:rPr>
        <w:t>зависимости</w:t>
      </w:r>
      <w:r>
        <w:t></w:t>
      </w:r>
      <w:r>
        <w:t></w:t>
      </w:r>
      <w:r>
        <w:rPr>
          <w:rFonts w:hint="eastAsia"/>
        </w:rPr>
        <w:t>которые</w:t>
      </w:r>
      <w:r>
        <w:t></w:t>
      </w:r>
      <w:r>
        <w:rPr>
          <w:rFonts w:hint="eastAsia"/>
        </w:rPr>
        <w:t>определяют</w:t>
      </w:r>
      <w:r>
        <w:t></w:t>
      </w:r>
      <w:r>
        <w:rPr>
          <w:rFonts w:hint="eastAsia"/>
        </w:rPr>
        <w:t>ин</w:t>
      </w:r>
      <w:r>
        <w:t></w:t>
      </w:r>
      <w:r>
        <w:rPr>
          <w:rFonts w:hint="eastAsia"/>
        </w:rPr>
        <w:t>тенсивность</w:t>
      </w:r>
      <w:r>
        <w:t></w:t>
      </w:r>
      <w:r>
        <w:rPr>
          <w:rFonts w:hint="eastAsia"/>
        </w:rPr>
        <w:t>и</w:t>
      </w:r>
      <w:r>
        <w:t></w:t>
      </w:r>
      <w:r>
        <w:rPr>
          <w:rFonts w:hint="eastAsia"/>
        </w:rPr>
        <w:t>характер</w:t>
      </w:r>
      <w:r>
        <w:t></w:t>
      </w:r>
      <w:r>
        <w:rPr>
          <w:rFonts w:hint="eastAsia"/>
        </w:rPr>
        <w:t>существования</w:t>
      </w:r>
      <w:r>
        <w:t></w:t>
      </w:r>
      <w:r>
        <w:rPr>
          <w:rFonts w:hint="eastAsia"/>
        </w:rPr>
        <w:t>интереса</w:t>
      </w:r>
      <w:r>
        <w:t></w:t>
      </w:r>
      <w:r>
        <w:rPr>
          <w:rFonts w:hint="eastAsia"/>
        </w:rPr>
        <w:t>в</w:t>
      </w:r>
      <w:r>
        <w:t></w:t>
      </w:r>
      <w:r>
        <w:rPr>
          <w:rFonts w:hint="eastAsia"/>
        </w:rPr>
        <w:t>обучении</w:t>
      </w:r>
      <w:r>
        <w:t></w:t>
      </w:r>
      <w:r>
        <w:t></w:t>
      </w:r>
      <w:r>
        <w:rPr>
          <w:rFonts w:hint="eastAsia"/>
        </w:rPr>
        <w:t>Эти</w:t>
      </w:r>
      <w:r>
        <w:t></w:t>
      </w:r>
      <w:r>
        <w:rPr>
          <w:rFonts w:hint="eastAsia"/>
        </w:rPr>
        <w:t>положения</w:t>
      </w:r>
      <w:r>
        <w:t></w:t>
      </w:r>
      <w:r>
        <w:rPr>
          <w:rFonts w:hint="eastAsia"/>
        </w:rPr>
        <w:t>легли</w:t>
      </w:r>
      <w:r>
        <w:t></w:t>
      </w:r>
      <w:r>
        <w:rPr>
          <w:rFonts w:hint="eastAsia"/>
        </w:rPr>
        <w:t>в</w:t>
      </w:r>
      <w:r>
        <w:t></w:t>
      </w:r>
      <w:r>
        <w:rPr>
          <w:rFonts w:hint="eastAsia"/>
        </w:rPr>
        <w:t>основу</w:t>
      </w:r>
      <w:r>
        <w:t></w:t>
      </w:r>
      <w:r>
        <w:rPr>
          <w:rFonts w:hint="eastAsia"/>
        </w:rPr>
        <w:t>нашей</w:t>
      </w:r>
      <w:r>
        <w:t></w:t>
      </w:r>
      <w:r>
        <w:rPr>
          <w:rFonts w:hint="eastAsia"/>
        </w:rPr>
        <w:t>работы</w:t>
      </w:r>
      <w:r>
        <w:t></w:t>
      </w:r>
      <w:r>
        <w:t></w:t>
      </w:r>
      <w:r>
        <w:rPr>
          <w:rFonts w:hint="eastAsia"/>
        </w:rPr>
        <w:t>насилие</w:t>
      </w:r>
      <w:r>
        <w:t></w:t>
      </w:r>
      <w:r>
        <w:rPr>
          <w:rFonts w:hint="eastAsia"/>
        </w:rPr>
        <w:t>в</w:t>
      </w:r>
      <w:r>
        <w:t></w:t>
      </w:r>
      <w:r>
        <w:rPr>
          <w:rFonts w:hint="eastAsia"/>
        </w:rPr>
        <w:t>любом</w:t>
      </w:r>
      <w:r>
        <w:t></w:t>
      </w:r>
      <w:r>
        <w:rPr>
          <w:rFonts w:hint="eastAsia"/>
        </w:rPr>
        <w:t>его</w:t>
      </w:r>
      <w:r>
        <w:t></w:t>
      </w:r>
      <w:r>
        <w:rPr>
          <w:rFonts w:hint="eastAsia"/>
        </w:rPr>
        <w:t>проявлении</w:t>
      </w:r>
      <w:r>
        <w:t></w:t>
      </w:r>
      <w:r>
        <w:rPr>
          <w:rFonts w:hint="eastAsia"/>
        </w:rPr>
        <w:t>подавляет</w:t>
      </w:r>
      <w:r>
        <w:t></w:t>
      </w:r>
      <w:r>
        <w:rPr>
          <w:rFonts w:hint="eastAsia"/>
        </w:rPr>
        <w:t>при</w:t>
      </w:r>
      <w:r>
        <w:t></w:t>
      </w:r>
      <w:r>
        <w:rPr>
          <w:rFonts w:hint="eastAsia"/>
        </w:rPr>
        <w:t>роду</w:t>
      </w:r>
      <w:r>
        <w:t></w:t>
      </w:r>
      <w:r>
        <w:rPr>
          <w:rFonts w:hint="eastAsia"/>
        </w:rPr>
        <w:t>ребенка</w:t>
      </w:r>
      <w:r>
        <w:t></w:t>
      </w:r>
      <w:r>
        <w:rPr>
          <w:rFonts w:hint="eastAsia"/>
        </w:rPr>
        <w:t>и</w:t>
      </w:r>
      <w:r>
        <w:t></w:t>
      </w:r>
      <w:r>
        <w:rPr>
          <w:rFonts w:hint="eastAsia"/>
        </w:rPr>
        <w:t>его</w:t>
      </w:r>
      <w:r>
        <w:t></w:t>
      </w:r>
      <w:r>
        <w:rPr>
          <w:rFonts w:hint="eastAsia"/>
        </w:rPr>
        <w:t>интерес</w:t>
      </w:r>
      <w:r>
        <w:t></w:t>
      </w:r>
      <w:r>
        <w:rPr>
          <w:rFonts w:hint="eastAsia"/>
        </w:rPr>
        <w:t>к</w:t>
      </w:r>
      <w:r>
        <w:t></w:t>
      </w:r>
      <w:r>
        <w:rPr>
          <w:rFonts w:hint="eastAsia"/>
        </w:rPr>
        <w:t>учению</w:t>
      </w:r>
      <w:r>
        <w:t></w:t>
      </w:r>
      <w:r>
        <w:t></w:t>
      </w:r>
      <w:r>
        <w:rPr>
          <w:rFonts w:hint="eastAsia"/>
        </w:rPr>
        <w:t>возникновение</w:t>
      </w:r>
      <w:r>
        <w:t></w:t>
      </w:r>
      <w:r>
        <w:rPr>
          <w:rFonts w:hint="eastAsia"/>
        </w:rPr>
        <w:t>и</w:t>
      </w:r>
      <w:r>
        <w:t></w:t>
      </w:r>
      <w:r>
        <w:rPr>
          <w:rFonts w:hint="eastAsia"/>
        </w:rPr>
        <w:t>развитие</w:t>
      </w:r>
      <w:r>
        <w:t></w:t>
      </w:r>
      <w:r>
        <w:rPr>
          <w:rFonts w:hint="eastAsia"/>
        </w:rPr>
        <w:t>интереса</w:t>
      </w:r>
      <w:r>
        <w:t></w:t>
      </w:r>
      <w:r>
        <w:rPr>
          <w:rFonts w:hint="eastAsia"/>
        </w:rPr>
        <w:t>во</w:t>
      </w:r>
      <w:r>
        <w:t></w:t>
      </w:r>
      <w:r>
        <w:rPr>
          <w:rFonts w:hint="eastAsia"/>
        </w:rPr>
        <w:t>многом</w:t>
      </w:r>
      <w:r>
        <w:t></w:t>
      </w:r>
      <w:r>
        <w:rPr>
          <w:rFonts w:hint="eastAsia"/>
        </w:rPr>
        <w:t>зависит</w:t>
      </w:r>
      <w:r>
        <w:t></w:t>
      </w:r>
      <w:r>
        <w:rPr>
          <w:rFonts w:hint="eastAsia"/>
        </w:rPr>
        <w:t>от</w:t>
      </w:r>
      <w:r>
        <w:t></w:t>
      </w:r>
      <w:r>
        <w:rPr>
          <w:rFonts w:hint="eastAsia"/>
        </w:rPr>
        <w:t>учителя</w:t>
      </w:r>
      <w:r>
        <w:t></w:t>
      </w:r>
      <w:r>
        <w:t></w:t>
      </w:r>
      <w:r>
        <w:rPr>
          <w:rFonts w:hint="eastAsia"/>
        </w:rPr>
        <w:t>его</w:t>
      </w:r>
      <w:r>
        <w:t></w:t>
      </w:r>
      <w:r>
        <w:rPr>
          <w:rFonts w:hint="eastAsia"/>
        </w:rPr>
        <w:t>педагогического</w:t>
      </w:r>
      <w:r>
        <w:t></w:t>
      </w:r>
      <w:r>
        <w:rPr>
          <w:rFonts w:hint="eastAsia"/>
        </w:rPr>
        <w:t>мастерства</w:t>
      </w:r>
      <w:r>
        <w:t></w:t>
      </w:r>
      <w:r>
        <w:t></w:t>
      </w:r>
      <w:r>
        <w:rPr>
          <w:rFonts w:hint="eastAsia"/>
        </w:rPr>
        <w:t>от</w:t>
      </w:r>
      <w:r>
        <w:t></w:t>
      </w:r>
      <w:r>
        <w:rPr>
          <w:rFonts w:hint="eastAsia"/>
        </w:rPr>
        <w:t>создания</w:t>
      </w:r>
      <w:r>
        <w:t></w:t>
      </w:r>
      <w:r>
        <w:rPr>
          <w:rFonts w:hint="eastAsia"/>
        </w:rPr>
        <w:t>им</w:t>
      </w:r>
      <w:r>
        <w:t></w:t>
      </w:r>
      <w:r>
        <w:rPr>
          <w:rFonts w:hint="eastAsia"/>
        </w:rPr>
        <w:t>положительной</w:t>
      </w:r>
      <w:r>
        <w:t></w:t>
      </w:r>
      <w:r>
        <w:rPr>
          <w:rFonts w:hint="eastAsia"/>
        </w:rPr>
        <w:t>эмоциональной</w:t>
      </w:r>
      <w:r>
        <w:t></w:t>
      </w:r>
      <w:r>
        <w:rPr>
          <w:rFonts w:hint="eastAsia"/>
        </w:rPr>
        <w:t>атмосферы</w:t>
      </w:r>
      <w:r>
        <w:t></w:t>
      </w:r>
      <w:r>
        <w:rPr>
          <w:rFonts w:hint="eastAsia"/>
        </w:rPr>
        <w:t>на</w:t>
      </w:r>
      <w:r>
        <w:t></w:t>
      </w:r>
      <w:r>
        <w:rPr>
          <w:rFonts w:hint="eastAsia"/>
        </w:rPr>
        <w:t>уроке</w:t>
      </w:r>
      <w:r>
        <w:t></w:t>
      </w:r>
      <w:r>
        <w:t></w:t>
      </w:r>
      <w:r>
        <w:rPr>
          <w:rFonts w:hint="eastAsia"/>
        </w:rPr>
        <w:t>поддержанию</w:t>
      </w:r>
      <w:r>
        <w:t></w:t>
      </w:r>
      <w:r>
        <w:rPr>
          <w:rFonts w:hint="eastAsia"/>
        </w:rPr>
        <w:t>интереса</w:t>
      </w:r>
      <w:r>
        <w:t></w:t>
      </w:r>
      <w:r>
        <w:t></w:t>
      </w:r>
      <w:r>
        <w:rPr>
          <w:rFonts w:hint="eastAsia"/>
        </w:rPr>
        <w:t>к</w:t>
      </w:r>
      <w:r>
        <w:t></w:t>
      </w:r>
      <w:r>
        <w:rPr>
          <w:rFonts w:hint="eastAsia"/>
        </w:rPr>
        <w:t>учению</w:t>
      </w:r>
      <w:r>
        <w:t></w:t>
      </w:r>
      <w:r>
        <w:rPr>
          <w:rFonts w:hint="eastAsia"/>
        </w:rPr>
        <w:t>способствует</w:t>
      </w:r>
      <w:r>
        <w:t></w:t>
      </w:r>
      <w:r>
        <w:rPr>
          <w:rFonts w:hint="eastAsia"/>
        </w:rPr>
        <w:t>использование</w:t>
      </w:r>
      <w:r>
        <w:t></w:t>
      </w:r>
      <w:r>
        <w:rPr>
          <w:rFonts w:hint="eastAsia"/>
        </w:rPr>
        <w:t>различных</w:t>
      </w:r>
      <w:r>
        <w:t></w:t>
      </w:r>
      <w:r>
        <w:rPr>
          <w:rFonts w:hint="eastAsia"/>
        </w:rPr>
        <w:t>средс</w:t>
      </w:r>
      <w:r>
        <w:rPr>
          <w:rFonts w:hint="eastAsia"/>
        </w:rPr>
        <w:lastRenderedPageBreak/>
        <w:t>тв</w:t>
      </w:r>
      <w:r>
        <w:t></w:t>
      </w:r>
      <w:r>
        <w:rPr>
          <w:rFonts w:hint="eastAsia"/>
        </w:rPr>
        <w:t>и</w:t>
      </w:r>
      <w:r>
        <w:t></w:t>
      </w:r>
      <w:r>
        <w:rPr>
          <w:rFonts w:hint="eastAsia"/>
        </w:rPr>
        <w:t>методов</w:t>
      </w:r>
      <w:r>
        <w:t></w:t>
      </w:r>
      <w:r>
        <w:rPr>
          <w:rFonts w:hint="eastAsia"/>
        </w:rPr>
        <w:t>обучения</w:t>
      </w:r>
      <w:r>
        <w:t></w:t>
      </w:r>
      <w:r>
        <w:t></w:t>
      </w:r>
      <w:r>
        <w:rPr>
          <w:rFonts w:hint="eastAsia"/>
        </w:rPr>
        <w:t>а</w:t>
      </w:r>
      <w:r>
        <w:t></w:t>
      </w:r>
      <w:r>
        <w:rPr>
          <w:rFonts w:hint="eastAsia"/>
        </w:rPr>
        <w:t>также</w:t>
      </w:r>
      <w:r>
        <w:t></w:t>
      </w:r>
      <w:r>
        <w:rPr>
          <w:rFonts w:hint="eastAsia"/>
        </w:rPr>
        <w:t>привлечение</w:t>
      </w:r>
      <w:r>
        <w:t></w:t>
      </w:r>
      <w:r>
        <w:rPr>
          <w:rFonts w:hint="eastAsia"/>
        </w:rPr>
        <w:t>занимательного</w:t>
      </w:r>
      <w:r>
        <w:t></w:t>
      </w:r>
      <w:r>
        <w:t></w:t>
      </w:r>
      <w:r>
        <w:rPr>
          <w:rFonts w:hint="eastAsia"/>
        </w:rPr>
        <w:t>доступного</w:t>
      </w:r>
      <w:r>
        <w:t></w:t>
      </w:r>
      <w:r>
        <w:t></w:t>
      </w:r>
      <w:r>
        <w:rPr>
          <w:rFonts w:hint="eastAsia"/>
        </w:rPr>
        <w:t>жизненного</w:t>
      </w:r>
      <w:r>
        <w:t></w:t>
      </w:r>
      <w:r>
        <w:rPr>
          <w:rFonts w:hint="eastAsia"/>
        </w:rPr>
        <w:t>материала</w:t>
      </w:r>
      <w:r>
        <w:t></w:t>
      </w:r>
      <w:r>
        <w:t></w:t>
      </w:r>
      <w:r>
        <w:rPr>
          <w:rFonts w:hint="eastAsia"/>
        </w:rPr>
        <w:t>взято</w:t>
      </w:r>
      <w:r>
        <w:t></w:t>
      </w:r>
      <w:r>
        <w:rPr>
          <w:rFonts w:hint="eastAsia"/>
        </w:rPr>
        <w:t>го</w:t>
      </w:r>
      <w:r>
        <w:t></w:t>
      </w:r>
      <w:r>
        <w:rPr>
          <w:rFonts w:hint="eastAsia"/>
        </w:rPr>
        <w:t>из</w:t>
      </w:r>
      <w:r>
        <w:t></w:t>
      </w:r>
      <w:r>
        <w:rPr>
          <w:rFonts w:hint="eastAsia"/>
        </w:rPr>
        <w:t>опыта</w:t>
      </w:r>
      <w:r>
        <w:t></w:t>
      </w:r>
      <w:r>
        <w:rPr>
          <w:rFonts w:hint="eastAsia"/>
        </w:rPr>
        <w:t>детей</w:t>
      </w:r>
      <w:r>
        <w:t></w:t>
      </w:r>
      <w:r>
        <w:t></w:t>
      </w:r>
      <w:r>
        <w:rPr>
          <w:rFonts w:hint="eastAsia"/>
        </w:rPr>
        <w:t>проявление</w:t>
      </w:r>
      <w:r>
        <w:t></w:t>
      </w:r>
      <w:r>
        <w:rPr>
          <w:rFonts w:hint="eastAsia"/>
        </w:rPr>
        <w:t>учеником</w:t>
      </w:r>
      <w:r>
        <w:t></w:t>
      </w:r>
      <w:r>
        <w:rPr>
          <w:rFonts w:hint="eastAsia"/>
        </w:rPr>
        <w:t>способности</w:t>
      </w:r>
      <w:r>
        <w:t></w:t>
      </w:r>
      <w:r>
        <w:rPr>
          <w:rFonts w:hint="eastAsia"/>
        </w:rPr>
        <w:t>к</w:t>
      </w:r>
      <w:r>
        <w:t></w:t>
      </w:r>
      <w:r>
        <w:rPr>
          <w:rFonts w:hint="eastAsia"/>
        </w:rPr>
        <w:t>самостоятельному</w:t>
      </w:r>
      <w:r>
        <w:t></w:t>
      </w:r>
      <w:r>
        <w:rPr>
          <w:rFonts w:hint="eastAsia"/>
        </w:rPr>
        <w:t>изу</w:t>
      </w:r>
      <w:r>
        <w:t></w:t>
      </w:r>
      <w:r>
        <w:rPr>
          <w:rFonts w:hint="eastAsia"/>
        </w:rPr>
        <w:t>чению</w:t>
      </w:r>
      <w:r>
        <w:t></w:t>
      </w:r>
      <w:r>
        <w:rPr>
          <w:rFonts w:hint="eastAsia"/>
        </w:rPr>
        <w:t>материала</w:t>
      </w:r>
      <w:r>
        <w:t></w:t>
      </w:r>
      <w:r>
        <w:rPr>
          <w:rFonts w:hint="eastAsia"/>
        </w:rPr>
        <w:t>и</w:t>
      </w:r>
      <w:r>
        <w:t></w:t>
      </w:r>
      <w:r>
        <w:rPr>
          <w:rFonts w:hint="eastAsia"/>
        </w:rPr>
        <w:t>готовности</w:t>
      </w:r>
      <w:r>
        <w:t></w:t>
      </w:r>
      <w:r>
        <w:rPr>
          <w:rFonts w:hint="eastAsia"/>
        </w:rPr>
        <w:t>к</w:t>
      </w:r>
      <w:r>
        <w:t></w:t>
      </w:r>
      <w:r>
        <w:rPr>
          <w:rFonts w:hint="eastAsia"/>
        </w:rPr>
        <w:t>самообразованию</w:t>
      </w:r>
      <w:r>
        <w:t></w:t>
      </w:r>
      <w:r>
        <w:rPr>
          <w:rFonts w:hint="eastAsia"/>
        </w:rPr>
        <w:t>указывает</w:t>
      </w:r>
      <w:r>
        <w:t></w:t>
      </w:r>
      <w:r>
        <w:rPr>
          <w:rFonts w:hint="eastAsia"/>
        </w:rPr>
        <w:t>на</w:t>
      </w:r>
      <w:r>
        <w:t></w:t>
      </w:r>
      <w:r>
        <w:rPr>
          <w:rFonts w:hint="eastAsia"/>
        </w:rPr>
        <w:t>наличие</w:t>
      </w:r>
      <w:r>
        <w:t></w:t>
      </w:r>
      <w:r>
        <w:rPr>
          <w:rFonts w:hint="eastAsia"/>
        </w:rPr>
        <w:t>инте</w:t>
      </w:r>
      <w:r>
        <w:t></w:t>
      </w:r>
      <w:r>
        <w:rPr>
          <w:rFonts w:hint="eastAsia"/>
        </w:rPr>
        <w:t>реса</w:t>
      </w:r>
      <w:r>
        <w:t></w:t>
      </w:r>
      <w:r>
        <w:rPr>
          <w:rFonts w:hint="eastAsia"/>
        </w:rPr>
        <w:t>к</w:t>
      </w:r>
      <w:r>
        <w:t></w:t>
      </w:r>
      <w:r>
        <w:rPr>
          <w:rFonts w:hint="eastAsia"/>
        </w:rPr>
        <w:t>учебе</w:t>
      </w:r>
      <w:r>
        <w:t></w:t>
      </w:r>
      <w:r>
        <w:t></w:t>
      </w:r>
      <w:r>
        <w:rPr>
          <w:rFonts w:hint="eastAsia"/>
        </w:rPr>
        <w:t>преддверием</w:t>
      </w:r>
      <w:r>
        <w:t></w:t>
      </w:r>
      <w:r>
        <w:rPr>
          <w:rFonts w:hint="eastAsia"/>
        </w:rPr>
        <w:t>интереса</w:t>
      </w:r>
      <w:r>
        <w:t></w:t>
      </w:r>
      <w:r>
        <w:rPr>
          <w:rFonts w:hint="eastAsia"/>
        </w:rPr>
        <w:t>является</w:t>
      </w:r>
      <w:r>
        <w:t></w:t>
      </w:r>
      <w:r>
        <w:rPr>
          <w:rFonts w:hint="eastAsia"/>
        </w:rPr>
        <w:t>любопытство</w:t>
      </w:r>
      <w:r>
        <w:t></w:t>
      </w:r>
      <w:r>
        <w:t></w:t>
      </w:r>
      <w:r>
        <w:rPr>
          <w:rFonts w:hint="eastAsia"/>
        </w:rPr>
        <w:t>которое</w:t>
      </w:r>
      <w:r>
        <w:t></w:t>
      </w:r>
      <w:r>
        <w:rPr>
          <w:rFonts w:hint="eastAsia"/>
        </w:rPr>
        <w:t>затем</w:t>
      </w:r>
      <w:r>
        <w:t></w:t>
      </w:r>
      <w:r>
        <w:t></w:t>
      </w:r>
      <w:r>
        <w:rPr>
          <w:rFonts w:hint="eastAsia"/>
        </w:rPr>
        <w:t>пере</w:t>
      </w:r>
      <w:r>
        <w:t></w:t>
      </w:r>
      <w:r>
        <w:rPr>
          <w:rFonts w:hint="eastAsia"/>
        </w:rPr>
        <w:t>растает</w:t>
      </w:r>
      <w:r>
        <w:t></w:t>
      </w:r>
      <w:r>
        <w:rPr>
          <w:rFonts w:hint="eastAsia"/>
        </w:rPr>
        <w:t>в</w:t>
      </w:r>
      <w:r>
        <w:t></w:t>
      </w:r>
      <w:r>
        <w:rPr>
          <w:rFonts w:hint="eastAsia"/>
        </w:rPr>
        <w:t>любознательность</w:t>
      </w:r>
      <w:r>
        <w:t></w:t>
      </w:r>
      <w:r>
        <w:rPr>
          <w:rFonts w:hint="eastAsia"/>
        </w:rPr>
        <w:t>и</w:t>
      </w:r>
      <w:r>
        <w:t></w:t>
      </w:r>
      <w:r>
        <w:rPr>
          <w:rFonts w:hint="eastAsia"/>
        </w:rPr>
        <w:t>желание</w:t>
      </w:r>
      <w:r>
        <w:t></w:t>
      </w:r>
      <w:r>
        <w:rPr>
          <w:rFonts w:hint="eastAsia"/>
        </w:rPr>
        <w:t>учиться</w:t>
      </w:r>
      <w:r>
        <w:t></w:t>
      </w:r>
      <w:r>
        <w:t></w:t>
      </w:r>
      <w:r>
        <w:rPr>
          <w:rFonts w:hint="eastAsia"/>
        </w:rPr>
        <w:t>при</w:t>
      </w:r>
      <w:r>
        <w:t></w:t>
      </w:r>
      <w:r>
        <w:rPr>
          <w:rFonts w:hint="eastAsia"/>
        </w:rPr>
        <w:t>развитии</w:t>
      </w:r>
      <w:r>
        <w:t></w:t>
      </w:r>
      <w:r>
        <w:rPr>
          <w:rFonts w:hint="eastAsia"/>
        </w:rPr>
        <w:t>интереса</w:t>
      </w:r>
      <w:r>
        <w:t></w:t>
      </w:r>
      <w:r>
        <w:rPr>
          <w:rFonts w:hint="eastAsia"/>
        </w:rPr>
        <w:t>следует</w:t>
      </w:r>
      <w:r>
        <w:t></w:t>
      </w:r>
      <w:r>
        <w:rPr>
          <w:rFonts w:hint="eastAsia"/>
        </w:rPr>
        <w:t>опираться</w:t>
      </w:r>
      <w:r>
        <w:t></w:t>
      </w:r>
      <w:r>
        <w:rPr>
          <w:rFonts w:hint="eastAsia"/>
        </w:rPr>
        <w:t>на</w:t>
      </w:r>
      <w:r>
        <w:t></w:t>
      </w:r>
      <w:r>
        <w:rPr>
          <w:rFonts w:hint="eastAsia"/>
        </w:rPr>
        <w:t>естественную</w:t>
      </w:r>
      <w:r>
        <w:t></w:t>
      </w:r>
      <w:r>
        <w:rPr>
          <w:rFonts w:hint="eastAsia"/>
        </w:rPr>
        <w:t>природу</w:t>
      </w:r>
      <w:r>
        <w:t></w:t>
      </w:r>
      <w:r>
        <w:rPr>
          <w:rFonts w:hint="eastAsia"/>
        </w:rPr>
        <w:t>ребенка</w:t>
      </w:r>
      <w:r>
        <w:t></w:t>
      </w:r>
      <w:r>
        <w:t></w:t>
      </w:r>
      <w:r>
        <w:rPr>
          <w:rFonts w:hint="eastAsia"/>
        </w:rPr>
        <w:t>учитывать</w:t>
      </w:r>
      <w:r>
        <w:t></w:t>
      </w:r>
      <w:r>
        <w:rPr>
          <w:rFonts w:hint="eastAsia"/>
        </w:rPr>
        <w:t>его</w:t>
      </w:r>
      <w:r>
        <w:t></w:t>
      </w:r>
      <w:r>
        <w:rPr>
          <w:rFonts w:hint="eastAsia"/>
        </w:rPr>
        <w:t>индивидуальные</w:t>
      </w:r>
      <w:r>
        <w:t></w:t>
      </w:r>
      <w:r>
        <w:rPr>
          <w:rFonts w:hint="eastAsia"/>
        </w:rPr>
        <w:t>особенности</w:t>
      </w:r>
      <w:r>
        <w:t></w:t>
      </w:r>
      <w:r>
        <w:t></w:t>
      </w:r>
      <w:r>
        <w:rPr>
          <w:rFonts w:hint="eastAsia"/>
        </w:rPr>
        <w:t>склонности</w:t>
      </w:r>
      <w:r>
        <w:t></w:t>
      </w:r>
      <w:r>
        <w:t></w:t>
      </w:r>
      <w:r>
        <w:rPr>
          <w:rFonts w:hint="eastAsia"/>
        </w:rPr>
        <w:t>т</w:t>
      </w:r>
      <w:r>
        <w:t></w:t>
      </w:r>
      <w:r>
        <w:rPr>
          <w:rFonts w:hint="eastAsia"/>
        </w:rPr>
        <w:t>к</w:t>
      </w:r>
      <w:r>
        <w:t></w:t>
      </w:r>
      <w:r>
        <w:t></w:t>
      </w:r>
      <w:r>
        <w:rPr>
          <w:rFonts w:hint="eastAsia"/>
        </w:rPr>
        <w:t>именно</w:t>
      </w:r>
      <w:r>
        <w:t></w:t>
      </w:r>
      <w:r>
        <w:rPr>
          <w:rFonts w:hint="eastAsia"/>
        </w:rPr>
        <w:t>от</w:t>
      </w:r>
      <w:r>
        <w:t></w:t>
      </w:r>
      <w:r>
        <w:rPr>
          <w:rFonts w:hint="eastAsia"/>
        </w:rPr>
        <w:t>этого</w:t>
      </w:r>
      <w:r>
        <w:t></w:t>
      </w:r>
      <w:r>
        <w:rPr>
          <w:rFonts w:hint="eastAsia"/>
        </w:rPr>
        <w:t>зависит</w:t>
      </w:r>
      <w:r>
        <w:t></w:t>
      </w:r>
      <w:r>
        <w:rPr>
          <w:rFonts w:hint="eastAsia"/>
        </w:rPr>
        <w:t>дальнейшее</w:t>
      </w:r>
      <w:r>
        <w:t></w:t>
      </w:r>
      <w:r>
        <w:rPr>
          <w:rFonts w:hint="eastAsia"/>
        </w:rPr>
        <w:t>становление</w:t>
      </w:r>
      <w:r>
        <w:t></w:t>
      </w:r>
      <w:r>
        <w:rPr>
          <w:rFonts w:hint="eastAsia"/>
        </w:rPr>
        <w:t>личности</w:t>
      </w:r>
      <w:r>
        <w:t></w:t>
      </w:r>
      <w:r>
        <w:t></w:t>
      </w:r>
      <w:r>
        <w:rPr>
          <w:rFonts w:hint="eastAsia"/>
        </w:rPr>
        <w:t>вызывать</w:t>
      </w:r>
      <w:r>
        <w:t></w:t>
      </w:r>
      <w:r>
        <w:rPr>
          <w:rFonts w:hint="eastAsia"/>
        </w:rPr>
        <w:t>и</w:t>
      </w:r>
      <w:r>
        <w:t></w:t>
      </w:r>
      <w:r>
        <w:rPr>
          <w:rFonts w:hint="eastAsia"/>
        </w:rPr>
        <w:t>развивать</w:t>
      </w:r>
      <w:r>
        <w:t></w:t>
      </w:r>
      <w:r>
        <w:rPr>
          <w:rFonts w:hint="eastAsia"/>
        </w:rPr>
        <w:t>познавательный</w:t>
      </w:r>
      <w:r>
        <w:t></w:t>
      </w:r>
      <w:r>
        <w:rPr>
          <w:rFonts w:hint="eastAsia"/>
        </w:rPr>
        <w:t>интерес</w:t>
      </w:r>
      <w:r>
        <w:t></w:t>
      </w:r>
      <w:r>
        <w:rPr>
          <w:rFonts w:hint="eastAsia"/>
        </w:rPr>
        <w:t>особенно</w:t>
      </w:r>
      <w:r>
        <w:t></w:t>
      </w:r>
      <w:r>
        <w:rPr>
          <w:rFonts w:hint="eastAsia"/>
        </w:rPr>
        <w:t>важно</w:t>
      </w:r>
      <w:r>
        <w:t></w:t>
      </w:r>
      <w:r>
        <w:rPr>
          <w:rFonts w:hint="eastAsia"/>
        </w:rPr>
        <w:t>на</w:t>
      </w:r>
      <w:r>
        <w:t></w:t>
      </w:r>
      <w:r>
        <w:rPr>
          <w:rFonts w:hint="eastAsia"/>
        </w:rPr>
        <w:t>первоначальном</w:t>
      </w:r>
      <w:r>
        <w:t></w:t>
      </w:r>
      <w:r>
        <w:rPr>
          <w:rFonts w:hint="eastAsia"/>
        </w:rPr>
        <w:t>его</w:t>
      </w:r>
      <w:r>
        <w:t></w:t>
      </w:r>
      <w:r>
        <w:rPr>
          <w:rFonts w:hint="eastAsia"/>
        </w:rPr>
        <w:t>этапе</w:t>
      </w:r>
      <w:r>
        <w:t></w:t>
      </w:r>
      <w:r>
        <w:rPr>
          <w:rFonts w:hint="eastAsia"/>
        </w:rPr>
        <w:t>с</w:t>
      </w:r>
      <w:r>
        <w:t></w:t>
      </w:r>
      <w:r>
        <w:rPr>
          <w:rFonts w:hint="eastAsia"/>
        </w:rPr>
        <w:t>раннего</w:t>
      </w:r>
      <w:r>
        <w:t></w:t>
      </w:r>
      <w:r>
        <w:rPr>
          <w:rFonts w:hint="eastAsia"/>
        </w:rPr>
        <w:t>детства</w:t>
      </w:r>
      <w:r>
        <w:t></w:t>
      </w:r>
    </w:p>
    <w:p w:rsidR="000648B8" w:rsidRDefault="000648B8" w:rsidP="000648B8">
      <w:r>
        <w:rPr>
          <w:rFonts w:hint="eastAsia"/>
        </w:rPr>
        <w:t>Мы</w:t>
      </w:r>
      <w:r>
        <w:t></w:t>
      </w:r>
      <w:r>
        <w:t></w:t>
      </w:r>
      <w:r>
        <w:rPr>
          <w:rFonts w:hint="eastAsia"/>
        </w:rPr>
        <w:t>вслед</w:t>
      </w:r>
      <w:r>
        <w:t></w:t>
      </w:r>
      <w:r>
        <w:rPr>
          <w:rFonts w:hint="eastAsia"/>
        </w:rPr>
        <w:t>за</w:t>
      </w:r>
      <w:r>
        <w:t></w:t>
      </w:r>
      <w:r>
        <w:rPr>
          <w:rFonts w:hint="eastAsia"/>
        </w:rPr>
        <w:t>Г</w:t>
      </w:r>
      <w:r>
        <w:t></w:t>
      </w:r>
      <w:r>
        <w:rPr>
          <w:rFonts w:hint="eastAsia"/>
        </w:rPr>
        <w:t>И</w:t>
      </w:r>
      <w:r>
        <w:t></w:t>
      </w:r>
      <w:r>
        <w:rPr>
          <w:rFonts w:hint="eastAsia"/>
        </w:rPr>
        <w:t>Щукиной</w:t>
      </w:r>
      <w:r>
        <w:t></w:t>
      </w:r>
      <w:r>
        <w:rPr>
          <w:rFonts w:hint="eastAsia"/>
        </w:rPr>
        <w:t>рассматривали</w:t>
      </w:r>
      <w:r>
        <w:t></w:t>
      </w:r>
      <w:r>
        <w:rPr>
          <w:rFonts w:hint="eastAsia"/>
        </w:rPr>
        <w:t>познавательный</w:t>
      </w:r>
      <w:r>
        <w:t></w:t>
      </w:r>
      <w:r>
        <w:rPr>
          <w:rFonts w:hint="eastAsia"/>
        </w:rPr>
        <w:t>интерес</w:t>
      </w:r>
      <w:r>
        <w:t></w:t>
      </w:r>
      <w:r>
        <w:rPr>
          <w:rFonts w:hint="eastAsia"/>
        </w:rPr>
        <w:t>младшего</w:t>
      </w:r>
      <w:r>
        <w:t></w:t>
      </w:r>
      <w:r>
        <w:rPr>
          <w:rFonts w:hint="eastAsia"/>
        </w:rPr>
        <w:t>школьника</w:t>
      </w:r>
      <w:r>
        <w:t></w:t>
      </w:r>
      <w:r>
        <w:rPr>
          <w:rFonts w:hint="eastAsia"/>
        </w:rPr>
        <w:t>как</w:t>
      </w:r>
      <w:r>
        <w:t></w:t>
      </w:r>
      <w:r>
        <w:rPr>
          <w:rFonts w:hint="eastAsia"/>
        </w:rPr>
        <w:t>избирательную</w:t>
      </w:r>
      <w:r>
        <w:t></w:t>
      </w:r>
      <w:r>
        <w:rPr>
          <w:rFonts w:hint="eastAsia"/>
        </w:rPr>
        <w:t>направленность</w:t>
      </w:r>
      <w:r>
        <w:t></w:t>
      </w:r>
      <w:r>
        <w:rPr>
          <w:rFonts w:hint="eastAsia"/>
        </w:rPr>
        <w:t>личности</w:t>
      </w:r>
      <w:r>
        <w:t></w:t>
      </w:r>
      <w:r>
        <w:t></w:t>
      </w:r>
      <w:r>
        <w:rPr>
          <w:rFonts w:hint="eastAsia"/>
        </w:rPr>
        <w:t>обращенную</w:t>
      </w:r>
      <w:r>
        <w:t></w:t>
      </w:r>
      <w:r>
        <w:rPr>
          <w:rFonts w:hint="eastAsia"/>
        </w:rPr>
        <w:t>к</w:t>
      </w:r>
      <w:r>
        <w:t></w:t>
      </w:r>
      <w:r>
        <w:rPr>
          <w:rFonts w:hint="eastAsia"/>
        </w:rPr>
        <w:t>области</w:t>
      </w:r>
      <w:r>
        <w:t></w:t>
      </w:r>
      <w:r>
        <w:rPr>
          <w:rFonts w:hint="eastAsia"/>
        </w:rPr>
        <w:t>познания</w:t>
      </w:r>
      <w:r>
        <w:t></w:t>
      </w:r>
      <w:r>
        <w:t></w:t>
      </w:r>
      <w:r>
        <w:rPr>
          <w:rFonts w:hint="eastAsia"/>
        </w:rPr>
        <w:t>как</w:t>
      </w:r>
      <w:r>
        <w:t></w:t>
      </w:r>
      <w:r>
        <w:rPr>
          <w:rFonts w:hint="eastAsia"/>
        </w:rPr>
        <w:t>к</w:t>
      </w:r>
      <w:r>
        <w:t></w:t>
      </w:r>
      <w:r>
        <w:rPr>
          <w:rFonts w:hint="eastAsia"/>
        </w:rPr>
        <w:t>ее</w:t>
      </w:r>
      <w:r>
        <w:t></w:t>
      </w:r>
      <w:r>
        <w:rPr>
          <w:rFonts w:hint="eastAsia"/>
        </w:rPr>
        <w:t>предметной</w:t>
      </w:r>
      <w:r>
        <w:t></w:t>
      </w:r>
      <w:r>
        <w:rPr>
          <w:rFonts w:hint="eastAsia"/>
        </w:rPr>
        <w:t>стороне</w:t>
      </w:r>
      <w:r>
        <w:t></w:t>
      </w:r>
      <w:r>
        <w:t></w:t>
      </w:r>
      <w:r>
        <w:rPr>
          <w:rFonts w:hint="eastAsia"/>
        </w:rPr>
        <w:t>так</w:t>
      </w:r>
      <w:r>
        <w:t></w:t>
      </w:r>
      <w:r>
        <w:rPr>
          <w:rFonts w:hint="eastAsia"/>
        </w:rPr>
        <w:t>и</w:t>
      </w:r>
      <w:r>
        <w:t></w:t>
      </w:r>
      <w:r>
        <w:rPr>
          <w:rFonts w:hint="eastAsia"/>
        </w:rPr>
        <w:t>к</w:t>
      </w:r>
      <w:r>
        <w:t></w:t>
      </w:r>
      <w:r>
        <w:rPr>
          <w:rFonts w:hint="eastAsia"/>
        </w:rPr>
        <w:t>самому</w:t>
      </w:r>
      <w:r>
        <w:t></w:t>
      </w:r>
      <w:r>
        <w:rPr>
          <w:rFonts w:hint="eastAsia"/>
        </w:rPr>
        <w:t>процессу</w:t>
      </w:r>
      <w:r>
        <w:t></w:t>
      </w:r>
      <w:r>
        <w:rPr>
          <w:rFonts w:hint="eastAsia"/>
        </w:rPr>
        <w:t>овладения</w:t>
      </w:r>
      <w:r>
        <w:t></w:t>
      </w:r>
      <w:r>
        <w:rPr>
          <w:rFonts w:hint="eastAsia"/>
        </w:rPr>
        <w:t>знаниями</w:t>
      </w:r>
      <w:r>
        <w:t></w:t>
      </w:r>
      <w:r>
        <w:t></w:t>
      </w:r>
      <w:r>
        <w:rPr>
          <w:rFonts w:hint="eastAsia"/>
        </w:rPr>
        <w:t>Направленность</w:t>
      </w:r>
      <w:r>
        <w:t></w:t>
      </w:r>
      <w:r>
        <w:rPr>
          <w:rFonts w:hint="eastAsia"/>
        </w:rPr>
        <w:t>как</w:t>
      </w:r>
      <w:r>
        <w:t></w:t>
      </w:r>
      <w:r>
        <w:rPr>
          <w:rFonts w:hint="eastAsia"/>
        </w:rPr>
        <w:t>интегративное</w:t>
      </w:r>
      <w:r>
        <w:t></w:t>
      </w:r>
      <w:r>
        <w:rPr>
          <w:rFonts w:hint="eastAsia"/>
        </w:rPr>
        <w:t>качество</w:t>
      </w:r>
      <w:r>
        <w:t></w:t>
      </w:r>
      <w:r>
        <w:rPr>
          <w:rFonts w:hint="eastAsia"/>
        </w:rPr>
        <w:t>личности</w:t>
      </w:r>
      <w:r>
        <w:t></w:t>
      </w:r>
      <w:r>
        <w:t></w:t>
      </w:r>
      <w:r>
        <w:rPr>
          <w:rFonts w:hint="eastAsia"/>
        </w:rPr>
        <w:t>на</w:t>
      </w:r>
      <w:r>
        <w:t></w:t>
      </w:r>
      <w:r>
        <w:rPr>
          <w:rFonts w:hint="eastAsia"/>
        </w:rPr>
        <w:t>основании</w:t>
      </w:r>
      <w:r>
        <w:t></w:t>
      </w:r>
      <w:r>
        <w:rPr>
          <w:rFonts w:hint="eastAsia"/>
        </w:rPr>
        <w:t>структурно</w:t>
      </w:r>
      <w:r>
        <w:t></w:t>
      </w:r>
      <w:r>
        <w:rPr>
          <w:rFonts w:hint="eastAsia"/>
        </w:rPr>
        <w:t>функционального</w:t>
      </w:r>
      <w:r>
        <w:t></w:t>
      </w:r>
      <w:r>
        <w:rPr>
          <w:rFonts w:hint="eastAsia"/>
        </w:rPr>
        <w:t>подхода</w:t>
      </w:r>
      <w:r>
        <w:t></w:t>
      </w:r>
      <w:r>
        <w:t></w:t>
      </w:r>
      <w:r>
        <w:rPr>
          <w:rFonts w:hint="eastAsia"/>
        </w:rPr>
        <w:t>представлена</w:t>
      </w:r>
      <w:r>
        <w:t></w:t>
      </w:r>
      <w:r>
        <w:rPr>
          <w:rFonts w:hint="eastAsia"/>
        </w:rPr>
        <w:t>совокупностью</w:t>
      </w:r>
      <w:r>
        <w:tab/>
      </w:r>
      <w:r>
        <w:rPr>
          <w:rFonts w:hint="eastAsia"/>
        </w:rPr>
        <w:t>мотивационно</w:t>
      </w:r>
      <w:r>
        <w:t></w:t>
      </w:r>
      <w:r>
        <w:rPr>
          <w:rFonts w:hint="eastAsia"/>
        </w:rPr>
        <w:t>стимулирующего</w:t>
      </w:r>
      <w:r>
        <w:t></w:t>
      </w:r>
      <w:r>
        <w:tab/>
      </w:r>
      <w:r>
        <w:rPr>
          <w:rFonts w:hint="eastAsia"/>
        </w:rPr>
        <w:t>содержательно</w:t>
      </w:r>
      <w:r>
        <w:t></w:t>
      </w:r>
    </w:p>
    <w:p w:rsidR="000648B8" w:rsidRDefault="000648B8" w:rsidP="000648B8">
      <w:r>
        <w:rPr>
          <w:rFonts w:hint="eastAsia"/>
        </w:rPr>
        <w:t>деятельностного</w:t>
      </w:r>
      <w:r>
        <w:t></w:t>
      </w:r>
      <w:r>
        <w:rPr>
          <w:rFonts w:hint="eastAsia"/>
        </w:rPr>
        <w:t>и</w:t>
      </w:r>
      <w:r>
        <w:t></w:t>
      </w:r>
      <w:r>
        <w:rPr>
          <w:rFonts w:hint="eastAsia"/>
        </w:rPr>
        <w:t>эмоционально</w:t>
      </w:r>
      <w:r>
        <w:t></w:t>
      </w:r>
      <w:r>
        <w:rPr>
          <w:rFonts w:hint="eastAsia"/>
        </w:rPr>
        <w:t>оценочного</w:t>
      </w:r>
      <w:r>
        <w:t></w:t>
      </w:r>
      <w:r>
        <w:rPr>
          <w:rFonts w:hint="eastAsia"/>
        </w:rPr>
        <w:t>компонентов</w:t>
      </w:r>
      <w:r>
        <w:t></w:t>
      </w:r>
      <w:r>
        <w:t></w:t>
      </w:r>
      <w:r>
        <w:rPr>
          <w:rFonts w:hint="eastAsia"/>
        </w:rPr>
        <w:t>которые</w:t>
      </w:r>
      <w:r>
        <w:t></w:t>
      </w:r>
      <w:r>
        <w:rPr>
          <w:rFonts w:hint="eastAsia"/>
        </w:rPr>
        <w:t>обеспечи</w:t>
      </w:r>
      <w:r>
        <w:t></w:t>
      </w:r>
      <w:r>
        <w:rPr>
          <w:rFonts w:hint="eastAsia"/>
        </w:rPr>
        <w:t>вают</w:t>
      </w:r>
      <w:r>
        <w:t></w:t>
      </w:r>
      <w:r>
        <w:rPr>
          <w:rFonts w:hint="eastAsia"/>
        </w:rPr>
        <w:t>развитие</w:t>
      </w:r>
      <w:r>
        <w:t></w:t>
      </w:r>
      <w:r>
        <w:rPr>
          <w:rFonts w:hint="eastAsia"/>
        </w:rPr>
        <w:t>познавательного</w:t>
      </w:r>
      <w:r>
        <w:t></w:t>
      </w:r>
      <w:r>
        <w:rPr>
          <w:rFonts w:hint="eastAsia"/>
        </w:rPr>
        <w:t>интереса</w:t>
      </w:r>
      <w:r>
        <w:t></w:t>
      </w:r>
      <w:r>
        <w:t></w:t>
      </w:r>
      <w:r>
        <w:rPr>
          <w:rFonts w:hint="eastAsia"/>
        </w:rPr>
        <w:t>Учитывая</w:t>
      </w:r>
      <w:r>
        <w:t></w:t>
      </w:r>
      <w:r>
        <w:rPr>
          <w:rFonts w:hint="eastAsia"/>
        </w:rPr>
        <w:t>возраст</w:t>
      </w:r>
      <w:r>
        <w:t></w:t>
      </w:r>
      <w:r>
        <w:rPr>
          <w:rFonts w:hint="eastAsia"/>
        </w:rPr>
        <w:t>учащихся</w:t>
      </w:r>
      <w:r>
        <w:t></w:t>
      </w:r>
    </w:p>
    <w:p w:rsidR="000648B8" w:rsidRDefault="000648B8" w:rsidP="000648B8">
      <w:r>
        <w:rPr>
          <w:rFonts w:hint="eastAsia"/>
        </w:rPr>
        <w:t>уточнены</w:t>
      </w:r>
      <w:r>
        <w:t></w:t>
      </w:r>
      <w:r>
        <w:rPr>
          <w:rFonts w:hint="eastAsia"/>
        </w:rPr>
        <w:t>определения</w:t>
      </w:r>
      <w:r>
        <w:t></w:t>
      </w:r>
      <w:r>
        <w:rPr>
          <w:rFonts w:hint="eastAsia"/>
        </w:rPr>
        <w:t>компонентов</w:t>
      </w:r>
      <w:r>
        <w:t></w:t>
      </w:r>
      <w:r>
        <w:t></w:t>
      </w:r>
      <w:r>
        <w:t></w:t>
      </w:r>
      <w:r>
        <w:rPr>
          <w:rFonts w:hint="eastAsia"/>
        </w:rPr>
        <w:t>познавательного</w:t>
      </w:r>
      <w:r>
        <w:t></w:t>
      </w:r>
      <w:r>
        <w:rPr>
          <w:rFonts w:hint="eastAsia"/>
        </w:rPr>
        <w:t>интереса</w:t>
      </w:r>
      <w:r>
        <w:t></w:t>
      </w:r>
      <w:r>
        <w:rPr>
          <w:rFonts w:hint="eastAsia"/>
        </w:rPr>
        <w:t>и</w:t>
      </w:r>
      <w:r>
        <w:t></w:t>
      </w:r>
      <w:r>
        <w:rPr>
          <w:rFonts w:hint="eastAsia"/>
        </w:rPr>
        <w:t>их</w:t>
      </w:r>
      <w:r>
        <w:t></w:t>
      </w:r>
      <w:r>
        <w:rPr>
          <w:rFonts w:hint="eastAsia"/>
        </w:rPr>
        <w:t>со</w:t>
      </w:r>
      <w:r>
        <w:t></w:t>
      </w:r>
      <w:r>
        <w:rPr>
          <w:rFonts w:hint="eastAsia"/>
        </w:rPr>
        <w:t>держание</w:t>
      </w:r>
      <w:r>
        <w:t></w:t>
      </w:r>
      <w:r>
        <w:t></w:t>
      </w:r>
      <w:r>
        <w:rPr>
          <w:rFonts w:hint="eastAsia"/>
        </w:rPr>
        <w:t>мотивационно</w:t>
      </w:r>
      <w:r>
        <w:t></w:t>
      </w:r>
      <w:r>
        <w:rPr>
          <w:rFonts w:hint="eastAsia"/>
        </w:rPr>
        <w:t>стимулирующий</w:t>
      </w:r>
      <w:r>
        <w:t></w:t>
      </w:r>
      <w:r>
        <w:rPr>
          <w:rFonts w:hint="eastAsia"/>
        </w:rPr>
        <w:t>компонент</w:t>
      </w:r>
      <w:r>
        <w:t></w:t>
      </w:r>
      <w:r>
        <w:rPr>
          <w:rFonts w:hint="eastAsia"/>
        </w:rPr>
        <w:t>представляет</w:t>
      </w:r>
      <w:r>
        <w:t></w:t>
      </w:r>
      <w:r>
        <w:rPr>
          <w:rFonts w:hint="eastAsia"/>
        </w:rPr>
        <w:t>собой</w:t>
      </w:r>
      <w:r>
        <w:t></w:t>
      </w:r>
      <w:r>
        <w:rPr>
          <w:rFonts w:hint="eastAsia"/>
        </w:rPr>
        <w:t>сбалансированную</w:t>
      </w:r>
      <w:r>
        <w:t></w:t>
      </w:r>
      <w:r>
        <w:rPr>
          <w:rFonts w:hint="eastAsia"/>
        </w:rPr>
        <w:t>и</w:t>
      </w:r>
      <w:r>
        <w:t></w:t>
      </w:r>
      <w:r>
        <w:rPr>
          <w:rFonts w:hint="eastAsia"/>
        </w:rPr>
        <w:t>гармоничную</w:t>
      </w:r>
      <w:r>
        <w:t></w:t>
      </w:r>
      <w:r>
        <w:rPr>
          <w:rFonts w:hint="eastAsia"/>
        </w:rPr>
        <w:t>мотивационную</w:t>
      </w:r>
      <w:r>
        <w:t></w:t>
      </w:r>
      <w:r>
        <w:rPr>
          <w:rFonts w:hint="eastAsia"/>
        </w:rPr>
        <w:t>сферу</w:t>
      </w:r>
      <w:r>
        <w:t></w:t>
      </w:r>
      <w:r>
        <w:t></w:t>
      </w:r>
      <w:r>
        <w:rPr>
          <w:rFonts w:hint="eastAsia"/>
        </w:rPr>
        <w:t>содержательно</w:t>
      </w:r>
      <w:r>
        <w:t></w:t>
      </w:r>
      <w:r>
        <w:rPr>
          <w:rFonts w:hint="eastAsia"/>
        </w:rPr>
        <w:t>деятельностный</w:t>
      </w:r>
      <w:r>
        <w:t></w:t>
      </w:r>
      <w:r>
        <w:rPr>
          <w:rFonts w:hint="eastAsia"/>
        </w:rPr>
        <w:t>компонент</w:t>
      </w:r>
      <w:r>
        <w:t></w:t>
      </w:r>
      <w:r>
        <w:t></w:t>
      </w:r>
      <w:r>
        <w:t></w:t>
      </w:r>
      <w:r>
        <w:rPr>
          <w:rFonts w:hint="eastAsia"/>
        </w:rPr>
        <w:t>развитую</w:t>
      </w:r>
      <w:r>
        <w:t></w:t>
      </w:r>
      <w:r>
        <w:rPr>
          <w:rFonts w:hint="eastAsia"/>
        </w:rPr>
        <w:t>интеллектуальную</w:t>
      </w:r>
      <w:r>
        <w:t></w:t>
      </w:r>
      <w:r>
        <w:rPr>
          <w:rFonts w:hint="eastAsia"/>
        </w:rPr>
        <w:t>сферу</w:t>
      </w:r>
      <w:r>
        <w:t></w:t>
      </w:r>
      <w:r>
        <w:t></w:t>
      </w:r>
      <w:r>
        <w:rPr>
          <w:rFonts w:hint="eastAsia"/>
        </w:rPr>
        <w:t>эмоциональ</w:t>
      </w:r>
      <w:r>
        <w:t></w:t>
      </w:r>
      <w:r>
        <w:rPr>
          <w:rFonts w:hint="eastAsia"/>
        </w:rPr>
        <w:t>но</w:t>
      </w:r>
      <w:r>
        <w:t></w:t>
      </w:r>
      <w:r>
        <w:rPr>
          <w:rFonts w:hint="eastAsia"/>
        </w:rPr>
        <w:t>оценочный</w:t>
      </w:r>
      <w:r>
        <w:t></w:t>
      </w:r>
      <w:r>
        <w:rPr>
          <w:rFonts w:hint="eastAsia"/>
        </w:rPr>
        <w:t>компонент</w:t>
      </w:r>
      <w:r>
        <w:t></w:t>
      </w:r>
      <w:r>
        <w:rPr>
          <w:rFonts w:hint="eastAsia"/>
        </w:rPr>
        <w:t>включает</w:t>
      </w:r>
      <w:r>
        <w:t></w:t>
      </w:r>
      <w:r>
        <w:rPr>
          <w:rFonts w:hint="eastAsia"/>
        </w:rPr>
        <w:t>в</w:t>
      </w:r>
      <w:r>
        <w:t></w:t>
      </w:r>
      <w:r>
        <w:rPr>
          <w:rFonts w:hint="eastAsia"/>
        </w:rPr>
        <w:t>себя</w:t>
      </w:r>
      <w:r>
        <w:t></w:t>
      </w:r>
      <w:r>
        <w:rPr>
          <w:rFonts w:hint="eastAsia"/>
        </w:rPr>
        <w:t>наличие</w:t>
      </w:r>
      <w:r>
        <w:t></w:t>
      </w:r>
      <w:r>
        <w:rPr>
          <w:rFonts w:hint="eastAsia"/>
        </w:rPr>
        <w:t>эмоциональной</w:t>
      </w:r>
      <w:r>
        <w:t></w:t>
      </w:r>
      <w:r>
        <w:rPr>
          <w:rFonts w:hint="eastAsia"/>
        </w:rPr>
        <w:t>реакции</w:t>
      </w:r>
      <w:r>
        <w:t></w:t>
      </w:r>
      <w:r>
        <w:t></w:t>
      </w:r>
      <w:r>
        <w:rPr>
          <w:rFonts w:hint="eastAsia"/>
        </w:rPr>
        <w:t>как</w:t>
      </w:r>
      <w:r>
        <w:t></w:t>
      </w:r>
      <w:r>
        <w:rPr>
          <w:rFonts w:hint="eastAsia"/>
        </w:rPr>
        <w:t>переживает</w:t>
      </w:r>
      <w:r>
        <w:t></w:t>
      </w:r>
      <w:r>
        <w:rPr>
          <w:rFonts w:hint="eastAsia"/>
        </w:rPr>
        <w:t>школьник</w:t>
      </w:r>
      <w:r>
        <w:t></w:t>
      </w:r>
      <w:r>
        <w:rPr>
          <w:rFonts w:hint="eastAsia"/>
        </w:rPr>
        <w:t>учение</w:t>
      </w:r>
      <w:r>
        <w:t></w:t>
      </w:r>
      <w:r>
        <w:t></w:t>
      </w:r>
      <w:r>
        <w:rPr>
          <w:rFonts w:hint="eastAsia"/>
        </w:rPr>
        <w:t>и</w:t>
      </w:r>
      <w:r>
        <w:t></w:t>
      </w:r>
      <w:r>
        <w:rPr>
          <w:rFonts w:hint="eastAsia"/>
        </w:rPr>
        <w:t>способность</w:t>
      </w:r>
      <w:r>
        <w:t></w:t>
      </w:r>
      <w:r>
        <w:rPr>
          <w:rFonts w:hint="eastAsia"/>
        </w:rPr>
        <w:t>к</w:t>
      </w:r>
      <w:r>
        <w:t></w:t>
      </w:r>
      <w:r>
        <w:rPr>
          <w:rFonts w:hint="eastAsia"/>
        </w:rPr>
        <w:t>рефлексии</w:t>
      </w:r>
      <w:r>
        <w:t></w:t>
      </w:r>
    </w:p>
    <w:p w:rsidR="000648B8" w:rsidRDefault="000648B8" w:rsidP="000648B8">
      <w:r>
        <w:rPr>
          <w:rFonts w:hint="eastAsia"/>
        </w:rPr>
        <w:t>Вторая</w:t>
      </w:r>
      <w:r>
        <w:t></w:t>
      </w:r>
      <w:r>
        <w:rPr>
          <w:rFonts w:hint="eastAsia"/>
        </w:rPr>
        <w:t>задача</w:t>
      </w:r>
      <w:r>
        <w:t></w:t>
      </w:r>
      <w:r>
        <w:rPr>
          <w:rFonts w:hint="eastAsia"/>
        </w:rPr>
        <w:t>заключалась</w:t>
      </w:r>
      <w:r>
        <w:t></w:t>
      </w:r>
      <w:r>
        <w:rPr>
          <w:rFonts w:hint="eastAsia"/>
        </w:rPr>
        <w:t>в</w:t>
      </w:r>
      <w:r>
        <w:t></w:t>
      </w:r>
      <w:r>
        <w:rPr>
          <w:rFonts w:hint="eastAsia"/>
        </w:rPr>
        <w:t>определении</w:t>
      </w:r>
      <w:r>
        <w:t></w:t>
      </w:r>
      <w:r>
        <w:rPr>
          <w:rFonts w:hint="eastAsia"/>
        </w:rPr>
        <w:t>критериев</w:t>
      </w:r>
      <w:r>
        <w:t></w:t>
      </w:r>
      <w:r>
        <w:t></w:t>
      </w:r>
      <w:r>
        <w:rPr>
          <w:rFonts w:hint="eastAsia"/>
        </w:rPr>
        <w:t>показателей</w:t>
      </w:r>
      <w:r>
        <w:t></w:t>
      </w:r>
      <w:r>
        <w:t></w:t>
      </w:r>
      <w:r>
        <w:rPr>
          <w:rFonts w:hint="eastAsia"/>
        </w:rPr>
        <w:t>в</w:t>
      </w:r>
      <w:r>
        <w:t></w:t>
      </w:r>
      <w:r>
        <w:rPr>
          <w:rFonts w:hint="eastAsia"/>
        </w:rPr>
        <w:t>вы</w:t>
      </w:r>
      <w:r>
        <w:t></w:t>
      </w:r>
      <w:r>
        <w:rPr>
          <w:rFonts w:hint="eastAsia"/>
        </w:rPr>
        <w:t>явлении</w:t>
      </w:r>
      <w:r>
        <w:t></w:t>
      </w:r>
      <w:r>
        <w:rPr>
          <w:rFonts w:hint="eastAsia"/>
        </w:rPr>
        <w:t>уровней</w:t>
      </w:r>
      <w:r>
        <w:t></w:t>
      </w:r>
      <w:r>
        <w:rPr>
          <w:rFonts w:hint="eastAsia"/>
        </w:rPr>
        <w:t>развития</w:t>
      </w:r>
      <w:r>
        <w:t></w:t>
      </w:r>
      <w:r>
        <w:rPr>
          <w:rFonts w:hint="eastAsia"/>
        </w:rPr>
        <w:t>познавательного</w:t>
      </w:r>
      <w:r>
        <w:t></w:t>
      </w:r>
      <w:r>
        <w:rPr>
          <w:rFonts w:hint="eastAsia"/>
        </w:rPr>
        <w:t>интереса</w:t>
      </w:r>
      <w:r>
        <w:t></w:t>
      </w:r>
      <w:r>
        <w:rPr>
          <w:rFonts w:hint="eastAsia"/>
        </w:rPr>
        <w:t>младших</w:t>
      </w:r>
      <w:r>
        <w:t></w:t>
      </w:r>
      <w:r>
        <w:rPr>
          <w:rFonts w:hint="eastAsia"/>
        </w:rPr>
        <w:t>школьников</w:t>
      </w:r>
      <w:r>
        <w:t></w:t>
      </w:r>
      <w:r>
        <w:t></w:t>
      </w:r>
      <w:r>
        <w:rPr>
          <w:rFonts w:hint="eastAsia"/>
        </w:rPr>
        <w:t>Компонентный</w:t>
      </w:r>
      <w:r>
        <w:t></w:t>
      </w:r>
      <w:r>
        <w:rPr>
          <w:rFonts w:hint="eastAsia"/>
        </w:rPr>
        <w:t>состав</w:t>
      </w:r>
      <w:r>
        <w:t></w:t>
      </w:r>
      <w:r>
        <w:rPr>
          <w:rFonts w:hint="eastAsia"/>
        </w:rPr>
        <w:t>познавательного</w:t>
      </w:r>
      <w:r>
        <w:t></w:t>
      </w:r>
      <w:r>
        <w:rPr>
          <w:rFonts w:hint="eastAsia"/>
        </w:rPr>
        <w:t>интереса</w:t>
      </w:r>
      <w:r>
        <w:t></w:t>
      </w:r>
      <w:r>
        <w:rPr>
          <w:rFonts w:hint="eastAsia"/>
        </w:rPr>
        <w:t>определил</w:t>
      </w:r>
      <w:r>
        <w:t></w:t>
      </w:r>
      <w:r>
        <w:rPr>
          <w:rFonts w:hint="eastAsia"/>
        </w:rPr>
        <w:t>выбор</w:t>
      </w:r>
      <w:r>
        <w:t></w:t>
      </w:r>
      <w:r>
        <w:rPr>
          <w:rFonts w:hint="eastAsia"/>
        </w:rPr>
        <w:t>его</w:t>
      </w:r>
      <w:r>
        <w:t></w:t>
      </w:r>
      <w:r>
        <w:rPr>
          <w:rFonts w:hint="eastAsia"/>
        </w:rPr>
        <w:t>критериев</w:t>
      </w:r>
      <w:r>
        <w:t></w:t>
      </w:r>
      <w:r>
        <w:rPr>
          <w:rFonts w:hint="eastAsia"/>
        </w:rPr>
        <w:t>и</w:t>
      </w:r>
      <w:r>
        <w:t></w:t>
      </w:r>
      <w:r>
        <w:rPr>
          <w:rFonts w:hint="eastAsia"/>
        </w:rPr>
        <w:t>сопряженных</w:t>
      </w:r>
      <w:r>
        <w:t></w:t>
      </w:r>
      <w:r>
        <w:rPr>
          <w:rFonts w:hint="eastAsia"/>
        </w:rPr>
        <w:t>с</w:t>
      </w:r>
      <w:r>
        <w:t></w:t>
      </w:r>
      <w:r>
        <w:rPr>
          <w:rFonts w:hint="eastAsia"/>
        </w:rPr>
        <w:t>ними</w:t>
      </w:r>
      <w:r>
        <w:t></w:t>
      </w:r>
      <w:r>
        <w:rPr>
          <w:rFonts w:hint="eastAsia"/>
        </w:rPr>
        <w:t>показателей</w:t>
      </w:r>
      <w:r>
        <w:t></w:t>
      </w:r>
      <w:r>
        <w:tab/>
        <w:t>■</w:t>
      </w:r>
    </w:p>
    <w:p w:rsidR="000648B8" w:rsidRDefault="000648B8" w:rsidP="000648B8">
      <w:r>
        <w:rPr>
          <w:rFonts w:hint="eastAsia"/>
        </w:rPr>
        <w:t>Мотивационно</w:t>
      </w:r>
      <w:r>
        <w:t></w:t>
      </w:r>
      <w:r>
        <w:rPr>
          <w:rFonts w:hint="eastAsia"/>
        </w:rPr>
        <w:t>стимулирующий</w:t>
      </w:r>
      <w:r>
        <w:t></w:t>
      </w:r>
      <w:r>
        <w:rPr>
          <w:rFonts w:hint="eastAsia"/>
        </w:rPr>
        <w:t>компонент</w:t>
      </w:r>
      <w:r>
        <w:t></w:t>
      </w:r>
      <w:r>
        <w:t></w:t>
      </w:r>
      <w:r>
        <w:tab/>
      </w:r>
      <w:r>
        <w:t></w:t>
      </w:r>
    </w:p>
    <w:p w:rsidR="000648B8" w:rsidRDefault="000648B8" w:rsidP="000648B8">
      <w:r>
        <w:t></w:t>
      </w:r>
      <w:r>
        <w:tab/>
      </w:r>
      <w:r>
        <w:t></w:t>
      </w:r>
      <w:r>
        <w:rPr>
          <w:rFonts w:hint="eastAsia"/>
        </w:rPr>
        <w:t>мотивы</w:t>
      </w:r>
      <w:r>
        <w:t></w:t>
      </w:r>
      <w:r>
        <w:rPr>
          <w:rFonts w:hint="eastAsia"/>
        </w:rPr>
        <w:t>учения</w:t>
      </w:r>
      <w:r>
        <w:t></w:t>
      </w:r>
      <w:r>
        <w:t></w:t>
      </w:r>
      <w:r>
        <w:rPr>
          <w:rFonts w:hint="eastAsia"/>
        </w:rPr>
        <w:t>почему</w:t>
      </w:r>
      <w:r>
        <w:t></w:t>
      </w:r>
      <w:r>
        <w:rPr>
          <w:rFonts w:hint="eastAsia"/>
        </w:rPr>
        <w:t>школьник</w:t>
      </w:r>
      <w:r>
        <w:t></w:t>
      </w:r>
      <w:r>
        <w:rPr>
          <w:rFonts w:hint="eastAsia"/>
        </w:rPr>
        <w:t>учится</w:t>
      </w:r>
      <w:r>
        <w:t></w:t>
      </w:r>
      <w:r>
        <w:t></w:t>
      </w:r>
      <w:r>
        <w:t></w:t>
      </w:r>
      <w:r>
        <w:rPr>
          <w:rFonts w:hint="eastAsia"/>
        </w:rPr>
        <w:t>показателем</w:t>
      </w:r>
      <w:r>
        <w:t></w:t>
      </w:r>
      <w:r>
        <w:rPr>
          <w:rFonts w:hint="eastAsia"/>
        </w:rPr>
        <w:t>развития</w:t>
      </w:r>
      <w:r>
        <w:t></w:t>
      </w:r>
      <w:r>
        <w:rPr>
          <w:rFonts w:hint="eastAsia"/>
        </w:rPr>
        <w:t>данного</w:t>
      </w:r>
      <w:r>
        <w:t></w:t>
      </w:r>
      <w:r>
        <w:rPr>
          <w:rFonts w:hint="eastAsia"/>
        </w:rPr>
        <w:t>критерия</w:t>
      </w:r>
      <w:r>
        <w:t></w:t>
      </w:r>
      <w:r>
        <w:rPr>
          <w:rFonts w:hint="eastAsia"/>
        </w:rPr>
        <w:t>является</w:t>
      </w:r>
      <w:r>
        <w:t></w:t>
      </w:r>
      <w:r>
        <w:rPr>
          <w:rFonts w:hint="eastAsia"/>
        </w:rPr>
        <w:t>наличие</w:t>
      </w:r>
      <w:r>
        <w:t></w:t>
      </w:r>
      <w:r>
        <w:rPr>
          <w:rFonts w:hint="eastAsia"/>
        </w:rPr>
        <w:t>широких</w:t>
      </w:r>
      <w:r>
        <w:t></w:t>
      </w:r>
      <w:r>
        <w:rPr>
          <w:rFonts w:hint="eastAsia"/>
        </w:rPr>
        <w:t>познавательных</w:t>
      </w:r>
      <w:r>
        <w:t></w:t>
      </w:r>
      <w:r>
        <w:rPr>
          <w:rFonts w:hint="eastAsia"/>
        </w:rPr>
        <w:t>мотивов</w:t>
      </w:r>
      <w:r>
        <w:t></w:t>
      </w:r>
    </w:p>
    <w:p w:rsidR="000648B8" w:rsidRDefault="000648B8" w:rsidP="000648B8">
      <w:r>
        <w:lastRenderedPageBreak/>
        <w:t></w:t>
      </w:r>
      <w:r>
        <w:rPr>
          <w:rFonts w:hint="eastAsia"/>
        </w:rPr>
        <w:t>личностная</w:t>
      </w:r>
      <w:r>
        <w:t></w:t>
      </w:r>
      <w:r>
        <w:rPr>
          <w:rFonts w:hint="eastAsia"/>
        </w:rPr>
        <w:t>значимость</w:t>
      </w:r>
      <w:r>
        <w:t></w:t>
      </w:r>
      <w:r>
        <w:rPr>
          <w:rFonts w:hint="eastAsia"/>
        </w:rPr>
        <w:t>изучения</w:t>
      </w:r>
      <w:r>
        <w:t></w:t>
      </w:r>
      <w:r>
        <w:rPr>
          <w:rFonts w:hint="eastAsia"/>
        </w:rPr>
        <w:t>предмета</w:t>
      </w:r>
      <w:r>
        <w:t></w:t>
      </w:r>
      <w:r>
        <w:t></w:t>
      </w:r>
      <w:r>
        <w:rPr>
          <w:rFonts w:hint="eastAsia"/>
        </w:rPr>
        <w:t>субъективная</w:t>
      </w:r>
      <w:r>
        <w:t></w:t>
      </w:r>
      <w:r>
        <w:t></w:t>
      </w:r>
      <w:r>
        <w:rPr>
          <w:rFonts w:hint="eastAsia"/>
        </w:rPr>
        <w:t>для</w:t>
      </w:r>
      <w:r>
        <w:t></w:t>
      </w:r>
      <w:r>
        <w:rPr>
          <w:rFonts w:hint="eastAsia"/>
        </w:rPr>
        <w:t>себя</w:t>
      </w:r>
      <w:r>
        <w:t></w:t>
      </w:r>
      <w:r>
        <w:t></w:t>
      </w:r>
      <w:r>
        <w:rPr>
          <w:rFonts w:hint="eastAsia"/>
        </w:rPr>
        <w:t>значимость</w:t>
      </w:r>
      <w:r>
        <w:t></w:t>
      </w:r>
      <w:r>
        <w:rPr>
          <w:rFonts w:hint="eastAsia"/>
        </w:rPr>
        <w:t>изучения</w:t>
      </w:r>
      <w:r>
        <w:t></w:t>
      </w:r>
      <w:r>
        <w:rPr>
          <w:rFonts w:hint="eastAsia"/>
        </w:rPr>
        <w:t>данного</w:t>
      </w:r>
      <w:r>
        <w:t></w:t>
      </w:r>
      <w:r>
        <w:rPr>
          <w:rFonts w:hint="eastAsia"/>
        </w:rPr>
        <w:t>предмета</w:t>
      </w:r>
      <w:r>
        <w:t></w:t>
      </w:r>
      <w:r>
        <w:t></w:t>
      </w:r>
      <w:r>
        <w:t></w:t>
      </w:r>
      <w:r>
        <w:rPr>
          <w:rFonts w:hint="eastAsia"/>
        </w:rPr>
        <w:t>показателем</w:t>
      </w:r>
      <w:r>
        <w:t></w:t>
      </w:r>
      <w:r>
        <w:rPr>
          <w:rFonts w:hint="eastAsia"/>
        </w:rPr>
        <w:t>для</w:t>
      </w:r>
      <w:r>
        <w:t></w:t>
      </w:r>
      <w:r>
        <w:rPr>
          <w:rFonts w:hint="eastAsia"/>
        </w:rPr>
        <w:t>определения</w:t>
      </w:r>
      <w:r>
        <w:t></w:t>
      </w:r>
      <w:r>
        <w:rPr>
          <w:rFonts w:hint="eastAsia"/>
        </w:rPr>
        <w:t>дан</w:t>
      </w:r>
      <w:r>
        <w:t></w:t>
      </w:r>
      <w:r>
        <w:rPr>
          <w:rFonts w:hint="eastAsia"/>
        </w:rPr>
        <w:t>ного</w:t>
      </w:r>
      <w:r>
        <w:t></w:t>
      </w:r>
      <w:r>
        <w:rPr>
          <w:rFonts w:hint="eastAsia"/>
        </w:rPr>
        <w:t>критерия</w:t>
      </w:r>
      <w:r>
        <w:t></w:t>
      </w:r>
      <w:r>
        <w:rPr>
          <w:rFonts w:hint="eastAsia"/>
        </w:rPr>
        <w:t>является</w:t>
      </w:r>
      <w:r>
        <w:t></w:t>
      </w:r>
      <w:r>
        <w:rPr>
          <w:rFonts w:hint="eastAsia"/>
        </w:rPr>
        <w:t>наличие</w:t>
      </w:r>
      <w:r>
        <w:t></w:t>
      </w:r>
      <w:r>
        <w:rPr>
          <w:rFonts w:hint="eastAsia"/>
        </w:rPr>
        <w:t>самостоятельной</w:t>
      </w:r>
      <w:r>
        <w:t></w:t>
      </w:r>
      <w:r>
        <w:rPr>
          <w:rFonts w:hint="eastAsia"/>
        </w:rPr>
        <w:t>точки</w:t>
      </w:r>
      <w:r>
        <w:t></w:t>
      </w:r>
      <w:r>
        <w:rPr>
          <w:rFonts w:hint="eastAsia"/>
        </w:rPr>
        <w:t>зрения</w:t>
      </w:r>
      <w:r>
        <w:t></w:t>
      </w:r>
      <w:r>
        <w:rPr>
          <w:rFonts w:hint="eastAsia"/>
        </w:rPr>
        <w:t>на</w:t>
      </w:r>
      <w:r>
        <w:t></w:t>
      </w:r>
      <w:r>
        <w:rPr>
          <w:rFonts w:hint="eastAsia"/>
        </w:rPr>
        <w:t>приобретение</w:t>
      </w:r>
      <w:r>
        <w:t></w:t>
      </w:r>
      <w:r>
        <w:rPr>
          <w:rFonts w:hint="eastAsia"/>
        </w:rPr>
        <w:t>знаний</w:t>
      </w:r>
      <w:r>
        <w:t></w:t>
      </w:r>
      <w:r>
        <w:rPr>
          <w:rFonts w:hint="eastAsia"/>
        </w:rPr>
        <w:t>в</w:t>
      </w:r>
      <w:r>
        <w:t></w:t>
      </w:r>
      <w:r>
        <w:rPr>
          <w:rFonts w:hint="eastAsia"/>
        </w:rPr>
        <w:t>данной</w:t>
      </w:r>
      <w:r>
        <w:t></w:t>
      </w:r>
      <w:r>
        <w:rPr>
          <w:rFonts w:hint="eastAsia"/>
        </w:rPr>
        <w:t>предметной</w:t>
      </w:r>
      <w:r>
        <w:t></w:t>
      </w:r>
      <w:r>
        <w:rPr>
          <w:rFonts w:hint="eastAsia"/>
        </w:rPr>
        <w:t>области</w:t>
      </w:r>
      <w:r>
        <w:t></w:t>
      </w:r>
      <w:r>
        <w:t></w:t>
      </w:r>
      <w:r>
        <w:rPr>
          <w:rFonts w:hint="eastAsia"/>
        </w:rPr>
        <w:t>сочетаемой</w:t>
      </w:r>
      <w:r>
        <w:t></w:t>
      </w:r>
      <w:r>
        <w:rPr>
          <w:rFonts w:hint="eastAsia"/>
        </w:rPr>
        <w:t>с</w:t>
      </w:r>
      <w:r>
        <w:t></w:t>
      </w:r>
      <w:r>
        <w:rPr>
          <w:rFonts w:hint="eastAsia"/>
        </w:rPr>
        <w:t>внутренней</w:t>
      </w:r>
      <w:r>
        <w:t></w:t>
      </w:r>
      <w:r>
        <w:rPr>
          <w:rFonts w:hint="eastAsia"/>
        </w:rPr>
        <w:t>мотивацией</w:t>
      </w:r>
      <w:r>
        <w:t></w:t>
      </w:r>
    </w:p>
    <w:p w:rsidR="000648B8" w:rsidRDefault="000648B8" w:rsidP="000648B8">
      <w:r>
        <w:rPr>
          <w:rFonts w:hint="eastAsia"/>
        </w:rPr>
        <w:t>Содержательно</w:t>
      </w:r>
      <w:r>
        <w:t></w:t>
      </w:r>
      <w:r>
        <w:rPr>
          <w:rFonts w:hint="eastAsia"/>
        </w:rPr>
        <w:t>деятельностный</w:t>
      </w:r>
      <w:r>
        <w:t></w:t>
      </w:r>
      <w:r>
        <w:rPr>
          <w:rFonts w:hint="eastAsia"/>
        </w:rPr>
        <w:t>компонент</w:t>
      </w:r>
      <w:r>
        <w:t></w:t>
      </w:r>
    </w:p>
    <w:p w:rsidR="000648B8" w:rsidRDefault="000648B8" w:rsidP="000648B8">
      <w:r>
        <w:t></w:t>
      </w:r>
      <w:r>
        <w:tab/>
      </w:r>
      <w:r>
        <w:t></w:t>
      </w:r>
      <w:r>
        <w:rPr>
          <w:rFonts w:hint="eastAsia"/>
        </w:rPr>
        <w:t>обученность</w:t>
      </w:r>
      <w:r>
        <w:t></w:t>
      </w:r>
      <w:r>
        <w:rPr>
          <w:rFonts w:hint="eastAsia"/>
        </w:rPr>
        <w:t>по</w:t>
      </w:r>
      <w:r>
        <w:t></w:t>
      </w:r>
      <w:r>
        <w:rPr>
          <w:rFonts w:hint="eastAsia"/>
        </w:rPr>
        <w:t>предмету</w:t>
      </w:r>
      <w:r>
        <w:t></w:t>
      </w:r>
      <w:r>
        <w:t></w:t>
      </w:r>
      <w:r>
        <w:rPr>
          <w:rFonts w:hint="eastAsia"/>
        </w:rPr>
        <w:t>наличие</w:t>
      </w:r>
      <w:r>
        <w:t></w:t>
      </w:r>
      <w:r>
        <w:rPr>
          <w:rFonts w:hint="eastAsia"/>
        </w:rPr>
        <w:t>определенных</w:t>
      </w:r>
      <w:r>
        <w:t></w:t>
      </w:r>
      <w:r>
        <w:rPr>
          <w:rFonts w:hint="eastAsia"/>
        </w:rPr>
        <w:t>знаний</w:t>
      </w:r>
      <w:r>
        <w:t></w:t>
      </w:r>
      <w:r>
        <w:t></w:t>
      </w:r>
      <w:r>
        <w:rPr>
          <w:rFonts w:hint="eastAsia"/>
        </w:rPr>
        <w:t>умений</w:t>
      </w:r>
      <w:r>
        <w:t></w:t>
      </w:r>
      <w:r>
        <w:rPr>
          <w:rFonts w:hint="eastAsia"/>
        </w:rPr>
        <w:t>и</w:t>
      </w:r>
      <w:r>
        <w:t></w:t>
      </w:r>
      <w:r>
        <w:rPr>
          <w:rFonts w:hint="eastAsia"/>
        </w:rPr>
        <w:t>на</w:t>
      </w:r>
      <w:r>
        <w:t></w:t>
      </w:r>
      <w:r>
        <w:rPr>
          <w:rFonts w:hint="eastAsia"/>
        </w:rPr>
        <w:t>выков</w:t>
      </w:r>
      <w:r>
        <w:t></w:t>
      </w:r>
      <w:r>
        <w:t></w:t>
      </w:r>
      <w:r>
        <w:t></w:t>
      </w:r>
      <w:r>
        <w:rPr>
          <w:rFonts w:hint="eastAsia"/>
        </w:rPr>
        <w:t>показатель</w:t>
      </w:r>
      <w:r>
        <w:t></w:t>
      </w:r>
      <w:r>
        <w:t></w:t>
      </w:r>
      <w:r>
        <w:t></w:t>
      </w:r>
      <w:r>
        <w:rPr>
          <w:rFonts w:hint="eastAsia"/>
        </w:rPr>
        <w:t>наличие</w:t>
      </w:r>
      <w:r>
        <w:t></w:t>
      </w:r>
      <w:r>
        <w:rPr>
          <w:rFonts w:hint="eastAsia"/>
        </w:rPr>
        <w:t>потребности</w:t>
      </w:r>
      <w:r>
        <w:t></w:t>
      </w:r>
      <w:r>
        <w:rPr>
          <w:rFonts w:hint="eastAsia"/>
        </w:rPr>
        <w:t>получить</w:t>
      </w:r>
      <w:r>
        <w:t></w:t>
      </w:r>
      <w:r>
        <w:rPr>
          <w:rFonts w:hint="eastAsia"/>
        </w:rPr>
        <w:t>и</w:t>
      </w:r>
      <w:r>
        <w:t></w:t>
      </w:r>
      <w:r>
        <w:rPr>
          <w:rFonts w:hint="eastAsia"/>
        </w:rPr>
        <w:t>применить</w:t>
      </w:r>
      <w:r>
        <w:t></w:t>
      </w:r>
      <w:r>
        <w:rPr>
          <w:rFonts w:hint="eastAsia"/>
        </w:rPr>
        <w:t>знания</w:t>
      </w:r>
      <w:r>
        <w:t></w:t>
      </w:r>
      <w:r>
        <w:rPr>
          <w:rFonts w:hint="eastAsia"/>
        </w:rPr>
        <w:t>по</w:t>
      </w:r>
      <w:r>
        <w:t></w:t>
      </w:r>
      <w:r>
        <w:rPr>
          <w:rFonts w:hint="eastAsia"/>
        </w:rPr>
        <w:t>предмету</w:t>
      </w:r>
      <w:r>
        <w:t></w:t>
      </w:r>
      <w:r>
        <w:rPr>
          <w:rFonts w:hint="eastAsia"/>
        </w:rPr>
        <w:t>в</w:t>
      </w:r>
      <w:r>
        <w:t></w:t>
      </w:r>
      <w:r>
        <w:rPr>
          <w:rFonts w:hint="eastAsia"/>
        </w:rPr>
        <w:t>разных</w:t>
      </w:r>
      <w:r>
        <w:t></w:t>
      </w:r>
      <w:r>
        <w:rPr>
          <w:rFonts w:hint="eastAsia"/>
        </w:rPr>
        <w:t>условиях</w:t>
      </w:r>
      <w:r>
        <w:t></w:t>
      </w:r>
    </w:p>
    <w:p w:rsidR="000648B8" w:rsidRDefault="000648B8" w:rsidP="000648B8">
      <w:r>
        <w:t></w:t>
      </w:r>
      <w:r>
        <w:tab/>
      </w:r>
      <w:r>
        <w:t></w:t>
      </w:r>
      <w:r>
        <w:rPr>
          <w:rFonts w:hint="eastAsia"/>
        </w:rPr>
        <w:t>особенности</w:t>
      </w:r>
      <w:r>
        <w:t></w:t>
      </w:r>
      <w:r>
        <w:rPr>
          <w:rFonts w:hint="eastAsia"/>
        </w:rPr>
        <w:t>предпочтения</w:t>
      </w:r>
      <w:r>
        <w:t></w:t>
      </w:r>
      <w:r>
        <w:rPr>
          <w:rFonts w:hint="eastAsia"/>
        </w:rPr>
        <w:t>различных</w:t>
      </w:r>
      <w:r>
        <w:t></w:t>
      </w:r>
      <w:r>
        <w:rPr>
          <w:rFonts w:hint="eastAsia"/>
        </w:rPr>
        <w:t>компонентов</w:t>
      </w:r>
      <w:r>
        <w:t></w:t>
      </w:r>
      <w:r>
        <w:rPr>
          <w:rFonts w:hint="eastAsia"/>
        </w:rPr>
        <w:t>учебной</w:t>
      </w:r>
      <w:r>
        <w:t></w:t>
      </w:r>
      <w:r>
        <w:rPr>
          <w:rFonts w:hint="eastAsia"/>
        </w:rPr>
        <w:t>деятельности</w:t>
      </w:r>
      <w:r>
        <w:t></w:t>
      </w:r>
      <w:r>
        <w:t></w:t>
      </w:r>
      <w:r>
        <w:rPr>
          <w:rFonts w:hint="eastAsia"/>
        </w:rPr>
        <w:t>форма</w:t>
      </w:r>
      <w:r>
        <w:t></w:t>
      </w:r>
      <w:r>
        <w:t></w:t>
      </w:r>
      <w:r>
        <w:rPr>
          <w:rFonts w:hint="eastAsia"/>
        </w:rPr>
        <w:t>содержание</w:t>
      </w:r>
      <w:r>
        <w:t></w:t>
      </w:r>
      <w:r>
        <w:rPr>
          <w:rFonts w:hint="eastAsia"/>
        </w:rPr>
        <w:t>или</w:t>
      </w:r>
      <w:r>
        <w:t></w:t>
      </w:r>
      <w:r>
        <w:rPr>
          <w:rFonts w:hint="eastAsia"/>
        </w:rPr>
        <w:t>процесс</w:t>
      </w:r>
      <w:r>
        <w:t></w:t>
      </w:r>
      <w:r>
        <w:rPr>
          <w:rFonts w:hint="eastAsia"/>
        </w:rPr>
        <w:t>предстоящей</w:t>
      </w:r>
      <w:r>
        <w:t></w:t>
      </w:r>
      <w:r>
        <w:rPr>
          <w:rFonts w:hint="eastAsia"/>
        </w:rPr>
        <w:t>деятельности</w:t>
      </w:r>
      <w:r>
        <w:t></w:t>
      </w:r>
      <w:r>
        <w:t></w:t>
      </w:r>
      <w:r>
        <w:t></w:t>
      </w:r>
      <w:r>
        <w:rPr>
          <w:rFonts w:hint="eastAsia"/>
        </w:rPr>
        <w:t>показатель</w:t>
      </w:r>
      <w:r>
        <w:t></w:t>
      </w:r>
      <w:r>
        <w:t></w:t>
      </w:r>
      <w:r>
        <w:t></w:t>
      </w:r>
      <w:r>
        <w:rPr>
          <w:rFonts w:hint="eastAsia"/>
        </w:rPr>
        <w:t>предпочтение</w:t>
      </w:r>
      <w:r>
        <w:t></w:t>
      </w:r>
      <w:r>
        <w:rPr>
          <w:rFonts w:hint="eastAsia"/>
        </w:rPr>
        <w:t>учеником</w:t>
      </w:r>
      <w:r>
        <w:t></w:t>
      </w:r>
      <w:r>
        <w:rPr>
          <w:rFonts w:hint="eastAsia"/>
        </w:rPr>
        <w:t>проблемного</w:t>
      </w:r>
      <w:r>
        <w:t></w:t>
      </w:r>
      <w:r>
        <w:rPr>
          <w:rFonts w:hint="eastAsia"/>
        </w:rPr>
        <w:t>содержания</w:t>
      </w:r>
      <w:r>
        <w:t></w:t>
      </w:r>
      <w:r>
        <w:rPr>
          <w:rFonts w:hint="eastAsia"/>
        </w:rPr>
        <w:t>и</w:t>
      </w:r>
      <w:r>
        <w:t></w:t>
      </w:r>
      <w:r>
        <w:rPr>
          <w:rFonts w:hint="eastAsia"/>
        </w:rPr>
        <w:t>процесса</w:t>
      </w:r>
      <w:r>
        <w:t></w:t>
      </w:r>
      <w:r>
        <w:rPr>
          <w:rFonts w:hint="eastAsia"/>
        </w:rPr>
        <w:t>поиска</w:t>
      </w:r>
      <w:r>
        <w:t></w:t>
      </w:r>
      <w:r>
        <w:rPr>
          <w:rFonts w:hint="eastAsia"/>
        </w:rPr>
        <w:t>решения</w:t>
      </w:r>
      <w:r>
        <w:t></w:t>
      </w:r>
      <w:r>
        <w:rPr>
          <w:rFonts w:hint="eastAsia"/>
        </w:rPr>
        <w:t>проблемы</w:t>
      </w:r>
      <w:r>
        <w:t></w:t>
      </w:r>
      <w:r>
        <w:t></w:t>
      </w:r>
      <w:r>
        <w:t></w:t>
      </w:r>
      <w:r>
        <w:rPr>
          <w:rFonts w:hint="eastAsia"/>
        </w:rPr>
        <w:t>преобладающий</w:t>
      </w:r>
      <w:r>
        <w:t></w:t>
      </w:r>
      <w:r>
        <w:rPr>
          <w:rFonts w:hint="eastAsia"/>
        </w:rPr>
        <w:t>характер</w:t>
      </w:r>
      <w:r>
        <w:t></w:t>
      </w:r>
      <w:r>
        <w:rPr>
          <w:rFonts w:hint="eastAsia"/>
        </w:rPr>
        <w:t>поисковой</w:t>
      </w:r>
      <w:r>
        <w:t></w:t>
      </w:r>
      <w:r>
        <w:rPr>
          <w:rFonts w:hint="eastAsia"/>
        </w:rPr>
        <w:t>деятельности</w:t>
      </w:r>
      <w:r>
        <w:t></w:t>
      </w:r>
      <w:r>
        <w:t></w:t>
      </w:r>
      <w:r>
        <w:rPr>
          <w:rFonts w:hint="eastAsia"/>
        </w:rPr>
        <w:t>репродуктивный</w:t>
      </w:r>
      <w:r>
        <w:t></w:t>
      </w:r>
      <w:r>
        <w:rPr>
          <w:rFonts w:hint="eastAsia"/>
        </w:rPr>
        <w:t>или</w:t>
      </w:r>
      <w:r>
        <w:t></w:t>
      </w:r>
      <w:r>
        <w:rPr>
          <w:rFonts w:hint="eastAsia"/>
        </w:rPr>
        <w:t>продуктивный</w:t>
      </w:r>
      <w:r>
        <w:t></w:t>
      </w:r>
      <w:r>
        <w:t></w:t>
      </w:r>
      <w:r>
        <w:t></w:t>
      </w:r>
      <w:r>
        <w:rPr>
          <w:rFonts w:hint="eastAsia"/>
        </w:rPr>
        <w:t>показатель</w:t>
      </w:r>
      <w:r>
        <w:t></w:t>
      </w:r>
      <w:r>
        <w:t></w:t>
      </w:r>
      <w:r>
        <w:t></w:t>
      </w:r>
      <w:r>
        <w:rPr>
          <w:rFonts w:hint="eastAsia"/>
        </w:rPr>
        <w:t>преобладание</w:t>
      </w:r>
      <w:r>
        <w:t></w:t>
      </w:r>
      <w:r>
        <w:rPr>
          <w:rFonts w:hint="eastAsia"/>
        </w:rPr>
        <w:t>творческо</w:t>
      </w:r>
      <w:r>
        <w:t></w:t>
      </w:r>
      <w:r>
        <w:rPr>
          <w:rFonts w:hint="eastAsia"/>
        </w:rPr>
        <w:t>продуктивной</w:t>
      </w:r>
      <w:r>
        <w:t></w:t>
      </w:r>
      <w:r>
        <w:rPr>
          <w:rFonts w:hint="eastAsia"/>
        </w:rPr>
        <w:t>деятельности</w:t>
      </w:r>
      <w:r>
        <w:t></w:t>
      </w:r>
      <w:r>
        <w:t></w:t>
      </w:r>
      <w:r>
        <w:t></w:t>
      </w:r>
      <w:r>
        <w:t></w:t>
      </w:r>
      <w:r>
        <w:rPr>
          <w:rFonts w:hint="eastAsia"/>
        </w:rPr>
        <w:t>познавательная</w:t>
      </w:r>
      <w:r>
        <w:t></w:t>
      </w:r>
      <w:r>
        <w:rPr>
          <w:rFonts w:hint="eastAsia"/>
        </w:rPr>
        <w:t>активность</w:t>
      </w:r>
      <w:r>
        <w:t></w:t>
      </w:r>
      <w:r>
        <w:t></w:t>
      </w:r>
      <w:r>
        <w:rPr>
          <w:rFonts w:hint="eastAsia"/>
        </w:rPr>
        <w:t>воспроизводящая</w:t>
      </w:r>
      <w:r>
        <w:t></w:t>
      </w:r>
      <w:r>
        <w:t></w:t>
      </w:r>
      <w:r>
        <w:rPr>
          <w:rFonts w:hint="eastAsia"/>
        </w:rPr>
        <w:t>интерпретирующаяидр</w:t>
      </w:r>
      <w:r>
        <w:t></w:t>
      </w:r>
      <w:r>
        <w:t></w:t>
      </w:r>
      <w:r>
        <w:t></w:t>
      </w:r>
      <w:r>
        <w:t></w:t>
      </w:r>
      <w:r>
        <w:rPr>
          <w:rFonts w:hint="eastAsia"/>
        </w:rPr>
        <w:t>показатель</w:t>
      </w:r>
      <w:r>
        <w:t></w:t>
      </w:r>
      <w:r>
        <w:t></w:t>
      </w:r>
      <w:r>
        <w:t></w:t>
      </w:r>
      <w:r>
        <w:rPr>
          <w:rFonts w:hint="eastAsia"/>
        </w:rPr>
        <w:t>наличие</w:t>
      </w:r>
      <w:r>
        <w:t></w:t>
      </w:r>
      <w:r>
        <w:rPr>
          <w:rFonts w:hint="eastAsia"/>
        </w:rPr>
        <w:t>высокого</w:t>
      </w:r>
      <w:r>
        <w:t></w:t>
      </w:r>
      <w:r>
        <w:rPr>
          <w:rFonts w:hint="eastAsia"/>
        </w:rPr>
        <w:t>уровня</w:t>
      </w:r>
      <w:r>
        <w:t></w:t>
      </w:r>
      <w:r>
        <w:rPr>
          <w:rFonts w:hint="eastAsia"/>
        </w:rPr>
        <w:t>кратковременной</w:t>
      </w:r>
      <w:r>
        <w:t></w:t>
      </w:r>
      <w:r>
        <w:rPr>
          <w:rFonts w:hint="eastAsia"/>
        </w:rPr>
        <w:t>и</w:t>
      </w:r>
      <w:r>
        <w:t></w:t>
      </w:r>
      <w:r>
        <w:rPr>
          <w:rFonts w:hint="eastAsia"/>
        </w:rPr>
        <w:t>долговременной</w:t>
      </w:r>
      <w:r>
        <w:t></w:t>
      </w:r>
      <w:r>
        <w:rPr>
          <w:rFonts w:hint="eastAsia"/>
        </w:rPr>
        <w:t>памяти</w:t>
      </w:r>
      <w:r>
        <w:t></w:t>
      </w:r>
      <w:r>
        <w:t></w:t>
      </w:r>
      <w:r>
        <w:rPr>
          <w:rFonts w:hint="eastAsia"/>
        </w:rPr>
        <w:t>устойчивого</w:t>
      </w:r>
      <w:r>
        <w:t></w:t>
      </w:r>
      <w:r>
        <w:rPr>
          <w:rFonts w:hint="eastAsia"/>
        </w:rPr>
        <w:t>внимания</w:t>
      </w:r>
      <w:r>
        <w:t></w:t>
      </w:r>
      <w:r>
        <w:t></w:t>
      </w:r>
      <w:r>
        <w:rPr>
          <w:rFonts w:hint="eastAsia"/>
        </w:rPr>
        <w:t>логического</w:t>
      </w:r>
      <w:r>
        <w:t></w:t>
      </w:r>
      <w:r>
        <w:rPr>
          <w:rFonts w:hint="eastAsia"/>
        </w:rPr>
        <w:t>мышления</w:t>
      </w:r>
      <w:r>
        <w:t></w:t>
      </w:r>
      <w:r>
        <w:t></w:t>
      </w:r>
      <w:r>
        <w:rPr>
          <w:rFonts w:hint="eastAsia"/>
        </w:rPr>
        <w:t>сочетаемые</w:t>
      </w:r>
      <w:r>
        <w:t></w:t>
      </w:r>
      <w:r>
        <w:rPr>
          <w:rFonts w:hint="eastAsia"/>
        </w:rPr>
        <w:t>со</w:t>
      </w:r>
      <w:r>
        <w:t></w:t>
      </w:r>
      <w:r>
        <w:rPr>
          <w:rFonts w:hint="eastAsia"/>
        </w:rPr>
        <w:t>стремлением</w:t>
      </w:r>
      <w:r>
        <w:t></w:t>
      </w:r>
      <w:r>
        <w:rPr>
          <w:rFonts w:hint="eastAsia"/>
        </w:rPr>
        <w:t>ученика</w:t>
      </w:r>
      <w:r>
        <w:t></w:t>
      </w:r>
      <w:r>
        <w:rPr>
          <w:rFonts w:hint="eastAsia"/>
        </w:rPr>
        <w:t>удовлетворить</w:t>
      </w:r>
      <w:r>
        <w:t></w:t>
      </w:r>
      <w:r>
        <w:rPr>
          <w:rFonts w:hint="eastAsia"/>
        </w:rPr>
        <w:t>познавательные</w:t>
      </w:r>
      <w:r>
        <w:t></w:t>
      </w:r>
      <w:r>
        <w:rPr>
          <w:rFonts w:hint="eastAsia"/>
        </w:rPr>
        <w:t>потребности</w:t>
      </w:r>
      <w:r>
        <w:t></w:t>
      </w:r>
      <w:r>
        <w:t></w:t>
      </w:r>
    </w:p>
    <w:p w:rsidR="000648B8" w:rsidRDefault="000648B8" w:rsidP="000648B8">
      <w:r>
        <w:t></w:t>
      </w:r>
      <w:r>
        <w:tab/>
      </w:r>
      <w:r>
        <w:t></w:t>
      </w:r>
      <w:r>
        <w:rPr>
          <w:rFonts w:hint="eastAsia"/>
        </w:rPr>
        <w:t>познавательная</w:t>
      </w:r>
      <w:r>
        <w:t></w:t>
      </w:r>
      <w:r>
        <w:rPr>
          <w:rFonts w:hint="eastAsia"/>
        </w:rPr>
        <w:t>самостоятельность</w:t>
      </w:r>
      <w:r>
        <w:t></w:t>
      </w:r>
      <w:r>
        <w:t></w:t>
      </w:r>
      <w:r>
        <w:rPr>
          <w:rFonts w:hint="eastAsia"/>
        </w:rPr>
        <w:t>показатель</w:t>
      </w:r>
      <w:r>
        <w:t></w:t>
      </w:r>
      <w:r>
        <w:t></w:t>
      </w:r>
      <w:r>
        <w:t></w:t>
      </w:r>
      <w:r>
        <w:rPr>
          <w:rFonts w:hint="eastAsia"/>
        </w:rPr>
        <w:t>самостоятельное</w:t>
      </w:r>
      <w:r>
        <w:t></w:t>
      </w:r>
      <w:r>
        <w:rPr>
          <w:rFonts w:hint="eastAsia"/>
        </w:rPr>
        <w:t>вы</w:t>
      </w:r>
      <w:r>
        <w:t></w:t>
      </w:r>
      <w:r>
        <w:rPr>
          <w:rFonts w:hint="eastAsia"/>
        </w:rPr>
        <w:t>полнение</w:t>
      </w:r>
      <w:r>
        <w:t></w:t>
      </w:r>
      <w:r>
        <w:rPr>
          <w:rFonts w:hint="eastAsia"/>
        </w:rPr>
        <w:t>познавательной</w:t>
      </w:r>
      <w:r>
        <w:t></w:t>
      </w:r>
      <w:r>
        <w:rPr>
          <w:rFonts w:hint="eastAsia"/>
        </w:rPr>
        <w:t>деятельности</w:t>
      </w:r>
      <w:r>
        <w:t></w:t>
      </w:r>
      <w:r>
        <w:rPr>
          <w:rFonts w:hint="eastAsia"/>
        </w:rPr>
        <w:t>и</w:t>
      </w:r>
      <w:r>
        <w:t></w:t>
      </w:r>
      <w:r>
        <w:rPr>
          <w:rFonts w:hint="eastAsia"/>
        </w:rPr>
        <w:t>преодоление</w:t>
      </w:r>
      <w:r>
        <w:t></w:t>
      </w:r>
      <w:r>
        <w:rPr>
          <w:rFonts w:hint="eastAsia"/>
        </w:rPr>
        <w:t>трудностей</w:t>
      </w:r>
      <w:r>
        <w:t></w:t>
      </w:r>
      <w:r>
        <w:rPr>
          <w:rFonts w:hint="eastAsia"/>
        </w:rPr>
        <w:t>без</w:t>
      </w:r>
      <w:r>
        <w:t></w:t>
      </w:r>
      <w:r>
        <w:rPr>
          <w:rFonts w:hint="eastAsia"/>
        </w:rPr>
        <w:t>посто</w:t>
      </w:r>
      <w:r>
        <w:t></w:t>
      </w:r>
      <w:r>
        <w:rPr>
          <w:rFonts w:hint="eastAsia"/>
        </w:rPr>
        <w:t>ронней</w:t>
      </w:r>
      <w:r>
        <w:t></w:t>
      </w:r>
      <w:r>
        <w:rPr>
          <w:rFonts w:hint="eastAsia"/>
        </w:rPr>
        <w:t>помощи</w:t>
      </w:r>
      <w:r>
        <w:t></w:t>
      </w:r>
    </w:p>
    <w:p w:rsidR="000648B8" w:rsidRDefault="000648B8" w:rsidP="000648B8">
      <w:r>
        <w:t></w:t>
      </w:r>
      <w:r>
        <w:tab/>
      </w:r>
      <w:r>
        <w:t></w:t>
      </w:r>
      <w:r>
        <w:rPr>
          <w:rFonts w:hint="eastAsia"/>
        </w:rPr>
        <w:t>сотрудничество</w:t>
      </w:r>
      <w:r>
        <w:t></w:t>
      </w:r>
      <w:r>
        <w:t></w:t>
      </w:r>
      <w:r>
        <w:rPr>
          <w:rFonts w:hint="eastAsia"/>
        </w:rPr>
        <w:t>стремление</w:t>
      </w:r>
      <w:r>
        <w:t></w:t>
      </w:r>
      <w:r>
        <w:rPr>
          <w:rFonts w:hint="eastAsia"/>
        </w:rPr>
        <w:t>работать</w:t>
      </w:r>
      <w:r>
        <w:t></w:t>
      </w:r>
      <w:r>
        <w:rPr>
          <w:rFonts w:hint="eastAsia"/>
        </w:rPr>
        <w:t>в</w:t>
      </w:r>
      <w:r>
        <w:t></w:t>
      </w:r>
      <w:r>
        <w:rPr>
          <w:rFonts w:hint="eastAsia"/>
        </w:rPr>
        <w:t>группе</w:t>
      </w:r>
      <w:r>
        <w:t></w:t>
      </w:r>
      <w:r>
        <w:t></w:t>
      </w:r>
      <w:r>
        <w:t></w:t>
      </w:r>
      <w:r>
        <w:rPr>
          <w:rFonts w:hint="eastAsia"/>
        </w:rPr>
        <w:t>показатель</w:t>
      </w:r>
      <w:r>
        <w:t></w:t>
      </w:r>
      <w:r>
        <w:t></w:t>
      </w:r>
      <w:r>
        <w:t></w:t>
      </w:r>
      <w:r>
        <w:rPr>
          <w:rFonts w:hint="eastAsia"/>
        </w:rPr>
        <w:t>положи</w:t>
      </w:r>
      <w:r>
        <w:t></w:t>
      </w:r>
      <w:r>
        <w:rPr>
          <w:rFonts w:hint="eastAsia"/>
        </w:rPr>
        <w:t>тельное</w:t>
      </w:r>
      <w:r>
        <w:t></w:t>
      </w:r>
      <w:r>
        <w:rPr>
          <w:rFonts w:hint="eastAsia"/>
        </w:rPr>
        <w:t>отношение</w:t>
      </w:r>
      <w:r>
        <w:t></w:t>
      </w:r>
      <w:r>
        <w:rPr>
          <w:rFonts w:hint="eastAsia"/>
        </w:rPr>
        <w:t>к</w:t>
      </w:r>
      <w:r>
        <w:t></w:t>
      </w:r>
      <w:r>
        <w:rPr>
          <w:rFonts w:hint="eastAsia"/>
        </w:rPr>
        <w:t>любому</w:t>
      </w:r>
      <w:r>
        <w:t></w:t>
      </w:r>
      <w:r>
        <w:rPr>
          <w:rFonts w:hint="eastAsia"/>
        </w:rPr>
        <w:t>виду</w:t>
      </w:r>
      <w:r>
        <w:t></w:t>
      </w:r>
      <w:r>
        <w:rPr>
          <w:rFonts w:hint="eastAsia"/>
        </w:rPr>
        <w:t>сотрудничества</w:t>
      </w:r>
      <w:r>
        <w:t></w:t>
      </w:r>
      <w:r>
        <w:rPr>
          <w:rFonts w:hint="eastAsia"/>
        </w:rPr>
        <w:t>и</w:t>
      </w:r>
      <w:r>
        <w:t></w:t>
      </w:r>
      <w:r>
        <w:rPr>
          <w:rFonts w:hint="eastAsia"/>
        </w:rPr>
        <w:t>предпочтение</w:t>
      </w:r>
      <w:r>
        <w:t></w:t>
      </w:r>
      <w:r>
        <w:rPr>
          <w:rFonts w:hint="eastAsia"/>
        </w:rPr>
        <w:t>групповых</w:t>
      </w:r>
      <w:r>
        <w:t></w:t>
      </w:r>
      <w:r>
        <w:rPr>
          <w:rFonts w:hint="eastAsia"/>
        </w:rPr>
        <w:t>форм</w:t>
      </w:r>
      <w:r>
        <w:t></w:t>
      </w:r>
      <w:r>
        <w:rPr>
          <w:rFonts w:hint="eastAsia"/>
        </w:rPr>
        <w:t>работы</w:t>
      </w:r>
      <w:r>
        <w:t></w:t>
      </w:r>
    </w:p>
    <w:p w:rsidR="000648B8" w:rsidRDefault="000648B8" w:rsidP="000648B8">
      <w:r>
        <w:rPr>
          <w:rFonts w:hint="eastAsia"/>
        </w:rPr>
        <w:t>Эмоционально</w:t>
      </w:r>
      <w:r>
        <w:t></w:t>
      </w:r>
      <w:r>
        <w:rPr>
          <w:rFonts w:hint="eastAsia"/>
        </w:rPr>
        <w:t>оценочный</w:t>
      </w:r>
      <w:r>
        <w:t></w:t>
      </w:r>
      <w:r>
        <w:rPr>
          <w:rFonts w:hint="eastAsia"/>
        </w:rPr>
        <w:t>компонент</w:t>
      </w:r>
      <w:r>
        <w:t></w:t>
      </w:r>
    </w:p>
    <w:p w:rsidR="000648B8" w:rsidRDefault="000648B8" w:rsidP="000648B8">
      <w:r>
        <w:t></w:t>
      </w:r>
      <w:r>
        <w:tab/>
      </w:r>
      <w:r>
        <w:t></w:t>
      </w:r>
      <w:r>
        <w:rPr>
          <w:rFonts w:hint="eastAsia"/>
        </w:rPr>
        <w:t>эмоции</w:t>
      </w:r>
      <w:r>
        <w:t></w:t>
      </w:r>
      <w:r>
        <w:t></w:t>
      </w:r>
      <w:r>
        <w:rPr>
          <w:rFonts w:hint="eastAsia"/>
        </w:rPr>
        <w:t>как</w:t>
      </w:r>
      <w:r>
        <w:t></w:t>
      </w:r>
      <w:r>
        <w:rPr>
          <w:rFonts w:hint="eastAsia"/>
        </w:rPr>
        <w:t>переживает</w:t>
      </w:r>
      <w:r>
        <w:t></w:t>
      </w:r>
      <w:r>
        <w:rPr>
          <w:rFonts w:hint="eastAsia"/>
        </w:rPr>
        <w:t>учение</w:t>
      </w:r>
      <w:r>
        <w:t></w:t>
      </w:r>
      <w:r>
        <w:rPr>
          <w:rFonts w:hint="eastAsia"/>
        </w:rPr>
        <w:t>школьник</w:t>
      </w:r>
      <w:r>
        <w:t></w:t>
      </w:r>
      <w:r>
        <w:t></w:t>
      </w:r>
      <w:r>
        <w:rPr>
          <w:rFonts w:hint="eastAsia"/>
        </w:rPr>
        <w:t>положительно</w:t>
      </w:r>
      <w:r>
        <w:t></w:t>
      </w:r>
      <w:r>
        <w:rPr>
          <w:rFonts w:hint="eastAsia"/>
        </w:rPr>
        <w:t>или</w:t>
      </w:r>
      <w:r>
        <w:t></w:t>
      </w:r>
      <w:r>
        <w:rPr>
          <w:rFonts w:hint="eastAsia"/>
        </w:rPr>
        <w:t>отрица</w:t>
      </w:r>
      <w:r>
        <w:t></w:t>
      </w:r>
      <w:r>
        <w:rPr>
          <w:rFonts w:hint="eastAsia"/>
        </w:rPr>
        <w:t>тельно</w:t>
      </w:r>
      <w:r>
        <w:t></w:t>
      </w:r>
      <w:r>
        <w:t></w:t>
      </w:r>
      <w:r>
        <w:t></w:t>
      </w:r>
      <w:r>
        <w:rPr>
          <w:rFonts w:hint="eastAsia"/>
        </w:rPr>
        <w:t>показатель</w:t>
      </w:r>
      <w:r>
        <w:t></w:t>
      </w:r>
      <w:r>
        <w:t></w:t>
      </w:r>
      <w:r>
        <w:t></w:t>
      </w:r>
      <w:r>
        <w:rPr>
          <w:rFonts w:hint="eastAsia"/>
        </w:rPr>
        <w:t>наличие</w:t>
      </w:r>
      <w:r>
        <w:t></w:t>
      </w:r>
      <w:r>
        <w:rPr>
          <w:rFonts w:hint="eastAsia"/>
        </w:rPr>
        <w:t>позитивных</w:t>
      </w:r>
      <w:r>
        <w:t></w:t>
      </w:r>
      <w:r>
        <w:rPr>
          <w:rFonts w:hint="eastAsia"/>
        </w:rPr>
        <w:t>эмоций</w:t>
      </w:r>
      <w:r>
        <w:t></w:t>
      </w:r>
      <w:r>
        <w:rPr>
          <w:rFonts w:hint="eastAsia"/>
        </w:rPr>
        <w:t>от</w:t>
      </w:r>
      <w:r>
        <w:t></w:t>
      </w:r>
      <w:r>
        <w:rPr>
          <w:rFonts w:hint="eastAsia"/>
        </w:rPr>
        <w:t>поглощенности</w:t>
      </w:r>
      <w:r>
        <w:t></w:t>
      </w:r>
      <w:r>
        <w:rPr>
          <w:rFonts w:hint="eastAsia"/>
        </w:rPr>
        <w:t>и</w:t>
      </w:r>
      <w:r>
        <w:t></w:t>
      </w:r>
      <w:r>
        <w:rPr>
          <w:rFonts w:hint="eastAsia"/>
        </w:rPr>
        <w:t>захва</w:t>
      </w:r>
      <w:r>
        <w:t></w:t>
      </w:r>
    </w:p>
    <w:p w:rsidR="000648B8" w:rsidRDefault="000648B8" w:rsidP="000648B8">
      <w:r>
        <w:t></w:t>
      </w:r>
      <w:r>
        <w:tab/>
      </w:r>
      <w:r>
        <w:rPr>
          <w:rFonts w:hint="eastAsia"/>
        </w:rPr>
        <w:t>ченности</w:t>
      </w:r>
      <w:r>
        <w:t></w:t>
      </w:r>
      <w:r>
        <w:rPr>
          <w:rFonts w:hint="eastAsia"/>
        </w:rPr>
        <w:t>познавательной</w:t>
      </w:r>
      <w:r>
        <w:t></w:t>
      </w:r>
      <w:r>
        <w:rPr>
          <w:rFonts w:hint="eastAsia"/>
        </w:rPr>
        <w:t>деятельностью</w:t>
      </w:r>
      <w:r>
        <w:t></w:t>
      </w:r>
    </w:p>
    <w:p w:rsidR="000648B8" w:rsidRDefault="000648B8" w:rsidP="000648B8">
      <w:r>
        <w:t></w:t>
      </w:r>
      <w:r>
        <w:lastRenderedPageBreak/>
        <w:tab/>
      </w:r>
      <w:r>
        <w:t></w:t>
      </w:r>
      <w:r>
        <w:t></w:t>
      </w:r>
      <w:r>
        <w:rPr>
          <w:rFonts w:hint="eastAsia"/>
        </w:rPr>
        <w:t>рефлексия</w:t>
      </w:r>
      <w:r>
        <w:t></w:t>
      </w:r>
      <w:r>
        <w:t></w:t>
      </w:r>
      <w:r>
        <w:rPr>
          <w:rFonts w:hint="eastAsia"/>
        </w:rPr>
        <w:t>взгляд</w:t>
      </w:r>
      <w:r>
        <w:t></w:t>
      </w:r>
      <w:r>
        <w:rPr>
          <w:rFonts w:hint="eastAsia"/>
        </w:rPr>
        <w:t>на</w:t>
      </w:r>
      <w:r>
        <w:t></w:t>
      </w:r>
      <w:r>
        <w:rPr>
          <w:rFonts w:hint="eastAsia"/>
        </w:rPr>
        <w:t>свою</w:t>
      </w:r>
      <w:r>
        <w:t></w:t>
      </w:r>
      <w:r>
        <w:rPr>
          <w:rFonts w:hint="eastAsia"/>
        </w:rPr>
        <w:t>познавательную</w:t>
      </w:r>
      <w:r>
        <w:t></w:t>
      </w:r>
      <w:r>
        <w:rPr>
          <w:rFonts w:hint="eastAsia"/>
        </w:rPr>
        <w:t>деятельность</w:t>
      </w:r>
      <w:r>
        <w:t></w:t>
      </w:r>
      <w:r>
        <w:rPr>
          <w:rFonts w:hint="eastAsia"/>
        </w:rPr>
        <w:t>со</w:t>
      </w:r>
      <w:r>
        <w:t></w:t>
      </w:r>
      <w:r>
        <w:rPr>
          <w:rFonts w:hint="eastAsia"/>
        </w:rPr>
        <w:t>стороны</w:t>
      </w:r>
      <w:r>
        <w:t></w:t>
      </w:r>
      <w:r>
        <w:t></w:t>
      </w:r>
    </w:p>
    <w:p w:rsidR="000648B8" w:rsidRDefault="000648B8" w:rsidP="000648B8">
      <w:r>
        <w:rPr>
          <w:rFonts w:hint="eastAsia"/>
        </w:rPr>
        <w:t>показатель</w:t>
      </w:r>
      <w:r>
        <w:t></w:t>
      </w:r>
      <w:r>
        <w:t></w:t>
      </w:r>
      <w:r>
        <w:t></w:t>
      </w:r>
      <w:r>
        <w:rPr>
          <w:rFonts w:hint="eastAsia"/>
        </w:rPr>
        <w:t>наличие</w:t>
      </w:r>
      <w:r>
        <w:t></w:t>
      </w:r>
      <w:r>
        <w:rPr>
          <w:rFonts w:hint="eastAsia"/>
        </w:rPr>
        <w:t>способности</w:t>
      </w:r>
      <w:r>
        <w:t></w:t>
      </w:r>
      <w:r>
        <w:rPr>
          <w:rFonts w:hint="eastAsia"/>
        </w:rPr>
        <w:t>учащегося</w:t>
      </w:r>
      <w:r>
        <w:t></w:t>
      </w:r>
      <w:r>
        <w:rPr>
          <w:rFonts w:hint="eastAsia"/>
        </w:rPr>
        <w:t>объяснять</w:t>
      </w:r>
      <w:r>
        <w:t></w:t>
      </w:r>
      <w:r>
        <w:rPr>
          <w:rFonts w:hint="eastAsia"/>
        </w:rPr>
        <w:t>как</w:t>
      </w:r>
      <w:r>
        <w:t></w:t>
      </w:r>
      <w:r>
        <w:rPr>
          <w:rFonts w:hint="eastAsia"/>
        </w:rPr>
        <w:t>свои</w:t>
      </w:r>
      <w:r>
        <w:t></w:t>
      </w:r>
      <w:r>
        <w:rPr>
          <w:rFonts w:hint="eastAsia"/>
        </w:rPr>
        <w:t>успехи</w:t>
      </w:r>
      <w:r>
        <w:t></w:t>
      </w:r>
      <w:r>
        <w:t></w:t>
      </w:r>
      <w:r>
        <w:rPr>
          <w:rFonts w:hint="eastAsia"/>
        </w:rPr>
        <w:t>так</w:t>
      </w:r>
      <w:r>
        <w:t></w:t>
      </w:r>
      <w:r>
        <w:rPr>
          <w:rFonts w:hint="eastAsia"/>
        </w:rPr>
        <w:t>и</w:t>
      </w:r>
      <w:r>
        <w:t></w:t>
      </w:r>
      <w:r>
        <w:rPr>
          <w:rFonts w:hint="eastAsia"/>
        </w:rPr>
        <w:t>неудачи</w:t>
      </w:r>
      <w:r>
        <w:t></w:t>
      </w:r>
      <w:r>
        <w:rPr>
          <w:rFonts w:hint="eastAsia"/>
        </w:rPr>
        <w:t>внутренними</w:t>
      </w:r>
      <w:r>
        <w:t></w:t>
      </w:r>
      <w:r>
        <w:rPr>
          <w:rFonts w:hint="eastAsia"/>
        </w:rPr>
        <w:t>причинами</w:t>
      </w:r>
      <w:r>
        <w:t></w:t>
      </w:r>
    </w:p>
    <w:p w:rsidR="000648B8" w:rsidRDefault="000648B8" w:rsidP="000648B8">
      <w:r>
        <w:rPr>
          <w:rFonts w:hint="eastAsia"/>
        </w:rPr>
        <w:t>На</w:t>
      </w:r>
      <w:r>
        <w:t></w:t>
      </w:r>
      <w:r>
        <w:rPr>
          <w:rFonts w:hint="eastAsia"/>
        </w:rPr>
        <w:t>основании</w:t>
      </w:r>
      <w:r>
        <w:t></w:t>
      </w:r>
      <w:r>
        <w:rPr>
          <w:rFonts w:hint="eastAsia"/>
        </w:rPr>
        <w:t>данных</w:t>
      </w:r>
      <w:r>
        <w:t></w:t>
      </w:r>
      <w:r>
        <w:rPr>
          <w:rFonts w:hint="eastAsia"/>
        </w:rPr>
        <w:t>критериев</w:t>
      </w:r>
      <w:r>
        <w:t></w:t>
      </w:r>
      <w:r>
        <w:rPr>
          <w:rFonts w:hint="eastAsia"/>
        </w:rPr>
        <w:t>нами</w:t>
      </w:r>
      <w:r>
        <w:t></w:t>
      </w:r>
      <w:r>
        <w:rPr>
          <w:rFonts w:hint="eastAsia"/>
        </w:rPr>
        <w:t>была</w:t>
      </w:r>
      <w:r>
        <w:t></w:t>
      </w:r>
      <w:r>
        <w:rPr>
          <w:rFonts w:hint="eastAsia"/>
        </w:rPr>
        <w:t>разработана</w:t>
      </w:r>
      <w:r>
        <w:t></w:t>
      </w:r>
      <w:r>
        <w:rPr>
          <w:rFonts w:hint="eastAsia"/>
        </w:rPr>
        <w:t>шкала</w:t>
      </w:r>
      <w:r>
        <w:t></w:t>
      </w:r>
      <w:r>
        <w:rPr>
          <w:rFonts w:hint="eastAsia"/>
        </w:rPr>
        <w:t>уровней</w:t>
      </w:r>
      <w:r>
        <w:t></w:t>
      </w:r>
      <w:r>
        <w:rPr>
          <w:rFonts w:hint="eastAsia"/>
        </w:rPr>
        <w:t>развития</w:t>
      </w:r>
      <w:r>
        <w:t></w:t>
      </w:r>
      <w:r>
        <w:rPr>
          <w:rFonts w:hint="eastAsia"/>
        </w:rPr>
        <w:t>познавательного</w:t>
      </w:r>
      <w:r>
        <w:t></w:t>
      </w:r>
      <w:r>
        <w:rPr>
          <w:rFonts w:hint="eastAsia"/>
        </w:rPr>
        <w:t>интереса</w:t>
      </w:r>
      <w:r>
        <w:t></w:t>
      </w:r>
      <w:r>
        <w:rPr>
          <w:rFonts w:hint="eastAsia"/>
        </w:rPr>
        <w:t>младших</w:t>
      </w:r>
      <w:r>
        <w:t></w:t>
      </w:r>
      <w:r>
        <w:rPr>
          <w:rFonts w:hint="eastAsia"/>
        </w:rPr>
        <w:t>школьников</w:t>
      </w:r>
      <w:r>
        <w:t></w:t>
      </w:r>
      <w:r>
        <w:t></w:t>
      </w:r>
      <w:r>
        <w:rPr>
          <w:rFonts w:hint="eastAsia"/>
        </w:rPr>
        <w:t>На</w:t>
      </w:r>
      <w:r>
        <w:t></w:t>
      </w:r>
      <w:r>
        <w:rPr>
          <w:rFonts w:hint="eastAsia"/>
        </w:rPr>
        <w:t>основании</w:t>
      </w:r>
      <w:r>
        <w:t></w:t>
      </w:r>
      <w:r>
        <w:rPr>
          <w:rFonts w:hint="eastAsia"/>
        </w:rPr>
        <w:t>данных</w:t>
      </w:r>
      <w:r>
        <w:t></w:t>
      </w:r>
      <w:r>
        <w:rPr>
          <w:rFonts w:hint="eastAsia"/>
        </w:rPr>
        <w:t>критериев</w:t>
      </w:r>
      <w:r>
        <w:t></w:t>
      </w:r>
      <w:r>
        <w:rPr>
          <w:rFonts w:hint="eastAsia"/>
        </w:rPr>
        <w:t>выявлены</w:t>
      </w:r>
      <w:r>
        <w:t></w:t>
      </w:r>
      <w:r>
        <w:t></w:t>
      </w:r>
      <w:r>
        <w:rPr>
          <w:rFonts w:hint="eastAsia"/>
        </w:rPr>
        <w:t>очень</w:t>
      </w:r>
      <w:r>
        <w:t></w:t>
      </w:r>
      <w:r>
        <w:rPr>
          <w:rFonts w:hint="eastAsia"/>
        </w:rPr>
        <w:t>низкий</w:t>
      </w:r>
      <w:r>
        <w:t></w:t>
      </w:r>
      <w:r>
        <w:t></w:t>
      </w:r>
      <w:r>
        <w:rPr>
          <w:rFonts w:hint="eastAsia"/>
        </w:rPr>
        <w:t>низкий</w:t>
      </w:r>
      <w:r>
        <w:t></w:t>
      </w:r>
      <w:r>
        <w:t></w:t>
      </w:r>
      <w:r>
        <w:rPr>
          <w:rFonts w:hint="eastAsia"/>
        </w:rPr>
        <w:t>средний</w:t>
      </w:r>
      <w:r>
        <w:t></w:t>
      </w:r>
      <w:r>
        <w:rPr>
          <w:rFonts w:hint="eastAsia"/>
        </w:rPr>
        <w:t>и</w:t>
      </w:r>
      <w:r>
        <w:t></w:t>
      </w:r>
      <w:r>
        <w:rPr>
          <w:rFonts w:hint="eastAsia"/>
        </w:rPr>
        <w:t>высокий</w:t>
      </w:r>
      <w:r>
        <w:t></w:t>
      </w:r>
      <w:r>
        <w:rPr>
          <w:rFonts w:hint="eastAsia"/>
        </w:rPr>
        <w:t>уровни</w:t>
      </w:r>
      <w:r>
        <w:t></w:t>
      </w:r>
      <w:r>
        <w:rPr>
          <w:rFonts w:hint="eastAsia"/>
        </w:rPr>
        <w:t>развития</w:t>
      </w:r>
      <w:r>
        <w:t></w:t>
      </w:r>
      <w:r>
        <w:rPr>
          <w:rFonts w:hint="eastAsia"/>
        </w:rPr>
        <w:t>познавательного</w:t>
      </w:r>
      <w:r>
        <w:t></w:t>
      </w:r>
      <w:r>
        <w:rPr>
          <w:rFonts w:hint="eastAsia"/>
        </w:rPr>
        <w:t>интереса</w:t>
      </w:r>
      <w:r>
        <w:t></w:t>
      </w:r>
    </w:p>
    <w:p w:rsidR="000648B8" w:rsidRDefault="000648B8" w:rsidP="000648B8">
      <w:r>
        <w:rPr>
          <w:rFonts w:hint="eastAsia"/>
        </w:rPr>
        <w:t>Третьей</w:t>
      </w:r>
      <w:r>
        <w:t></w:t>
      </w:r>
      <w:r>
        <w:rPr>
          <w:rFonts w:hint="eastAsia"/>
        </w:rPr>
        <w:t>задачей</w:t>
      </w:r>
      <w:r>
        <w:t></w:t>
      </w:r>
      <w:r>
        <w:rPr>
          <w:rFonts w:hint="eastAsia"/>
        </w:rPr>
        <w:t>нашего</w:t>
      </w:r>
      <w:r>
        <w:t></w:t>
      </w:r>
      <w:r>
        <w:rPr>
          <w:rFonts w:hint="eastAsia"/>
        </w:rPr>
        <w:t>исследования</w:t>
      </w:r>
      <w:r>
        <w:t></w:t>
      </w:r>
      <w:r>
        <w:rPr>
          <w:rFonts w:hint="eastAsia"/>
        </w:rPr>
        <w:t>являлось</w:t>
      </w:r>
      <w:r>
        <w:t></w:t>
      </w:r>
      <w:r>
        <w:rPr>
          <w:rFonts w:hint="eastAsia"/>
        </w:rPr>
        <w:t>раскрытие</w:t>
      </w:r>
      <w:r>
        <w:t></w:t>
      </w:r>
      <w:r>
        <w:rPr>
          <w:rFonts w:hint="eastAsia"/>
        </w:rPr>
        <w:t>специфики</w:t>
      </w:r>
      <w:r>
        <w:t></w:t>
      </w:r>
      <w:r>
        <w:rPr>
          <w:rFonts w:hint="eastAsia"/>
        </w:rPr>
        <w:t>и</w:t>
      </w:r>
      <w:r>
        <w:t></w:t>
      </w:r>
      <w:r>
        <w:t></w:t>
      </w:r>
      <w:r>
        <w:tab/>
      </w:r>
      <w:r>
        <w:rPr>
          <w:rFonts w:hint="eastAsia"/>
        </w:rPr>
        <w:t>возможностей</w:t>
      </w:r>
      <w:r>
        <w:t></w:t>
      </w:r>
      <w:r>
        <w:rPr>
          <w:rFonts w:hint="eastAsia"/>
        </w:rPr>
        <w:t>такого</w:t>
      </w:r>
      <w:r>
        <w:t></w:t>
      </w:r>
      <w:r>
        <w:rPr>
          <w:rFonts w:hint="eastAsia"/>
        </w:rPr>
        <w:t>средства</w:t>
      </w:r>
      <w:r>
        <w:t></w:t>
      </w:r>
      <w:r>
        <w:rPr>
          <w:rFonts w:hint="eastAsia"/>
        </w:rPr>
        <w:t>развития</w:t>
      </w:r>
      <w:r>
        <w:t></w:t>
      </w:r>
      <w:r>
        <w:rPr>
          <w:rFonts w:hint="eastAsia"/>
        </w:rPr>
        <w:t>познавательного</w:t>
      </w:r>
      <w:r>
        <w:t></w:t>
      </w:r>
      <w:r>
        <w:rPr>
          <w:rFonts w:hint="eastAsia"/>
        </w:rPr>
        <w:t>интереса</w:t>
      </w:r>
      <w:r>
        <w:t></w:t>
      </w:r>
      <w:r>
        <w:rPr>
          <w:rFonts w:hint="eastAsia"/>
        </w:rPr>
        <w:t>младших</w:t>
      </w:r>
    </w:p>
    <w:p w:rsidR="000648B8" w:rsidRDefault="000648B8" w:rsidP="000648B8">
      <w:r>
        <w:rPr>
          <w:rFonts w:hint="eastAsia"/>
        </w:rPr>
        <w:t>школьников</w:t>
      </w:r>
      <w:r>
        <w:t></w:t>
      </w:r>
      <w:r>
        <w:rPr>
          <w:rFonts w:hint="eastAsia"/>
        </w:rPr>
        <w:t>как</w:t>
      </w:r>
      <w:r>
        <w:t></w:t>
      </w:r>
      <w:r>
        <w:rPr>
          <w:rFonts w:hint="eastAsia"/>
        </w:rPr>
        <w:t>тьюторское</w:t>
      </w:r>
      <w:r>
        <w:t></w:t>
      </w:r>
      <w:r>
        <w:rPr>
          <w:rFonts w:hint="eastAsia"/>
        </w:rPr>
        <w:t>сопровождение</w:t>
      </w:r>
      <w:r>
        <w:t></w:t>
      </w:r>
      <w:r>
        <w:t></w:t>
      </w:r>
      <w:r>
        <w:rPr>
          <w:rFonts w:hint="eastAsia"/>
        </w:rPr>
        <w:t>Для</w:t>
      </w:r>
      <w:r>
        <w:t></w:t>
      </w:r>
      <w:r>
        <w:rPr>
          <w:rFonts w:hint="eastAsia"/>
        </w:rPr>
        <w:t>нас</w:t>
      </w:r>
      <w:r>
        <w:t></w:t>
      </w:r>
      <w:r>
        <w:rPr>
          <w:rFonts w:hint="eastAsia"/>
        </w:rPr>
        <w:t>педагогическое</w:t>
      </w:r>
      <w:r>
        <w:t></w:t>
      </w:r>
      <w:r>
        <w:rPr>
          <w:rFonts w:hint="eastAsia"/>
        </w:rPr>
        <w:t>сопровождение</w:t>
      </w:r>
      <w:r>
        <w:t></w:t>
      </w:r>
      <w:r>
        <w:t></w:t>
      </w:r>
      <w:r>
        <w:t></w:t>
      </w:r>
      <w:r>
        <w:rPr>
          <w:rFonts w:hint="eastAsia"/>
        </w:rPr>
        <w:t>процесс</w:t>
      </w:r>
      <w:r>
        <w:t></w:t>
      </w:r>
      <w:r>
        <w:rPr>
          <w:rFonts w:hint="eastAsia"/>
        </w:rPr>
        <w:t>взаимодействия</w:t>
      </w:r>
      <w:r>
        <w:t></w:t>
      </w:r>
      <w:r>
        <w:rPr>
          <w:rFonts w:hint="eastAsia"/>
        </w:rPr>
        <w:t>учителя</w:t>
      </w:r>
      <w:r>
        <w:t></w:t>
      </w:r>
      <w:r>
        <w:rPr>
          <w:rFonts w:hint="eastAsia"/>
        </w:rPr>
        <w:t>и</w:t>
      </w:r>
      <w:r>
        <w:t></w:t>
      </w:r>
      <w:r>
        <w:rPr>
          <w:rFonts w:hint="eastAsia"/>
        </w:rPr>
        <w:t>ученика</w:t>
      </w:r>
      <w:r>
        <w:t></w:t>
      </w:r>
      <w:r>
        <w:t></w:t>
      </w:r>
      <w:r>
        <w:rPr>
          <w:rFonts w:hint="eastAsia"/>
        </w:rPr>
        <w:t>в</w:t>
      </w:r>
      <w:r>
        <w:t></w:t>
      </w:r>
      <w:r>
        <w:rPr>
          <w:rFonts w:hint="eastAsia"/>
        </w:rPr>
        <w:t>ходе</w:t>
      </w:r>
      <w:r>
        <w:t></w:t>
      </w:r>
      <w:r>
        <w:rPr>
          <w:rFonts w:hint="eastAsia"/>
        </w:rPr>
        <w:t>которого</w:t>
      </w:r>
      <w:r>
        <w:t></w:t>
      </w:r>
      <w:r>
        <w:rPr>
          <w:rFonts w:hint="eastAsia"/>
        </w:rPr>
        <w:t>учащийся</w:t>
      </w:r>
      <w:r>
        <w:t></w:t>
      </w:r>
      <w:r>
        <w:rPr>
          <w:rFonts w:hint="eastAsia"/>
        </w:rPr>
        <w:t>выполняет</w:t>
      </w:r>
      <w:r>
        <w:t></w:t>
      </w:r>
      <w:r>
        <w:rPr>
          <w:rFonts w:hint="eastAsia"/>
        </w:rPr>
        <w:t>некоторые</w:t>
      </w:r>
      <w:r>
        <w:t></w:t>
      </w:r>
      <w:r>
        <w:rPr>
          <w:rFonts w:hint="eastAsia"/>
        </w:rPr>
        <w:t>действия</w:t>
      </w:r>
      <w:r>
        <w:t></w:t>
      </w:r>
      <w:r>
        <w:t></w:t>
      </w:r>
      <w:r>
        <w:rPr>
          <w:rFonts w:hint="eastAsia"/>
        </w:rPr>
        <w:t>преследующие</w:t>
      </w:r>
      <w:r>
        <w:t></w:t>
      </w:r>
      <w:r>
        <w:rPr>
          <w:rFonts w:hint="eastAsia"/>
        </w:rPr>
        <w:t>цели</w:t>
      </w:r>
      <w:r>
        <w:t></w:t>
      </w:r>
      <w:r>
        <w:rPr>
          <w:rFonts w:hint="eastAsia"/>
        </w:rPr>
        <w:t>образования</w:t>
      </w:r>
      <w:r>
        <w:t></w:t>
      </w:r>
      <w:r>
        <w:rPr>
          <w:rFonts w:hint="eastAsia"/>
        </w:rPr>
        <w:t>и</w:t>
      </w:r>
      <w:r>
        <w:t></w:t>
      </w:r>
      <w:r>
        <w:t></w:t>
      </w:r>
      <w:r>
        <w:tab/>
      </w:r>
      <w:r>
        <w:rPr>
          <w:rFonts w:hint="eastAsia"/>
        </w:rPr>
        <w:t>обучения</w:t>
      </w:r>
      <w:r>
        <w:t></w:t>
      </w:r>
      <w:r>
        <w:t></w:t>
      </w:r>
      <w:r>
        <w:rPr>
          <w:rFonts w:hint="eastAsia"/>
        </w:rPr>
        <w:t>а</w:t>
      </w:r>
      <w:r>
        <w:t></w:t>
      </w:r>
      <w:r>
        <w:rPr>
          <w:rFonts w:hint="eastAsia"/>
        </w:rPr>
        <w:t>ученик</w:t>
      </w:r>
      <w:r>
        <w:t></w:t>
      </w:r>
      <w:r>
        <w:rPr>
          <w:rFonts w:hint="eastAsia"/>
        </w:rPr>
        <w:t>обеспечивает</w:t>
      </w:r>
      <w:r>
        <w:t></w:t>
      </w:r>
      <w:r>
        <w:rPr>
          <w:rFonts w:hint="eastAsia"/>
        </w:rPr>
        <w:t>условия</w:t>
      </w:r>
      <w:r>
        <w:t></w:t>
      </w:r>
      <w:r>
        <w:rPr>
          <w:rFonts w:hint="eastAsia"/>
        </w:rPr>
        <w:t>для</w:t>
      </w:r>
      <w:r>
        <w:t></w:t>
      </w:r>
      <w:r>
        <w:rPr>
          <w:rFonts w:hint="eastAsia"/>
        </w:rPr>
        <w:t>выполнения</w:t>
      </w:r>
      <w:r>
        <w:t></w:t>
      </w:r>
      <w:r>
        <w:rPr>
          <w:rFonts w:hint="eastAsia"/>
        </w:rPr>
        <w:t>и</w:t>
      </w:r>
      <w:r>
        <w:t></w:t>
      </w:r>
      <w:r>
        <w:rPr>
          <w:rFonts w:hint="eastAsia"/>
        </w:rPr>
        <w:t>осмысления</w:t>
      </w:r>
      <w:r>
        <w:t></w:t>
      </w:r>
      <w:r>
        <w:rPr>
          <w:rFonts w:hint="eastAsia"/>
        </w:rPr>
        <w:t>этого</w:t>
      </w:r>
    </w:p>
    <w:p w:rsidR="000648B8" w:rsidRDefault="000648B8" w:rsidP="000648B8">
      <w:r>
        <w:t></w:t>
      </w:r>
      <w:r>
        <w:t></w:t>
      </w:r>
      <w:r>
        <w:tab/>
      </w:r>
      <w:r>
        <w:t></w:t>
      </w:r>
    </w:p>
    <w:p w:rsidR="000648B8" w:rsidRDefault="000648B8" w:rsidP="000648B8">
      <w:r>
        <w:rPr>
          <w:rFonts w:hint="eastAsia"/>
        </w:rPr>
        <w:t>действия</w:t>
      </w:r>
      <w:r>
        <w:t></w:t>
      </w:r>
      <w:r>
        <w:t></w:t>
      </w:r>
      <w:r>
        <w:rPr>
          <w:rFonts w:hint="eastAsia"/>
        </w:rPr>
        <w:t>Одним</w:t>
      </w:r>
      <w:r>
        <w:t></w:t>
      </w:r>
      <w:r>
        <w:rPr>
          <w:rFonts w:hint="eastAsia"/>
        </w:rPr>
        <w:t>из</w:t>
      </w:r>
      <w:r>
        <w:t></w:t>
      </w:r>
      <w:r>
        <w:rPr>
          <w:rFonts w:hint="eastAsia"/>
        </w:rPr>
        <w:t>видов</w:t>
      </w:r>
      <w:r>
        <w:t></w:t>
      </w:r>
      <w:r>
        <w:rPr>
          <w:rFonts w:hint="eastAsia"/>
        </w:rPr>
        <w:t>гуманитарного</w:t>
      </w:r>
      <w:r>
        <w:t></w:t>
      </w:r>
      <w:r>
        <w:rPr>
          <w:rFonts w:hint="eastAsia"/>
        </w:rPr>
        <w:t>педагогического</w:t>
      </w:r>
      <w:r>
        <w:t></w:t>
      </w:r>
      <w:r>
        <w:rPr>
          <w:rFonts w:hint="eastAsia"/>
        </w:rPr>
        <w:t>сопровождения</w:t>
      </w:r>
      <w:r>
        <w:t></w:t>
      </w:r>
      <w:r>
        <w:rPr>
          <w:rFonts w:hint="eastAsia"/>
        </w:rPr>
        <w:t>является</w:t>
      </w:r>
      <w:r>
        <w:t></w:t>
      </w:r>
      <w:r>
        <w:rPr>
          <w:rFonts w:hint="eastAsia"/>
        </w:rPr>
        <w:t>тьюторское</w:t>
      </w:r>
      <w:r>
        <w:t></w:t>
      </w:r>
      <w:r>
        <w:rPr>
          <w:rFonts w:hint="eastAsia"/>
        </w:rPr>
        <w:t>сопровождение</w:t>
      </w:r>
      <w:r>
        <w:t></w:t>
      </w:r>
      <w:r>
        <w:t></w:t>
      </w:r>
      <w:r>
        <w:rPr>
          <w:rFonts w:hint="eastAsia"/>
        </w:rPr>
        <w:t>в</w:t>
      </w:r>
      <w:r>
        <w:t></w:t>
      </w:r>
      <w:r>
        <w:rPr>
          <w:rFonts w:hint="eastAsia"/>
        </w:rPr>
        <w:t>ходе</w:t>
      </w:r>
      <w:r>
        <w:t></w:t>
      </w:r>
      <w:r>
        <w:rPr>
          <w:rFonts w:hint="eastAsia"/>
        </w:rPr>
        <w:t>которого</w:t>
      </w:r>
      <w:r>
        <w:t></w:t>
      </w:r>
      <w:r>
        <w:rPr>
          <w:rFonts w:hint="eastAsia"/>
        </w:rPr>
        <w:t>педагог</w:t>
      </w:r>
      <w:r>
        <w:t></w:t>
      </w:r>
      <w:r>
        <w:rPr>
          <w:rFonts w:hint="eastAsia"/>
        </w:rPr>
        <w:t>тьютор</w:t>
      </w:r>
      <w:r>
        <w:t></w:t>
      </w:r>
      <w:r>
        <w:rPr>
          <w:rFonts w:hint="eastAsia"/>
        </w:rPr>
        <w:t>создает</w:t>
      </w:r>
      <w:r>
        <w:t></w:t>
      </w:r>
      <w:r>
        <w:rPr>
          <w:rFonts w:hint="eastAsia"/>
        </w:rPr>
        <w:t>условия</w:t>
      </w:r>
      <w:r>
        <w:t></w:t>
      </w:r>
      <w:r>
        <w:rPr>
          <w:rFonts w:hint="eastAsia"/>
        </w:rPr>
        <w:t>и</w:t>
      </w:r>
      <w:r>
        <w:t></w:t>
      </w:r>
      <w:r>
        <w:rPr>
          <w:rFonts w:hint="eastAsia"/>
        </w:rPr>
        <w:t>предлагает</w:t>
      </w:r>
      <w:r>
        <w:t></w:t>
      </w:r>
      <w:r>
        <w:rPr>
          <w:rFonts w:hint="eastAsia"/>
        </w:rPr>
        <w:t>способы</w:t>
      </w:r>
      <w:r>
        <w:t></w:t>
      </w:r>
      <w:r>
        <w:rPr>
          <w:rFonts w:hint="eastAsia"/>
        </w:rPr>
        <w:t>для</w:t>
      </w:r>
      <w:r>
        <w:t></w:t>
      </w:r>
      <w:r>
        <w:rPr>
          <w:rFonts w:hint="eastAsia"/>
        </w:rPr>
        <w:t>выявления</w:t>
      </w:r>
      <w:r>
        <w:t></w:t>
      </w:r>
      <w:r>
        <w:t></w:t>
      </w:r>
      <w:r>
        <w:rPr>
          <w:rFonts w:hint="eastAsia"/>
        </w:rPr>
        <w:t>реализации</w:t>
      </w:r>
      <w:r>
        <w:t></w:t>
      </w:r>
      <w:r>
        <w:rPr>
          <w:rFonts w:hint="eastAsia"/>
        </w:rPr>
        <w:t>и</w:t>
      </w:r>
      <w:r>
        <w:t></w:t>
      </w:r>
      <w:r>
        <w:rPr>
          <w:rFonts w:hint="eastAsia"/>
        </w:rPr>
        <w:t>осмысления</w:t>
      </w:r>
      <w:r>
        <w:t></w:t>
      </w:r>
      <w:r>
        <w:t></w:t>
      </w:r>
      <w:r>
        <w:rPr>
          <w:rFonts w:hint="eastAsia"/>
        </w:rPr>
        <w:t>учеником</w:t>
      </w:r>
      <w:r>
        <w:t></w:t>
      </w:r>
      <w:r>
        <w:rPr>
          <w:rFonts w:hint="eastAsia"/>
        </w:rPr>
        <w:t>младших</w:t>
      </w:r>
      <w:r>
        <w:t></w:t>
      </w:r>
      <w:r>
        <w:rPr>
          <w:rFonts w:hint="eastAsia"/>
        </w:rPr>
        <w:t>классов</w:t>
      </w:r>
      <w:r>
        <w:t></w:t>
      </w:r>
      <w:r>
        <w:rPr>
          <w:rFonts w:hint="eastAsia"/>
        </w:rPr>
        <w:t>познавательного</w:t>
      </w:r>
      <w:r>
        <w:t></w:t>
      </w:r>
      <w:r>
        <w:rPr>
          <w:rFonts w:hint="eastAsia"/>
        </w:rPr>
        <w:t>интереса</w:t>
      </w:r>
      <w:r>
        <w:t></w:t>
      </w:r>
      <w:r>
        <w:t></w:t>
      </w:r>
      <w:r>
        <w:rPr>
          <w:rFonts w:hint="eastAsia"/>
        </w:rPr>
        <w:t>Тьюторское</w:t>
      </w:r>
      <w:r>
        <w:t></w:t>
      </w:r>
      <w:r>
        <w:rPr>
          <w:rFonts w:hint="eastAsia"/>
        </w:rPr>
        <w:t>сопровождение</w:t>
      </w:r>
      <w:r>
        <w:t></w:t>
      </w:r>
      <w:r>
        <w:rPr>
          <w:rFonts w:hint="eastAsia"/>
        </w:rPr>
        <w:t>представляет</w:t>
      </w:r>
      <w:r>
        <w:t></w:t>
      </w:r>
      <w:r>
        <w:rPr>
          <w:rFonts w:hint="eastAsia"/>
        </w:rPr>
        <w:t>собой</w:t>
      </w:r>
      <w:r>
        <w:t></w:t>
      </w:r>
      <w:r>
        <w:rPr>
          <w:rFonts w:hint="eastAsia"/>
        </w:rPr>
        <w:t>систему</w:t>
      </w:r>
      <w:r>
        <w:t></w:t>
      </w:r>
      <w:r>
        <w:rPr>
          <w:rFonts w:hint="eastAsia"/>
        </w:rPr>
        <w:t>способов</w:t>
      </w:r>
      <w:r>
        <w:t></w:t>
      </w:r>
      <w:r>
        <w:t></w:t>
      </w:r>
      <w:r>
        <w:rPr>
          <w:rFonts w:hint="eastAsia"/>
        </w:rPr>
        <w:t>предполагающих</w:t>
      </w:r>
      <w:r>
        <w:t></w:t>
      </w:r>
      <w:r>
        <w:rPr>
          <w:rFonts w:hint="eastAsia"/>
        </w:rPr>
        <w:t>их</w:t>
      </w:r>
      <w:r>
        <w:t></w:t>
      </w:r>
      <w:r>
        <w:rPr>
          <w:rFonts w:hint="eastAsia"/>
        </w:rPr>
        <w:t>определенную</w:t>
      </w:r>
      <w:r>
        <w:t></w:t>
      </w:r>
      <w:r>
        <w:rPr>
          <w:rFonts w:hint="eastAsia"/>
        </w:rPr>
        <w:t>последовательность</w:t>
      </w:r>
      <w:r>
        <w:t></w:t>
      </w:r>
      <w:r>
        <w:t></w:t>
      </w:r>
      <w:r>
        <w:rPr>
          <w:rFonts w:hint="eastAsia"/>
        </w:rPr>
        <w:t>ориентировочный</w:t>
      </w:r>
      <w:r>
        <w:t></w:t>
      </w:r>
      <w:r>
        <w:t></w:t>
      </w:r>
      <w:r>
        <w:rPr>
          <w:rFonts w:hint="eastAsia"/>
        </w:rPr>
        <w:t>мотивационный</w:t>
      </w:r>
      <w:r>
        <w:t></w:t>
      </w:r>
      <w:r>
        <w:rPr>
          <w:rFonts w:hint="eastAsia"/>
        </w:rPr>
        <w:t>и</w:t>
      </w:r>
      <w:r>
        <w:t></w:t>
      </w:r>
      <w:r>
        <w:rPr>
          <w:rFonts w:hint="eastAsia"/>
        </w:rPr>
        <w:t>формирующий</w:t>
      </w:r>
      <w:r>
        <w:t></w:t>
      </w:r>
      <w:r>
        <w:rPr>
          <w:rFonts w:hint="eastAsia"/>
        </w:rPr>
        <w:t>этапы</w:t>
      </w:r>
      <w:r>
        <w:t></w:t>
      </w:r>
      <w:r>
        <w:t></w:t>
      </w:r>
      <w:r>
        <w:t></w:t>
      </w:r>
      <w:r>
        <w:rPr>
          <w:rFonts w:hint="eastAsia"/>
        </w:rPr>
        <w:t>цикличность</w:t>
      </w:r>
      <w:r>
        <w:t></w:t>
      </w:r>
      <w:r>
        <w:rPr>
          <w:rFonts w:hint="eastAsia"/>
        </w:rPr>
        <w:t>использования</w:t>
      </w:r>
      <w:r>
        <w:t></w:t>
      </w:r>
      <w:r>
        <w:rPr>
          <w:rFonts w:hint="eastAsia"/>
        </w:rPr>
        <w:t>и</w:t>
      </w:r>
      <w:r>
        <w:t></w:t>
      </w:r>
      <w:r>
        <w:rPr>
          <w:rFonts w:hint="eastAsia"/>
        </w:rPr>
        <w:t>поэтапное</w:t>
      </w:r>
      <w:r>
        <w:t></w:t>
      </w:r>
      <w:r>
        <w:rPr>
          <w:rFonts w:hint="eastAsia"/>
        </w:rPr>
        <w:t>усложнение</w:t>
      </w:r>
      <w:r>
        <w:t></w:t>
      </w:r>
      <w:r>
        <w:t></w:t>
      </w:r>
      <w:r>
        <w:rPr>
          <w:rFonts w:hint="eastAsia"/>
        </w:rPr>
        <w:t>Тьюторское</w:t>
      </w:r>
      <w:r>
        <w:t></w:t>
      </w:r>
      <w:r>
        <w:rPr>
          <w:rFonts w:hint="eastAsia"/>
        </w:rPr>
        <w:t>сопровождение</w:t>
      </w:r>
      <w:r>
        <w:t></w:t>
      </w:r>
      <w:r>
        <w:rPr>
          <w:rFonts w:hint="eastAsia"/>
        </w:rPr>
        <w:t>включает</w:t>
      </w:r>
      <w:r>
        <w:t></w:t>
      </w:r>
      <w:r>
        <w:rPr>
          <w:rFonts w:hint="eastAsia"/>
        </w:rPr>
        <w:t>ученика</w:t>
      </w:r>
      <w:r>
        <w:t></w:t>
      </w:r>
      <w:r>
        <w:rPr>
          <w:rFonts w:hint="eastAsia"/>
        </w:rPr>
        <w:t>в</w:t>
      </w:r>
      <w:r>
        <w:t></w:t>
      </w:r>
      <w:r>
        <w:rPr>
          <w:rFonts w:hint="eastAsia"/>
        </w:rPr>
        <w:t>выбор</w:t>
      </w:r>
      <w:r>
        <w:t></w:t>
      </w:r>
      <w:r>
        <w:rPr>
          <w:rFonts w:hint="eastAsia"/>
        </w:rPr>
        <w:t>и</w:t>
      </w:r>
      <w:r>
        <w:t></w:t>
      </w:r>
      <w:r>
        <w:rPr>
          <w:rFonts w:hint="eastAsia"/>
        </w:rPr>
        <w:t>поиск</w:t>
      </w:r>
      <w:r>
        <w:t></w:t>
      </w:r>
      <w:r>
        <w:rPr>
          <w:rFonts w:hint="eastAsia"/>
        </w:rPr>
        <w:t>смысла</w:t>
      </w:r>
      <w:r>
        <w:t></w:t>
      </w:r>
      <w:r>
        <w:rPr>
          <w:rFonts w:hint="eastAsia"/>
        </w:rPr>
        <w:t>приобретаемого</w:t>
      </w:r>
      <w:r>
        <w:t></w:t>
      </w:r>
      <w:r>
        <w:rPr>
          <w:rFonts w:hint="eastAsia"/>
        </w:rPr>
        <w:t>знания</w:t>
      </w:r>
      <w:r>
        <w:t></w:t>
      </w:r>
      <w:r>
        <w:rPr>
          <w:rFonts w:hint="eastAsia"/>
        </w:rPr>
        <w:t>посредством</w:t>
      </w:r>
      <w:r>
        <w:t></w:t>
      </w:r>
      <w:r>
        <w:rPr>
          <w:rFonts w:hint="eastAsia"/>
        </w:rPr>
        <w:t>его</w:t>
      </w:r>
      <w:r>
        <w:t></w:t>
      </w:r>
      <w:r>
        <w:rPr>
          <w:rFonts w:hint="eastAsia"/>
        </w:rPr>
        <w:t>переживания</w:t>
      </w:r>
      <w:r>
        <w:t></w:t>
      </w:r>
      <w:r>
        <w:rPr>
          <w:rFonts w:hint="eastAsia"/>
        </w:rPr>
        <w:t>с</w:t>
      </w:r>
      <w:r>
        <w:t></w:t>
      </w:r>
      <w:r>
        <w:rPr>
          <w:rFonts w:hint="eastAsia"/>
        </w:rPr>
        <w:t>опорой</w:t>
      </w:r>
      <w:r>
        <w:t></w:t>
      </w:r>
      <w:r>
        <w:rPr>
          <w:rFonts w:hint="eastAsia"/>
        </w:rPr>
        <w:t>на</w:t>
      </w:r>
      <w:r>
        <w:t></w:t>
      </w:r>
      <w:r>
        <w:rPr>
          <w:rFonts w:hint="eastAsia"/>
        </w:rPr>
        <w:t>личностный</w:t>
      </w:r>
      <w:r>
        <w:t></w:t>
      </w:r>
    </w:p>
    <w:p w:rsidR="000648B8" w:rsidRDefault="000648B8" w:rsidP="000648B8">
      <w:r>
        <w:rPr>
          <w:rFonts w:hint="eastAsia"/>
        </w:rPr>
        <w:t>опыт</w:t>
      </w:r>
      <w:r>
        <w:t></w:t>
      </w:r>
      <w:r>
        <w:t></w:t>
      </w:r>
      <w:r>
        <w:rPr>
          <w:rFonts w:hint="eastAsia"/>
        </w:rPr>
        <w:t>Нами</w:t>
      </w:r>
      <w:r>
        <w:t></w:t>
      </w:r>
      <w:r>
        <w:rPr>
          <w:rFonts w:hint="eastAsia"/>
        </w:rPr>
        <w:t>сконструированы</w:t>
      </w:r>
      <w:r>
        <w:t></w:t>
      </w:r>
      <w:r>
        <w:rPr>
          <w:rFonts w:hint="eastAsia"/>
        </w:rPr>
        <w:t>и</w:t>
      </w:r>
      <w:r>
        <w:t></w:t>
      </w:r>
      <w:r>
        <w:rPr>
          <w:rFonts w:hint="eastAsia"/>
        </w:rPr>
        <w:t>экспериментально</w:t>
      </w:r>
      <w:r>
        <w:t></w:t>
      </w:r>
      <w:r>
        <w:rPr>
          <w:rFonts w:hint="eastAsia"/>
        </w:rPr>
        <w:t>проверены</w:t>
      </w:r>
      <w:r>
        <w:t></w:t>
      </w:r>
      <w:r>
        <w:rPr>
          <w:rFonts w:hint="eastAsia"/>
        </w:rPr>
        <w:t>тьюторские</w:t>
      </w:r>
      <w:r>
        <w:t></w:t>
      </w:r>
      <w:r>
        <w:rPr>
          <w:rFonts w:hint="eastAsia"/>
        </w:rPr>
        <w:t>способы</w:t>
      </w:r>
      <w:r>
        <w:t></w:t>
      </w:r>
      <w:r>
        <w:rPr>
          <w:rFonts w:hint="eastAsia"/>
        </w:rPr>
        <w:t>на</w:t>
      </w:r>
      <w:r>
        <w:t></w:t>
      </w:r>
      <w:r>
        <w:rPr>
          <w:rFonts w:hint="eastAsia"/>
        </w:rPr>
        <w:t>всех</w:t>
      </w:r>
      <w:r>
        <w:t></w:t>
      </w:r>
      <w:r>
        <w:rPr>
          <w:rFonts w:hint="eastAsia"/>
        </w:rPr>
        <w:t>этапах</w:t>
      </w:r>
      <w:r>
        <w:t></w:t>
      </w:r>
      <w:r>
        <w:rPr>
          <w:rFonts w:hint="eastAsia"/>
        </w:rPr>
        <w:t>развития</w:t>
      </w:r>
      <w:r>
        <w:t></w:t>
      </w:r>
      <w:r>
        <w:rPr>
          <w:rFonts w:hint="eastAsia"/>
        </w:rPr>
        <w:t>познавательного</w:t>
      </w:r>
      <w:r>
        <w:t></w:t>
      </w:r>
      <w:r>
        <w:rPr>
          <w:rFonts w:hint="eastAsia"/>
        </w:rPr>
        <w:t>интереса</w:t>
      </w:r>
      <w:r>
        <w:t></w:t>
      </w:r>
      <w:r>
        <w:t></w:t>
      </w:r>
      <w:r>
        <w:t></w:t>
      </w:r>
      <w:r>
        <w:t></w:t>
      </w:r>
      <w:r>
        <w:rPr>
          <w:rFonts w:hint="eastAsia"/>
        </w:rPr>
        <w:t>Ориентировочный</w:t>
      </w:r>
      <w:r>
        <w:t></w:t>
      </w:r>
      <w:r>
        <w:t></w:t>
      </w:r>
      <w:r>
        <w:t></w:t>
      </w:r>
      <w:r>
        <w:t></w:t>
      </w:r>
      <w:r>
        <w:rPr>
          <w:rFonts w:hint="eastAsia"/>
        </w:rPr>
        <w:t>Мотивационный</w:t>
      </w:r>
      <w:r>
        <w:t></w:t>
      </w:r>
      <w:r>
        <w:t></w:t>
      </w:r>
      <w:r>
        <w:rPr>
          <w:rFonts w:hint="eastAsia"/>
        </w:rPr>
        <w:t>З</w:t>
      </w:r>
      <w:r>
        <w:t></w:t>
      </w:r>
      <w:r>
        <w:rPr>
          <w:rFonts w:hint="eastAsia"/>
        </w:rPr>
        <w:t>Формирующий</w:t>
      </w:r>
      <w:r>
        <w:t></w:t>
      </w:r>
    </w:p>
    <w:p w:rsidR="000648B8" w:rsidRDefault="000648B8" w:rsidP="000648B8">
      <w:r>
        <w:rPr>
          <w:rFonts w:hint="eastAsia"/>
        </w:rPr>
        <w:t>Тьюторские</w:t>
      </w:r>
      <w:r>
        <w:t></w:t>
      </w:r>
      <w:r>
        <w:rPr>
          <w:rFonts w:hint="eastAsia"/>
        </w:rPr>
        <w:t>способы</w:t>
      </w:r>
      <w:r>
        <w:t></w:t>
      </w:r>
      <w:r>
        <w:t></w:t>
      </w:r>
      <w:r>
        <w:rPr>
          <w:rFonts w:hint="eastAsia"/>
        </w:rPr>
        <w:t>используемые</w:t>
      </w:r>
      <w:r>
        <w:t></w:t>
      </w:r>
      <w:r>
        <w:rPr>
          <w:rFonts w:hint="eastAsia"/>
        </w:rPr>
        <w:t>на</w:t>
      </w:r>
      <w:r>
        <w:t></w:t>
      </w:r>
      <w:r>
        <w:rPr>
          <w:rFonts w:hint="eastAsia"/>
        </w:rPr>
        <w:t>ориентировочном</w:t>
      </w:r>
      <w:r>
        <w:t></w:t>
      </w:r>
      <w:r>
        <w:rPr>
          <w:rFonts w:hint="eastAsia"/>
        </w:rPr>
        <w:t>этапе</w:t>
      </w:r>
      <w:r>
        <w:t></w:t>
      </w:r>
      <w:r>
        <w:t></w:t>
      </w:r>
      <w:r>
        <w:rPr>
          <w:rFonts w:hint="eastAsia"/>
        </w:rPr>
        <w:t>способствуют</w:t>
      </w:r>
      <w:r>
        <w:t></w:t>
      </w:r>
      <w:r>
        <w:rPr>
          <w:rFonts w:hint="eastAsia"/>
        </w:rPr>
        <w:t>созданию</w:t>
      </w:r>
      <w:r>
        <w:t></w:t>
      </w:r>
      <w:r>
        <w:rPr>
          <w:rFonts w:hint="eastAsia"/>
        </w:rPr>
        <w:t>психологического</w:t>
      </w:r>
      <w:r>
        <w:t></w:t>
      </w:r>
      <w:r>
        <w:rPr>
          <w:rFonts w:hint="eastAsia"/>
        </w:rPr>
        <w:t>комфорта</w:t>
      </w:r>
      <w:r>
        <w:t></w:t>
      </w:r>
      <w:r>
        <w:t></w:t>
      </w:r>
      <w:r>
        <w:rPr>
          <w:rFonts w:hint="eastAsia"/>
        </w:rPr>
        <w:t>обеспечивающего</w:t>
      </w:r>
      <w:r>
        <w:t></w:t>
      </w:r>
      <w:r>
        <w:rPr>
          <w:rFonts w:hint="eastAsia"/>
        </w:rPr>
        <w:t>значи</w:t>
      </w:r>
      <w:r>
        <w:t></w:t>
      </w:r>
      <w:r>
        <w:rPr>
          <w:rFonts w:hint="eastAsia"/>
        </w:rPr>
        <w:t>мость</w:t>
      </w:r>
      <w:r>
        <w:t></w:t>
      </w:r>
      <w:r>
        <w:rPr>
          <w:rFonts w:hint="eastAsia"/>
        </w:rPr>
        <w:t>интереса</w:t>
      </w:r>
      <w:r>
        <w:t></w:t>
      </w:r>
      <w:r>
        <w:rPr>
          <w:rFonts w:hint="eastAsia"/>
        </w:rPr>
        <w:t>каждого</w:t>
      </w:r>
      <w:r>
        <w:t></w:t>
      </w:r>
      <w:r>
        <w:rPr>
          <w:rFonts w:hint="eastAsia"/>
        </w:rPr>
        <w:t>ребенка</w:t>
      </w:r>
      <w:r>
        <w:t></w:t>
      </w:r>
      <w:r>
        <w:t></w:t>
      </w:r>
      <w:r>
        <w:rPr>
          <w:rFonts w:hint="eastAsia"/>
        </w:rPr>
        <w:t>содействующие</w:t>
      </w:r>
      <w:r>
        <w:t></w:t>
      </w:r>
      <w:r>
        <w:rPr>
          <w:rFonts w:hint="eastAsia"/>
        </w:rPr>
        <w:t>готовности</w:t>
      </w:r>
      <w:r>
        <w:t></w:t>
      </w:r>
      <w:r>
        <w:rPr>
          <w:rFonts w:hint="eastAsia"/>
        </w:rPr>
        <w:t>и</w:t>
      </w:r>
      <w:r>
        <w:t></w:t>
      </w:r>
      <w:r>
        <w:rPr>
          <w:rFonts w:hint="eastAsia"/>
        </w:rPr>
        <w:t>желани</w:t>
      </w:r>
      <w:r>
        <w:rPr>
          <w:rFonts w:hint="eastAsia"/>
        </w:rPr>
        <w:lastRenderedPageBreak/>
        <w:t>ю</w:t>
      </w:r>
      <w:r>
        <w:t></w:t>
      </w:r>
      <w:r>
        <w:rPr>
          <w:rFonts w:hint="eastAsia"/>
        </w:rPr>
        <w:t>детей</w:t>
      </w:r>
      <w:r>
        <w:t></w:t>
      </w:r>
      <w:r>
        <w:rPr>
          <w:rFonts w:hint="eastAsia"/>
        </w:rPr>
        <w:t>участвовать</w:t>
      </w:r>
      <w:r>
        <w:t></w:t>
      </w:r>
      <w:r>
        <w:rPr>
          <w:rFonts w:hint="eastAsia"/>
        </w:rPr>
        <w:t>в</w:t>
      </w:r>
      <w:r>
        <w:t></w:t>
      </w:r>
      <w:r>
        <w:rPr>
          <w:rFonts w:hint="eastAsia"/>
        </w:rPr>
        <w:t>общении</w:t>
      </w:r>
      <w:r>
        <w:t></w:t>
      </w:r>
      <w:r>
        <w:t></w:t>
      </w:r>
      <w:r>
        <w:rPr>
          <w:rFonts w:hint="eastAsia"/>
        </w:rPr>
        <w:t>направленность</w:t>
      </w:r>
      <w:r>
        <w:t></w:t>
      </w:r>
      <w:r>
        <w:rPr>
          <w:rFonts w:hint="eastAsia"/>
        </w:rPr>
        <w:t>на</w:t>
      </w:r>
      <w:r>
        <w:t></w:t>
      </w:r>
      <w:r>
        <w:rPr>
          <w:rFonts w:hint="eastAsia"/>
        </w:rPr>
        <w:t>формирование</w:t>
      </w:r>
      <w:r>
        <w:t></w:t>
      </w:r>
      <w:r>
        <w:rPr>
          <w:rFonts w:hint="eastAsia"/>
        </w:rPr>
        <w:t>мотивационно</w:t>
      </w:r>
      <w:r>
        <w:t></w:t>
      </w:r>
    </w:p>
    <w:p w:rsidR="000648B8" w:rsidRDefault="000648B8" w:rsidP="000648B8">
      <w:r>
        <w:rPr>
          <w:rFonts w:hint="eastAsia"/>
        </w:rPr>
        <w:t>стимулирующего</w:t>
      </w:r>
      <w:r>
        <w:t></w:t>
      </w:r>
      <w:r>
        <w:rPr>
          <w:rFonts w:hint="eastAsia"/>
        </w:rPr>
        <w:t>компонента</w:t>
      </w:r>
      <w:r>
        <w:t></w:t>
      </w:r>
      <w:r>
        <w:rPr>
          <w:rFonts w:hint="eastAsia"/>
        </w:rPr>
        <w:t>познавательного</w:t>
      </w:r>
      <w:r>
        <w:t></w:t>
      </w:r>
      <w:r>
        <w:rPr>
          <w:rFonts w:hint="eastAsia"/>
        </w:rPr>
        <w:t>интереса</w:t>
      </w:r>
      <w:r>
        <w:t></w:t>
      </w:r>
      <w:r>
        <w:t></w:t>
      </w:r>
      <w:r>
        <w:rPr>
          <w:rFonts w:hint="eastAsia"/>
        </w:rPr>
        <w:t>Тьюторские</w:t>
      </w:r>
    </w:p>
    <w:p w:rsidR="000648B8" w:rsidRDefault="000648B8" w:rsidP="000648B8">
      <w:r>
        <w:t></w:t>
      </w:r>
    </w:p>
    <w:p w:rsidR="000648B8" w:rsidRDefault="000648B8" w:rsidP="000648B8">
      <w:r>
        <w:rPr>
          <w:rFonts w:hint="eastAsia"/>
        </w:rPr>
        <w:t>способы</w:t>
      </w:r>
      <w:r>
        <w:t></w:t>
      </w:r>
      <w:r>
        <w:t></w:t>
      </w:r>
      <w:r>
        <w:rPr>
          <w:rFonts w:hint="eastAsia"/>
        </w:rPr>
        <w:t>используемые</w:t>
      </w:r>
      <w:r>
        <w:t></w:t>
      </w:r>
      <w:r>
        <w:rPr>
          <w:rFonts w:hint="eastAsia"/>
        </w:rPr>
        <w:t>на</w:t>
      </w:r>
      <w:r>
        <w:t></w:t>
      </w:r>
      <w:r>
        <w:rPr>
          <w:rFonts w:hint="eastAsia"/>
        </w:rPr>
        <w:t>мотивационном</w:t>
      </w:r>
      <w:r>
        <w:t></w:t>
      </w:r>
      <w:r>
        <w:rPr>
          <w:rFonts w:hint="eastAsia"/>
        </w:rPr>
        <w:t>этапе</w:t>
      </w:r>
      <w:r>
        <w:t></w:t>
      </w:r>
      <w:r>
        <w:t></w:t>
      </w:r>
      <w:r>
        <w:rPr>
          <w:rFonts w:hint="eastAsia"/>
        </w:rPr>
        <w:t>ориентированы</w:t>
      </w:r>
      <w:r>
        <w:t></w:t>
      </w:r>
      <w:r>
        <w:rPr>
          <w:rFonts w:hint="eastAsia"/>
        </w:rPr>
        <w:t>на</w:t>
      </w:r>
      <w:r>
        <w:t></w:t>
      </w:r>
      <w:r>
        <w:rPr>
          <w:rFonts w:hint="eastAsia"/>
        </w:rPr>
        <w:t>проявление</w:t>
      </w:r>
      <w:r>
        <w:t></w:t>
      </w:r>
      <w:r>
        <w:rPr>
          <w:rFonts w:hint="eastAsia"/>
        </w:rPr>
        <w:t>ребенком</w:t>
      </w:r>
      <w:r>
        <w:t></w:t>
      </w:r>
      <w:r>
        <w:rPr>
          <w:rFonts w:hint="eastAsia"/>
        </w:rPr>
        <w:t>познавательной</w:t>
      </w:r>
      <w:r>
        <w:t></w:t>
      </w:r>
      <w:r>
        <w:rPr>
          <w:rFonts w:hint="eastAsia"/>
        </w:rPr>
        <w:t>самостоятельности</w:t>
      </w:r>
      <w:r>
        <w:t></w:t>
      </w:r>
      <w:r>
        <w:t></w:t>
      </w:r>
      <w:r>
        <w:rPr>
          <w:rFonts w:hint="eastAsia"/>
        </w:rPr>
        <w:t>активности</w:t>
      </w:r>
      <w:r>
        <w:t></w:t>
      </w:r>
      <w:r>
        <w:t></w:t>
      </w:r>
      <w:r>
        <w:rPr>
          <w:rFonts w:hint="eastAsia"/>
        </w:rPr>
        <w:t>стремления</w:t>
      </w:r>
      <w:r>
        <w:t></w:t>
      </w:r>
      <w:r>
        <w:rPr>
          <w:rFonts w:hint="eastAsia"/>
        </w:rPr>
        <w:t>найти</w:t>
      </w:r>
      <w:r>
        <w:t></w:t>
      </w:r>
      <w:r>
        <w:rPr>
          <w:rFonts w:hint="eastAsia"/>
        </w:rPr>
        <w:t>оригинальный</w:t>
      </w:r>
      <w:r>
        <w:t></w:t>
      </w:r>
      <w:r>
        <w:rPr>
          <w:rFonts w:hint="eastAsia"/>
        </w:rPr>
        <w:t>путь</w:t>
      </w:r>
      <w:r>
        <w:t></w:t>
      </w:r>
      <w:r>
        <w:rPr>
          <w:rFonts w:hint="eastAsia"/>
        </w:rPr>
        <w:t>решения</w:t>
      </w:r>
      <w:r>
        <w:t></w:t>
      </w:r>
      <w:r>
        <w:rPr>
          <w:rFonts w:hint="eastAsia"/>
        </w:rPr>
        <w:t>разнообразных</w:t>
      </w:r>
      <w:r>
        <w:t></w:t>
      </w:r>
      <w:r>
        <w:rPr>
          <w:rFonts w:hint="eastAsia"/>
        </w:rPr>
        <w:t>учебных</w:t>
      </w:r>
      <w:r>
        <w:t></w:t>
      </w:r>
      <w:r>
        <w:rPr>
          <w:rFonts w:hint="eastAsia"/>
        </w:rPr>
        <w:t>задач</w:t>
      </w:r>
      <w:r>
        <w:t></w:t>
      </w:r>
      <w:r>
        <w:t></w:t>
      </w:r>
      <w:r>
        <w:rPr>
          <w:rFonts w:hint="eastAsia"/>
        </w:rPr>
        <w:t>направлены</w:t>
      </w:r>
      <w:r>
        <w:t></w:t>
      </w:r>
      <w:r>
        <w:rPr>
          <w:rFonts w:hint="eastAsia"/>
        </w:rPr>
        <w:t>на</w:t>
      </w:r>
      <w:r>
        <w:t></w:t>
      </w:r>
      <w:r>
        <w:rPr>
          <w:rFonts w:hint="eastAsia"/>
        </w:rPr>
        <w:t>развитие</w:t>
      </w:r>
      <w:r>
        <w:t></w:t>
      </w:r>
      <w:r>
        <w:rPr>
          <w:rFonts w:hint="eastAsia"/>
        </w:rPr>
        <w:t>содержательно</w:t>
      </w:r>
      <w:r>
        <w:t></w:t>
      </w:r>
      <w:r>
        <w:rPr>
          <w:rFonts w:hint="eastAsia"/>
        </w:rPr>
        <w:t>деятельностного</w:t>
      </w:r>
      <w:r>
        <w:t></w:t>
      </w:r>
      <w:r>
        <w:rPr>
          <w:rFonts w:hint="eastAsia"/>
        </w:rPr>
        <w:t>компонента</w:t>
      </w:r>
      <w:r>
        <w:t></w:t>
      </w:r>
      <w:r>
        <w:rPr>
          <w:rFonts w:hint="eastAsia"/>
        </w:rPr>
        <w:t>познавательного</w:t>
      </w:r>
      <w:r>
        <w:t></w:t>
      </w:r>
      <w:r>
        <w:rPr>
          <w:rFonts w:hint="eastAsia"/>
        </w:rPr>
        <w:t>интереса</w:t>
      </w:r>
      <w:r>
        <w:t></w:t>
      </w:r>
      <w:r>
        <w:t></w:t>
      </w:r>
      <w:r>
        <w:rPr>
          <w:rFonts w:hint="eastAsia"/>
        </w:rPr>
        <w:t>Наконец</w:t>
      </w:r>
      <w:r>
        <w:t></w:t>
      </w:r>
      <w:r>
        <w:t></w:t>
      </w:r>
      <w:r>
        <w:rPr>
          <w:rFonts w:hint="eastAsia"/>
        </w:rPr>
        <w:t>тьюторские</w:t>
      </w:r>
      <w:r>
        <w:t></w:t>
      </w:r>
      <w:r>
        <w:rPr>
          <w:rFonts w:hint="eastAsia"/>
        </w:rPr>
        <w:t>способы</w:t>
      </w:r>
      <w:r>
        <w:t></w:t>
      </w:r>
      <w:r>
        <w:rPr>
          <w:rFonts w:hint="eastAsia"/>
        </w:rPr>
        <w:t>на</w:t>
      </w:r>
      <w:r>
        <w:t></w:t>
      </w:r>
      <w:r>
        <w:rPr>
          <w:rFonts w:hint="eastAsia"/>
        </w:rPr>
        <w:t>формирующем</w:t>
      </w:r>
      <w:r>
        <w:t></w:t>
      </w:r>
      <w:r>
        <w:rPr>
          <w:rFonts w:hint="eastAsia"/>
        </w:rPr>
        <w:t>этапе</w:t>
      </w:r>
      <w:r>
        <w:t></w:t>
      </w:r>
      <w:r>
        <w:t></w:t>
      </w:r>
      <w:r>
        <w:rPr>
          <w:rFonts w:hint="eastAsia"/>
        </w:rPr>
        <w:t>способствуют</w:t>
      </w:r>
      <w:r>
        <w:t></w:t>
      </w:r>
      <w:r>
        <w:rPr>
          <w:rFonts w:hint="eastAsia"/>
        </w:rPr>
        <w:t>анализу</w:t>
      </w:r>
      <w:r>
        <w:t></w:t>
      </w:r>
      <w:r>
        <w:rPr>
          <w:rFonts w:hint="eastAsia"/>
        </w:rPr>
        <w:t>и</w:t>
      </w:r>
      <w:r>
        <w:t></w:t>
      </w:r>
      <w:r>
        <w:rPr>
          <w:rFonts w:hint="eastAsia"/>
        </w:rPr>
        <w:t>оценке</w:t>
      </w:r>
      <w:r>
        <w:t></w:t>
      </w:r>
      <w:r>
        <w:rPr>
          <w:rFonts w:hint="eastAsia"/>
        </w:rPr>
        <w:t>своих</w:t>
      </w:r>
      <w:r>
        <w:t></w:t>
      </w:r>
      <w:r>
        <w:rPr>
          <w:rFonts w:hint="eastAsia"/>
        </w:rPr>
        <w:t>и</w:t>
      </w:r>
      <w:r>
        <w:t></w:t>
      </w:r>
      <w:r>
        <w:rPr>
          <w:rFonts w:hint="eastAsia"/>
        </w:rPr>
        <w:t>чужих</w:t>
      </w:r>
      <w:r>
        <w:t></w:t>
      </w:r>
      <w:r>
        <w:rPr>
          <w:rFonts w:hint="eastAsia"/>
        </w:rPr>
        <w:t>способов</w:t>
      </w:r>
      <w:r>
        <w:t></w:t>
      </w:r>
      <w:r>
        <w:rPr>
          <w:rFonts w:hint="eastAsia"/>
        </w:rPr>
        <w:t>действий</w:t>
      </w:r>
      <w:r>
        <w:t></w:t>
      </w:r>
      <w:r>
        <w:t></w:t>
      </w:r>
      <w:r>
        <w:rPr>
          <w:rFonts w:hint="eastAsia"/>
        </w:rPr>
        <w:t>результатов</w:t>
      </w:r>
      <w:r>
        <w:t></w:t>
      </w:r>
      <w:r>
        <w:t></w:t>
      </w:r>
      <w:r>
        <w:rPr>
          <w:rFonts w:hint="eastAsia"/>
        </w:rPr>
        <w:t>а</w:t>
      </w:r>
      <w:r>
        <w:t></w:t>
      </w:r>
      <w:r>
        <w:rPr>
          <w:rFonts w:hint="eastAsia"/>
        </w:rPr>
        <w:t>также</w:t>
      </w:r>
      <w:r>
        <w:t></w:t>
      </w:r>
      <w:r>
        <w:rPr>
          <w:rFonts w:hint="eastAsia"/>
        </w:rPr>
        <w:t>происходящие</w:t>
      </w:r>
      <w:r>
        <w:t></w:t>
      </w:r>
      <w:r>
        <w:rPr>
          <w:rFonts w:hint="eastAsia"/>
        </w:rPr>
        <w:t>в</w:t>
      </w:r>
      <w:r>
        <w:t></w:t>
      </w:r>
      <w:r>
        <w:rPr>
          <w:rFonts w:hint="eastAsia"/>
        </w:rPr>
        <w:t>себе</w:t>
      </w:r>
      <w:r>
        <w:t></w:t>
      </w:r>
      <w:r>
        <w:rPr>
          <w:rFonts w:hint="eastAsia"/>
        </w:rPr>
        <w:t>и</w:t>
      </w:r>
      <w:r>
        <w:t></w:t>
      </w:r>
      <w:r>
        <w:rPr>
          <w:rFonts w:hint="eastAsia"/>
        </w:rPr>
        <w:t>других</w:t>
      </w:r>
      <w:r>
        <w:t></w:t>
      </w:r>
      <w:r>
        <w:rPr>
          <w:rFonts w:hint="eastAsia"/>
        </w:rPr>
        <w:t>изменения</w:t>
      </w:r>
      <w:r>
        <w:t></w:t>
      </w:r>
      <w:r>
        <w:t></w:t>
      </w:r>
      <w:r>
        <w:rPr>
          <w:rFonts w:hint="eastAsia"/>
        </w:rPr>
        <w:t>способствуют</w:t>
      </w:r>
      <w:r>
        <w:t></w:t>
      </w:r>
      <w:r>
        <w:rPr>
          <w:rFonts w:hint="eastAsia"/>
        </w:rPr>
        <w:t>развитию</w:t>
      </w:r>
      <w:r>
        <w:t></w:t>
      </w:r>
      <w:r>
        <w:rPr>
          <w:rFonts w:hint="eastAsia"/>
        </w:rPr>
        <w:t>эмоционально</w:t>
      </w:r>
      <w:r>
        <w:t></w:t>
      </w:r>
      <w:r>
        <w:rPr>
          <w:rFonts w:hint="eastAsia"/>
        </w:rPr>
        <w:t>оценочного</w:t>
      </w:r>
      <w:r>
        <w:t></w:t>
      </w:r>
      <w:r>
        <w:rPr>
          <w:rFonts w:hint="eastAsia"/>
        </w:rPr>
        <w:t>компонента</w:t>
      </w:r>
      <w:r>
        <w:t></w:t>
      </w:r>
      <w:r>
        <w:rPr>
          <w:rFonts w:hint="eastAsia"/>
        </w:rPr>
        <w:t>познавательного</w:t>
      </w:r>
      <w:r>
        <w:t></w:t>
      </w:r>
      <w:r>
        <w:rPr>
          <w:rFonts w:hint="eastAsia"/>
        </w:rPr>
        <w:t>интереса</w:t>
      </w:r>
      <w:r>
        <w:t></w:t>
      </w:r>
      <w:r>
        <w:t></w:t>
      </w:r>
      <w:r>
        <w:rPr>
          <w:rFonts w:hint="eastAsia"/>
        </w:rPr>
        <w:t>Третья</w:t>
      </w:r>
      <w:r>
        <w:t></w:t>
      </w:r>
      <w:r>
        <w:rPr>
          <w:rFonts w:hint="eastAsia"/>
        </w:rPr>
        <w:t>задача</w:t>
      </w:r>
      <w:r>
        <w:t></w:t>
      </w:r>
      <w:r>
        <w:rPr>
          <w:rFonts w:hint="eastAsia"/>
        </w:rPr>
        <w:t>заключалась</w:t>
      </w:r>
      <w:r>
        <w:t></w:t>
      </w:r>
      <w:r>
        <w:rPr>
          <w:rFonts w:hint="eastAsia"/>
        </w:rPr>
        <w:t>и</w:t>
      </w:r>
      <w:r>
        <w:t></w:t>
      </w:r>
      <w:r>
        <w:rPr>
          <w:rFonts w:hint="eastAsia"/>
        </w:rPr>
        <w:t>в</w:t>
      </w:r>
      <w:r>
        <w:t></w:t>
      </w:r>
      <w:r>
        <w:rPr>
          <w:rFonts w:hint="eastAsia"/>
        </w:rPr>
        <w:t>разработке</w:t>
      </w:r>
      <w:r>
        <w:t></w:t>
      </w:r>
      <w:r>
        <w:rPr>
          <w:rFonts w:hint="eastAsia"/>
        </w:rPr>
        <w:t>технологии</w:t>
      </w:r>
      <w:r>
        <w:t></w:t>
      </w:r>
      <w:r>
        <w:rPr>
          <w:rFonts w:hint="eastAsia"/>
        </w:rPr>
        <w:t>развитая</w:t>
      </w:r>
      <w:r>
        <w:t></w:t>
      </w:r>
      <w:r>
        <w:rPr>
          <w:rFonts w:hint="eastAsia"/>
        </w:rPr>
        <w:t>познавательного</w:t>
      </w:r>
      <w:r>
        <w:t></w:t>
      </w:r>
      <w:r>
        <w:t></w:t>
      </w:r>
      <w:r>
        <w:rPr>
          <w:rFonts w:hint="eastAsia"/>
        </w:rPr>
        <w:t>интереса</w:t>
      </w:r>
      <w:r>
        <w:t></w:t>
      </w:r>
      <w:r>
        <w:rPr>
          <w:rFonts w:hint="eastAsia"/>
        </w:rPr>
        <w:t>младших</w:t>
      </w:r>
      <w:r>
        <w:t></w:t>
      </w:r>
      <w:r>
        <w:rPr>
          <w:rFonts w:hint="eastAsia"/>
        </w:rPr>
        <w:t>школьников</w:t>
      </w:r>
      <w:r>
        <w:t></w:t>
      </w:r>
      <w:r>
        <w:rPr>
          <w:rFonts w:hint="eastAsia"/>
        </w:rPr>
        <w:t>средствами</w:t>
      </w:r>
      <w:r>
        <w:t></w:t>
      </w:r>
      <w:r>
        <w:rPr>
          <w:rFonts w:hint="eastAsia"/>
        </w:rPr>
        <w:t>тьюторского</w:t>
      </w:r>
      <w:r>
        <w:t></w:t>
      </w:r>
      <w:r>
        <w:rPr>
          <w:rFonts w:hint="eastAsia"/>
        </w:rPr>
        <w:t>сопровождения</w:t>
      </w:r>
      <w:r>
        <w:t></w:t>
      </w:r>
      <w:r>
        <w:t></w:t>
      </w:r>
      <w:r>
        <w:rPr>
          <w:rFonts w:hint="eastAsia"/>
        </w:rPr>
        <w:t>в</w:t>
      </w:r>
      <w:r>
        <w:t></w:t>
      </w:r>
      <w:r>
        <w:rPr>
          <w:rFonts w:hint="eastAsia"/>
        </w:rPr>
        <w:t>которой</w:t>
      </w:r>
      <w:r>
        <w:t></w:t>
      </w:r>
      <w:r>
        <w:rPr>
          <w:rFonts w:hint="eastAsia"/>
        </w:rPr>
        <w:t>учитывались</w:t>
      </w:r>
      <w:r>
        <w:t></w:t>
      </w:r>
      <w:r>
        <w:rPr>
          <w:rFonts w:hint="eastAsia"/>
        </w:rPr>
        <w:t>этапы</w:t>
      </w:r>
      <w:r>
        <w:t></w:t>
      </w:r>
      <w:r>
        <w:rPr>
          <w:rFonts w:hint="eastAsia"/>
        </w:rPr>
        <w:t>развития</w:t>
      </w:r>
      <w:r>
        <w:t></w:t>
      </w:r>
      <w:r>
        <w:rPr>
          <w:rFonts w:hint="eastAsia"/>
        </w:rPr>
        <w:t>познавательного</w:t>
      </w:r>
      <w:r>
        <w:t></w:t>
      </w:r>
      <w:r>
        <w:rPr>
          <w:rFonts w:hint="eastAsia"/>
        </w:rPr>
        <w:t>интереса</w:t>
      </w:r>
      <w:r>
        <w:t></w:t>
      </w:r>
      <w:r>
        <w:t></w:t>
      </w:r>
      <w:r>
        <w:rPr>
          <w:rFonts w:hint="eastAsia"/>
        </w:rPr>
        <w:t>его</w:t>
      </w:r>
      <w:r>
        <w:t></w:t>
      </w:r>
      <w:r>
        <w:rPr>
          <w:rFonts w:hint="eastAsia"/>
        </w:rPr>
        <w:t>компонентный</w:t>
      </w:r>
      <w:r>
        <w:t></w:t>
      </w:r>
      <w:r>
        <w:rPr>
          <w:rFonts w:hint="eastAsia"/>
        </w:rPr>
        <w:t>состав</w:t>
      </w:r>
      <w:r>
        <w:t></w:t>
      </w:r>
      <w:r>
        <w:rPr>
          <w:rFonts w:hint="eastAsia"/>
        </w:rPr>
        <w:t>и</w:t>
      </w:r>
      <w:r>
        <w:t></w:t>
      </w:r>
      <w:r>
        <w:rPr>
          <w:rFonts w:hint="eastAsia"/>
        </w:rPr>
        <w:t>структура</w:t>
      </w:r>
      <w:r>
        <w:t></w:t>
      </w:r>
      <w:r>
        <w:rPr>
          <w:rFonts w:hint="eastAsia"/>
        </w:rPr>
        <w:t>педагогической</w:t>
      </w:r>
      <w:r>
        <w:t></w:t>
      </w:r>
      <w:r>
        <w:rPr>
          <w:rFonts w:hint="eastAsia"/>
        </w:rPr>
        <w:t>ситуации</w:t>
      </w:r>
      <w:r>
        <w:t></w:t>
      </w:r>
      <w:r>
        <w:t></w:t>
      </w:r>
      <w:r>
        <w:rPr>
          <w:rFonts w:hint="eastAsia"/>
        </w:rPr>
        <w:t>включающей</w:t>
      </w:r>
      <w:r>
        <w:t></w:t>
      </w:r>
      <w:r>
        <w:t></w:t>
      </w:r>
      <w:r>
        <w:rPr>
          <w:rFonts w:hint="eastAsia"/>
        </w:rPr>
        <w:t>педагога</w:t>
      </w:r>
      <w:r>
        <w:t></w:t>
      </w:r>
      <w:r>
        <w:rPr>
          <w:rFonts w:hint="eastAsia"/>
        </w:rPr>
        <w:t>тьютора</w:t>
      </w:r>
      <w:r>
        <w:t></w:t>
      </w:r>
      <w:r>
        <w:t></w:t>
      </w:r>
      <w:r>
        <w:t></w:t>
      </w:r>
      <w:r>
        <w:rPr>
          <w:rFonts w:hint="eastAsia"/>
        </w:rPr>
        <w:t>носителя</w:t>
      </w:r>
      <w:r>
        <w:t></w:t>
      </w:r>
      <w:r>
        <w:rPr>
          <w:rFonts w:hint="eastAsia"/>
        </w:rPr>
        <w:t>личностного</w:t>
      </w:r>
      <w:r>
        <w:t></w:t>
      </w:r>
      <w:r>
        <w:rPr>
          <w:rFonts w:hint="eastAsia"/>
        </w:rPr>
        <w:t>и</w:t>
      </w:r>
      <w:r>
        <w:t></w:t>
      </w:r>
      <w:r>
        <w:rPr>
          <w:rFonts w:hint="eastAsia"/>
        </w:rPr>
        <w:t>предметного</w:t>
      </w:r>
      <w:r>
        <w:t></w:t>
      </w:r>
      <w:r>
        <w:rPr>
          <w:rFonts w:hint="eastAsia"/>
        </w:rPr>
        <w:t>опыта</w:t>
      </w:r>
      <w:r>
        <w:t></w:t>
      </w:r>
      <w:r>
        <w:t></w:t>
      </w:r>
      <w:r>
        <w:rPr>
          <w:rFonts w:hint="eastAsia"/>
        </w:rPr>
        <w:t>ученика</w:t>
      </w:r>
      <w:r>
        <w:t></w:t>
      </w:r>
      <w:r>
        <w:t></w:t>
      </w:r>
      <w:r>
        <w:rPr>
          <w:rFonts w:hint="eastAsia"/>
        </w:rPr>
        <w:t>испытывающего</w:t>
      </w:r>
      <w:r>
        <w:t></w:t>
      </w:r>
      <w:r>
        <w:rPr>
          <w:rFonts w:hint="eastAsia"/>
        </w:rPr>
        <w:t>потребность</w:t>
      </w:r>
      <w:r>
        <w:t></w:t>
      </w:r>
      <w:r>
        <w:rPr>
          <w:rFonts w:hint="eastAsia"/>
        </w:rPr>
        <w:t>в</w:t>
      </w:r>
      <w:r>
        <w:t></w:t>
      </w:r>
      <w:r>
        <w:rPr>
          <w:rFonts w:hint="eastAsia"/>
        </w:rPr>
        <w:t>саморазвитии</w:t>
      </w:r>
      <w:r>
        <w:t></w:t>
      </w:r>
      <w:r>
        <w:t></w:t>
      </w:r>
      <w:r>
        <w:rPr>
          <w:rFonts w:hint="eastAsia"/>
        </w:rPr>
        <w:t>личностно</w:t>
      </w:r>
      <w:r>
        <w:t></w:t>
      </w:r>
      <w:r>
        <w:rPr>
          <w:rFonts w:hint="eastAsia"/>
        </w:rPr>
        <w:t>развивающее</w:t>
      </w:r>
      <w:r>
        <w:t></w:t>
      </w:r>
      <w:r>
        <w:rPr>
          <w:rFonts w:hint="eastAsia"/>
        </w:rPr>
        <w:t>взаимодействие</w:t>
      </w:r>
      <w:r>
        <w:t></w:t>
      </w:r>
      <w:r>
        <w:rPr>
          <w:rFonts w:hint="eastAsia"/>
        </w:rPr>
        <w:t>в</w:t>
      </w:r>
      <w:r>
        <w:t></w:t>
      </w:r>
      <w:r>
        <w:rPr>
          <w:rFonts w:hint="eastAsia"/>
        </w:rPr>
        <w:t>процессе</w:t>
      </w:r>
      <w:r>
        <w:t></w:t>
      </w:r>
      <w:r>
        <w:rPr>
          <w:rFonts w:hint="eastAsia"/>
        </w:rPr>
        <w:t>учебной</w:t>
      </w:r>
      <w:r>
        <w:t></w:t>
      </w:r>
      <w:r>
        <w:rPr>
          <w:rFonts w:hint="eastAsia"/>
        </w:rPr>
        <w:t>деятельности</w:t>
      </w:r>
      <w:r>
        <w:t></w:t>
      </w:r>
      <w:r>
        <w:t></w:t>
      </w:r>
      <w:r>
        <w:rPr>
          <w:rFonts w:hint="eastAsia"/>
        </w:rPr>
        <w:t>а</w:t>
      </w:r>
      <w:r>
        <w:t></w:t>
      </w:r>
      <w:r>
        <w:rPr>
          <w:rFonts w:hint="eastAsia"/>
        </w:rPr>
        <w:t>также</w:t>
      </w:r>
      <w:r>
        <w:t></w:t>
      </w:r>
      <w:r>
        <w:rPr>
          <w:rFonts w:hint="eastAsia"/>
        </w:rPr>
        <w:t>тьюторское</w:t>
      </w:r>
      <w:r>
        <w:t></w:t>
      </w:r>
      <w:r>
        <w:rPr>
          <w:rFonts w:hint="eastAsia"/>
        </w:rPr>
        <w:t>сопровождение</w:t>
      </w:r>
      <w:r>
        <w:t></w:t>
      </w:r>
      <w:r>
        <w:rPr>
          <w:rFonts w:hint="eastAsia"/>
        </w:rPr>
        <w:t>познавательного</w:t>
      </w:r>
      <w:r>
        <w:t></w:t>
      </w:r>
      <w:r>
        <w:rPr>
          <w:rFonts w:hint="eastAsia"/>
        </w:rPr>
        <w:t>интереса</w:t>
      </w:r>
      <w:r>
        <w:t></w:t>
      </w:r>
      <w:r>
        <w:t></w:t>
      </w:r>
      <w:r>
        <w:rPr>
          <w:rFonts w:hint="eastAsia"/>
        </w:rPr>
        <w:t>Данная</w:t>
      </w:r>
      <w:r>
        <w:t></w:t>
      </w:r>
      <w:r>
        <w:rPr>
          <w:rFonts w:hint="eastAsia"/>
        </w:rPr>
        <w:t>технология</w:t>
      </w:r>
      <w:r>
        <w:t></w:t>
      </w:r>
      <w:r>
        <w:rPr>
          <w:rFonts w:hint="eastAsia"/>
        </w:rPr>
        <w:t>является</w:t>
      </w:r>
      <w:r>
        <w:t></w:t>
      </w:r>
      <w:r>
        <w:rPr>
          <w:rFonts w:hint="eastAsia"/>
        </w:rPr>
        <w:t>многоступенчатой</w:t>
      </w:r>
      <w:r>
        <w:t></w:t>
      </w:r>
      <w:r>
        <w:t></w:t>
      </w:r>
      <w:r>
        <w:rPr>
          <w:rFonts w:hint="eastAsia"/>
        </w:rPr>
        <w:t>все</w:t>
      </w:r>
      <w:r>
        <w:t></w:t>
      </w:r>
      <w:r>
        <w:rPr>
          <w:rFonts w:hint="eastAsia"/>
        </w:rPr>
        <w:t>ее</w:t>
      </w:r>
      <w:r>
        <w:t></w:t>
      </w:r>
      <w:r>
        <w:rPr>
          <w:rFonts w:hint="eastAsia"/>
        </w:rPr>
        <w:t>этапы</w:t>
      </w:r>
      <w:r>
        <w:t></w:t>
      </w:r>
      <w:r>
        <w:rPr>
          <w:rFonts w:hint="eastAsia"/>
        </w:rPr>
        <w:t>взаимосвязаны</w:t>
      </w:r>
      <w:r>
        <w:t></w:t>
      </w:r>
      <w:r>
        <w:rPr>
          <w:rFonts w:hint="eastAsia"/>
        </w:rPr>
        <w:t>между</w:t>
      </w:r>
      <w:r>
        <w:t></w:t>
      </w:r>
      <w:r>
        <w:rPr>
          <w:rFonts w:hint="eastAsia"/>
        </w:rPr>
        <w:t>собой</w:t>
      </w:r>
      <w:r>
        <w:t></w:t>
      </w:r>
      <w:r>
        <w:rPr>
          <w:rFonts w:hint="eastAsia"/>
        </w:rPr>
        <w:t>и</w:t>
      </w:r>
      <w:r>
        <w:t></w:t>
      </w:r>
      <w:r>
        <w:rPr>
          <w:rFonts w:hint="eastAsia"/>
        </w:rPr>
        <w:t>представляют</w:t>
      </w:r>
      <w:r>
        <w:t></w:t>
      </w:r>
      <w:r>
        <w:rPr>
          <w:rFonts w:hint="eastAsia"/>
        </w:rPr>
        <w:t>определенную</w:t>
      </w:r>
      <w:r>
        <w:t></w:t>
      </w:r>
      <w:r>
        <w:rPr>
          <w:rFonts w:hint="eastAsia"/>
        </w:rPr>
        <w:t>систему</w:t>
      </w:r>
      <w:r>
        <w:t></w:t>
      </w:r>
      <w:r>
        <w:rPr>
          <w:rFonts w:hint="eastAsia"/>
        </w:rPr>
        <w:t>познавательного</w:t>
      </w:r>
      <w:r>
        <w:t></w:t>
      </w:r>
      <w:r>
        <w:rPr>
          <w:rFonts w:hint="eastAsia"/>
        </w:rPr>
        <w:t>развития</w:t>
      </w:r>
      <w:r>
        <w:t></w:t>
      </w:r>
      <w:r>
        <w:rPr>
          <w:rFonts w:hint="eastAsia"/>
        </w:rPr>
        <w:t>младшего</w:t>
      </w:r>
      <w:r>
        <w:t></w:t>
      </w:r>
      <w:r>
        <w:rPr>
          <w:rFonts w:hint="eastAsia"/>
        </w:rPr>
        <w:t>школьника</w:t>
      </w:r>
      <w:r>
        <w:t></w:t>
      </w:r>
    </w:p>
    <w:p w:rsidR="000648B8" w:rsidRDefault="000648B8" w:rsidP="000648B8">
      <w:r>
        <w:rPr>
          <w:rFonts w:hint="eastAsia"/>
        </w:rPr>
        <w:t>В</w:t>
      </w:r>
      <w:r>
        <w:t></w:t>
      </w:r>
      <w:r>
        <w:rPr>
          <w:rFonts w:hint="eastAsia"/>
        </w:rPr>
        <w:t>результате</w:t>
      </w:r>
      <w:r>
        <w:t></w:t>
      </w:r>
      <w:r>
        <w:rPr>
          <w:rFonts w:hint="eastAsia"/>
        </w:rPr>
        <w:t>анализа</w:t>
      </w:r>
      <w:r>
        <w:t></w:t>
      </w:r>
      <w:r>
        <w:rPr>
          <w:rFonts w:hint="eastAsia"/>
        </w:rPr>
        <w:t>теории</w:t>
      </w:r>
      <w:r>
        <w:t></w:t>
      </w:r>
      <w:r>
        <w:rPr>
          <w:rFonts w:hint="eastAsia"/>
        </w:rPr>
        <w:t>и</w:t>
      </w:r>
      <w:r>
        <w:t></w:t>
      </w:r>
      <w:r>
        <w:rPr>
          <w:rFonts w:hint="eastAsia"/>
        </w:rPr>
        <w:t>практики</w:t>
      </w:r>
      <w:r>
        <w:t></w:t>
      </w:r>
      <w:r>
        <w:rPr>
          <w:rFonts w:hint="eastAsia"/>
        </w:rPr>
        <w:t>педагогической</w:t>
      </w:r>
      <w:r>
        <w:t></w:t>
      </w:r>
      <w:r>
        <w:rPr>
          <w:rFonts w:hint="eastAsia"/>
        </w:rPr>
        <w:t>деятельности</w:t>
      </w:r>
      <w:r>
        <w:t></w:t>
      </w:r>
      <w:r>
        <w:rPr>
          <w:rFonts w:hint="eastAsia"/>
        </w:rPr>
        <w:t>мы</w:t>
      </w:r>
      <w:r>
        <w:t></w:t>
      </w:r>
      <w:r>
        <w:rPr>
          <w:rFonts w:hint="eastAsia"/>
        </w:rPr>
        <w:t>сделали</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тьюторское</w:t>
      </w:r>
      <w:r>
        <w:t></w:t>
      </w:r>
      <w:r>
        <w:rPr>
          <w:rFonts w:hint="eastAsia"/>
        </w:rPr>
        <w:t>сопровождение</w:t>
      </w:r>
      <w:r>
        <w:t></w:t>
      </w:r>
      <w:r>
        <w:rPr>
          <w:rFonts w:hint="eastAsia"/>
        </w:rPr>
        <w:t>выступает</w:t>
      </w:r>
      <w:r>
        <w:t></w:t>
      </w:r>
      <w:r>
        <w:rPr>
          <w:rFonts w:hint="eastAsia"/>
        </w:rPr>
        <w:t>действенным</w:t>
      </w:r>
      <w:r>
        <w:t></w:t>
      </w:r>
      <w:r>
        <w:rPr>
          <w:rFonts w:hint="eastAsia"/>
        </w:rPr>
        <w:t>средством</w:t>
      </w:r>
      <w:r>
        <w:t></w:t>
      </w:r>
      <w:r>
        <w:rPr>
          <w:rFonts w:hint="eastAsia"/>
        </w:rPr>
        <w:t>развития</w:t>
      </w:r>
      <w:r>
        <w:t></w:t>
      </w:r>
      <w:r>
        <w:rPr>
          <w:rFonts w:hint="eastAsia"/>
        </w:rPr>
        <w:t>познавательного</w:t>
      </w:r>
      <w:r>
        <w:t></w:t>
      </w:r>
      <w:r>
        <w:rPr>
          <w:rFonts w:hint="eastAsia"/>
        </w:rPr>
        <w:t>интереса</w:t>
      </w:r>
      <w:r>
        <w:t></w:t>
      </w:r>
      <w:r>
        <w:t></w:t>
      </w:r>
      <w:r>
        <w:rPr>
          <w:rFonts w:hint="eastAsia"/>
        </w:rPr>
        <w:t>если</w:t>
      </w:r>
      <w:r>
        <w:t></w:t>
      </w:r>
      <w:r>
        <w:tab/>
      </w:r>
      <w:r>
        <w:rPr>
          <w:rFonts w:hint="eastAsia"/>
        </w:rPr>
        <w:t>а</w:t>
      </w:r>
      <w:r>
        <w:t></w:t>
      </w:r>
      <w:r>
        <w:tab/>
      </w:r>
      <w:r>
        <w:rPr>
          <w:rFonts w:hint="eastAsia"/>
        </w:rPr>
        <w:t>существует</w:t>
      </w:r>
    </w:p>
    <w:p w:rsidR="000648B8" w:rsidRDefault="000648B8" w:rsidP="000648B8">
      <w:r>
        <w:rPr>
          <w:rFonts w:hint="eastAsia"/>
        </w:rPr>
        <w:t>познавательная</w:t>
      </w:r>
      <w:r>
        <w:t></w:t>
      </w:r>
      <w:r>
        <w:rPr>
          <w:rFonts w:hint="eastAsia"/>
        </w:rPr>
        <w:t>деятельность</w:t>
      </w:r>
      <w:r>
        <w:t></w:t>
      </w:r>
      <w:r>
        <w:t></w:t>
      </w:r>
      <w:r>
        <w:rPr>
          <w:rFonts w:hint="eastAsia"/>
        </w:rPr>
        <w:t>б</w:t>
      </w:r>
      <w:r>
        <w:t></w:t>
      </w:r>
      <w:r>
        <w:t></w:t>
      </w:r>
      <w:r>
        <w:rPr>
          <w:rFonts w:hint="eastAsia"/>
        </w:rPr>
        <w:t>учитель</w:t>
      </w:r>
      <w:r>
        <w:t></w:t>
      </w:r>
      <w:r>
        <w:rPr>
          <w:rFonts w:hint="eastAsia"/>
        </w:rPr>
        <w:t>занимает</w:t>
      </w:r>
      <w:r>
        <w:t></w:t>
      </w:r>
      <w:r>
        <w:rPr>
          <w:rFonts w:hint="eastAsia"/>
        </w:rPr>
        <w:t>педагогическую</w:t>
      </w:r>
      <w:r>
        <w:t></w:t>
      </w:r>
      <w:r>
        <w:rPr>
          <w:rFonts w:hint="eastAsia"/>
        </w:rPr>
        <w:t>позицию</w:t>
      </w:r>
      <w:r>
        <w:t></w:t>
      </w:r>
      <w:r>
        <w:t></w:t>
      </w:r>
      <w:r>
        <w:rPr>
          <w:rFonts w:hint="eastAsia"/>
        </w:rPr>
        <w:t>сочетаемую</w:t>
      </w:r>
      <w:r>
        <w:t></w:t>
      </w:r>
      <w:r>
        <w:rPr>
          <w:rFonts w:hint="eastAsia"/>
        </w:rPr>
        <w:t>с</w:t>
      </w:r>
      <w:r>
        <w:t></w:t>
      </w:r>
      <w:r>
        <w:rPr>
          <w:rFonts w:hint="eastAsia"/>
        </w:rPr>
        <w:t>гуманистическим</w:t>
      </w:r>
      <w:r>
        <w:t></w:t>
      </w:r>
      <w:r>
        <w:rPr>
          <w:rFonts w:hint="eastAsia"/>
        </w:rPr>
        <w:t>отношением</w:t>
      </w:r>
      <w:r>
        <w:t></w:t>
      </w:r>
      <w:r>
        <w:rPr>
          <w:rFonts w:hint="eastAsia"/>
        </w:rPr>
        <w:t>к</w:t>
      </w:r>
      <w:r>
        <w:t></w:t>
      </w:r>
      <w:r>
        <w:rPr>
          <w:rFonts w:hint="eastAsia"/>
        </w:rPr>
        <w:t>образовательной</w:t>
      </w:r>
      <w:r>
        <w:t></w:t>
      </w:r>
      <w:r>
        <w:rPr>
          <w:rFonts w:hint="eastAsia"/>
        </w:rPr>
        <w:t>деятельности</w:t>
      </w:r>
      <w:r>
        <w:t></w:t>
      </w:r>
    </w:p>
    <w:p w:rsidR="000648B8" w:rsidRDefault="000648B8" w:rsidP="000648B8">
      <w:r>
        <w:rPr>
          <w:rFonts w:hint="eastAsia"/>
        </w:rPr>
        <w:t>в</w:t>
      </w:r>
      <w:r>
        <w:t></w:t>
      </w:r>
      <w:r>
        <w:t></w:t>
      </w:r>
      <w:r>
        <w:rPr>
          <w:rFonts w:hint="eastAsia"/>
        </w:rPr>
        <w:t>обучение</w:t>
      </w:r>
      <w:r>
        <w:t></w:t>
      </w:r>
      <w:r>
        <w:rPr>
          <w:rFonts w:hint="eastAsia"/>
        </w:rPr>
        <w:t>строится</w:t>
      </w:r>
      <w:r>
        <w:t></w:t>
      </w:r>
      <w:r>
        <w:rPr>
          <w:rFonts w:hint="eastAsia"/>
        </w:rPr>
        <w:t>на</w:t>
      </w:r>
      <w:r>
        <w:t></w:t>
      </w:r>
      <w:r>
        <w:rPr>
          <w:rFonts w:hint="eastAsia"/>
        </w:rPr>
        <w:t>жизненно</w:t>
      </w:r>
      <w:r>
        <w:t></w:t>
      </w:r>
      <w:r>
        <w:rPr>
          <w:rFonts w:hint="eastAsia"/>
        </w:rPr>
        <w:t>важном</w:t>
      </w:r>
      <w:r>
        <w:t></w:t>
      </w:r>
      <w:r>
        <w:rPr>
          <w:rFonts w:hint="eastAsia"/>
        </w:rPr>
        <w:t>для</w:t>
      </w:r>
      <w:r>
        <w:t></w:t>
      </w:r>
      <w:r>
        <w:rPr>
          <w:rFonts w:hint="eastAsia"/>
        </w:rPr>
        <w:t>ученика</w:t>
      </w:r>
      <w:r>
        <w:t></w:t>
      </w:r>
      <w:r>
        <w:rPr>
          <w:rFonts w:hint="eastAsia"/>
        </w:rPr>
        <w:t>материале</w:t>
      </w:r>
      <w:r>
        <w:t></w:t>
      </w:r>
      <w:r>
        <w:t></w:t>
      </w:r>
      <w:r>
        <w:rPr>
          <w:rFonts w:hint="eastAsia"/>
        </w:rPr>
        <w:t>г</w:t>
      </w:r>
      <w:r>
        <w:t></w:t>
      </w:r>
      <w:r>
        <w:t></w:t>
      </w:r>
      <w:r>
        <w:rPr>
          <w:rFonts w:hint="eastAsia"/>
        </w:rPr>
        <w:t>процесс</w:t>
      </w:r>
      <w:r>
        <w:t></w:t>
      </w:r>
      <w:r>
        <w:rPr>
          <w:rFonts w:hint="eastAsia"/>
        </w:rPr>
        <w:t>обучения</w:t>
      </w:r>
      <w:r>
        <w:t></w:t>
      </w:r>
      <w:r>
        <w:rPr>
          <w:rFonts w:hint="eastAsia"/>
        </w:rPr>
        <w:t>направлен</w:t>
      </w:r>
      <w:r>
        <w:t></w:t>
      </w:r>
      <w:r>
        <w:rPr>
          <w:rFonts w:hint="eastAsia"/>
        </w:rPr>
        <w:t>не</w:t>
      </w:r>
      <w:r>
        <w:t></w:t>
      </w:r>
      <w:r>
        <w:rPr>
          <w:rFonts w:hint="eastAsia"/>
        </w:rPr>
        <w:t>только</w:t>
      </w:r>
      <w:r>
        <w:t></w:t>
      </w:r>
      <w:r>
        <w:rPr>
          <w:rFonts w:hint="eastAsia"/>
        </w:rPr>
        <w:t>на</w:t>
      </w:r>
      <w:r>
        <w:t></w:t>
      </w:r>
      <w:r>
        <w:rPr>
          <w:rFonts w:hint="eastAsia"/>
        </w:rPr>
        <w:t>результат</w:t>
      </w:r>
      <w:r>
        <w:t></w:t>
      </w:r>
      <w:r>
        <w:rPr>
          <w:rFonts w:hint="eastAsia"/>
        </w:rPr>
        <w:t>обучения</w:t>
      </w:r>
      <w:r>
        <w:t></w:t>
      </w:r>
      <w:r>
        <w:t></w:t>
      </w:r>
      <w:r>
        <w:rPr>
          <w:rFonts w:hint="eastAsia"/>
        </w:rPr>
        <w:t>но</w:t>
      </w:r>
      <w:r>
        <w:t></w:t>
      </w:r>
      <w:r>
        <w:rPr>
          <w:rFonts w:hint="eastAsia"/>
        </w:rPr>
        <w:t>и</w:t>
      </w:r>
      <w:r>
        <w:t></w:t>
      </w:r>
      <w:r>
        <w:rPr>
          <w:rFonts w:hint="eastAsia"/>
        </w:rPr>
        <w:t>на</w:t>
      </w:r>
      <w:r>
        <w:t></w:t>
      </w:r>
      <w:r>
        <w:rPr>
          <w:rFonts w:hint="eastAsia"/>
        </w:rPr>
        <w:t>процесс</w:t>
      </w:r>
      <w:r>
        <w:t></w:t>
      </w:r>
      <w:r>
        <w:rPr>
          <w:rFonts w:hint="eastAsia"/>
        </w:rPr>
        <w:t>получения</w:t>
      </w:r>
      <w:r>
        <w:t></w:t>
      </w:r>
      <w:r>
        <w:rPr>
          <w:rFonts w:hint="eastAsia"/>
        </w:rPr>
        <w:t>знаний</w:t>
      </w:r>
      <w:r>
        <w:t></w:t>
      </w:r>
      <w:r>
        <w:t></w:t>
      </w:r>
      <w:r>
        <w:rPr>
          <w:rFonts w:hint="eastAsia"/>
        </w:rPr>
        <w:t>д</w:t>
      </w:r>
      <w:r>
        <w:t></w:t>
      </w:r>
      <w:r>
        <w:t></w:t>
      </w:r>
      <w:r>
        <w:rPr>
          <w:rFonts w:hint="eastAsia"/>
        </w:rPr>
        <w:t>осуществляется</w:t>
      </w:r>
      <w:r>
        <w:t></w:t>
      </w:r>
      <w:r>
        <w:rPr>
          <w:rFonts w:hint="eastAsia"/>
        </w:rPr>
        <w:t>проблемно</w:t>
      </w:r>
      <w:r>
        <w:t></w:t>
      </w:r>
      <w:r>
        <w:rPr>
          <w:rFonts w:hint="eastAsia"/>
        </w:rPr>
        <w:t>исследовательская</w:t>
      </w:r>
      <w:r>
        <w:t></w:t>
      </w:r>
      <w:r>
        <w:rPr>
          <w:rFonts w:hint="eastAsia"/>
        </w:rPr>
        <w:t>подача</w:t>
      </w:r>
      <w:r>
        <w:t></w:t>
      </w:r>
      <w:r>
        <w:rPr>
          <w:rFonts w:hint="eastAsia"/>
        </w:rPr>
        <w:t>учебного</w:t>
      </w:r>
      <w:r>
        <w:t></w:t>
      </w:r>
      <w:r>
        <w:rPr>
          <w:rFonts w:hint="eastAsia"/>
        </w:rPr>
        <w:t>материала</w:t>
      </w:r>
      <w:r>
        <w:t></w:t>
      </w:r>
      <w:r>
        <w:t></w:t>
      </w:r>
      <w:r>
        <w:rPr>
          <w:rFonts w:hint="eastAsia"/>
        </w:rPr>
        <w:t>предъявляются</w:t>
      </w:r>
      <w:r>
        <w:t></w:t>
      </w:r>
      <w:r>
        <w:rPr>
          <w:rFonts w:hint="eastAsia"/>
        </w:rPr>
        <w:t>творческие</w:t>
      </w:r>
      <w:r>
        <w:t></w:t>
      </w:r>
      <w:r>
        <w:rPr>
          <w:rFonts w:hint="eastAsia"/>
        </w:rPr>
        <w:t>задания</w:t>
      </w:r>
      <w:r>
        <w:t></w:t>
      </w:r>
      <w:r>
        <w:t></w:t>
      </w:r>
      <w:r>
        <w:rPr>
          <w:rFonts w:hint="eastAsia"/>
        </w:rPr>
        <w:t>используются</w:t>
      </w:r>
      <w:r>
        <w:t></w:t>
      </w:r>
      <w:r>
        <w:rPr>
          <w:rFonts w:hint="eastAsia"/>
        </w:rPr>
        <w:t>имитационные</w:t>
      </w:r>
      <w:r>
        <w:t></w:t>
      </w:r>
      <w:r>
        <w:rPr>
          <w:rFonts w:hint="eastAsia"/>
        </w:rPr>
        <w:t>и</w:t>
      </w:r>
      <w:r>
        <w:t></w:t>
      </w:r>
      <w:r>
        <w:rPr>
          <w:rFonts w:hint="eastAsia"/>
        </w:rPr>
        <w:t>ролевые</w:t>
      </w:r>
      <w:r>
        <w:t></w:t>
      </w:r>
      <w:r>
        <w:rPr>
          <w:rFonts w:hint="eastAsia"/>
        </w:rPr>
        <w:t>игры</w:t>
      </w:r>
      <w:r>
        <w:t></w:t>
      </w:r>
      <w:r>
        <w:t></w:t>
      </w:r>
      <w:r>
        <w:rPr>
          <w:rFonts w:hint="eastAsia"/>
        </w:rPr>
        <w:t>е</w:t>
      </w:r>
      <w:r>
        <w:t></w:t>
      </w:r>
      <w:r>
        <w:t></w:t>
      </w:r>
      <w:r>
        <w:rPr>
          <w:rFonts w:hint="eastAsia"/>
        </w:rPr>
        <w:t>присутствует</w:t>
      </w:r>
      <w:r>
        <w:t></w:t>
      </w:r>
      <w:r>
        <w:rPr>
          <w:rFonts w:hint="eastAsia"/>
        </w:rPr>
        <w:t>идея</w:t>
      </w:r>
      <w:r>
        <w:t></w:t>
      </w:r>
      <w:r>
        <w:rPr>
          <w:rFonts w:hint="eastAsia"/>
        </w:rPr>
        <w:t>вариативности</w:t>
      </w:r>
      <w:r>
        <w:t></w:t>
      </w:r>
      <w:r>
        <w:t></w:t>
      </w:r>
      <w:r>
        <w:rPr>
          <w:rFonts w:hint="eastAsia"/>
        </w:rPr>
        <w:t>свободы</w:t>
      </w:r>
      <w:r>
        <w:t></w:t>
      </w:r>
      <w:r>
        <w:rPr>
          <w:rFonts w:hint="eastAsia"/>
        </w:rPr>
        <w:t>вы</w:t>
      </w:r>
      <w:r>
        <w:rPr>
          <w:rFonts w:hint="eastAsia"/>
        </w:rPr>
        <w:lastRenderedPageBreak/>
        <w:t>бора</w:t>
      </w:r>
      <w:r>
        <w:t></w:t>
      </w:r>
      <w:r>
        <w:rPr>
          <w:rFonts w:hint="eastAsia"/>
        </w:rPr>
        <w:t>тьюторских</w:t>
      </w:r>
      <w:r>
        <w:t></w:t>
      </w:r>
      <w:r>
        <w:rPr>
          <w:rFonts w:hint="eastAsia"/>
        </w:rPr>
        <w:t>способов</w:t>
      </w:r>
      <w:r>
        <w:t></w:t>
      </w:r>
      <w:r>
        <w:t></w:t>
      </w:r>
      <w:r>
        <w:rPr>
          <w:rFonts w:hint="eastAsia"/>
        </w:rPr>
        <w:t>содержания</w:t>
      </w:r>
      <w:r>
        <w:t></w:t>
      </w:r>
      <w:r>
        <w:rPr>
          <w:rFonts w:hint="eastAsia"/>
        </w:rPr>
        <w:t>и</w:t>
      </w:r>
      <w:r>
        <w:t></w:t>
      </w:r>
      <w:r>
        <w:rPr>
          <w:rFonts w:hint="eastAsia"/>
        </w:rPr>
        <w:t>организационных</w:t>
      </w:r>
      <w:r>
        <w:t></w:t>
      </w:r>
      <w:r>
        <w:rPr>
          <w:rFonts w:hint="eastAsia"/>
        </w:rPr>
        <w:t>форм</w:t>
      </w:r>
      <w:r>
        <w:t></w:t>
      </w:r>
      <w:r>
        <w:rPr>
          <w:rFonts w:hint="eastAsia"/>
        </w:rPr>
        <w:t>деятельности</w:t>
      </w:r>
      <w:r>
        <w:t></w:t>
      </w:r>
      <w:r>
        <w:t></w:t>
      </w:r>
      <w:r>
        <w:rPr>
          <w:rFonts w:hint="eastAsia"/>
        </w:rPr>
        <w:t>ж</w:t>
      </w:r>
      <w:r>
        <w:t></w:t>
      </w:r>
      <w:r>
        <w:t></w:t>
      </w:r>
      <w:r>
        <w:rPr>
          <w:rFonts w:hint="eastAsia"/>
        </w:rPr>
        <w:t>есть</w:t>
      </w:r>
      <w:r>
        <w:t></w:t>
      </w:r>
      <w:r>
        <w:rPr>
          <w:rFonts w:hint="eastAsia"/>
        </w:rPr>
        <w:t>личностное</w:t>
      </w:r>
      <w:r>
        <w:t></w:t>
      </w:r>
      <w:r>
        <w:rPr>
          <w:rFonts w:hint="eastAsia"/>
        </w:rPr>
        <w:t>взаимодействие</w:t>
      </w:r>
      <w:r>
        <w:t></w:t>
      </w:r>
      <w:r>
        <w:t></w:t>
      </w:r>
      <w:r>
        <w:rPr>
          <w:rFonts w:hint="eastAsia"/>
        </w:rPr>
        <w:t>тьюторское</w:t>
      </w:r>
      <w:r>
        <w:t></w:t>
      </w:r>
      <w:r>
        <w:t></w:t>
      </w:r>
      <w:r>
        <w:rPr>
          <w:rFonts w:hint="eastAsia"/>
        </w:rPr>
        <w:t>учителя</w:t>
      </w:r>
      <w:r>
        <w:t></w:t>
      </w:r>
      <w:r>
        <w:rPr>
          <w:rFonts w:hint="eastAsia"/>
        </w:rPr>
        <w:t>и</w:t>
      </w:r>
      <w:r>
        <w:t></w:t>
      </w:r>
      <w:r>
        <w:rPr>
          <w:rFonts w:hint="eastAsia"/>
        </w:rPr>
        <w:t>ученика</w:t>
      </w:r>
      <w:r>
        <w:t></w:t>
      </w:r>
      <w:r>
        <w:t></w:t>
      </w:r>
      <w:r>
        <w:rPr>
          <w:rFonts w:hint="eastAsia"/>
        </w:rPr>
        <w:t>которое</w:t>
      </w:r>
      <w:r>
        <w:t></w:t>
      </w:r>
      <w:r>
        <w:rPr>
          <w:rFonts w:hint="eastAsia"/>
        </w:rPr>
        <w:t>реализуется</w:t>
      </w:r>
      <w:r>
        <w:t></w:t>
      </w:r>
      <w:r>
        <w:rPr>
          <w:rFonts w:hint="eastAsia"/>
        </w:rPr>
        <w:t>в</w:t>
      </w:r>
      <w:r>
        <w:t></w:t>
      </w:r>
      <w:r>
        <w:rPr>
          <w:rFonts w:hint="eastAsia"/>
        </w:rPr>
        <w:t>совместной</w:t>
      </w:r>
      <w:r>
        <w:t></w:t>
      </w:r>
      <w:r>
        <w:rPr>
          <w:rFonts w:hint="eastAsia"/>
        </w:rPr>
        <w:t>деятельности</w:t>
      </w:r>
      <w:r>
        <w:t></w:t>
      </w:r>
      <w:r>
        <w:rPr>
          <w:rFonts w:hint="eastAsia"/>
        </w:rPr>
        <w:t>и</w:t>
      </w:r>
      <w:r>
        <w:t></w:t>
      </w:r>
      <w:r>
        <w:rPr>
          <w:rFonts w:hint="eastAsia"/>
        </w:rPr>
        <w:t>общении</w:t>
      </w:r>
      <w:r>
        <w:t></w:t>
      </w:r>
    </w:p>
    <w:p w:rsidR="000648B8" w:rsidRDefault="000648B8" w:rsidP="000648B8">
      <w:r>
        <w:rPr>
          <w:rFonts w:hint="eastAsia"/>
        </w:rPr>
        <w:t>Четвертая</w:t>
      </w:r>
      <w:r>
        <w:t></w:t>
      </w:r>
      <w:r>
        <w:rPr>
          <w:rFonts w:hint="eastAsia"/>
        </w:rPr>
        <w:t>задача</w:t>
      </w:r>
      <w:r>
        <w:t></w:t>
      </w:r>
      <w:r>
        <w:rPr>
          <w:rFonts w:hint="eastAsia"/>
        </w:rPr>
        <w:t>данного</w:t>
      </w:r>
      <w:r>
        <w:t></w:t>
      </w:r>
      <w:r>
        <w:rPr>
          <w:rFonts w:hint="eastAsia"/>
        </w:rPr>
        <w:t>исследования</w:t>
      </w:r>
      <w:r>
        <w:t></w:t>
      </w:r>
      <w:r>
        <w:rPr>
          <w:rFonts w:hint="eastAsia"/>
        </w:rPr>
        <w:t>заключалась</w:t>
      </w:r>
      <w:r>
        <w:t></w:t>
      </w:r>
      <w:r>
        <w:rPr>
          <w:rFonts w:hint="eastAsia"/>
        </w:rPr>
        <w:t>в</w:t>
      </w:r>
      <w:r>
        <w:t></w:t>
      </w:r>
      <w:r>
        <w:rPr>
          <w:rFonts w:hint="eastAsia"/>
        </w:rPr>
        <w:t>опытно</w:t>
      </w:r>
      <w:r>
        <w:t></w:t>
      </w:r>
      <w:r>
        <w:rPr>
          <w:rFonts w:hint="eastAsia"/>
        </w:rPr>
        <w:t>экспериментальной</w:t>
      </w:r>
      <w:r>
        <w:t></w:t>
      </w:r>
      <w:r>
        <w:rPr>
          <w:rFonts w:hint="eastAsia"/>
        </w:rPr>
        <w:t>проверке</w:t>
      </w:r>
      <w:r>
        <w:t></w:t>
      </w:r>
      <w:r>
        <w:rPr>
          <w:rFonts w:hint="eastAsia"/>
        </w:rPr>
        <w:t>разработанной</w:t>
      </w:r>
      <w:r>
        <w:t></w:t>
      </w:r>
      <w:r>
        <w:rPr>
          <w:rFonts w:hint="eastAsia"/>
        </w:rPr>
        <w:t>технологии</w:t>
      </w:r>
      <w:r>
        <w:t></w:t>
      </w:r>
      <w:r>
        <w:rPr>
          <w:rFonts w:hint="eastAsia"/>
        </w:rPr>
        <w:t>тьюторского</w:t>
      </w:r>
      <w:r>
        <w:t></w:t>
      </w:r>
      <w:r>
        <w:rPr>
          <w:rFonts w:hint="eastAsia"/>
        </w:rPr>
        <w:t>сопровождения</w:t>
      </w:r>
      <w:r>
        <w:t></w:t>
      </w:r>
      <w:r>
        <w:rPr>
          <w:rFonts w:hint="eastAsia"/>
        </w:rPr>
        <w:t>познавательного</w:t>
      </w:r>
      <w:r>
        <w:t></w:t>
      </w:r>
      <w:r>
        <w:rPr>
          <w:rFonts w:hint="eastAsia"/>
        </w:rPr>
        <w:t>интереса</w:t>
      </w:r>
      <w:r>
        <w:t></w:t>
      </w:r>
      <w:r>
        <w:rPr>
          <w:rFonts w:hint="eastAsia"/>
        </w:rPr>
        <w:t>младших</w:t>
      </w:r>
      <w:r>
        <w:t></w:t>
      </w:r>
      <w:r>
        <w:rPr>
          <w:rFonts w:hint="eastAsia"/>
        </w:rPr>
        <w:t>школьников</w:t>
      </w:r>
      <w:r>
        <w:t></w:t>
      </w:r>
      <w:r>
        <w:rPr>
          <w:rFonts w:hint="eastAsia"/>
        </w:rPr>
        <w:t>на</w:t>
      </w:r>
      <w:r>
        <w:t></w:t>
      </w:r>
      <w:r>
        <w:rPr>
          <w:rFonts w:hint="eastAsia"/>
        </w:rPr>
        <w:t>основе</w:t>
      </w:r>
      <w:r>
        <w:t></w:t>
      </w:r>
      <w:r>
        <w:rPr>
          <w:rFonts w:hint="eastAsia"/>
        </w:rPr>
        <w:t>педагогических</w:t>
      </w:r>
      <w:r>
        <w:t></w:t>
      </w:r>
      <w:r>
        <w:rPr>
          <w:rFonts w:hint="eastAsia"/>
        </w:rPr>
        <w:t>ситуаций</w:t>
      </w:r>
      <w:r>
        <w:t></w:t>
      </w:r>
      <w:r>
        <w:t></w:t>
      </w:r>
      <w:r>
        <w:rPr>
          <w:rFonts w:hint="eastAsia"/>
        </w:rPr>
        <w:t>Формирующий</w:t>
      </w:r>
      <w:r>
        <w:t></w:t>
      </w:r>
      <w:r>
        <w:rPr>
          <w:rFonts w:hint="eastAsia"/>
        </w:rPr>
        <w:t>эксперимент</w:t>
      </w:r>
      <w:r>
        <w:t></w:t>
      </w:r>
      <w:r>
        <w:rPr>
          <w:rFonts w:hint="eastAsia"/>
        </w:rPr>
        <w:t>проводился</w:t>
      </w:r>
      <w:r>
        <w:t></w:t>
      </w:r>
      <w:r>
        <w:rPr>
          <w:rFonts w:hint="eastAsia"/>
        </w:rPr>
        <w:t>на</w:t>
      </w:r>
      <w:r>
        <w:t></w:t>
      </w:r>
      <w:r>
        <w:rPr>
          <w:rFonts w:hint="eastAsia"/>
        </w:rPr>
        <w:t>базе</w:t>
      </w:r>
      <w:r>
        <w:t></w:t>
      </w:r>
      <w:r>
        <w:rPr>
          <w:rFonts w:hint="eastAsia"/>
        </w:rPr>
        <w:t>Центра</w:t>
      </w:r>
      <w:r>
        <w:t></w:t>
      </w:r>
      <w:r>
        <w:rPr>
          <w:rFonts w:hint="eastAsia"/>
        </w:rPr>
        <w:t>образования</w:t>
      </w:r>
      <w:r>
        <w:t></w:t>
      </w:r>
      <w:r>
        <w:rPr>
          <w:rFonts w:hint="eastAsia"/>
        </w:rPr>
        <w:t>№</w:t>
      </w:r>
      <w:r>
        <w:t></w:t>
      </w:r>
      <w:r>
        <w:t></w:t>
      </w:r>
      <w:r>
        <w:t></w:t>
      </w:r>
      <w:r>
        <w:t></w:t>
      </w:r>
      <w:r>
        <w:t></w:t>
      </w:r>
      <w:r>
        <w:t></w:t>
      </w:r>
      <w:r>
        <w:t></w:t>
      </w:r>
      <w:r>
        <w:rPr>
          <w:rFonts w:hint="eastAsia"/>
        </w:rPr>
        <w:t>г</w:t>
      </w:r>
      <w:r>
        <w:t></w:t>
      </w:r>
      <w:r>
        <w:t></w:t>
      </w:r>
      <w:r>
        <w:rPr>
          <w:rFonts w:hint="eastAsia"/>
        </w:rPr>
        <w:t>Москвы</w:t>
      </w:r>
      <w:r>
        <w:t></w:t>
      </w:r>
      <w:r>
        <w:t></w:t>
      </w:r>
      <w:r>
        <w:rPr>
          <w:rFonts w:hint="eastAsia"/>
        </w:rPr>
        <w:t>НОУ</w:t>
      </w:r>
      <w:r>
        <w:t></w:t>
      </w:r>
      <w:r>
        <w:t></w:t>
      </w:r>
      <w:r>
        <w:rPr>
          <w:rFonts w:hint="eastAsia"/>
        </w:rPr>
        <w:t>Центр</w:t>
      </w:r>
      <w:r>
        <w:t></w:t>
      </w:r>
      <w:r>
        <w:t></w:t>
      </w:r>
      <w:r>
        <w:rPr>
          <w:rFonts w:hint="eastAsia"/>
        </w:rPr>
        <w:t>ЮССТ</w:t>
      </w:r>
      <w:r>
        <w:t></w:t>
      </w:r>
      <w:r>
        <w:t></w:t>
      </w:r>
      <w:r>
        <w:rPr>
          <w:rFonts w:hint="eastAsia"/>
        </w:rPr>
        <w:t>г</w:t>
      </w:r>
      <w:r>
        <w:t></w:t>
      </w:r>
      <w:r>
        <w:t></w:t>
      </w:r>
      <w:r>
        <w:rPr>
          <w:rFonts w:hint="eastAsia"/>
        </w:rPr>
        <w:t>Москвы</w:t>
      </w:r>
      <w:r>
        <w:t></w:t>
      </w:r>
      <w:r>
        <w:rPr>
          <w:rFonts w:hint="eastAsia"/>
        </w:rPr>
        <w:t>и</w:t>
      </w:r>
      <w:r>
        <w:t></w:t>
      </w:r>
      <w:r>
        <w:rPr>
          <w:rFonts w:hint="eastAsia"/>
        </w:rPr>
        <w:t>общеобразовательной</w:t>
      </w:r>
      <w:r>
        <w:t></w:t>
      </w:r>
      <w:r>
        <w:rPr>
          <w:rFonts w:hint="eastAsia"/>
        </w:rPr>
        <w:t>школы</w:t>
      </w:r>
      <w:r>
        <w:t></w:t>
      </w:r>
      <w:r>
        <w:rPr>
          <w:rFonts w:hint="eastAsia"/>
        </w:rPr>
        <w:t>№</w:t>
      </w:r>
      <w:r>
        <w:t></w:t>
      </w:r>
      <w:r>
        <w:t></w:t>
      </w:r>
      <w:r>
        <w:rPr>
          <w:rFonts w:hint="eastAsia"/>
        </w:rPr>
        <w:t>г</w:t>
      </w:r>
      <w:r>
        <w:t></w:t>
      </w:r>
      <w:r>
        <w:t></w:t>
      </w:r>
      <w:r>
        <w:rPr>
          <w:rFonts w:hint="eastAsia"/>
        </w:rPr>
        <w:t>Кубинки</w:t>
      </w:r>
      <w:r>
        <w:t></w:t>
      </w:r>
      <w:r>
        <w:rPr>
          <w:rFonts w:hint="eastAsia"/>
        </w:rPr>
        <w:t>Московской</w:t>
      </w:r>
      <w:r>
        <w:t></w:t>
      </w:r>
      <w:r>
        <w:rPr>
          <w:rFonts w:hint="eastAsia"/>
        </w:rPr>
        <w:t>области</w:t>
      </w:r>
      <w:r>
        <w:t></w:t>
      </w:r>
      <w:r>
        <w:rPr>
          <w:rFonts w:hint="eastAsia"/>
        </w:rPr>
        <w:t>в</w:t>
      </w:r>
      <w:r>
        <w:t></w:t>
      </w:r>
      <w:r>
        <w:rPr>
          <w:rFonts w:hint="eastAsia"/>
        </w:rPr>
        <w:t>тех</w:t>
      </w:r>
      <w:r>
        <w:t></w:t>
      </w:r>
      <w:r>
        <w:rPr>
          <w:rFonts w:hint="eastAsia"/>
        </w:rPr>
        <w:t>же</w:t>
      </w:r>
      <w:r>
        <w:t></w:t>
      </w:r>
      <w:r>
        <w:rPr>
          <w:rFonts w:hint="eastAsia"/>
        </w:rPr>
        <w:t>группах</w:t>
      </w:r>
      <w:r>
        <w:t></w:t>
      </w:r>
      <w:r>
        <w:t></w:t>
      </w:r>
      <w:r>
        <w:rPr>
          <w:rFonts w:hint="eastAsia"/>
        </w:rPr>
        <w:t>где</w:t>
      </w:r>
      <w:r>
        <w:t></w:t>
      </w:r>
      <w:r>
        <w:rPr>
          <w:rFonts w:hint="eastAsia"/>
        </w:rPr>
        <w:t>и</w:t>
      </w:r>
      <w:r>
        <w:t></w:t>
      </w:r>
      <w:r>
        <w:rPr>
          <w:rFonts w:hint="eastAsia"/>
        </w:rPr>
        <w:t>констатирующий</w:t>
      </w:r>
      <w:r>
        <w:t></w:t>
      </w:r>
      <w:r>
        <w:rPr>
          <w:rFonts w:hint="eastAsia"/>
        </w:rPr>
        <w:t>эксперимент</w:t>
      </w:r>
      <w:r>
        <w:t></w:t>
      </w:r>
      <w:r>
        <w:rPr>
          <w:rFonts w:hint="eastAsia"/>
        </w:rPr>
        <w:t>и</w:t>
      </w:r>
      <w:r>
        <w:t></w:t>
      </w:r>
      <w:r>
        <w:rPr>
          <w:rFonts w:hint="eastAsia"/>
        </w:rPr>
        <w:t>включал</w:t>
      </w:r>
      <w:r>
        <w:t></w:t>
      </w:r>
      <w:r>
        <w:rPr>
          <w:rFonts w:hint="eastAsia"/>
        </w:rPr>
        <w:t>в</w:t>
      </w:r>
      <w:r>
        <w:t></w:t>
      </w:r>
      <w:r>
        <w:rPr>
          <w:rFonts w:hint="eastAsia"/>
        </w:rPr>
        <w:t>себя</w:t>
      </w:r>
      <w:r>
        <w:t></w:t>
      </w:r>
      <w:r>
        <w:rPr>
          <w:rFonts w:hint="eastAsia"/>
        </w:rPr>
        <w:t>три</w:t>
      </w:r>
      <w:r>
        <w:t></w:t>
      </w:r>
      <w:r>
        <w:rPr>
          <w:rFonts w:hint="eastAsia"/>
        </w:rPr>
        <w:t>этапа</w:t>
      </w:r>
      <w:r>
        <w:t></w:t>
      </w:r>
      <w:r>
        <w:t></w:t>
      </w:r>
      <w:r>
        <w:t></w:t>
      </w:r>
      <w:r>
        <w:rPr>
          <w:rFonts w:hint="eastAsia"/>
        </w:rPr>
        <w:t>первый</w:t>
      </w:r>
      <w:r>
        <w:t></w:t>
      </w:r>
      <w:r>
        <w:t></w:t>
      </w:r>
      <w:r>
        <w:rPr>
          <w:rFonts w:hint="eastAsia"/>
        </w:rPr>
        <w:t>этап</w:t>
      </w:r>
      <w:r>
        <w:t></w:t>
      </w:r>
      <w:r>
        <w:t></w:t>
      </w:r>
      <w:r>
        <w:t></w:t>
      </w:r>
      <w:r>
        <w:rPr>
          <w:rFonts w:hint="eastAsia"/>
        </w:rPr>
        <w:t>мотивационно</w:t>
      </w:r>
      <w:r>
        <w:t></w:t>
      </w:r>
      <w:r>
        <w:rPr>
          <w:rFonts w:hint="eastAsia"/>
        </w:rPr>
        <w:t>стимулглрующий</w:t>
      </w:r>
      <w:r>
        <w:t></w:t>
      </w:r>
      <w:r>
        <w:t></w:t>
      </w:r>
      <w:r>
        <w:rPr>
          <w:rFonts w:hint="eastAsia"/>
        </w:rPr>
        <w:t>второй</w:t>
      </w:r>
      <w:r>
        <w:t></w:t>
      </w:r>
      <w:r>
        <w:rPr>
          <w:rFonts w:hint="eastAsia"/>
        </w:rPr>
        <w:t>этап</w:t>
      </w:r>
      <w:r>
        <w:t></w:t>
      </w:r>
      <w:r>
        <w:rPr>
          <w:rFonts w:hint="eastAsia"/>
        </w:rPr>
        <w:t>—</w:t>
      </w:r>
      <w:r>
        <w:t></w:t>
      </w:r>
      <w:r>
        <w:rPr>
          <w:rFonts w:hint="eastAsia"/>
        </w:rPr>
        <w:t>содержательно</w:t>
      </w:r>
      <w:r>
        <w:t></w:t>
      </w:r>
      <w:r>
        <w:rPr>
          <w:rFonts w:hint="eastAsia"/>
        </w:rPr>
        <w:t>деятельностный</w:t>
      </w:r>
      <w:r>
        <w:t></w:t>
      </w:r>
      <w:r>
        <w:t></w:t>
      </w:r>
      <w:r>
        <w:rPr>
          <w:rFonts w:hint="eastAsia"/>
        </w:rPr>
        <w:t>третий</w:t>
      </w:r>
      <w:r>
        <w:t></w:t>
      </w:r>
      <w:r>
        <w:rPr>
          <w:rFonts w:hint="eastAsia"/>
        </w:rPr>
        <w:t>этап</w:t>
      </w:r>
      <w:r>
        <w:t></w:t>
      </w:r>
      <w:r>
        <w:rPr>
          <w:rFonts w:hint="eastAsia"/>
        </w:rPr>
        <w:t>—</w:t>
      </w:r>
      <w:r>
        <w:t></w:t>
      </w:r>
      <w:r>
        <w:rPr>
          <w:rFonts w:hint="eastAsia"/>
        </w:rPr>
        <w:t>эмоционально</w:t>
      </w:r>
      <w:r>
        <w:t></w:t>
      </w:r>
      <w:r>
        <w:rPr>
          <w:rFonts w:hint="eastAsia"/>
        </w:rPr>
        <w:t>оценочный</w:t>
      </w:r>
      <w:r>
        <w:t></w:t>
      </w:r>
      <w:r>
        <w:t></w:t>
      </w:r>
      <w:r>
        <w:rPr>
          <w:rFonts w:hint="eastAsia"/>
        </w:rPr>
        <w:t>В</w:t>
      </w:r>
      <w:r>
        <w:t></w:t>
      </w:r>
      <w:r>
        <w:rPr>
          <w:rFonts w:hint="eastAsia"/>
        </w:rPr>
        <w:t>формирующем</w:t>
      </w:r>
      <w:r>
        <w:t></w:t>
      </w:r>
      <w:r>
        <w:rPr>
          <w:rFonts w:hint="eastAsia"/>
        </w:rPr>
        <w:t>эксперименте</w:t>
      </w:r>
      <w:r>
        <w:t></w:t>
      </w:r>
      <w:r>
        <w:rPr>
          <w:rFonts w:hint="eastAsia"/>
        </w:rPr>
        <w:t>приняли</w:t>
      </w:r>
      <w:r>
        <w:t></w:t>
      </w:r>
      <w:r>
        <w:rPr>
          <w:rFonts w:hint="eastAsia"/>
        </w:rPr>
        <w:t>участие</w:t>
      </w:r>
      <w:r>
        <w:t></w:t>
      </w:r>
      <w:r>
        <w:t></w:t>
      </w:r>
      <w:r>
        <w:t></w:t>
      </w:r>
      <w:r>
        <w:t></w:t>
      </w:r>
      <w:r>
        <w:t></w:t>
      </w:r>
      <w:r>
        <w:rPr>
          <w:rFonts w:hint="eastAsia"/>
        </w:rPr>
        <w:t>ученика</w:t>
      </w:r>
      <w:r>
        <w:t></w:t>
      </w:r>
      <w:r>
        <w:rPr>
          <w:rFonts w:hint="eastAsia"/>
        </w:rPr>
        <w:t>третьих</w:t>
      </w:r>
      <w:r>
        <w:t></w:t>
      </w:r>
      <w:r>
        <w:rPr>
          <w:rFonts w:hint="eastAsia"/>
        </w:rPr>
        <w:t>классов</w:t>
      </w:r>
      <w:r>
        <w:t></w:t>
      </w:r>
      <w:r>
        <w:t></w:t>
      </w:r>
      <w:r>
        <w:t></w:t>
      </w:r>
      <w:r>
        <w:t></w:t>
      </w:r>
      <w:r>
        <w:t></w:t>
      </w:r>
      <w:r>
        <w:rPr>
          <w:rFonts w:hint="eastAsia"/>
        </w:rPr>
        <w:t>человека</w:t>
      </w:r>
      <w:r>
        <w:t></w:t>
      </w:r>
      <w:r>
        <w:rPr>
          <w:rFonts w:hint="eastAsia"/>
        </w:rPr>
        <w:t>в</w:t>
      </w:r>
      <w:r>
        <w:t></w:t>
      </w:r>
      <w:r>
        <w:rPr>
          <w:rFonts w:hint="eastAsia"/>
        </w:rPr>
        <w:t>трех</w:t>
      </w:r>
      <w:r>
        <w:t></w:t>
      </w:r>
      <w:r>
        <w:rPr>
          <w:rFonts w:hint="eastAsia"/>
        </w:rPr>
        <w:t>контрольных</w:t>
      </w:r>
      <w:r>
        <w:t></w:t>
      </w:r>
      <w:r>
        <w:rPr>
          <w:rFonts w:hint="eastAsia"/>
        </w:rPr>
        <w:t>группах</w:t>
      </w:r>
      <w:r>
        <w:t></w:t>
      </w:r>
      <w:r>
        <w:rPr>
          <w:rFonts w:hint="eastAsia"/>
        </w:rPr>
        <w:t>и</w:t>
      </w:r>
      <w:r>
        <w:t></w:t>
      </w:r>
      <w:r>
        <w:t></w:t>
      </w:r>
      <w:r>
        <w:t></w:t>
      </w:r>
      <w:r>
        <w:t></w:t>
      </w:r>
      <w:r>
        <w:rPr>
          <w:rFonts w:hint="eastAsia"/>
        </w:rPr>
        <w:t>человека</w:t>
      </w:r>
      <w:r>
        <w:t></w:t>
      </w:r>
      <w:r>
        <w:rPr>
          <w:rFonts w:hint="eastAsia"/>
        </w:rPr>
        <w:t>в</w:t>
      </w:r>
      <w:r>
        <w:t></w:t>
      </w:r>
      <w:r>
        <w:rPr>
          <w:rFonts w:hint="eastAsia"/>
        </w:rPr>
        <w:t>трех</w:t>
      </w:r>
      <w:r>
        <w:t></w:t>
      </w:r>
      <w:r>
        <w:rPr>
          <w:rFonts w:hint="eastAsia"/>
        </w:rPr>
        <w:t>экспериментальных</w:t>
      </w:r>
      <w:r>
        <w:t></w:t>
      </w:r>
      <w:r>
        <w:rPr>
          <w:rFonts w:hint="eastAsia"/>
        </w:rPr>
        <w:t>группах</w:t>
      </w:r>
      <w:r>
        <w:t></w:t>
      </w:r>
      <w:r>
        <w:t></w:t>
      </w:r>
      <w:r>
        <w:rPr>
          <w:rFonts w:hint="eastAsia"/>
        </w:rPr>
        <w:t>Стартовые</w:t>
      </w:r>
      <w:r>
        <w:t></w:t>
      </w:r>
      <w:r>
        <w:rPr>
          <w:rFonts w:hint="eastAsia"/>
        </w:rPr>
        <w:t>условия</w:t>
      </w:r>
      <w:r>
        <w:t></w:t>
      </w:r>
      <w:r>
        <w:rPr>
          <w:rFonts w:hint="eastAsia"/>
        </w:rPr>
        <w:t>по</w:t>
      </w:r>
      <w:r>
        <w:t></w:t>
      </w:r>
      <w:r>
        <w:rPr>
          <w:rFonts w:hint="eastAsia"/>
        </w:rPr>
        <w:t>количественным</w:t>
      </w:r>
      <w:r>
        <w:t></w:t>
      </w:r>
      <w:r>
        <w:rPr>
          <w:rFonts w:hint="eastAsia"/>
        </w:rPr>
        <w:t>и</w:t>
      </w:r>
      <w:r>
        <w:t></w:t>
      </w:r>
      <w:r>
        <w:rPr>
          <w:rFonts w:hint="eastAsia"/>
        </w:rPr>
        <w:t>качественным</w:t>
      </w:r>
      <w:r>
        <w:t></w:t>
      </w:r>
      <w:r>
        <w:rPr>
          <w:rFonts w:hint="eastAsia"/>
        </w:rPr>
        <w:t>показателям</w:t>
      </w:r>
      <w:r>
        <w:t></w:t>
      </w:r>
      <w:r>
        <w:rPr>
          <w:rFonts w:hint="eastAsia"/>
        </w:rPr>
        <w:t>в</w:t>
      </w:r>
      <w:r>
        <w:t></w:t>
      </w:r>
      <w:r>
        <w:rPr>
          <w:rFonts w:hint="eastAsia"/>
        </w:rPr>
        <w:t>группах</w:t>
      </w:r>
      <w:r>
        <w:t></w:t>
      </w:r>
      <w:r>
        <w:rPr>
          <w:rFonts w:hint="eastAsia"/>
        </w:rPr>
        <w:t>экспериментальных</w:t>
      </w:r>
      <w:r>
        <w:t></w:t>
      </w:r>
      <w:r>
        <w:t></w:t>
      </w:r>
      <w:r>
        <w:t></w:t>
      </w:r>
      <w:r>
        <w:t></w:t>
      </w:r>
      <w:r>
        <w:t></w:t>
      </w:r>
      <w:r>
        <w:rPr>
          <w:rFonts w:hint="eastAsia"/>
        </w:rPr>
        <w:t>За</w:t>
      </w:r>
      <w:r>
        <w:t></w:t>
      </w:r>
      <w:r>
        <w:t></w:t>
      </w:r>
      <w:r>
        <w:rPr>
          <w:rFonts w:hint="eastAsia"/>
        </w:rPr>
        <w:t>За</w:t>
      </w:r>
      <w:r>
        <w:t></w:t>
      </w:r>
      <w:r>
        <w:rPr>
          <w:rFonts w:hint="eastAsia"/>
        </w:rPr>
        <w:t>классы</w:t>
      </w:r>
      <w:r>
        <w:t></w:t>
      </w:r>
      <w:r>
        <w:t></w:t>
      </w:r>
      <w:r>
        <w:rPr>
          <w:rFonts w:hint="eastAsia"/>
        </w:rPr>
        <w:t>и</w:t>
      </w:r>
      <w:r>
        <w:t></w:t>
      </w:r>
      <w:r>
        <w:rPr>
          <w:rFonts w:hint="eastAsia"/>
        </w:rPr>
        <w:t>контрольных</w:t>
      </w:r>
      <w:r>
        <w:t></w:t>
      </w:r>
      <w:r>
        <w:t></w:t>
      </w:r>
      <w:r>
        <w:t></w:t>
      </w:r>
      <w:r>
        <w:t></w:t>
      </w:r>
      <w:r>
        <w:t></w:t>
      </w:r>
      <w:r>
        <w:rPr>
          <w:rFonts w:hint="eastAsia"/>
        </w:rPr>
        <w:t>Зб</w:t>
      </w:r>
      <w:r>
        <w:t></w:t>
      </w:r>
      <w:r>
        <w:t></w:t>
      </w:r>
      <w:r>
        <w:rPr>
          <w:rFonts w:hint="eastAsia"/>
        </w:rPr>
        <w:t>Зб</w:t>
      </w:r>
      <w:r>
        <w:t></w:t>
      </w:r>
      <w:r>
        <w:rPr>
          <w:rFonts w:hint="eastAsia"/>
        </w:rPr>
        <w:t>классы</w:t>
      </w:r>
      <w:r>
        <w:t></w:t>
      </w:r>
      <w:r>
        <w:t></w:t>
      </w:r>
      <w:r>
        <w:rPr>
          <w:rFonts w:hint="eastAsia"/>
        </w:rPr>
        <w:t>были</w:t>
      </w:r>
      <w:r>
        <w:t></w:t>
      </w:r>
      <w:r>
        <w:rPr>
          <w:rFonts w:hint="eastAsia"/>
        </w:rPr>
        <w:t>практически</w:t>
      </w:r>
      <w:r>
        <w:t></w:t>
      </w:r>
      <w:r>
        <w:rPr>
          <w:rFonts w:hint="eastAsia"/>
        </w:rPr>
        <w:t>равноценными</w:t>
      </w:r>
      <w:r>
        <w:t></w:t>
      </w:r>
      <w:r>
        <w:t></w:t>
      </w:r>
      <w:r>
        <w:rPr>
          <w:rFonts w:hint="eastAsia"/>
        </w:rPr>
        <w:t>Формирующий</w:t>
      </w:r>
      <w:r>
        <w:t></w:t>
      </w:r>
      <w:r>
        <w:rPr>
          <w:rFonts w:hint="eastAsia"/>
        </w:rPr>
        <w:t>этап</w:t>
      </w:r>
      <w:r>
        <w:t></w:t>
      </w:r>
      <w:r>
        <w:rPr>
          <w:rFonts w:hint="eastAsia"/>
        </w:rPr>
        <w:t>опытно</w:t>
      </w:r>
      <w:r>
        <w:t></w:t>
      </w:r>
      <w:r>
        <w:rPr>
          <w:rFonts w:hint="eastAsia"/>
        </w:rPr>
        <w:t>экспериментальной</w:t>
      </w:r>
      <w:r>
        <w:t></w:t>
      </w:r>
      <w:r>
        <w:rPr>
          <w:rFonts w:hint="eastAsia"/>
        </w:rPr>
        <w:t>работы</w:t>
      </w:r>
      <w:r>
        <w:t></w:t>
      </w:r>
      <w:r>
        <w:rPr>
          <w:rFonts w:hint="eastAsia"/>
        </w:rPr>
        <w:t>проводился</w:t>
      </w:r>
      <w:r>
        <w:t></w:t>
      </w:r>
      <w:r>
        <w:rPr>
          <w:rFonts w:hint="eastAsia"/>
        </w:rPr>
        <w:t>по</w:t>
      </w:r>
      <w:r>
        <w:t></w:t>
      </w:r>
      <w:r>
        <w:rPr>
          <w:rFonts w:hint="eastAsia"/>
        </w:rPr>
        <w:t>следующим</w:t>
      </w:r>
      <w:r>
        <w:t></w:t>
      </w:r>
      <w:r>
        <w:rPr>
          <w:rFonts w:hint="eastAsia"/>
        </w:rPr>
        <w:t>направлениям</w:t>
      </w:r>
      <w:r>
        <w:t></w:t>
      </w:r>
      <w:r>
        <w:t></w:t>
      </w:r>
      <w:r>
        <w:t></w:t>
      </w:r>
      <w:r>
        <w:t></w:t>
      </w:r>
      <w:r>
        <w:t></w:t>
      </w:r>
      <w:r>
        <w:rPr>
          <w:rFonts w:hint="eastAsia"/>
        </w:rPr>
        <w:t>экспериментальная</w:t>
      </w:r>
      <w:r>
        <w:t></w:t>
      </w:r>
      <w:r>
        <w:rPr>
          <w:rFonts w:hint="eastAsia"/>
        </w:rPr>
        <w:t>проверка</w:t>
      </w:r>
      <w:r>
        <w:t></w:t>
      </w:r>
      <w:r>
        <w:rPr>
          <w:rFonts w:hint="eastAsia"/>
        </w:rPr>
        <w:t>технологии</w:t>
      </w:r>
      <w:r>
        <w:t></w:t>
      </w:r>
      <w:r>
        <w:rPr>
          <w:rFonts w:hint="eastAsia"/>
        </w:rPr>
        <w:t>тьюторского</w:t>
      </w:r>
      <w:r>
        <w:t></w:t>
      </w:r>
      <w:r>
        <w:rPr>
          <w:rFonts w:hint="eastAsia"/>
        </w:rPr>
        <w:t>сопровождения</w:t>
      </w:r>
      <w:r>
        <w:t></w:t>
      </w:r>
      <w:r>
        <w:rPr>
          <w:rFonts w:hint="eastAsia"/>
        </w:rPr>
        <w:t>познавательного</w:t>
      </w:r>
      <w:r>
        <w:t></w:t>
      </w:r>
      <w:r>
        <w:rPr>
          <w:rFonts w:hint="eastAsia"/>
        </w:rPr>
        <w:t>интереса</w:t>
      </w:r>
      <w:r>
        <w:t></w:t>
      </w:r>
      <w:r>
        <w:rPr>
          <w:rFonts w:hint="eastAsia"/>
        </w:rPr>
        <w:t>младших</w:t>
      </w:r>
      <w:r>
        <w:t></w:t>
      </w:r>
      <w:r>
        <w:rPr>
          <w:rFonts w:hint="eastAsia"/>
        </w:rPr>
        <w:t>школьников</w:t>
      </w:r>
      <w:r>
        <w:t></w:t>
      </w:r>
      <w:r>
        <w:rPr>
          <w:rFonts w:hint="eastAsia"/>
        </w:rPr>
        <w:t>на</w:t>
      </w:r>
      <w:r>
        <w:t></w:t>
      </w:r>
      <w:r>
        <w:rPr>
          <w:rFonts w:hint="eastAsia"/>
        </w:rPr>
        <w:t>основе</w:t>
      </w:r>
      <w:r>
        <w:t></w:t>
      </w:r>
      <w:r>
        <w:rPr>
          <w:rFonts w:hint="eastAsia"/>
        </w:rPr>
        <w:t>использования</w:t>
      </w:r>
      <w:r>
        <w:t></w:t>
      </w:r>
      <w:r>
        <w:rPr>
          <w:rFonts w:hint="eastAsia"/>
        </w:rPr>
        <w:t>педагогических</w:t>
      </w:r>
      <w:r>
        <w:t></w:t>
      </w:r>
      <w:r>
        <w:rPr>
          <w:rFonts w:hint="eastAsia"/>
        </w:rPr>
        <w:t>ситуаций</w:t>
      </w:r>
      <w:r>
        <w:t></w:t>
      </w:r>
      <w:r>
        <w:t></w:t>
      </w:r>
      <w:r>
        <w:t></w:t>
      </w:r>
      <w:r>
        <w:t></w:t>
      </w:r>
      <w:r>
        <w:t></w:t>
      </w:r>
      <w:r>
        <w:rPr>
          <w:rFonts w:hint="eastAsia"/>
        </w:rPr>
        <w:t>определение</w:t>
      </w:r>
      <w:r>
        <w:t></w:t>
      </w:r>
      <w:r>
        <w:rPr>
          <w:rFonts w:hint="eastAsia"/>
        </w:rPr>
        <w:t>эффективности</w:t>
      </w:r>
      <w:r>
        <w:t></w:t>
      </w:r>
      <w:r>
        <w:rPr>
          <w:rFonts w:hint="eastAsia"/>
        </w:rPr>
        <w:t>данной</w:t>
      </w:r>
      <w:r>
        <w:t></w:t>
      </w:r>
      <w:r>
        <w:rPr>
          <w:rFonts w:hint="eastAsia"/>
        </w:rPr>
        <w:t>технологии</w:t>
      </w:r>
      <w:r>
        <w:t></w:t>
      </w:r>
      <w:r>
        <w:rPr>
          <w:rFonts w:hint="eastAsia"/>
        </w:rPr>
        <w:t>посредством</w:t>
      </w:r>
      <w:r>
        <w:t></w:t>
      </w:r>
      <w:r>
        <w:rPr>
          <w:rFonts w:hint="eastAsia"/>
        </w:rPr>
        <w:t>выявления</w:t>
      </w:r>
      <w:r>
        <w:t></w:t>
      </w:r>
      <w:r>
        <w:t></w:t>
      </w:r>
      <w:r>
        <w:rPr>
          <w:rFonts w:hint="eastAsia"/>
        </w:rPr>
        <w:t>динамики</w:t>
      </w:r>
      <w:r>
        <w:t></w:t>
      </w:r>
      <w:r>
        <w:rPr>
          <w:rFonts w:hint="eastAsia"/>
        </w:rPr>
        <w:t>развития</w:t>
      </w:r>
      <w:r>
        <w:t></w:t>
      </w:r>
      <w:r>
        <w:rPr>
          <w:rFonts w:hint="eastAsia"/>
        </w:rPr>
        <w:t>познавательного</w:t>
      </w:r>
      <w:r>
        <w:t></w:t>
      </w:r>
      <w:r>
        <w:rPr>
          <w:rFonts w:hint="eastAsia"/>
        </w:rPr>
        <w:t>интереса</w:t>
      </w:r>
      <w:r>
        <w:t></w:t>
      </w:r>
      <w:r>
        <w:t></w:t>
      </w:r>
      <w:r>
        <w:t></w:t>
      </w:r>
      <w:r>
        <w:t></w:t>
      </w:r>
      <w:r>
        <w:t></w:t>
      </w:r>
      <w:r>
        <w:rPr>
          <w:rFonts w:hint="eastAsia"/>
        </w:rPr>
        <w:t>анализ</w:t>
      </w:r>
      <w:r>
        <w:t></w:t>
      </w:r>
      <w:r>
        <w:t></w:t>
      </w:r>
      <w:r>
        <w:rPr>
          <w:rFonts w:hint="eastAsia"/>
        </w:rPr>
        <w:t>сравнение</w:t>
      </w:r>
      <w:r>
        <w:t></w:t>
      </w:r>
      <w:r>
        <w:rPr>
          <w:rFonts w:hint="eastAsia"/>
        </w:rPr>
        <w:t>и</w:t>
      </w:r>
      <w:r>
        <w:t></w:t>
      </w:r>
      <w:r>
        <w:rPr>
          <w:rFonts w:hint="eastAsia"/>
        </w:rPr>
        <w:t>обобщение</w:t>
      </w:r>
      <w:r>
        <w:t></w:t>
      </w:r>
      <w:r>
        <w:rPr>
          <w:rFonts w:hint="eastAsia"/>
        </w:rPr>
        <w:t>результатов</w:t>
      </w:r>
      <w:r>
        <w:t></w:t>
      </w:r>
      <w:r>
        <w:rPr>
          <w:rFonts w:hint="eastAsia"/>
        </w:rPr>
        <w:t>контрольных</w:t>
      </w:r>
      <w:r>
        <w:t></w:t>
      </w:r>
      <w:r>
        <w:rPr>
          <w:rFonts w:hint="eastAsia"/>
        </w:rPr>
        <w:t>срезов</w:t>
      </w:r>
      <w:r>
        <w:t></w:t>
      </w:r>
      <w:r>
        <w:t></w:t>
      </w:r>
      <w:r>
        <w:rPr>
          <w:rFonts w:hint="eastAsia"/>
        </w:rPr>
        <w:t>констатирующего</w:t>
      </w:r>
      <w:r>
        <w:t></w:t>
      </w:r>
      <w:r>
        <w:rPr>
          <w:rFonts w:hint="eastAsia"/>
        </w:rPr>
        <w:t>и</w:t>
      </w:r>
      <w:r>
        <w:t></w:t>
      </w:r>
      <w:r>
        <w:rPr>
          <w:rFonts w:hint="eastAsia"/>
        </w:rPr>
        <w:t>формирующего</w:t>
      </w:r>
      <w:r>
        <w:t></w:t>
      </w:r>
      <w:r>
        <w:t></w:t>
      </w:r>
      <w:r>
        <w:rPr>
          <w:rFonts w:hint="eastAsia"/>
        </w:rPr>
        <w:t>в</w:t>
      </w:r>
      <w:r>
        <w:t></w:t>
      </w:r>
      <w:r>
        <w:rPr>
          <w:rFonts w:hint="eastAsia"/>
        </w:rPr>
        <w:t>экспериментальных</w:t>
      </w:r>
      <w:r>
        <w:t></w:t>
      </w:r>
      <w:r>
        <w:rPr>
          <w:rFonts w:hint="eastAsia"/>
        </w:rPr>
        <w:t>и</w:t>
      </w:r>
      <w:r>
        <w:t></w:t>
      </w:r>
      <w:r>
        <w:rPr>
          <w:rFonts w:hint="eastAsia"/>
        </w:rPr>
        <w:t>контрольных</w:t>
      </w:r>
      <w:r>
        <w:t></w:t>
      </w:r>
      <w:r>
        <w:rPr>
          <w:rFonts w:hint="eastAsia"/>
        </w:rPr>
        <w:t>группах</w:t>
      </w:r>
      <w:r>
        <w:t></w:t>
      </w:r>
      <w:r>
        <w:t></w:t>
      </w:r>
      <w:r>
        <w:rPr>
          <w:rFonts w:hint="eastAsia"/>
        </w:rPr>
        <w:t>подведение</w:t>
      </w:r>
      <w:r>
        <w:t></w:t>
      </w:r>
      <w:r>
        <w:rPr>
          <w:rFonts w:hint="eastAsia"/>
        </w:rPr>
        <w:t>итогов</w:t>
      </w:r>
      <w:r>
        <w:t></w:t>
      </w:r>
      <w:r>
        <w:rPr>
          <w:rFonts w:hint="eastAsia"/>
        </w:rPr>
        <w:t>опытно</w:t>
      </w:r>
      <w:r>
        <w:t></w:t>
      </w:r>
      <w:r>
        <w:rPr>
          <w:rFonts w:hint="eastAsia"/>
        </w:rPr>
        <w:t>экспериментальной</w:t>
      </w:r>
      <w:r>
        <w:t></w:t>
      </w:r>
      <w:r>
        <w:rPr>
          <w:rFonts w:hint="eastAsia"/>
        </w:rPr>
        <w:t>работы</w:t>
      </w:r>
      <w:r>
        <w:t></w:t>
      </w:r>
    </w:p>
    <w:p w:rsidR="000648B8" w:rsidRDefault="000648B8" w:rsidP="000648B8">
      <w:r>
        <w:rPr>
          <w:rFonts w:hint="eastAsia"/>
        </w:rPr>
        <w:t>Результаты</w:t>
      </w:r>
      <w:r>
        <w:t></w:t>
      </w:r>
      <w:r>
        <w:rPr>
          <w:rFonts w:hint="eastAsia"/>
        </w:rPr>
        <w:t>исследования</w:t>
      </w:r>
      <w:r>
        <w:t></w:t>
      </w:r>
      <w:r>
        <w:rPr>
          <w:rFonts w:hint="eastAsia"/>
        </w:rPr>
        <w:t>подтвердили</w:t>
      </w:r>
      <w:r>
        <w:t></w:t>
      </w:r>
      <w:r>
        <w:rPr>
          <w:rFonts w:hint="eastAsia"/>
        </w:rPr>
        <w:t>выдвинутые</w:t>
      </w:r>
      <w:r>
        <w:t></w:t>
      </w:r>
      <w:r>
        <w:rPr>
          <w:rFonts w:hint="eastAsia"/>
        </w:rPr>
        <w:t>положения</w:t>
      </w:r>
      <w:r>
        <w:t></w:t>
      </w:r>
      <w:r>
        <w:rPr>
          <w:rFonts w:hint="eastAsia"/>
        </w:rPr>
        <w:t>гипотезы</w:t>
      </w:r>
      <w:r>
        <w:t></w:t>
      </w:r>
      <w:r>
        <w:rPr>
          <w:rFonts w:hint="eastAsia"/>
        </w:rPr>
        <w:t>и</w:t>
      </w:r>
      <w:r>
        <w:t></w:t>
      </w:r>
      <w:r>
        <w:rPr>
          <w:rFonts w:hint="eastAsia"/>
        </w:rPr>
        <w:t>позволили</w:t>
      </w:r>
      <w:r>
        <w:t></w:t>
      </w:r>
      <w:r>
        <w:rPr>
          <w:rFonts w:hint="eastAsia"/>
        </w:rPr>
        <w:t>убедиться</w:t>
      </w:r>
      <w:r>
        <w:t></w:t>
      </w:r>
      <w:r>
        <w:rPr>
          <w:rFonts w:hint="eastAsia"/>
        </w:rPr>
        <w:t>в</w:t>
      </w:r>
      <w:r>
        <w:t></w:t>
      </w:r>
      <w:r>
        <w:rPr>
          <w:rFonts w:hint="eastAsia"/>
        </w:rPr>
        <w:t>эффективности</w:t>
      </w:r>
      <w:r>
        <w:t></w:t>
      </w:r>
      <w:r>
        <w:rPr>
          <w:rFonts w:hint="eastAsia"/>
        </w:rPr>
        <w:t>использования</w:t>
      </w:r>
      <w:r>
        <w:t></w:t>
      </w:r>
      <w:r>
        <w:rPr>
          <w:rFonts w:hint="eastAsia"/>
        </w:rPr>
        <w:t>системы</w:t>
      </w:r>
      <w:r>
        <w:t></w:t>
      </w:r>
      <w:r>
        <w:rPr>
          <w:rFonts w:hint="eastAsia"/>
        </w:rPr>
        <w:t>тьюторского</w:t>
      </w:r>
      <w:r>
        <w:t></w:t>
      </w:r>
      <w:r>
        <w:rPr>
          <w:rFonts w:hint="eastAsia"/>
        </w:rPr>
        <w:t>сопровождения</w:t>
      </w:r>
      <w:r>
        <w:t></w:t>
      </w:r>
      <w:r>
        <w:rPr>
          <w:rFonts w:hint="eastAsia"/>
        </w:rPr>
        <w:t>как</w:t>
      </w:r>
      <w:r>
        <w:t></w:t>
      </w:r>
      <w:r>
        <w:rPr>
          <w:rFonts w:hint="eastAsia"/>
        </w:rPr>
        <w:t>средства</w:t>
      </w:r>
      <w:r>
        <w:t></w:t>
      </w:r>
      <w:r>
        <w:rPr>
          <w:rFonts w:hint="eastAsia"/>
        </w:rPr>
        <w:t>развития</w:t>
      </w:r>
      <w:r>
        <w:t></w:t>
      </w:r>
      <w:r>
        <w:rPr>
          <w:rFonts w:hint="eastAsia"/>
        </w:rPr>
        <w:t>познавательного</w:t>
      </w:r>
      <w:r>
        <w:t></w:t>
      </w:r>
      <w:r>
        <w:rPr>
          <w:rFonts w:hint="eastAsia"/>
        </w:rPr>
        <w:t>интереса</w:t>
      </w:r>
      <w:r>
        <w:t></w:t>
      </w:r>
      <w:r>
        <w:rPr>
          <w:rFonts w:hint="eastAsia"/>
        </w:rPr>
        <w:t>младших</w:t>
      </w:r>
      <w:r>
        <w:t></w:t>
      </w:r>
      <w:r>
        <w:rPr>
          <w:rFonts w:hint="eastAsia"/>
        </w:rPr>
        <w:t>школьников</w:t>
      </w:r>
      <w:r>
        <w:t></w:t>
      </w:r>
      <w:r>
        <w:t></w:t>
      </w:r>
      <w:r>
        <w:rPr>
          <w:rFonts w:hint="eastAsia"/>
        </w:rPr>
        <w:t>о</w:t>
      </w:r>
      <w:r>
        <w:t></w:t>
      </w:r>
      <w:r>
        <w:rPr>
          <w:rFonts w:hint="eastAsia"/>
        </w:rPr>
        <w:t>чем</w:t>
      </w:r>
      <w:r>
        <w:t></w:t>
      </w:r>
      <w:r>
        <w:rPr>
          <w:rFonts w:hint="eastAsia"/>
        </w:rPr>
        <w:t>свидетельствует</w:t>
      </w:r>
      <w:r>
        <w:t></w:t>
      </w:r>
      <w:r>
        <w:rPr>
          <w:rFonts w:hint="eastAsia"/>
        </w:rPr>
        <w:t>динамика</w:t>
      </w:r>
      <w:r>
        <w:t></w:t>
      </w:r>
      <w:r>
        <w:rPr>
          <w:rFonts w:hint="eastAsia"/>
        </w:rPr>
        <w:t>повышения</w:t>
      </w:r>
      <w:r>
        <w:t></w:t>
      </w:r>
      <w:r>
        <w:rPr>
          <w:rFonts w:hint="eastAsia"/>
        </w:rPr>
        <w:t>уровня</w:t>
      </w:r>
      <w:r>
        <w:t></w:t>
      </w:r>
      <w:r>
        <w:rPr>
          <w:rFonts w:hint="eastAsia"/>
        </w:rPr>
        <w:t>развития</w:t>
      </w:r>
      <w:r>
        <w:t></w:t>
      </w:r>
      <w:r>
        <w:rPr>
          <w:rFonts w:hint="eastAsia"/>
        </w:rPr>
        <w:t>познавательного</w:t>
      </w:r>
      <w:r>
        <w:t></w:t>
      </w:r>
      <w:r>
        <w:rPr>
          <w:rFonts w:hint="eastAsia"/>
        </w:rPr>
        <w:t>интереса</w:t>
      </w:r>
      <w:r>
        <w:t></w:t>
      </w:r>
      <w:r>
        <w:rPr>
          <w:rFonts w:hint="eastAsia"/>
        </w:rPr>
        <w:t>экспериментальных</w:t>
      </w:r>
      <w:r>
        <w:t></w:t>
      </w:r>
      <w:r>
        <w:rPr>
          <w:rFonts w:hint="eastAsia"/>
        </w:rPr>
        <w:t>групп</w:t>
      </w:r>
      <w:r>
        <w:t></w:t>
      </w:r>
      <w:r>
        <w:rPr>
          <w:rFonts w:hint="eastAsia"/>
        </w:rPr>
        <w:t>по</w:t>
      </w:r>
      <w:r>
        <w:t></w:t>
      </w:r>
      <w:r>
        <w:rPr>
          <w:rFonts w:hint="eastAsia"/>
        </w:rPr>
        <w:t>сравнению</w:t>
      </w:r>
      <w:r>
        <w:t></w:t>
      </w:r>
      <w:r>
        <w:rPr>
          <w:rFonts w:hint="eastAsia"/>
        </w:rPr>
        <w:t>с</w:t>
      </w:r>
      <w:r>
        <w:t></w:t>
      </w:r>
      <w:r>
        <w:rPr>
          <w:rFonts w:hint="eastAsia"/>
        </w:rPr>
        <w:t>контрольными</w:t>
      </w:r>
      <w:r>
        <w:t></w:t>
      </w:r>
      <w:r>
        <w:rPr>
          <w:rFonts w:hint="eastAsia"/>
        </w:rPr>
        <w:t>группами</w:t>
      </w:r>
      <w:r>
        <w:t></w:t>
      </w:r>
      <w:r>
        <w:t></w:t>
      </w:r>
      <w:r>
        <w:t></w:t>
      </w:r>
      <w:r>
        <w:rPr>
          <w:rFonts w:hint="eastAsia"/>
        </w:rPr>
        <w:t>Очень</w:t>
      </w:r>
      <w:r>
        <w:t></w:t>
      </w:r>
      <w:r>
        <w:rPr>
          <w:rFonts w:hint="eastAsia"/>
        </w:rPr>
        <w:t>низкий</w:t>
      </w:r>
      <w:r>
        <w:t></w:t>
      </w:r>
      <w:r>
        <w:rPr>
          <w:rFonts w:hint="eastAsia"/>
        </w:rPr>
        <w:t>уровень</w:t>
      </w:r>
      <w:r>
        <w:t></w:t>
      </w:r>
      <w:r>
        <w:t></w:t>
      </w:r>
      <w:r>
        <w:rPr>
          <w:rFonts w:hint="eastAsia"/>
        </w:rPr>
        <w:t>был</w:t>
      </w:r>
      <w:r>
        <w:t></w:t>
      </w:r>
      <w:r>
        <w:rPr>
          <w:rFonts w:hint="eastAsia"/>
        </w:rPr>
        <w:t>исключен</w:t>
      </w:r>
      <w:r>
        <w:t></w:t>
      </w:r>
      <w:r>
        <w:rPr>
          <w:rFonts w:hint="eastAsia"/>
        </w:rPr>
        <w:t>нами</w:t>
      </w:r>
      <w:r>
        <w:t></w:t>
      </w:r>
      <w:r>
        <w:rPr>
          <w:rFonts w:hint="eastAsia"/>
        </w:rPr>
        <w:t>после</w:t>
      </w:r>
      <w:r>
        <w:t></w:t>
      </w:r>
      <w:r>
        <w:rPr>
          <w:rFonts w:hint="eastAsia"/>
        </w:rPr>
        <w:t>мотива</w:t>
      </w:r>
      <w:r>
        <w:t></w:t>
      </w:r>
      <w:r>
        <w:rPr>
          <w:rFonts w:hint="eastAsia"/>
        </w:rPr>
        <w:t>щонно</w:t>
      </w:r>
      <w:r>
        <w:t></w:t>
      </w:r>
      <w:r>
        <w:rPr>
          <w:rFonts w:hint="eastAsia"/>
        </w:rPr>
        <w:t>стимулирующего</w:t>
      </w:r>
      <w:r>
        <w:t></w:t>
      </w:r>
      <w:r>
        <w:rPr>
          <w:rFonts w:hint="eastAsia"/>
        </w:rPr>
        <w:t>этапа</w:t>
      </w:r>
      <w:r>
        <w:t></w:t>
      </w:r>
      <w:r>
        <w:rPr>
          <w:rFonts w:hint="eastAsia"/>
        </w:rPr>
        <w:t>формирующего</w:t>
      </w:r>
      <w:r>
        <w:t></w:t>
      </w:r>
      <w:r>
        <w:rPr>
          <w:rFonts w:hint="eastAsia"/>
        </w:rPr>
        <w:t>эксперимента</w:t>
      </w:r>
      <w:r>
        <w:t></w:t>
      </w:r>
      <w:r>
        <w:t></w:t>
      </w:r>
      <w:r>
        <w:rPr>
          <w:rFonts w:hint="eastAsia"/>
        </w:rPr>
        <w:t>на</w:t>
      </w:r>
      <w:r>
        <w:t></w:t>
      </w:r>
      <w:r>
        <w:rPr>
          <w:rFonts w:hint="eastAsia"/>
        </w:rPr>
        <w:t>начало</w:t>
      </w:r>
      <w:r>
        <w:t></w:t>
      </w:r>
      <w:r>
        <w:rPr>
          <w:rFonts w:hint="eastAsia"/>
        </w:rPr>
        <w:t>эксперимента</w:t>
      </w:r>
      <w:r>
        <w:t></w:t>
      </w:r>
      <w:r>
        <w:t></w:t>
      </w:r>
      <w:r>
        <w:t></w:t>
      </w:r>
      <w:r>
        <w:t></w:t>
      </w:r>
      <w:r>
        <w:t></w:t>
      </w:r>
      <w:r>
        <w:t></w:t>
      </w:r>
      <w:r>
        <w:t></w:t>
      </w:r>
      <w:r>
        <w:t></w:t>
      </w:r>
      <w:r>
        <w:t></w:t>
      </w:r>
      <w:r>
        <w:t></w:t>
      </w:r>
      <w:r>
        <w:rPr>
          <w:rFonts w:hint="eastAsia"/>
        </w:rPr>
        <w:t>количество</w:t>
      </w:r>
      <w:r>
        <w:t></w:t>
      </w:r>
      <w:r>
        <w:rPr>
          <w:rFonts w:hint="eastAsia"/>
        </w:rPr>
        <w:t>школьников</w:t>
      </w:r>
      <w:r>
        <w:t></w:t>
      </w:r>
      <w:r>
        <w:rPr>
          <w:rFonts w:hint="eastAsia"/>
        </w:rPr>
        <w:t>низкого</w:t>
      </w:r>
      <w:r>
        <w:t></w:t>
      </w:r>
      <w:r>
        <w:rPr>
          <w:rFonts w:hint="eastAsia"/>
        </w:rPr>
        <w:t>уровня</w:t>
      </w:r>
      <w:r>
        <w:t></w:t>
      </w:r>
      <w:r>
        <w:rPr>
          <w:rFonts w:hint="eastAsia"/>
        </w:rPr>
        <w:t>сократилось</w:t>
      </w:r>
      <w:r>
        <w:t></w:t>
      </w:r>
      <w:r>
        <w:rPr>
          <w:rFonts w:hint="eastAsia"/>
        </w:rPr>
        <w:t>в</w:t>
      </w:r>
      <w:r>
        <w:t></w:t>
      </w:r>
      <w:r>
        <w:rPr>
          <w:rFonts w:hint="eastAsia"/>
        </w:rPr>
        <w:t>два</w:t>
      </w:r>
      <w:r>
        <w:t></w:t>
      </w:r>
      <w:r>
        <w:rPr>
          <w:rFonts w:hint="eastAsia"/>
        </w:rPr>
        <w:t>раза</w:t>
      </w:r>
      <w:r>
        <w:t></w:t>
      </w:r>
      <w:r>
        <w:t></w:t>
      </w:r>
      <w:r>
        <w:rPr>
          <w:rFonts w:hint="eastAsia"/>
        </w:rPr>
        <w:t>что</w:t>
      </w:r>
      <w:r>
        <w:t></w:t>
      </w:r>
      <w:r>
        <w:rPr>
          <w:rFonts w:hint="eastAsia"/>
        </w:rPr>
        <w:t>составило</w:t>
      </w:r>
      <w:r>
        <w:t></w:t>
      </w:r>
      <w:r>
        <w:t></w:t>
      </w:r>
      <w:r>
        <w:t></w:t>
      </w:r>
      <w:r>
        <w:t></w:t>
      </w:r>
      <w:r>
        <w:t></w:t>
      </w:r>
      <w:r>
        <w:t></w:t>
      </w:r>
      <w:r>
        <w:t></w:t>
      </w:r>
      <w:r>
        <w:t></w:t>
      </w:r>
      <w:r>
        <w:rPr>
          <w:rFonts w:hint="eastAsia"/>
        </w:rPr>
        <w:t>учащихся</w:t>
      </w:r>
      <w:r>
        <w:t></w:t>
      </w:r>
      <w:r>
        <w:t></w:t>
      </w:r>
      <w:r>
        <w:rPr>
          <w:rFonts w:hint="eastAsia"/>
        </w:rPr>
        <w:t>на</w:t>
      </w:r>
      <w:r>
        <w:t></w:t>
      </w:r>
      <w:r>
        <w:rPr>
          <w:rFonts w:hint="eastAsia"/>
        </w:rPr>
        <w:t>начало</w:t>
      </w:r>
      <w:r>
        <w:t></w:t>
      </w:r>
      <w:r>
        <w:rPr>
          <w:rFonts w:hint="eastAsia"/>
        </w:rPr>
        <w:t>эксперимента</w:t>
      </w:r>
      <w:r>
        <w:t></w:t>
      </w:r>
      <w:r>
        <w:t></w:t>
      </w:r>
      <w:r>
        <w:t></w:t>
      </w:r>
      <w:r>
        <w:t></w:t>
      </w:r>
      <w:r>
        <w:t></w:t>
      </w:r>
      <w:r>
        <w:t></w:t>
      </w:r>
      <w:r>
        <w:t></w:t>
      </w:r>
      <w:r>
        <w:t></w:t>
      </w:r>
      <w:r>
        <w:t></w:t>
      </w:r>
      <w:r>
        <w:t></w:t>
      </w:r>
      <w:r>
        <w:t></w:t>
      </w:r>
      <w:r>
        <w:rPr>
          <w:rFonts w:hint="eastAsia"/>
        </w:rPr>
        <w:t>Средним</w:t>
      </w:r>
      <w:r>
        <w:t></w:t>
      </w:r>
      <w:r>
        <w:rPr>
          <w:rFonts w:hint="eastAsia"/>
        </w:rPr>
        <w:t>уровнем</w:t>
      </w:r>
      <w:r>
        <w:t></w:t>
      </w:r>
      <w:r>
        <w:rPr>
          <w:rFonts w:hint="eastAsia"/>
        </w:rPr>
        <w:t>развития</w:t>
      </w:r>
      <w:r>
        <w:t></w:t>
      </w:r>
      <w:r>
        <w:rPr>
          <w:rFonts w:hint="eastAsia"/>
        </w:rPr>
        <w:t>познавательного</w:t>
      </w:r>
      <w:r>
        <w:t></w:t>
      </w:r>
      <w:r>
        <w:rPr>
          <w:rFonts w:hint="eastAsia"/>
        </w:rPr>
        <w:t>интереса</w:t>
      </w:r>
      <w:r>
        <w:t></w:t>
      </w:r>
      <w:r>
        <w:rPr>
          <w:rFonts w:hint="eastAsia"/>
        </w:rPr>
        <w:t>обладают</w:t>
      </w:r>
      <w:r>
        <w:t></w:t>
      </w:r>
      <w:r>
        <w:t></w:t>
      </w:r>
      <w:r>
        <w:t></w:t>
      </w:r>
      <w:r>
        <w:t></w:t>
      </w:r>
      <w:r>
        <w:t></w:t>
      </w:r>
      <w:r>
        <w:t></w:t>
      </w:r>
      <w:r>
        <w:rPr>
          <w:rFonts w:hint="eastAsia"/>
        </w:rPr>
        <w:t>учащихся</w:t>
      </w:r>
      <w:r>
        <w:t></w:t>
      </w:r>
      <w:r>
        <w:rPr>
          <w:rFonts w:hint="eastAsia"/>
        </w:rPr>
        <w:t>экспер</w:t>
      </w:r>
      <w:r>
        <w:rPr>
          <w:rFonts w:hint="eastAsia"/>
        </w:rPr>
        <w:lastRenderedPageBreak/>
        <w:t>иментальных</w:t>
      </w:r>
      <w:r>
        <w:t></w:t>
      </w:r>
      <w:r>
        <w:rPr>
          <w:rFonts w:hint="eastAsia"/>
        </w:rPr>
        <w:t>групп</w:t>
      </w:r>
      <w:r>
        <w:t></w:t>
      </w:r>
      <w:r>
        <w:t></w:t>
      </w:r>
      <w:r>
        <w:rPr>
          <w:rFonts w:hint="eastAsia"/>
        </w:rPr>
        <w:t>что</w:t>
      </w:r>
      <w:r>
        <w:t></w:t>
      </w:r>
      <w:r>
        <w:rPr>
          <w:rFonts w:hint="eastAsia"/>
        </w:rPr>
        <w:t>больше</w:t>
      </w:r>
      <w:r>
        <w:t></w:t>
      </w:r>
      <w:r>
        <w:rPr>
          <w:rFonts w:hint="eastAsia"/>
        </w:rPr>
        <w:t>в</w:t>
      </w:r>
      <w:r>
        <w:t></w:t>
      </w:r>
      <w:r>
        <w:t></w:t>
      </w:r>
      <w:r>
        <w:t></w:t>
      </w:r>
      <w:r>
        <w:t></w:t>
      </w:r>
      <w:r>
        <w:t></w:t>
      </w:r>
      <w:r>
        <w:rPr>
          <w:rFonts w:hint="eastAsia"/>
        </w:rPr>
        <w:t>раза</w:t>
      </w:r>
      <w:r>
        <w:t></w:t>
      </w:r>
      <w:r>
        <w:rPr>
          <w:rFonts w:hint="eastAsia"/>
        </w:rPr>
        <w:t>по</w:t>
      </w:r>
      <w:r>
        <w:t></w:t>
      </w:r>
      <w:r>
        <w:rPr>
          <w:rFonts w:hint="eastAsia"/>
        </w:rPr>
        <w:t>сравнению</w:t>
      </w:r>
      <w:r>
        <w:t></w:t>
      </w:r>
      <w:r>
        <w:rPr>
          <w:rFonts w:hint="eastAsia"/>
        </w:rPr>
        <w:t>с</w:t>
      </w:r>
      <w:r>
        <w:t></w:t>
      </w:r>
      <w:r>
        <w:rPr>
          <w:rFonts w:hint="eastAsia"/>
        </w:rPr>
        <w:t>констатирующем</w:t>
      </w:r>
      <w:r>
        <w:t></w:t>
      </w:r>
      <w:r>
        <w:rPr>
          <w:rFonts w:hint="eastAsia"/>
        </w:rPr>
        <w:t>срезом</w:t>
      </w:r>
      <w:r>
        <w:t></w:t>
      </w:r>
      <w:r>
        <w:t></w:t>
      </w:r>
      <w:r>
        <w:rPr>
          <w:rFonts w:hint="eastAsia"/>
        </w:rPr>
        <w:t>Число</w:t>
      </w:r>
      <w:r>
        <w:t></w:t>
      </w:r>
      <w:r>
        <w:rPr>
          <w:rFonts w:hint="eastAsia"/>
        </w:rPr>
        <w:t>учащихся</w:t>
      </w:r>
      <w:r>
        <w:t></w:t>
      </w:r>
      <w:r>
        <w:rPr>
          <w:rFonts w:hint="eastAsia"/>
        </w:rPr>
        <w:t>личностно</w:t>
      </w:r>
      <w:r>
        <w:t></w:t>
      </w:r>
      <w:r>
        <w:rPr>
          <w:rFonts w:hint="eastAsia"/>
        </w:rPr>
        <w:t>творческого</w:t>
      </w:r>
      <w:r>
        <w:t></w:t>
      </w:r>
      <w:r>
        <w:rPr>
          <w:rFonts w:hint="eastAsia"/>
        </w:rPr>
        <w:t>уровня</w:t>
      </w:r>
      <w:r>
        <w:t></w:t>
      </w:r>
      <w:r>
        <w:rPr>
          <w:rFonts w:hint="eastAsia"/>
        </w:rPr>
        <w:t>увеличилось</w:t>
      </w:r>
      <w:r>
        <w:t></w:t>
      </w:r>
      <w:r>
        <w:rPr>
          <w:rFonts w:hint="eastAsia"/>
        </w:rPr>
        <w:t>в</w:t>
      </w:r>
      <w:r>
        <w:t></w:t>
      </w:r>
      <w:r>
        <w:t></w:t>
      </w:r>
      <w:r>
        <w:t></w:t>
      </w:r>
      <w:r>
        <w:rPr>
          <w:rFonts w:hint="eastAsia"/>
        </w:rPr>
        <w:t>раза</w:t>
      </w:r>
      <w:r>
        <w:t></w:t>
      </w:r>
      <w:r>
        <w:t></w:t>
      </w:r>
      <w:r>
        <w:t></w:t>
      </w:r>
      <w:r>
        <w:t></w:t>
      </w:r>
      <w:r>
        <w:t></w:t>
      </w:r>
      <w:r>
        <w:t></w:t>
      </w:r>
      <w:r>
        <w:t></w:t>
      </w:r>
      <w:r>
        <w:t></w:t>
      </w:r>
      <w:r>
        <w:t></w:t>
      </w:r>
      <w:r>
        <w:t></w:t>
      </w:r>
      <w:r>
        <w:t></w:t>
      </w:r>
      <w:r>
        <w:rPr>
          <w:rFonts w:hint="eastAsia"/>
        </w:rPr>
        <w:t>на</w:t>
      </w:r>
      <w:r>
        <w:t></w:t>
      </w:r>
      <w:r>
        <w:rPr>
          <w:rFonts w:hint="eastAsia"/>
        </w:rPr>
        <w:t>начало</w:t>
      </w:r>
      <w:r>
        <w:t></w:t>
      </w:r>
      <w:r>
        <w:rPr>
          <w:rFonts w:hint="eastAsia"/>
        </w:rPr>
        <w:t>эксперимента</w:t>
      </w:r>
      <w:r>
        <w:t></w:t>
      </w:r>
      <w:r>
        <w:t></w:t>
      </w:r>
      <w:r>
        <w:t></w:t>
      </w:r>
      <w:r>
        <w:t></w:t>
      </w:r>
      <w:r>
        <w:t></w:t>
      </w:r>
      <w:r>
        <w:t></w:t>
      </w:r>
      <w:r>
        <w:t></w:t>
      </w:r>
      <w:r>
        <w:t></w:t>
      </w:r>
      <w:r>
        <w:t></w:t>
      </w:r>
      <w:r>
        <w:t></w:t>
      </w:r>
      <w:r>
        <w:rPr>
          <w:rFonts w:hint="eastAsia"/>
        </w:rPr>
        <w:t>Помимо</w:t>
      </w:r>
      <w:r>
        <w:t></w:t>
      </w:r>
      <w:r>
        <w:rPr>
          <w:rFonts w:hint="eastAsia"/>
        </w:rPr>
        <w:t>повышения</w:t>
      </w:r>
      <w:r>
        <w:t></w:t>
      </w:r>
      <w:r>
        <w:rPr>
          <w:rFonts w:hint="eastAsia"/>
        </w:rPr>
        <w:t>уровня</w:t>
      </w:r>
      <w:r>
        <w:t></w:t>
      </w:r>
      <w:r>
        <w:rPr>
          <w:rFonts w:hint="eastAsia"/>
        </w:rPr>
        <w:t>развития</w:t>
      </w:r>
      <w:r>
        <w:t></w:t>
      </w:r>
      <w:r>
        <w:rPr>
          <w:rFonts w:hint="eastAsia"/>
        </w:rPr>
        <w:t>познавательного</w:t>
      </w:r>
      <w:r>
        <w:t></w:t>
      </w:r>
      <w:r>
        <w:rPr>
          <w:rFonts w:hint="eastAsia"/>
        </w:rPr>
        <w:t>интереса</w:t>
      </w:r>
      <w:r>
        <w:t></w:t>
      </w:r>
      <w:r>
        <w:t></w:t>
      </w:r>
      <w:r>
        <w:rPr>
          <w:rFonts w:hint="eastAsia"/>
        </w:rPr>
        <w:t>тьюторские</w:t>
      </w:r>
      <w:r>
        <w:t></w:t>
      </w:r>
      <w:r>
        <w:rPr>
          <w:rFonts w:hint="eastAsia"/>
        </w:rPr>
        <w:t>способы</w:t>
      </w:r>
      <w:r>
        <w:t></w:t>
      </w:r>
      <w:r>
        <w:rPr>
          <w:rFonts w:hint="eastAsia"/>
        </w:rPr>
        <w:t>позволили</w:t>
      </w:r>
      <w:r>
        <w:t></w:t>
      </w:r>
      <w:r>
        <w:rPr>
          <w:rFonts w:hint="eastAsia"/>
        </w:rPr>
        <w:t>реализовывать</w:t>
      </w:r>
      <w:r>
        <w:t></w:t>
      </w:r>
      <w:r>
        <w:rPr>
          <w:rFonts w:hint="eastAsia"/>
        </w:rPr>
        <w:t>внутренний</w:t>
      </w:r>
      <w:r>
        <w:t></w:t>
      </w:r>
      <w:r>
        <w:rPr>
          <w:rFonts w:hint="eastAsia"/>
        </w:rPr>
        <w:t>потенциал</w:t>
      </w:r>
      <w:r>
        <w:t></w:t>
      </w:r>
      <w:r>
        <w:rPr>
          <w:rFonts w:hint="eastAsia"/>
        </w:rPr>
        <w:t>школьников</w:t>
      </w:r>
      <w:r>
        <w:t></w:t>
      </w:r>
      <w:r>
        <w:rPr>
          <w:rFonts w:hint="eastAsia"/>
        </w:rPr>
        <w:t>третьих</w:t>
      </w:r>
      <w:r>
        <w:t></w:t>
      </w:r>
      <w:r>
        <w:rPr>
          <w:rFonts w:hint="eastAsia"/>
        </w:rPr>
        <w:t>классов</w:t>
      </w:r>
      <w:r>
        <w:t></w:t>
      </w:r>
      <w:r>
        <w:t></w:t>
      </w:r>
      <w:r>
        <w:rPr>
          <w:rFonts w:hint="eastAsia"/>
        </w:rPr>
        <w:t>которые</w:t>
      </w:r>
      <w:r>
        <w:t></w:t>
      </w:r>
      <w:r>
        <w:rPr>
          <w:rFonts w:hint="eastAsia"/>
        </w:rPr>
        <w:t>к</w:t>
      </w:r>
      <w:r>
        <w:t></w:t>
      </w:r>
      <w:r>
        <w:rPr>
          <w:rFonts w:hint="eastAsia"/>
        </w:rPr>
        <w:t>концу</w:t>
      </w:r>
      <w:r>
        <w:t></w:t>
      </w:r>
      <w:r>
        <w:rPr>
          <w:rFonts w:hint="eastAsia"/>
        </w:rPr>
        <w:t>формирующего</w:t>
      </w:r>
      <w:r>
        <w:t></w:t>
      </w:r>
      <w:r>
        <w:rPr>
          <w:rFonts w:hint="eastAsia"/>
        </w:rPr>
        <w:t>эксперимента</w:t>
      </w:r>
      <w:r>
        <w:t></w:t>
      </w:r>
      <w:r>
        <w:rPr>
          <w:rFonts w:hint="eastAsia"/>
        </w:rPr>
        <w:t>оказались</w:t>
      </w:r>
      <w:r>
        <w:t></w:t>
      </w:r>
      <w:r>
        <w:rPr>
          <w:rFonts w:hint="eastAsia"/>
        </w:rPr>
        <w:t>более</w:t>
      </w:r>
      <w:r>
        <w:t></w:t>
      </w:r>
      <w:r>
        <w:rPr>
          <w:rFonts w:hint="eastAsia"/>
        </w:rPr>
        <w:t>пластичными</w:t>
      </w:r>
      <w:r>
        <w:t></w:t>
      </w:r>
      <w:r>
        <w:t></w:t>
      </w:r>
      <w:r>
        <w:rPr>
          <w:rFonts w:hint="eastAsia"/>
        </w:rPr>
        <w:t>открытыми</w:t>
      </w:r>
      <w:r>
        <w:t></w:t>
      </w:r>
      <w:r>
        <w:rPr>
          <w:rFonts w:hint="eastAsia"/>
        </w:rPr>
        <w:t>и</w:t>
      </w:r>
      <w:r>
        <w:t></w:t>
      </w:r>
      <w:r>
        <w:rPr>
          <w:rFonts w:hint="eastAsia"/>
        </w:rPr>
        <w:t>восприимчивыми</w:t>
      </w:r>
      <w:r>
        <w:t></w:t>
      </w:r>
      <w:r>
        <w:rPr>
          <w:rFonts w:hint="eastAsia"/>
        </w:rPr>
        <w:t>для</w:t>
      </w:r>
      <w:r>
        <w:t></w:t>
      </w:r>
      <w:r>
        <w:rPr>
          <w:rFonts w:hint="eastAsia"/>
        </w:rPr>
        <w:t>внешних</w:t>
      </w:r>
      <w:r>
        <w:t></w:t>
      </w:r>
      <w:r>
        <w:rPr>
          <w:rFonts w:hint="eastAsia"/>
        </w:rPr>
        <w:t>воздействий</w:t>
      </w:r>
      <w:r>
        <w:t></w:t>
      </w:r>
      <w:r>
        <w:t></w:t>
      </w:r>
      <w:r>
        <w:rPr>
          <w:rFonts w:hint="eastAsia"/>
        </w:rPr>
        <w:t>оказываемых</w:t>
      </w:r>
      <w:r>
        <w:t></w:t>
      </w:r>
      <w:r>
        <w:rPr>
          <w:rFonts w:hint="eastAsia"/>
        </w:rPr>
        <w:t>нами</w:t>
      </w:r>
      <w:r>
        <w:t></w:t>
      </w:r>
      <w:r>
        <w:t></w:t>
      </w:r>
      <w:r>
        <w:rPr>
          <w:rFonts w:hint="eastAsia"/>
        </w:rPr>
        <w:t>нежели</w:t>
      </w:r>
      <w:r>
        <w:t></w:t>
      </w:r>
      <w:r>
        <w:rPr>
          <w:rFonts w:hint="eastAsia"/>
        </w:rPr>
        <w:t>в</w:t>
      </w:r>
      <w:r>
        <w:t></w:t>
      </w:r>
      <w:r>
        <w:rPr>
          <w:rFonts w:hint="eastAsia"/>
        </w:rPr>
        <w:t>ходе</w:t>
      </w:r>
      <w:r>
        <w:t></w:t>
      </w:r>
      <w:r>
        <w:rPr>
          <w:rFonts w:hint="eastAsia"/>
        </w:rPr>
        <w:t>констатирующего</w:t>
      </w:r>
      <w:r>
        <w:t></w:t>
      </w:r>
      <w:r>
        <w:rPr>
          <w:rFonts w:hint="eastAsia"/>
        </w:rPr>
        <w:t>эксперимента</w:t>
      </w:r>
      <w:r>
        <w:t></w:t>
      </w:r>
    </w:p>
    <w:p w:rsidR="007C16C4" w:rsidRPr="007C16C4" w:rsidRDefault="000648B8" w:rsidP="000648B8">
      <w:r>
        <w:rPr>
          <w:rFonts w:hint="eastAsia"/>
        </w:rPr>
        <w:t>Вместе</w:t>
      </w:r>
      <w:r>
        <w:t></w:t>
      </w:r>
      <w:r>
        <w:rPr>
          <w:rFonts w:hint="eastAsia"/>
        </w:rPr>
        <w:t>с</w:t>
      </w:r>
      <w:r>
        <w:t></w:t>
      </w:r>
      <w:r>
        <w:rPr>
          <w:rFonts w:hint="eastAsia"/>
        </w:rPr>
        <w:t>тем</w:t>
      </w:r>
      <w:r>
        <w:t></w:t>
      </w:r>
      <w:r>
        <w:t></w:t>
      </w:r>
      <w:r>
        <w:rPr>
          <w:rFonts w:hint="eastAsia"/>
        </w:rPr>
        <w:t>проведенное</w:t>
      </w:r>
      <w:r>
        <w:t></w:t>
      </w:r>
      <w:r>
        <w:rPr>
          <w:rFonts w:hint="eastAsia"/>
        </w:rPr>
        <w:t>исследование</w:t>
      </w:r>
      <w:r>
        <w:t></w:t>
      </w:r>
      <w:r>
        <w:rPr>
          <w:rFonts w:hint="eastAsia"/>
        </w:rPr>
        <w:t>наметило</w:t>
      </w:r>
      <w:r>
        <w:t></w:t>
      </w:r>
      <w:r>
        <w:rPr>
          <w:rFonts w:hint="eastAsia"/>
        </w:rPr>
        <w:t>ряд</w:t>
      </w:r>
      <w:r>
        <w:t></w:t>
      </w:r>
      <w:r>
        <w:rPr>
          <w:rFonts w:hint="eastAsia"/>
        </w:rPr>
        <w:t>перспектив</w:t>
      </w:r>
      <w:r>
        <w:t></w:t>
      </w:r>
      <w:r>
        <w:t></w:t>
      </w:r>
      <w:r>
        <w:rPr>
          <w:rFonts w:hint="eastAsia"/>
        </w:rPr>
        <w:t>продол</w:t>
      </w:r>
      <w:r>
        <w:t></w:t>
      </w:r>
      <w:r>
        <w:rPr>
          <w:rFonts w:hint="eastAsia"/>
        </w:rPr>
        <w:t>жение</w:t>
      </w:r>
      <w:r>
        <w:t></w:t>
      </w:r>
      <w:r>
        <w:rPr>
          <w:rFonts w:hint="eastAsia"/>
        </w:rPr>
        <w:t>исследовательской</w:t>
      </w:r>
      <w:r>
        <w:t></w:t>
      </w:r>
      <w:r>
        <w:rPr>
          <w:rFonts w:hint="eastAsia"/>
        </w:rPr>
        <w:t>работы</w:t>
      </w:r>
      <w:r>
        <w:t></w:t>
      </w:r>
      <w:r>
        <w:rPr>
          <w:rFonts w:hint="eastAsia"/>
        </w:rPr>
        <w:t>по</w:t>
      </w:r>
      <w:r>
        <w:t></w:t>
      </w:r>
      <w:r>
        <w:rPr>
          <w:rFonts w:hint="eastAsia"/>
        </w:rPr>
        <w:t>экспериментальной</w:t>
      </w:r>
      <w:r>
        <w:t></w:t>
      </w:r>
      <w:r>
        <w:rPr>
          <w:rFonts w:hint="eastAsia"/>
        </w:rPr>
        <w:t>проверке</w:t>
      </w:r>
      <w:r>
        <w:t></w:t>
      </w:r>
      <w:r>
        <w:rPr>
          <w:rFonts w:hint="eastAsia"/>
        </w:rPr>
        <w:t>технологии</w:t>
      </w:r>
      <w:r>
        <w:t></w:t>
      </w:r>
      <w:r>
        <w:rPr>
          <w:rFonts w:hint="eastAsia"/>
        </w:rPr>
        <w:t>развития</w:t>
      </w:r>
      <w:r>
        <w:t></w:t>
      </w:r>
      <w:r>
        <w:rPr>
          <w:rFonts w:hint="eastAsia"/>
        </w:rPr>
        <w:t>познавательного</w:t>
      </w:r>
      <w:r>
        <w:t></w:t>
      </w:r>
      <w:r>
        <w:rPr>
          <w:rFonts w:hint="eastAsia"/>
        </w:rPr>
        <w:t>интереса</w:t>
      </w:r>
      <w:r>
        <w:t></w:t>
      </w:r>
      <w:r>
        <w:rPr>
          <w:rFonts w:hint="eastAsia"/>
        </w:rPr>
        <w:t>младших</w:t>
      </w:r>
      <w:r>
        <w:t></w:t>
      </w:r>
      <w:r>
        <w:rPr>
          <w:rFonts w:hint="eastAsia"/>
        </w:rPr>
        <w:t>школьников</w:t>
      </w:r>
      <w:r>
        <w:t></w:t>
      </w:r>
      <w:r>
        <w:rPr>
          <w:rFonts w:hint="eastAsia"/>
        </w:rPr>
        <w:t>в</w:t>
      </w:r>
      <w:r>
        <w:t></w:t>
      </w:r>
      <w:r>
        <w:rPr>
          <w:rFonts w:hint="eastAsia"/>
        </w:rPr>
        <w:t>приложении</w:t>
      </w:r>
      <w:r>
        <w:t></w:t>
      </w:r>
      <w:r>
        <w:rPr>
          <w:rFonts w:hint="eastAsia"/>
        </w:rPr>
        <w:t>к</w:t>
      </w:r>
      <w:r>
        <w:t></w:t>
      </w:r>
      <w:r>
        <w:rPr>
          <w:rFonts w:hint="eastAsia"/>
        </w:rPr>
        <w:t>различ</w:t>
      </w:r>
      <w:r>
        <w:t></w:t>
      </w:r>
      <w:r>
        <w:rPr>
          <w:rFonts w:hint="eastAsia"/>
        </w:rPr>
        <w:t>ным</w:t>
      </w:r>
      <w:r>
        <w:t></w:t>
      </w:r>
      <w:r>
        <w:rPr>
          <w:rFonts w:hint="eastAsia"/>
        </w:rPr>
        <w:t>предметам</w:t>
      </w:r>
      <w:r>
        <w:t></w:t>
      </w:r>
      <w:r>
        <w:rPr>
          <w:rFonts w:hint="eastAsia"/>
        </w:rPr>
        <w:t>начальной</w:t>
      </w:r>
      <w:r>
        <w:t></w:t>
      </w:r>
      <w:r>
        <w:rPr>
          <w:rFonts w:hint="eastAsia"/>
        </w:rPr>
        <w:t>школы</w:t>
      </w:r>
      <w:r>
        <w:t></w:t>
      </w:r>
      <w:r>
        <w:t></w:t>
      </w:r>
      <w:r>
        <w:rPr>
          <w:rFonts w:hint="eastAsia"/>
        </w:rPr>
        <w:t>подготовка</w:t>
      </w:r>
      <w:r>
        <w:t></w:t>
      </w:r>
      <w:r>
        <w:rPr>
          <w:rFonts w:hint="eastAsia"/>
        </w:rPr>
        <w:t>учителей</w:t>
      </w:r>
      <w:r>
        <w:t></w:t>
      </w:r>
      <w:r>
        <w:rPr>
          <w:rFonts w:hint="eastAsia"/>
        </w:rPr>
        <w:t>к</w:t>
      </w:r>
      <w:r>
        <w:t></w:t>
      </w:r>
      <w:r>
        <w:rPr>
          <w:rFonts w:hint="eastAsia"/>
        </w:rPr>
        <w:t>развитию</w:t>
      </w:r>
      <w:r>
        <w:t></w:t>
      </w:r>
      <w:r>
        <w:rPr>
          <w:rFonts w:hint="eastAsia"/>
        </w:rPr>
        <w:t>позна</w:t>
      </w:r>
      <w:r>
        <w:t></w:t>
      </w:r>
      <w:r>
        <w:rPr>
          <w:rFonts w:hint="eastAsia"/>
        </w:rPr>
        <w:t>вательного</w:t>
      </w:r>
      <w:r>
        <w:t></w:t>
      </w:r>
      <w:r>
        <w:rPr>
          <w:rFonts w:hint="eastAsia"/>
        </w:rPr>
        <w:t>интереса</w:t>
      </w:r>
      <w:r>
        <w:t></w:t>
      </w:r>
      <w:r>
        <w:rPr>
          <w:rFonts w:hint="eastAsia"/>
        </w:rPr>
        <w:t>младших</w:t>
      </w:r>
      <w:r>
        <w:t></w:t>
      </w:r>
      <w:r>
        <w:rPr>
          <w:rFonts w:hint="eastAsia"/>
        </w:rPr>
        <w:t>школьников</w:t>
      </w:r>
      <w:r>
        <w:t></w:t>
      </w:r>
      <w:r>
        <w:rPr>
          <w:rFonts w:hint="eastAsia"/>
        </w:rPr>
        <w:t>средствами</w:t>
      </w:r>
      <w:r>
        <w:t></w:t>
      </w:r>
      <w:r>
        <w:rPr>
          <w:rFonts w:hint="eastAsia"/>
        </w:rPr>
        <w:t>тьюторского</w:t>
      </w:r>
      <w:r>
        <w:t></w:t>
      </w:r>
      <w:r>
        <w:rPr>
          <w:rFonts w:hint="eastAsia"/>
        </w:rPr>
        <w:t>сопровождения</w:t>
      </w:r>
      <w:r>
        <w:t></w:t>
      </w:r>
      <w:bookmarkStart w:id="0" w:name="_GoBack"/>
      <w:bookmarkEnd w:id="0"/>
    </w:p>
    <w:sectPr w:rsidR="007C16C4" w:rsidRPr="007C16C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B08" w:rsidRDefault="00A25B08">
      <w:pPr>
        <w:spacing w:after="0" w:line="240" w:lineRule="auto"/>
      </w:pPr>
      <w:r>
        <w:separator/>
      </w:r>
    </w:p>
  </w:endnote>
  <w:endnote w:type="continuationSeparator" w:id="0">
    <w:p w:rsidR="00A25B08" w:rsidRDefault="00A2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25B0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A25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25B08">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A25B08">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B08" w:rsidRDefault="00A25B08"/>
    <w:p w:rsidR="00A25B08" w:rsidRDefault="00A25B08"/>
    <w:p w:rsidR="00A25B08" w:rsidRDefault="00A25B08"/>
    <w:p w:rsidR="00A25B08" w:rsidRDefault="00A25B08"/>
    <w:p w:rsidR="00A25B08" w:rsidRDefault="00A25B08"/>
    <w:p w:rsidR="00A25B08" w:rsidRDefault="00A25B08"/>
    <w:p w:rsidR="00A25B08" w:rsidRDefault="00A25B0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25B08" w:rsidRDefault="00A25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25B08" w:rsidRDefault="00A25B08"/>
    <w:p w:rsidR="00A25B08" w:rsidRDefault="00A25B08"/>
    <w:p w:rsidR="00A25B08" w:rsidRDefault="00A25B08">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25B08" w:rsidRDefault="00A25B08"/>
                <w:p w:rsidR="00A25B08" w:rsidRDefault="00A25B0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25B08" w:rsidRDefault="00A25B08"/>
    <w:p w:rsidR="00A25B08" w:rsidRDefault="00A25B08">
      <w:pPr>
        <w:rPr>
          <w:sz w:val="2"/>
          <w:szCs w:val="2"/>
        </w:rPr>
      </w:pPr>
    </w:p>
    <w:p w:rsidR="00A25B08" w:rsidRDefault="00A25B08"/>
    <w:p w:rsidR="00A25B08" w:rsidRDefault="00A25B08">
      <w:pPr>
        <w:spacing w:after="0" w:line="240" w:lineRule="auto"/>
      </w:pPr>
    </w:p>
  </w:footnote>
  <w:footnote w:type="continuationSeparator" w:id="0">
    <w:p w:rsidR="00A25B08" w:rsidRDefault="00A2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B08"/>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7A8E5-9498-4DB4-B00C-0FAFB93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9</Pages>
  <Words>2427</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203</cp:revision>
  <cp:lastPrinted>2009-02-06T05:36:00Z</cp:lastPrinted>
  <dcterms:created xsi:type="dcterms:W3CDTF">2022-11-21T19:25:00Z</dcterms:created>
  <dcterms:modified xsi:type="dcterms:W3CDTF">2023-04-06T16:08:00Z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