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6C76A0" w:rsidRDefault="006C76A0" w:rsidP="006C76A0">
      <w:r w:rsidRPr="006C76A0">
        <w:rPr>
          <w:rFonts w:ascii="Times New Roman" w:eastAsia="Arial Narrow" w:hAnsi="Times New Roman" w:cs="Times New Roman"/>
          <w:b/>
          <w:bCs/>
          <w:color w:val="000000"/>
          <w:kern w:val="0"/>
          <w:sz w:val="24"/>
          <w:lang w:val="uk-UA" w:eastAsia="uk-UA" w:bidi="uk-UA"/>
        </w:rPr>
        <w:t>Симонік Анастасія Володимирівна</w:t>
      </w:r>
      <w:r w:rsidRPr="006C76A0">
        <w:rPr>
          <w:rFonts w:ascii="Times New Roman" w:hAnsi="Times New Roman" w:cs="Times New Roman"/>
          <w:color w:val="000000"/>
          <w:kern w:val="0"/>
          <w:sz w:val="24"/>
          <w:szCs w:val="24"/>
          <w:lang w:val="uk-UA" w:eastAsia="uk-UA" w:bidi="uk-UA"/>
        </w:rPr>
        <w:t>, викладач кафедри фізичної культури і спорту Запорізького національного уні</w:t>
      </w:r>
      <w:r w:rsidRPr="006C76A0">
        <w:rPr>
          <w:rFonts w:ascii="Times New Roman" w:hAnsi="Times New Roman" w:cs="Times New Roman"/>
          <w:color w:val="000000"/>
          <w:kern w:val="0"/>
          <w:sz w:val="24"/>
          <w:szCs w:val="24"/>
          <w:lang w:val="uk-UA" w:eastAsia="uk-UA" w:bidi="uk-UA"/>
        </w:rPr>
        <w:softHyphen/>
        <w:t xml:space="preserve">верситету: «Роль оксидативно-нітративного стресу в процесі адаптації до фізичних навантажень» (03.00.13 - фізіологія людини і тварин). Спецрада </w:t>
      </w:r>
      <w:r w:rsidRPr="006C76A0">
        <w:rPr>
          <w:rFonts w:ascii="Times New Roman" w:hAnsi="Times New Roman" w:cs="Times New Roman"/>
          <w:color w:val="000000"/>
          <w:kern w:val="0"/>
          <w:sz w:val="24"/>
          <w:szCs w:val="24"/>
          <w:lang w:eastAsia="ru-RU" w:bidi="ru-RU"/>
        </w:rPr>
        <w:t xml:space="preserve">К </w:t>
      </w:r>
      <w:r w:rsidRPr="006C76A0">
        <w:rPr>
          <w:rFonts w:ascii="Times New Roman" w:hAnsi="Times New Roman" w:cs="Times New Roman"/>
          <w:color w:val="000000"/>
          <w:kern w:val="0"/>
          <w:sz w:val="24"/>
          <w:szCs w:val="24"/>
          <w:lang w:val="uk-UA" w:eastAsia="uk-UA" w:bidi="uk-UA"/>
        </w:rPr>
        <w:t>35.051.14 у Львівському на</w:t>
      </w:r>
      <w:r w:rsidRPr="006C76A0">
        <w:rPr>
          <w:rFonts w:ascii="Times New Roman" w:hAnsi="Times New Roman" w:cs="Times New Roman"/>
          <w:color w:val="000000"/>
          <w:kern w:val="0"/>
          <w:sz w:val="24"/>
          <w:szCs w:val="24"/>
          <w:lang w:val="uk-UA" w:eastAsia="uk-UA" w:bidi="uk-UA"/>
        </w:rPr>
        <w:softHyphen/>
        <w:t>ціональному університеті імені Івана Франка</w:t>
      </w:r>
    </w:p>
    <w:sectPr w:rsidR="00086D61" w:rsidRPr="006C76A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852F9-FD92-4336-A6FD-BED4EA77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Pages>
  <Words>48</Words>
  <Characters>277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2020-05-14T12:20:00Z</dcterms:created>
  <dcterms:modified xsi:type="dcterms:W3CDTF">2020-05-16T15:20:00Z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