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BDED" w14:textId="77777777" w:rsidR="008502BC" w:rsidRDefault="008502BC" w:rsidP="008502BC">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Мухарямова, Лайсан Музиповна</w:t>
      </w:r>
    </w:p>
    <w:p w14:paraId="7421FCF8"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ВВЕДЕНИЕ.4</w:t>
      </w:r>
    </w:p>
    <w:p w14:paraId="56F2A80F"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Тема языка в пространстве политологического познания.30</w:t>
      </w:r>
    </w:p>
    <w:p w14:paraId="36262BEE"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Проблематика языка в теоретических и концептуальных</w:t>
      </w:r>
    </w:p>
    <w:p w14:paraId="71701330"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структурах политической науки.30</w:t>
      </w:r>
    </w:p>
    <w:p w14:paraId="739D0E72"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Языковое содержание политической коммуникации.53</w:t>
      </w:r>
    </w:p>
    <w:p w14:paraId="6B402EE9"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1.3. Лингвистические приемы в системе методов политологического анализа.83</w:t>
      </w:r>
    </w:p>
    <w:p w14:paraId="18549875"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Политическая лингвистика как научная дисциплина.112</w:t>
      </w:r>
    </w:p>
    <w:p w14:paraId="00698511"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Предмет и структура политической лингвистики.112</w:t>
      </w:r>
    </w:p>
    <w:p w14:paraId="6B22985E"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Политическая лингвистика: становление понятийного аппарата.146</w:t>
      </w:r>
    </w:p>
    <w:p w14:paraId="293C3B06"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3. Политическое регулирование языковых отношений.172</w:t>
      </w:r>
    </w:p>
    <w:p w14:paraId="06B11433"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Языковая политика: феномен и детерминанты.172</w:t>
      </w:r>
    </w:p>
    <w:p w14:paraId="526092C9"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 Субъекты языковых отношений и языковой политики.195</w:t>
      </w:r>
    </w:p>
    <w:p w14:paraId="5DEC13F1"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3.3. Политико-языковые отношения в символических измерениях.218</w:t>
      </w:r>
    </w:p>
    <w:p w14:paraId="44C5E61C"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4. Анализ языковой политики с позиций теории рационального выбора. 235</w:t>
      </w:r>
    </w:p>
    <w:p w14:paraId="771986AD"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4.1. Языковая политика в контексте теории рационального выбора. 235</w:t>
      </w:r>
    </w:p>
    <w:p w14:paraId="29509821"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4.2. Экономические факторы эффективности языковой политики. 252</w:t>
      </w:r>
    </w:p>
    <w:p w14:paraId="13E8F871"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4.3. Языковой маркетинг: направления стратегии планирования. 267</w:t>
      </w:r>
    </w:p>
    <w:p w14:paraId="6B8FC158"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5. Язык и политико-языковые отношения: пространственные горизонты функционирования . 285</w:t>
      </w:r>
    </w:p>
    <w:p w14:paraId="04F932F3"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5.1. Язык и политика в контексте глобализации. 285</w:t>
      </w:r>
    </w:p>
    <w:p w14:paraId="67244FFE"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5.2. Российская Федерация: язык и политика в условиях постсоветского развития. 308</w:t>
      </w:r>
    </w:p>
    <w:p w14:paraId="771DBA8E" w14:textId="77777777" w:rsidR="008502BC" w:rsidRDefault="008502BC" w:rsidP="008502BC">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5.3. Политико-языковые отношения субнационального уровня (на примере Республики Татарстан). 340</w:t>
      </w:r>
    </w:p>
    <w:p w14:paraId="40294F55" w14:textId="39605C02" w:rsidR="00050BAD" w:rsidRPr="008502BC" w:rsidRDefault="00050BAD" w:rsidP="008502BC"/>
    <w:sectPr w:rsidR="00050BAD" w:rsidRPr="008502B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4521F" w14:textId="77777777" w:rsidR="00033B3F" w:rsidRDefault="00033B3F">
      <w:pPr>
        <w:spacing w:after="0" w:line="240" w:lineRule="auto"/>
      </w:pPr>
      <w:r>
        <w:separator/>
      </w:r>
    </w:p>
  </w:endnote>
  <w:endnote w:type="continuationSeparator" w:id="0">
    <w:p w14:paraId="75AFA50B" w14:textId="77777777" w:rsidR="00033B3F" w:rsidRDefault="00033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D851D" w14:textId="77777777" w:rsidR="00033B3F" w:rsidRDefault="00033B3F"/>
    <w:p w14:paraId="66B871D7" w14:textId="77777777" w:rsidR="00033B3F" w:rsidRDefault="00033B3F"/>
    <w:p w14:paraId="4CF429CF" w14:textId="77777777" w:rsidR="00033B3F" w:rsidRDefault="00033B3F"/>
    <w:p w14:paraId="4DF4C8D5" w14:textId="77777777" w:rsidR="00033B3F" w:rsidRDefault="00033B3F"/>
    <w:p w14:paraId="42C97D07" w14:textId="77777777" w:rsidR="00033B3F" w:rsidRDefault="00033B3F"/>
    <w:p w14:paraId="46CE53BA" w14:textId="77777777" w:rsidR="00033B3F" w:rsidRDefault="00033B3F"/>
    <w:p w14:paraId="746EECC5" w14:textId="77777777" w:rsidR="00033B3F" w:rsidRDefault="00033B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973B21" wp14:editId="07C421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D5397" w14:textId="77777777" w:rsidR="00033B3F" w:rsidRDefault="00033B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973B2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2D5397" w14:textId="77777777" w:rsidR="00033B3F" w:rsidRDefault="00033B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7E387A" w14:textId="77777777" w:rsidR="00033B3F" w:rsidRDefault="00033B3F"/>
    <w:p w14:paraId="2B49845A" w14:textId="77777777" w:rsidR="00033B3F" w:rsidRDefault="00033B3F"/>
    <w:p w14:paraId="3E6736FA" w14:textId="77777777" w:rsidR="00033B3F" w:rsidRDefault="00033B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3A94EC" wp14:editId="046FCAB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25049" w14:textId="77777777" w:rsidR="00033B3F" w:rsidRDefault="00033B3F"/>
                          <w:p w14:paraId="553EE958" w14:textId="77777777" w:rsidR="00033B3F" w:rsidRDefault="00033B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3A94E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0325049" w14:textId="77777777" w:rsidR="00033B3F" w:rsidRDefault="00033B3F"/>
                    <w:p w14:paraId="553EE958" w14:textId="77777777" w:rsidR="00033B3F" w:rsidRDefault="00033B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B4FD33" w14:textId="77777777" w:rsidR="00033B3F" w:rsidRDefault="00033B3F"/>
    <w:p w14:paraId="726241F9" w14:textId="77777777" w:rsidR="00033B3F" w:rsidRDefault="00033B3F">
      <w:pPr>
        <w:rPr>
          <w:sz w:val="2"/>
          <w:szCs w:val="2"/>
        </w:rPr>
      </w:pPr>
    </w:p>
    <w:p w14:paraId="3E89F35B" w14:textId="77777777" w:rsidR="00033B3F" w:rsidRDefault="00033B3F"/>
    <w:p w14:paraId="4D49B450" w14:textId="77777777" w:rsidR="00033B3F" w:rsidRDefault="00033B3F">
      <w:pPr>
        <w:spacing w:after="0" w:line="240" w:lineRule="auto"/>
      </w:pPr>
    </w:p>
  </w:footnote>
  <w:footnote w:type="continuationSeparator" w:id="0">
    <w:p w14:paraId="34D3E995" w14:textId="77777777" w:rsidR="00033B3F" w:rsidRDefault="00033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3F"/>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82572</TotalTime>
  <Pages>2</Pages>
  <Words>207</Words>
  <Characters>1180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2985</cp:revision>
  <cp:lastPrinted>2009-02-06T05:36:00Z</cp:lastPrinted>
  <dcterms:created xsi:type="dcterms:W3CDTF">2024-01-07T13:43:00Z</dcterms:created>
  <dcterms:modified xsi:type="dcterms:W3CDTF">2025-04-28T10:43:00Z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