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F7B2DB" w14:textId="71A311EA" w:rsidR="00832D14" w:rsidRDefault="003908FE" w:rsidP="003908FE">
      <w:r w:rsidRPr="003908FE">
        <w:rPr>
          <w:rFonts w:hint="eastAsia"/>
        </w:rPr>
        <w:t>Гигиеническая</w:t>
      </w:r>
      <w:r w:rsidRPr="003908FE">
        <w:t xml:space="preserve"> </w:t>
      </w:r>
      <w:r w:rsidRPr="003908FE">
        <w:rPr>
          <w:rFonts w:hint="eastAsia"/>
        </w:rPr>
        <w:t>оценка</w:t>
      </w:r>
      <w:r w:rsidRPr="003908FE">
        <w:t xml:space="preserve"> </w:t>
      </w:r>
      <w:r w:rsidRPr="003908FE">
        <w:rPr>
          <w:rFonts w:hint="eastAsia"/>
        </w:rPr>
        <w:t>влияния</w:t>
      </w:r>
      <w:r w:rsidRPr="003908FE">
        <w:t xml:space="preserve"> </w:t>
      </w:r>
      <w:r w:rsidRPr="003908FE">
        <w:rPr>
          <w:rFonts w:hint="eastAsia"/>
        </w:rPr>
        <w:t>современных</w:t>
      </w:r>
      <w:r w:rsidRPr="003908FE">
        <w:t xml:space="preserve"> </w:t>
      </w:r>
      <w:r w:rsidRPr="003908FE">
        <w:rPr>
          <w:rFonts w:hint="eastAsia"/>
        </w:rPr>
        <w:t>условий</w:t>
      </w:r>
      <w:r w:rsidRPr="003908FE">
        <w:t xml:space="preserve"> </w:t>
      </w:r>
      <w:r w:rsidRPr="003908FE">
        <w:rPr>
          <w:rFonts w:hint="eastAsia"/>
        </w:rPr>
        <w:t>жизнедеятельности</w:t>
      </w:r>
      <w:r w:rsidRPr="003908FE">
        <w:t xml:space="preserve"> </w:t>
      </w:r>
      <w:r w:rsidRPr="003908FE">
        <w:rPr>
          <w:rFonts w:hint="eastAsia"/>
        </w:rPr>
        <w:t>учащихся</w:t>
      </w:r>
      <w:r w:rsidRPr="003908FE">
        <w:t xml:space="preserve"> </w:t>
      </w:r>
      <w:r w:rsidRPr="003908FE">
        <w:rPr>
          <w:rFonts w:hint="eastAsia"/>
        </w:rPr>
        <w:t>подростков</w:t>
      </w:r>
      <w:r w:rsidRPr="003908FE">
        <w:t xml:space="preserve"> </w:t>
      </w:r>
      <w:r w:rsidRPr="003908FE">
        <w:rPr>
          <w:rFonts w:hint="eastAsia"/>
        </w:rPr>
        <w:t>на</w:t>
      </w:r>
      <w:r w:rsidRPr="003908FE">
        <w:t xml:space="preserve"> </w:t>
      </w:r>
      <w:r w:rsidRPr="003908FE">
        <w:rPr>
          <w:rFonts w:hint="eastAsia"/>
        </w:rPr>
        <w:t>формирование</w:t>
      </w:r>
      <w:r w:rsidRPr="003908FE">
        <w:t xml:space="preserve"> </w:t>
      </w:r>
      <w:r w:rsidRPr="003908FE">
        <w:rPr>
          <w:rFonts w:hint="eastAsia"/>
        </w:rPr>
        <w:t>эмоциональных</w:t>
      </w:r>
      <w:r w:rsidRPr="003908FE">
        <w:t xml:space="preserve"> </w:t>
      </w:r>
      <w:r w:rsidRPr="003908FE">
        <w:rPr>
          <w:rFonts w:hint="eastAsia"/>
        </w:rPr>
        <w:t>расстройств</w:t>
      </w:r>
      <w:r w:rsidRPr="003908FE">
        <w:t xml:space="preserve"> </w:t>
      </w:r>
      <w:r w:rsidRPr="003908FE">
        <w:rPr>
          <w:rFonts w:hint="eastAsia"/>
        </w:rPr>
        <w:t>и</w:t>
      </w:r>
      <w:r w:rsidRPr="003908FE">
        <w:t xml:space="preserve"> </w:t>
      </w:r>
      <w:r w:rsidRPr="003908FE">
        <w:rPr>
          <w:rFonts w:hint="eastAsia"/>
        </w:rPr>
        <w:t>расстройств</w:t>
      </w:r>
      <w:r w:rsidRPr="003908FE">
        <w:t xml:space="preserve"> </w:t>
      </w:r>
      <w:r w:rsidRPr="003908FE">
        <w:rPr>
          <w:rFonts w:hint="eastAsia"/>
        </w:rPr>
        <w:t>поведения</w:t>
      </w:r>
      <w:r>
        <w:t xml:space="preserve"> </w:t>
      </w:r>
      <w:r w:rsidRPr="003908FE">
        <w:rPr>
          <w:rFonts w:hint="eastAsia"/>
        </w:rPr>
        <w:t>Лабутьева</w:t>
      </w:r>
      <w:r w:rsidRPr="003908FE">
        <w:t xml:space="preserve"> </w:t>
      </w:r>
      <w:r w:rsidRPr="003908FE">
        <w:rPr>
          <w:rFonts w:hint="eastAsia"/>
        </w:rPr>
        <w:t>Ирина</w:t>
      </w:r>
      <w:r w:rsidRPr="003908FE">
        <w:t xml:space="preserve"> </w:t>
      </w:r>
      <w:r w:rsidRPr="003908FE">
        <w:rPr>
          <w:rFonts w:hint="eastAsia"/>
        </w:rPr>
        <w:t>Сергеевна</w:t>
      </w:r>
    </w:p>
    <w:p w14:paraId="2FD14095" w14:textId="77777777" w:rsidR="003908FE" w:rsidRDefault="003908FE" w:rsidP="003908FE">
      <w:r>
        <w:rPr>
          <w:rFonts w:hint="eastAsia"/>
        </w:rPr>
        <w:t>ОГЛАВЛЕНИЕ</w:t>
      </w:r>
      <w:r>
        <w:t xml:space="preserve"> </w:t>
      </w:r>
      <w:r>
        <w:rPr>
          <w:rFonts w:hint="eastAsia"/>
        </w:rPr>
        <w:t>ДИССЕРТАЦИИ</w:t>
      </w:r>
    </w:p>
    <w:p w14:paraId="09A772D8" w14:textId="77777777" w:rsidR="003908FE" w:rsidRDefault="003908FE" w:rsidP="003908FE">
      <w:r>
        <w:rPr>
          <w:rFonts w:hint="eastAsia"/>
        </w:rPr>
        <w:t>кандидат</w:t>
      </w:r>
      <w:r>
        <w:t xml:space="preserve"> </w:t>
      </w:r>
      <w:r>
        <w:rPr>
          <w:rFonts w:hint="eastAsia"/>
        </w:rPr>
        <w:t>наук</w:t>
      </w:r>
      <w:r>
        <w:t xml:space="preserve"> </w:t>
      </w:r>
      <w:r>
        <w:rPr>
          <w:rFonts w:hint="eastAsia"/>
        </w:rPr>
        <w:t>Лабутьева</w:t>
      </w:r>
      <w:r>
        <w:t xml:space="preserve"> </w:t>
      </w:r>
      <w:r>
        <w:rPr>
          <w:rFonts w:hint="eastAsia"/>
        </w:rPr>
        <w:t>Ирина</w:t>
      </w:r>
      <w:r>
        <w:t xml:space="preserve"> </w:t>
      </w:r>
      <w:r>
        <w:rPr>
          <w:rFonts w:hint="eastAsia"/>
        </w:rPr>
        <w:t>Сергеевна</w:t>
      </w:r>
    </w:p>
    <w:p w14:paraId="77ED6C5B" w14:textId="77777777" w:rsidR="003908FE" w:rsidRDefault="003908FE" w:rsidP="003908FE">
      <w:r>
        <w:rPr>
          <w:rFonts w:hint="eastAsia"/>
        </w:rPr>
        <w:t>ВВЕДЕНИЕ</w:t>
      </w:r>
      <w:r>
        <w:t>...........................................................................................3</w:t>
      </w:r>
    </w:p>
    <w:p w14:paraId="6A62DF7C" w14:textId="77777777" w:rsidR="003908FE" w:rsidRDefault="003908FE" w:rsidP="003908FE"/>
    <w:p w14:paraId="6E247EC5" w14:textId="77777777" w:rsidR="003908FE" w:rsidRDefault="003908FE" w:rsidP="003908FE">
      <w:r>
        <w:rPr>
          <w:rFonts w:hint="eastAsia"/>
        </w:rPr>
        <w:t>Глава</w:t>
      </w:r>
      <w:r>
        <w:t xml:space="preserve"> 1. </w:t>
      </w:r>
      <w:r>
        <w:rPr>
          <w:rFonts w:hint="eastAsia"/>
        </w:rPr>
        <w:t>ЭМОЦИОНАЛЬНЫЕ</w:t>
      </w:r>
      <w:r>
        <w:t xml:space="preserve"> </w:t>
      </w:r>
      <w:r>
        <w:rPr>
          <w:rFonts w:hint="eastAsia"/>
        </w:rPr>
        <w:t>РАССТРОЙСТВА</w:t>
      </w:r>
      <w:r>
        <w:t xml:space="preserve"> </w:t>
      </w:r>
      <w:r>
        <w:rPr>
          <w:rFonts w:hint="eastAsia"/>
        </w:rPr>
        <w:t>И</w:t>
      </w:r>
      <w:r>
        <w:t xml:space="preserve"> </w:t>
      </w:r>
      <w:r>
        <w:rPr>
          <w:rFonts w:hint="eastAsia"/>
        </w:rPr>
        <w:t>РАССТРОЙСТВА</w:t>
      </w:r>
      <w:r>
        <w:t xml:space="preserve"> </w:t>
      </w:r>
      <w:r>
        <w:rPr>
          <w:rFonts w:hint="eastAsia"/>
        </w:rPr>
        <w:t>ПОВЕДЕНИЯ</w:t>
      </w:r>
      <w:r>
        <w:t xml:space="preserve"> </w:t>
      </w:r>
      <w:r>
        <w:rPr>
          <w:rFonts w:hint="eastAsia"/>
        </w:rPr>
        <w:t>У</w:t>
      </w:r>
      <w:r>
        <w:t xml:space="preserve"> </w:t>
      </w:r>
      <w:r>
        <w:rPr>
          <w:rFonts w:hint="eastAsia"/>
        </w:rPr>
        <w:t>СОВРЕМЕННЫХ</w:t>
      </w:r>
      <w:r>
        <w:t xml:space="preserve"> </w:t>
      </w:r>
      <w:r>
        <w:rPr>
          <w:rFonts w:hint="eastAsia"/>
        </w:rPr>
        <w:t>ПОДРОСТКОВ</w:t>
      </w:r>
      <w:r>
        <w:t xml:space="preserve">: </w:t>
      </w:r>
      <w:r>
        <w:rPr>
          <w:rFonts w:hint="eastAsia"/>
        </w:rPr>
        <w:t>ПРОБЛЕМЫ</w:t>
      </w:r>
      <w:r>
        <w:t xml:space="preserve"> </w:t>
      </w:r>
      <w:r>
        <w:rPr>
          <w:rFonts w:hint="eastAsia"/>
        </w:rPr>
        <w:t>ДИАГНОСТИКИ</w:t>
      </w:r>
      <w:r>
        <w:t xml:space="preserve">, </w:t>
      </w:r>
      <w:r>
        <w:rPr>
          <w:rFonts w:hint="eastAsia"/>
        </w:rPr>
        <w:t>СОЦИАЛЬНОЙ</w:t>
      </w:r>
      <w:r>
        <w:t xml:space="preserve"> </w:t>
      </w:r>
      <w:r>
        <w:rPr>
          <w:rFonts w:hint="eastAsia"/>
        </w:rPr>
        <w:t>АДАПТАЦИИ</w:t>
      </w:r>
      <w:r>
        <w:t xml:space="preserve">, </w:t>
      </w:r>
      <w:r>
        <w:rPr>
          <w:rFonts w:hint="eastAsia"/>
        </w:rPr>
        <w:t>РАСПРОСТРАНЕННОСТИ</w:t>
      </w:r>
      <w:r>
        <w:t>,</w:t>
      </w:r>
    </w:p>
    <w:p w14:paraId="09204CE5" w14:textId="77777777" w:rsidR="003908FE" w:rsidRDefault="003908FE" w:rsidP="003908FE"/>
    <w:p w14:paraId="3732B473" w14:textId="77777777" w:rsidR="003908FE" w:rsidRDefault="003908FE" w:rsidP="003908FE">
      <w:r>
        <w:rPr>
          <w:rFonts w:hint="eastAsia"/>
        </w:rPr>
        <w:t>ФАКТОРЫ</w:t>
      </w:r>
      <w:r>
        <w:t xml:space="preserve"> </w:t>
      </w:r>
      <w:r>
        <w:rPr>
          <w:rFonts w:hint="eastAsia"/>
        </w:rPr>
        <w:t>РИСКА</w:t>
      </w:r>
      <w:r>
        <w:t xml:space="preserve"> </w:t>
      </w:r>
      <w:r>
        <w:rPr>
          <w:rFonts w:hint="eastAsia"/>
        </w:rPr>
        <w:t>И</w:t>
      </w:r>
      <w:r>
        <w:t xml:space="preserve"> </w:t>
      </w:r>
      <w:r>
        <w:rPr>
          <w:rFonts w:hint="eastAsia"/>
        </w:rPr>
        <w:t>МЕРЫ</w:t>
      </w:r>
      <w:r>
        <w:t xml:space="preserve"> </w:t>
      </w:r>
      <w:r>
        <w:rPr>
          <w:rFonts w:hint="eastAsia"/>
        </w:rPr>
        <w:t>ПРОФИЛАКТИКИ</w:t>
      </w:r>
      <w:r>
        <w:t xml:space="preserve"> (</w:t>
      </w:r>
      <w:r>
        <w:rPr>
          <w:rFonts w:hint="eastAsia"/>
        </w:rPr>
        <w:t>ОБЗОР</w:t>
      </w:r>
      <w:r>
        <w:t xml:space="preserve"> </w:t>
      </w:r>
      <w:r>
        <w:rPr>
          <w:rFonts w:hint="eastAsia"/>
        </w:rPr>
        <w:t>ЛИТЕРАТУРЫ</w:t>
      </w:r>
      <w:r>
        <w:t>............12</w:t>
      </w:r>
    </w:p>
    <w:p w14:paraId="2F416FA7" w14:textId="77777777" w:rsidR="003908FE" w:rsidRDefault="003908FE" w:rsidP="003908FE"/>
    <w:p w14:paraId="7C652544" w14:textId="77777777" w:rsidR="003908FE" w:rsidRDefault="003908FE" w:rsidP="003908FE">
      <w:r>
        <w:rPr>
          <w:rFonts w:hint="eastAsia"/>
        </w:rPr>
        <w:t>Глава</w:t>
      </w:r>
      <w:r>
        <w:t xml:space="preserve"> 2. </w:t>
      </w:r>
      <w:r>
        <w:rPr>
          <w:rFonts w:hint="eastAsia"/>
        </w:rPr>
        <w:t>МАТЕРИАЛЫ</w:t>
      </w:r>
      <w:r>
        <w:t xml:space="preserve"> </w:t>
      </w:r>
      <w:r>
        <w:rPr>
          <w:rFonts w:hint="eastAsia"/>
        </w:rPr>
        <w:t>И</w:t>
      </w:r>
      <w:r>
        <w:t xml:space="preserve"> </w:t>
      </w:r>
      <w:r>
        <w:rPr>
          <w:rFonts w:hint="eastAsia"/>
        </w:rPr>
        <w:t>МЕТОДЫ</w:t>
      </w:r>
      <w:r>
        <w:t xml:space="preserve"> </w:t>
      </w:r>
      <w:r>
        <w:rPr>
          <w:rFonts w:hint="eastAsia"/>
        </w:rPr>
        <w:t>ИССЛЕДОВАНИЯ</w:t>
      </w:r>
      <w:r>
        <w:t>...............................35</w:t>
      </w:r>
    </w:p>
    <w:p w14:paraId="4F53AC78" w14:textId="77777777" w:rsidR="003908FE" w:rsidRDefault="003908FE" w:rsidP="003908FE"/>
    <w:p w14:paraId="580C60B8" w14:textId="77777777" w:rsidR="003908FE" w:rsidRDefault="003908FE" w:rsidP="003908FE">
      <w:r>
        <w:rPr>
          <w:rFonts w:hint="eastAsia"/>
        </w:rPr>
        <w:t>Глава</w:t>
      </w:r>
      <w:r>
        <w:t xml:space="preserve"> 3. </w:t>
      </w:r>
      <w:r>
        <w:rPr>
          <w:rFonts w:hint="eastAsia"/>
        </w:rPr>
        <w:t>ГИГИЕНИЧЕСКАЯ</w:t>
      </w:r>
      <w:r>
        <w:t xml:space="preserve"> </w:t>
      </w:r>
      <w:r>
        <w:rPr>
          <w:rFonts w:hint="eastAsia"/>
        </w:rPr>
        <w:t>ОЦЕНКА</w:t>
      </w:r>
      <w:r>
        <w:t xml:space="preserve"> </w:t>
      </w:r>
      <w:r>
        <w:rPr>
          <w:rFonts w:hint="eastAsia"/>
        </w:rPr>
        <w:t>ОСОБЕННОСТИ</w:t>
      </w:r>
    </w:p>
    <w:p w14:paraId="6DE7469C" w14:textId="77777777" w:rsidR="003908FE" w:rsidRDefault="003908FE" w:rsidP="003908FE"/>
    <w:p w14:paraId="5C8CD1B8" w14:textId="77777777" w:rsidR="003908FE" w:rsidRDefault="003908FE" w:rsidP="003908FE">
      <w:r>
        <w:rPr>
          <w:rFonts w:hint="eastAsia"/>
        </w:rPr>
        <w:t>ЖИЗНЕДЕЯТЕЛЬНОСТИ</w:t>
      </w:r>
      <w:r>
        <w:t xml:space="preserve"> </w:t>
      </w:r>
      <w:r>
        <w:rPr>
          <w:rFonts w:hint="eastAsia"/>
        </w:rPr>
        <w:t>ОБУЧАЮЩИХСЯ</w:t>
      </w:r>
      <w:r>
        <w:t xml:space="preserve"> 15-17 </w:t>
      </w:r>
      <w:r>
        <w:rPr>
          <w:rFonts w:hint="eastAsia"/>
        </w:rPr>
        <w:t>ЛЕТ</w:t>
      </w:r>
      <w:r>
        <w:t>....................................43</w:t>
      </w:r>
    </w:p>
    <w:p w14:paraId="21567436" w14:textId="77777777" w:rsidR="003908FE" w:rsidRDefault="003908FE" w:rsidP="003908FE"/>
    <w:p w14:paraId="0CB4F278" w14:textId="77777777" w:rsidR="003908FE" w:rsidRDefault="003908FE" w:rsidP="003908FE">
      <w:r>
        <w:rPr>
          <w:rFonts w:hint="eastAsia"/>
        </w:rPr>
        <w:t>Глава</w:t>
      </w:r>
      <w:r>
        <w:t xml:space="preserve"> 4. </w:t>
      </w:r>
      <w:r>
        <w:rPr>
          <w:rFonts w:hint="eastAsia"/>
        </w:rPr>
        <w:t>ХАРАКТЕР</w:t>
      </w:r>
      <w:r>
        <w:t xml:space="preserve"> </w:t>
      </w:r>
      <w:r>
        <w:rPr>
          <w:rFonts w:hint="eastAsia"/>
        </w:rPr>
        <w:t>ЖИЗНЕДЕЯТЕЛЬНОСТИ</w:t>
      </w:r>
      <w:r>
        <w:t xml:space="preserve"> </w:t>
      </w:r>
      <w:r>
        <w:rPr>
          <w:rFonts w:hint="eastAsia"/>
        </w:rPr>
        <w:t>И</w:t>
      </w:r>
      <w:r>
        <w:t xml:space="preserve"> </w:t>
      </w:r>
      <w:r>
        <w:rPr>
          <w:rFonts w:hint="eastAsia"/>
        </w:rPr>
        <w:t>ПОВЕДЕНЧЕСКИЕ</w:t>
      </w:r>
      <w:r>
        <w:t xml:space="preserve"> </w:t>
      </w:r>
      <w:r>
        <w:rPr>
          <w:rFonts w:hint="eastAsia"/>
        </w:rPr>
        <w:t>ФАКТОРЫ</w:t>
      </w:r>
      <w:r>
        <w:t xml:space="preserve"> </w:t>
      </w:r>
      <w:r>
        <w:rPr>
          <w:rFonts w:hint="eastAsia"/>
        </w:rPr>
        <w:t>РИСКА</w:t>
      </w:r>
      <w:r>
        <w:t xml:space="preserve"> </w:t>
      </w:r>
      <w:r>
        <w:rPr>
          <w:rFonts w:hint="eastAsia"/>
        </w:rPr>
        <w:t>ВЛИЯЮЩИЕ</w:t>
      </w:r>
      <w:r>
        <w:t xml:space="preserve"> </w:t>
      </w:r>
      <w:r>
        <w:rPr>
          <w:rFonts w:hint="eastAsia"/>
        </w:rPr>
        <w:t>НА</w:t>
      </w:r>
      <w:r>
        <w:t xml:space="preserve"> </w:t>
      </w:r>
      <w:r>
        <w:rPr>
          <w:rFonts w:hint="eastAsia"/>
        </w:rPr>
        <w:t>ФОРМИРОВАНИЕ</w:t>
      </w:r>
    </w:p>
    <w:p w14:paraId="14C69793" w14:textId="77777777" w:rsidR="003908FE" w:rsidRDefault="003908FE" w:rsidP="003908FE"/>
    <w:p w14:paraId="21B19BCD" w14:textId="77777777" w:rsidR="003908FE" w:rsidRDefault="003908FE" w:rsidP="003908FE">
      <w:r>
        <w:rPr>
          <w:rFonts w:hint="eastAsia"/>
        </w:rPr>
        <w:t>ЭМОЦИОНАЛЬНЫХ</w:t>
      </w:r>
      <w:r>
        <w:t xml:space="preserve"> </w:t>
      </w:r>
      <w:r>
        <w:rPr>
          <w:rFonts w:hint="eastAsia"/>
        </w:rPr>
        <w:t>РАССТРОЙСТВ</w:t>
      </w:r>
      <w:r>
        <w:t xml:space="preserve"> </w:t>
      </w:r>
      <w:r>
        <w:rPr>
          <w:rFonts w:hint="eastAsia"/>
        </w:rPr>
        <w:t>ОБУЧАЮЩИХСЯ</w:t>
      </w:r>
      <w:r>
        <w:t>.................................73</w:t>
      </w:r>
    </w:p>
    <w:p w14:paraId="35B2C032" w14:textId="77777777" w:rsidR="003908FE" w:rsidRDefault="003908FE" w:rsidP="003908FE"/>
    <w:p w14:paraId="258404E6" w14:textId="77777777" w:rsidR="003908FE" w:rsidRDefault="003908FE" w:rsidP="003908FE">
      <w:r>
        <w:rPr>
          <w:rFonts w:hint="eastAsia"/>
        </w:rPr>
        <w:t>Глава</w:t>
      </w:r>
      <w:r>
        <w:t xml:space="preserve"> 5. </w:t>
      </w:r>
      <w:r>
        <w:rPr>
          <w:rFonts w:hint="eastAsia"/>
        </w:rPr>
        <w:t>ОЦЕНКА</w:t>
      </w:r>
      <w:r>
        <w:t xml:space="preserve"> </w:t>
      </w:r>
      <w:r>
        <w:rPr>
          <w:rFonts w:hint="eastAsia"/>
        </w:rPr>
        <w:t>ПСИХИЧЕСКОГО</w:t>
      </w:r>
      <w:r>
        <w:t xml:space="preserve"> </w:t>
      </w:r>
      <w:r>
        <w:rPr>
          <w:rFonts w:hint="eastAsia"/>
        </w:rPr>
        <w:t>ЗДОРОВЬЯ</w:t>
      </w:r>
      <w:r>
        <w:t xml:space="preserve"> </w:t>
      </w:r>
      <w:r>
        <w:rPr>
          <w:rFonts w:hint="eastAsia"/>
        </w:rPr>
        <w:t>ОБУЧАЮЩИХСЯ</w:t>
      </w:r>
    </w:p>
    <w:p w14:paraId="54BCB103" w14:textId="77777777" w:rsidR="003908FE" w:rsidRDefault="003908FE" w:rsidP="003908FE"/>
    <w:p w14:paraId="65DFA88A" w14:textId="77777777" w:rsidR="003908FE" w:rsidRDefault="003908FE" w:rsidP="003908FE">
      <w:r>
        <w:rPr>
          <w:rFonts w:hint="eastAsia"/>
        </w:rPr>
        <w:t>ПОДРОСТКОВ</w:t>
      </w:r>
      <w:r>
        <w:t xml:space="preserve"> 15-17 </w:t>
      </w:r>
      <w:r>
        <w:rPr>
          <w:rFonts w:hint="eastAsia"/>
        </w:rPr>
        <w:t>ЛЕТ</w:t>
      </w:r>
      <w:r>
        <w:t>..........................................................................81</w:t>
      </w:r>
    </w:p>
    <w:p w14:paraId="505197EA" w14:textId="77777777" w:rsidR="003908FE" w:rsidRDefault="003908FE" w:rsidP="003908FE"/>
    <w:p w14:paraId="653DC76B" w14:textId="77777777" w:rsidR="003908FE" w:rsidRDefault="003908FE" w:rsidP="003908FE">
      <w:r>
        <w:rPr>
          <w:rFonts w:hint="eastAsia"/>
        </w:rPr>
        <w:lastRenderedPageBreak/>
        <w:t>Глава</w:t>
      </w:r>
      <w:r>
        <w:t xml:space="preserve"> 6. </w:t>
      </w:r>
      <w:r>
        <w:rPr>
          <w:rFonts w:hint="eastAsia"/>
        </w:rPr>
        <w:t>РЕТРОСПЕКТИВНЫЙ</w:t>
      </w:r>
      <w:r>
        <w:t xml:space="preserve"> </w:t>
      </w:r>
      <w:r>
        <w:rPr>
          <w:rFonts w:hint="eastAsia"/>
        </w:rPr>
        <w:t>АНАЛИЗ</w:t>
      </w:r>
      <w:r>
        <w:t xml:space="preserve"> </w:t>
      </w:r>
      <w:r>
        <w:rPr>
          <w:rFonts w:hint="eastAsia"/>
        </w:rPr>
        <w:t>СТРУКТУРЫ</w:t>
      </w:r>
      <w:r>
        <w:t xml:space="preserve"> </w:t>
      </w:r>
      <w:r>
        <w:rPr>
          <w:rFonts w:hint="eastAsia"/>
        </w:rPr>
        <w:t>И</w:t>
      </w:r>
      <w:r>
        <w:t xml:space="preserve"> </w:t>
      </w:r>
      <w:r>
        <w:rPr>
          <w:rFonts w:hint="eastAsia"/>
        </w:rPr>
        <w:t>РАСПРОСТРАНЕННОСТИ</w:t>
      </w:r>
      <w:r>
        <w:t xml:space="preserve"> </w:t>
      </w:r>
      <w:r>
        <w:rPr>
          <w:rFonts w:hint="eastAsia"/>
        </w:rPr>
        <w:t>ПОГРАНИЧНЫХ</w:t>
      </w:r>
      <w:r>
        <w:t xml:space="preserve"> </w:t>
      </w:r>
      <w:r>
        <w:rPr>
          <w:rFonts w:hint="eastAsia"/>
        </w:rPr>
        <w:t>ПСИХИЧЕСКИХ</w:t>
      </w:r>
    </w:p>
    <w:p w14:paraId="0E1844CB" w14:textId="77777777" w:rsidR="003908FE" w:rsidRDefault="003908FE" w:rsidP="003908FE"/>
    <w:p w14:paraId="5413C8F5" w14:textId="77777777" w:rsidR="003908FE" w:rsidRDefault="003908FE" w:rsidP="003908FE">
      <w:r>
        <w:rPr>
          <w:rFonts w:hint="eastAsia"/>
        </w:rPr>
        <w:t>НАРУШЕНИЙ</w:t>
      </w:r>
      <w:r>
        <w:t xml:space="preserve"> </w:t>
      </w:r>
      <w:r>
        <w:rPr>
          <w:rFonts w:hint="eastAsia"/>
        </w:rPr>
        <w:t>И</w:t>
      </w:r>
      <w:r>
        <w:t xml:space="preserve"> </w:t>
      </w:r>
      <w:r>
        <w:rPr>
          <w:rFonts w:hint="eastAsia"/>
        </w:rPr>
        <w:t>АДДИКЦИЙ</w:t>
      </w:r>
      <w:r>
        <w:t xml:space="preserve"> </w:t>
      </w:r>
      <w:r>
        <w:rPr>
          <w:rFonts w:hint="eastAsia"/>
        </w:rPr>
        <w:t>В</w:t>
      </w:r>
      <w:r>
        <w:t xml:space="preserve"> </w:t>
      </w:r>
      <w:r>
        <w:rPr>
          <w:rFonts w:hint="eastAsia"/>
        </w:rPr>
        <w:t>ИСТОРИЧЕСКОМ</w:t>
      </w:r>
      <w:r>
        <w:t xml:space="preserve"> </w:t>
      </w:r>
      <w:r>
        <w:rPr>
          <w:rFonts w:hint="eastAsia"/>
        </w:rPr>
        <w:t>ИНТЕРВАЛЕ</w:t>
      </w:r>
      <w:r>
        <w:t xml:space="preserve"> 15 </w:t>
      </w:r>
      <w:r>
        <w:rPr>
          <w:rFonts w:hint="eastAsia"/>
        </w:rPr>
        <w:t>ЛЕТ</w:t>
      </w:r>
      <w:r>
        <w:t>........111</w:t>
      </w:r>
    </w:p>
    <w:p w14:paraId="16113519" w14:textId="77777777" w:rsidR="003908FE" w:rsidRDefault="003908FE" w:rsidP="003908FE"/>
    <w:p w14:paraId="2D2ECE9C" w14:textId="77777777" w:rsidR="003908FE" w:rsidRDefault="003908FE" w:rsidP="003908FE">
      <w:r>
        <w:rPr>
          <w:rFonts w:hint="eastAsia"/>
        </w:rPr>
        <w:t>ЗАКЛЮЧЕНИЕ</w:t>
      </w:r>
      <w:r>
        <w:t>......................................................................................131</w:t>
      </w:r>
    </w:p>
    <w:p w14:paraId="77B8F7EE" w14:textId="77777777" w:rsidR="003908FE" w:rsidRDefault="003908FE" w:rsidP="003908FE"/>
    <w:p w14:paraId="0E0C6DAF" w14:textId="77777777" w:rsidR="003908FE" w:rsidRDefault="003908FE" w:rsidP="003908FE">
      <w:r>
        <w:rPr>
          <w:rFonts w:hint="eastAsia"/>
        </w:rPr>
        <w:t>ВЫВОДЫ</w:t>
      </w:r>
      <w:r>
        <w:t>.............................................................................................147</w:t>
      </w:r>
    </w:p>
    <w:p w14:paraId="0DD88EBF" w14:textId="77777777" w:rsidR="003908FE" w:rsidRDefault="003908FE" w:rsidP="003908FE"/>
    <w:p w14:paraId="47E8E364" w14:textId="77777777" w:rsidR="003908FE" w:rsidRDefault="003908FE" w:rsidP="003908FE">
      <w:r>
        <w:rPr>
          <w:rFonts w:hint="eastAsia"/>
        </w:rPr>
        <w:t>СПИСОК</w:t>
      </w:r>
      <w:r>
        <w:t xml:space="preserve"> </w:t>
      </w:r>
      <w:r>
        <w:rPr>
          <w:rFonts w:hint="eastAsia"/>
        </w:rPr>
        <w:t>ЛИТЕРАТУРЫ</w:t>
      </w:r>
      <w:r>
        <w:t>.......................................................................150</w:t>
      </w:r>
    </w:p>
    <w:p w14:paraId="4C686166" w14:textId="77777777" w:rsidR="003908FE" w:rsidRDefault="003908FE" w:rsidP="003908FE"/>
    <w:p w14:paraId="5B6D5960" w14:textId="77777777" w:rsidR="003908FE" w:rsidRDefault="003908FE" w:rsidP="003908FE">
      <w:r>
        <w:rPr>
          <w:rFonts w:hint="eastAsia"/>
        </w:rPr>
        <w:t>ПРИЛОЖЕНИЯ</w:t>
      </w:r>
    </w:p>
    <w:p w14:paraId="0D0A911E" w14:textId="77777777" w:rsidR="003908FE" w:rsidRDefault="003908FE" w:rsidP="003908FE"/>
    <w:p w14:paraId="696DEC2F" w14:textId="77777777" w:rsidR="003908FE" w:rsidRDefault="003908FE" w:rsidP="003908FE">
      <w:r>
        <w:rPr>
          <w:rFonts w:hint="eastAsia"/>
        </w:rPr>
        <w:t>Приложение</w:t>
      </w:r>
      <w:r>
        <w:t xml:space="preserve"> </w:t>
      </w:r>
      <w:r>
        <w:rPr>
          <w:rFonts w:hint="eastAsia"/>
        </w:rPr>
        <w:t>№</w:t>
      </w:r>
      <w:r>
        <w:t xml:space="preserve">1 </w:t>
      </w:r>
      <w:r>
        <w:rPr>
          <w:rFonts w:hint="eastAsia"/>
        </w:rPr>
        <w:t>Анкета</w:t>
      </w:r>
      <w:r>
        <w:t xml:space="preserve"> </w:t>
      </w:r>
      <w:r>
        <w:rPr>
          <w:rFonts w:hint="eastAsia"/>
        </w:rPr>
        <w:t>клинико</w:t>
      </w:r>
      <w:r>
        <w:t>-</w:t>
      </w:r>
      <w:r>
        <w:rPr>
          <w:rFonts w:hint="eastAsia"/>
        </w:rPr>
        <w:t>эпидемиологического</w:t>
      </w:r>
      <w:r>
        <w:t xml:space="preserve"> </w:t>
      </w:r>
      <w:r>
        <w:rPr>
          <w:rFonts w:hint="eastAsia"/>
        </w:rPr>
        <w:t>исследования</w:t>
      </w:r>
      <w:r>
        <w:t xml:space="preserve"> </w:t>
      </w:r>
      <w:r>
        <w:rPr>
          <w:rFonts w:hint="eastAsia"/>
        </w:rPr>
        <w:t>образа</w:t>
      </w:r>
    </w:p>
    <w:p w14:paraId="390AC16F" w14:textId="77777777" w:rsidR="003908FE" w:rsidRDefault="003908FE" w:rsidP="003908FE"/>
    <w:p w14:paraId="6CAB8A8D" w14:textId="77777777" w:rsidR="003908FE" w:rsidRDefault="003908FE" w:rsidP="003908FE">
      <w:r>
        <w:rPr>
          <w:rFonts w:hint="eastAsia"/>
        </w:rPr>
        <w:t>жизни</w:t>
      </w:r>
      <w:r>
        <w:t>..................................................................................................178</w:t>
      </w:r>
    </w:p>
    <w:p w14:paraId="0BEF2B27" w14:textId="77777777" w:rsidR="003908FE" w:rsidRDefault="003908FE" w:rsidP="003908FE"/>
    <w:p w14:paraId="7157283E" w14:textId="77777777" w:rsidR="003908FE" w:rsidRDefault="003908FE" w:rsidP="003908FE">
      <w:r>
        <w:rPr>
          <w:rFonts w:hint="eastAsia"/>
        </w:rPr>
        <w:t>Приложение</w:t>
      </w:r>
      <w:r>
        <w:t xml:space="preserve"> </w:t>
      </w:r>
      <w:r>
        <w:rPr>
          <w:rFonts w:hint="eastAsia"/>
        </w:rPr>
        <w:t>№</w:t>
      </w:r>
      <w:r>
        <w:t xml:space="preserve">2 </w:t>
      </w:r>
      <w:r>
        <w:rPr>
          <w:rFonts w:hint="eastAsia"/>
        </w:rPr>
        <w:t>Бланк</w:t>
      </w:r>
      <w:r>
        <w:t xml:space="preserve"> </w:t>
      </w:r>
      <w:r>
        <w:rPr>
          <w:rFonts w:hint="eastAsia"/>
        </w:rPr>
        <w:t>психометрического</w:t>
      </w:r>
      <w:r>
        <w:t xml:space="preserve"> </w:t>
      </w:r>
      <w:r>
        <w:rPr>
          <w:rFonts w:hint="eastAsia"/>
        </w:rPr>
        <w:t>опросника</w:t>
      </w:r>
    </w:p>
    <w:p w14:paraId="37AFD1C1" w14:textId="77777777" w:rsidR="003908FE" w:rsidRDefault="003908FE" w:rsidP="003908FE"/>
    <w:p w14:paraId="6F0E9D12" w14:textId="77777777" w:rsidR="003908FE" w:rsidRDefault="003908FE" w:rsidP="003908FE">
      <w:r>
        <w:rPr>
          <w:rFonts w:hint="eastAsia"/>
        </w:rPr>
        <w:t>«</w:t>
      </w:r>
      <w:r>
        <w:rPr>
          <w:rFonts w:hint="eastAsia"/>
        </w:rPr>
        <w:t>Сильные</w:t>
      </w:r>
      <w:r>
        <w:t xml:space="preserve"> </w:t>
      </w:r>
      <w:r>
        <w:rPr>
          <w:rFonts w:hint="eastAsia"/>
        </w:rPr>
        <w:t>и</w:t>
      </w:r>
      <w:r>
        <w:t xml:space="preserve"> </w:t>
      </w:r>
      <w:r>
        <w:rPr>
          <w:rFonts w:hint="eastAsia"/>
        </w:rPr>
        <w:t>слабые</w:t>
      </w:r>
      <w:r>
        <w:t xml:space="preserve"> </w:t>
      </w:r>
      <w:r>
        <w:rPr>
          <w:rFonts w:hint="eastAsia"/>
        </w:rPr>
        <w:t>стороны</w:t>
      </w:r>
      <w:r>
        <w:rPr>
          <w:rFonts w:hint="eastAsia"/>
        </w:rPr>
        <w:t>»</w:t>
      </w:r>
      <w:r>
        <w:t xml:space="preserve"> </w:t>
      </w:r>
      <w:r>
        <w:rPr>
          <w:rFonts w:hint="eastAsia"/>
        </w:rPr>
        <w:t>Гудмана</w:t>
      </w:r>
      <w:r>
        <w:t xml:space="preserve"> </w:t>
      </w:r>
      <w:r>
        <w:rPr>
          <w:rFonts w:hint="eastAsia"/>
        </w:rPr>
        <w:t>Р</w:t>
      </w:r>
      <w:r>
        <w:t>.</w:t>
      </w:r>
      <w:r>
        <w:rPr>
          <w:rFonts w:hint="eastAsia"/>
        </w:rPr>
        <w:t>Н</w:t>
      </w:r>
      <w:r>
        <w:t>.................................................181</w:t>
      </w:r>
    </w:p>
    <w:p w14:paraId="1EACB214" w14:textId="77777777" w:rsidR="003908FE" w:rsidRDefault="003908FE" w:rsidP="003908FE"/>
    <w:p w14:paraId="62386A87" w14:textId="77777777" w:rsidR="003908FE" w:rsidRDefault="003908FE" w:rsidP="003908FE">
      <w:r>
        <w:rPr>
          <w:rFonts w:hint="eastAsia"/>
        </w:rPr>
        <w:t>Приложение</w:t>
      </w:r>
      <w:r>
        <w:t xml:space="preserve"> </w:t>
      </w:r>
      <w:r>
        <w:rPr>
          <w:rFonts w:hint="eastAsia"/>
        </w:rPr>
        <w:t>№</w:t>
      </w:r>
      <w:r>
        <w:t xml:space="preserve">3 </w:t>
      </w:r>
      <w:r>
        <w:rPr>
          <w:rFonts w:hint="eastAsia"/>
        </w:rPr>
        <w:t>Анкета</w:t>
      </w:r>
      <w:r>
        <w:t xml:space="preserve"> </w:t>
      </w:r>
      <w:r>
        <w:rPr>
          <w:rFonts w:hint="eastAsia"/>
        </w:rPr>
        <w:t>клинической</w:t>
      </w:r>
      <w:r>
        <w:t xml:space="preserve"> </w:t>
      </w:r>
      <w:r>
        <w:rPr>
          <w:rFonts w:hint="eastAsia"/>
        </w:rPr>
        <w:t>беседы</w:t>
      </w:r>
      <w:r>
        <w:t xml:space="preserve"> </w:t>
      </w:r>
      <w:r>
        <w:rPr>
          <w:rFonts w:hint="eastAsia"/>
        </w:rPr>
        <w:t>с</w:t>
      </w:r>
      <w:r>
        <w:t xml:space="preserve"> </w:t>
      </w:r>
      <w:r>
        <w:rPr>
          <w:rFonts w:hint="eastAsia"/>
        </w:rPr>
        <w:t>подростками</w:t>
      </w:r>
      <w:r>
        <w:t>.............................183</w:t>
      </w:r>
    </w:p>
    <w:p w14:paraId="295B9EE7" w14:textId="77777777" w:rsidR="003908FE" w:rsidRDefault="003908FE" w:rsidP="003908FE"/>
    <w:p w14:paraId="3AEBBFF0" w14:textId="77777777" w:rsidR="003908FE" w:rsidRDefault="003908FE" w:rsidP="003908FE">
      <w:r>
        <w:rPr>
          <w:rFonts w:hint="eastAsia"/>
        </w:rPr>
        <w:t>Приложение</w:t>
      </w:r>
      <w:r>
        <w:t xml:space="preserve"> </w:t>
      </w:r>
      <w:r>
        <w:rPr>
          <w:rFonts w:hint="eastAsia"/>
        </w:rPr>
        <w:t>№</w:t>
      </w:r>
      <w:r>
        <w:t xml:space="preserve">4 </w:t>
      </w:r>
      <w:r>
        <w:rPr>
          <w:rFonts w:hint="eastAsia"/>
        </w:rPr>
        <w:t>Шифры</w:t>
      </w:r>
      <w:r>
        <w:t xml:space="preserve"> </w:t>
      </w:r>
      <w:r>
        <w:rPr>
          <w:rFonts w:hint="eastAsia"/>
        </w:rPr>
        <w:t>диагнозов</w:t>
      </w:r>
      <w:r>
        <w:t xml:space="preserve"> (</w:t>
      </w:r>
      <w:r>
        <w:rPr>
          <w:rFonts w:hint="eastAsia"/>
        </w:rPr>
        <w:t>в</w:t>
      </w:r>
      <w:r>
        <w:t xml:space="preserve"> </w:t>
      </w:r>
      <w:r>
        <w:rPr>
          <w:rFonts w:hint="eastAsia"/>
        </w:rPr>
        <w:t>соответствии</w:t>
      </w:r>
      <w:r>
        <w:t xml:space="preserve"> </w:t>
      </w:r>
      <w:r>
        <w:rPr>
          <w:rFonts w:hint="eastAsia"/>
        </w:rPr>
        <w:t>с</w:t>
      </w:r>
      <w:r>
        <w:t xml:space="preserve"> </w:t>
      </w:r>
      <w:r>
        <w:rPr>
          <w:rFonts w:hint="eastAsia"/>
        </w:rPr>
        <w:t>авторской</w:t>
      </w:r>
    </w:p>
    <w:p w14:paraId="012F20A0" w14:textId="77777777" w:rsidR="003908FE" w:rsidRDefault="003908FE" w:rsidP="003908FE"/>
    <w:p w14:paraId="080343B7" w14:textId="77777777" w:rsidR="003908FE" w:rsidRDefault="003908FE" w:rsidP="003908FE">
      <w:r>
        <w:rPr>
          <w:rFonts w:hint="eastAsia"/>
        </w:rPr>
        <w:t>систематикой</w:t>
      </w:r>
      <w:r>
        <w:t>)..........................................................................................189</w:t>
      </w:r>
    </w:p>
    <w:p w14:paraId="00496FB2" w14:textId="77777777" w:rsidR="003908FE" w:rsidRDefault="003908FE" w:rsidP="003908FE"/>
    <w:p w14:paraId="1C4E9EB9" w14:textId="77777777" w:rsidR="003908FE" w:rsidRDefault="003908FE" w:rsidP="003908FE">
      <w:r>
        <w:rPr>
          <w:rFonts w:hint="eastAsia"/>
        </w:rPr>
        <w:lastRenderedPageBreak/>
        <w:t>Приложение</w:t>
      </w:r>
      <w:r>
        <w:t xml:space="preserve"> </w:t>
      </w:r>
      <w:r>
        <w:rPr>
          <w:rFonts w:hint="eastAsia"/>
        </w:rPr>
        <w:t>№</w:t>
      </w:r>
      <w:r>
        <w:t xml:space="preserve">5 </w:t>
      </w:r>
      <w:r>
        <w:rPr>
          <w:rFonts w:hint="eastAsia"/>
        </w:rPr>
        <w:t>Шифры</w:t>
      </w:r>
      <w:r>
        <w:t xml:space="preserve"> </w:t>
      </w:r>
      <w:r>
        <w:rPr>
          <w:rFonts w:hint="eastAsia"/>
        </w:rPr>
        <w:t>акцентуаций</w:t>
      </w:r>
      <w:r>
        <w:t xml:space="preserve"> </w:t>
      </w:r>
      <w:r>
        <w:rPr>
          <w:rFonts w:hint="eastAsia"/>
        </w:rPr>
        <w:t>характера</w:t>
      </w:r>
      <w:r>
        <w:t>..............................................191</w:t>
      </w:r>
    </w:p>
    <w:p w14:paraId="0F2BF0FF" w14:textId="77777777" w:rsidR="003908FE" w:rsidRDefault="003908FE" w:rsidP="003908FE"/>
    <w:p w14:paraId="651A43D0" w14:textId="23C91F52" w:rsidR="003908FE" w:rsidRPr="003908FE" w:rsidRDefault="003908FE" w:rsidP="003908FE">
      <w:r>
        <w:rPr>
          <w:rFonts w:hint="eastAsia"/>
        </w:rPr>
        <w:t>Приложение</w:t>
      </w:r>
      <w:r>
        <w:t xml:space="preserve"> </w:t>
      </w:r>
      <w:r>
        <w:rPr>
          <w:rFonts w:hint="eastAsia"/>
        </w:rPr>
        <w:t>№</w:t>
      </w:r>
      <w:r>
        <w:t xml:space="preserve">6 </w:t>
      </w:r>
      <w:r>
        <w:rPr>
          <w:rFonts w:hint="eastAsia"/>
        </w:rPr>
        <w:t>Соотношение</w:t>
      </w:r>
      <w:r>
        <w:t xml:space="preserve"> </w:t>
      </w:r>
      <w:r>
        <w:rPr>
          <w:rFonts w:hint="eastAsia"/>
        </w:rPr>
        <w:t>категорий</w:t>
      </w:r>
      <w:r>
        <w:t xml:space="preserve"> </w:t>
      </w:r>
      <w:r>
        <w:rPr>
          <w:rFonts w:hint="eastAsia"/>
        </w:rPr>
        <w:t>авторской</w:t>
      </w:r>
      <w:r>
        <w:t xml:space="preserve"> </w:t>
      </w:r>
      <w:r>
        <w:rPr>
          <w:rFonts w:hint="eastAsia"/>
        </w:rPr>
        <w:t>систематики</w:t>
      </w:r>
      <w:r>
        <w:t xml:space="preserve"> </w:t>
      </w:r>
      <w:r>
        <w:rPr>
          <w:rFonts w:hint="eastAsia"/>
        </w:rPr>
        <w:t>и</w:t>
      </w:r>
      <w:r>
        <w:t xml:space="preserve"> </w:t>
      </w:r>
      <w:r>
        <w:rPr>
          <w:rFonts w:hint="eastAsia"/>
        </w:rPr>
        <w:t>рубрик</w:t>
      </w:r>
      <w:r>
        <w:t xml:space="preserve"> ICD-10 V-VI </w:t>
      </w:r>
      <w:r>
        <w:rPr>
          <w:rFonts w:hint="eastAsia"/>
        </w:rPr>
        <w:t>классов</w:t>
      </w:r>
      <w:r>
        <w:t>....................................................................192</w:t>
      </w:r>
    </w:p>
    <w:sectPr w:rsidR="003908FE" w:rsidRPr="003908FE" w:rsidSect="005C2D0F">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1FD403" w14:textId="77777777" w:rsidR="00101FA6" w:rsidRPr="008D1934" w:rsidRDefault="00101FA6">
      <w:pPr>
        <w:spacing w:after="0" w:line="240" w:lineRule="auto"/>
      </w:pPr>
      <w:r w:rsidRPr="008D1934">
        <w:separator/>
      </w:r>
    </w:p>
  </w:endnote>
  <w:endnote w:type="continuationSeparator" w:id="0">
    <w:p w14:paraId="6E5348B6" w14:textId="77777777" w:rsidR="00101FA6" w:rsidRPr="008D1934" w:rsidRDefault="00101FA6">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8C51A7" w14:textId="77777777" w:rsidR="00D92AEB" w:rsidRPr="008D1934" w:rsidRDefault="00D92AEB">
    <w:pPr>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E55665" w14:textId="77777777" w:rsidR="00D92AEB" w:rsidRPr="008D1934" w:rsidRDefault="00D92AEB">
    <w:pP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F63150" w14:textId="77777777" w:rsidR="00101FA6" w:rsidRPr="008D1934" w:rsidRDefault="00101FA6"/>
    <w:p w14:paraId="23CEBCC8" w14:textId="77777777" w:rsidR="00101FA6" w:rsidRPr="008D1934" w:rsidRDefault="00101FA6"/>
    <w:p w14:paraId="4D2CFBBA" w14:textId="77777777" w:rsidR="00101FA6" w:rsidRPr="008D1934" w:rsidRDefault="00101FA6"/>
    <w:p w14:paraId="51C1FBD1" w14:textId="77777777" w:rsidR="00101FA6" w:rsidRPr="008D1934" w:rsidRDefault="00101FA6"/>
    <w:p w14:paraId="19E65453" w14:textId="77777777" w:rsidR="00101FA6" w:rsidRPr="008D1934" w:rsidRDefault="00101FA6"/>
    <w:p w14:paraId="343DADFF" w14:textId="77777777" w:rsidR="00101FA6" w:rsidRPr="008D1934" w:rsidRDefault="00101FA6"/>
    <w:p w14:paraId="3D48F22B" w14:textId="77777777" w:rsidR="00101FA6" w:rsidRPr="008D1934" w:rsidRDefault="00101FA6">
      <w:pPr>
        <w:rPr>
          <w:sz w:val="2"/>
          <w:szCs w:val="2"/>
        </w:rPr>
      </w:pPr>
      <w:r>
        <w:rPr>
          <w:noProof/>
        </w:rPr>
        <mc:AlternateContent>
          <mc:Choice Requires="wps">
            <w:drawing>
              <wp:anchor distT="0" distB="0" distL="63500" distR="63500" simplePos="0" relativeHeight="251660288" behindDoc="1" locked="0" layoutInCell="1" allowOverlap="1" wp14:anchorId="7966AAB2" wp14:editId="72AF6C64">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500CE689" w14:textId="77777777" w:rsidR="00101FA6" w:rsidRPr="008D1934" w:rsidRDefault="00101FA6">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966AAB2"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500CE689" w14:textId="77777777" w:rsidR="00101FA6" w:rsidRPr="008D1934" w:rsidRDefault="00101FA6">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327F2FFE" w14:textId="77777777" w:rsidR="00101FA6" w:rsidRPr="008D1934" w:rsidRDefault="00101FA6"/>
    <w:p w14:paraId="5460EAFB" w14:textId="77777777" w:rsidR="00101FA6" w:rsidRPr="008D1934" w:rsidRDefault="00101FA6"/>
    <w:p w14:paraId="25237281" w14:textId="77777777" w:rsidR="00101FA6" w:rsidRPr="008D1934" w:rsidRDefault="00101FA6">
      <w:pPr>
        <w:rPr>
          <w:sz w:val="2"/>
          <w:szCs w:val="2"/>
        </w:rPr>
      </w:pPr>
      <w:r>
        <w:rPr>
          <w:noProof/>
        </w:rPr>
        <mc:AlternateContent>
          <mc:Choice Requires="wps">
            <w:drawing>
              <wp:anchor distT="0" distB="0" distL="63500" distR="63500" simplePos="0" relativeHeight="251659264" behindDoc="1" locked="0" layoutInCell="1" allowOverlap="1" wp14:anchorId="4EDE30BD" wp14:editId="3D00989A">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634014DC" w14:textId="77777777" w:rsidR="00101FA6" w:rsidRPr="008D1934" w:rsidRDefault="00101FA6">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EDE30BD"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634014DC" w14:textId="77777777" w:rsidR="00101FA6" w:rsidRPr="008D1934" w:rsidRDefault="00101FA6">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5BEC981A" w14:textId="77777777" w:rsidR="00101FA6" w:rsidRPr="008D1934" w:rsidRDefault="00101FA6"/>
    <w:p w14:paraId="1E940419" w14:textId="77777777" w:rsidR="00101FA6" w:rsidRPr="008D1934" w:rsidRDefault="00101FA6">
      <w:pPr>
        <w:rPr>
          <w:sz w:val="2"/>
          <w:szCs w:val="2"/>
        </w:rPr>
      </w:pPr>
    </w:p>
    <w:p w14:paraId="2F6E0714" w14:textId="77777777" w:rsidR="00101FA6" w:rsidRPr="008D1934" w:rsidRDefault="00101FA6"/>
    <w:p w14:paraId="2B12557F" w14:textId="77777777" w:rsidR="00101FA6" w:rsidRPr="008D1934" w:rsidRDefault="00101FA6">
      <w:pPr>
        <w:spacing w:after="0" w:line="240" w:lineRule="auto"/>
      </w:pPr>
    </w:p>
  </w:footnote>
  <w:footnote w:type="continuationSeparator" w:id="0">
    <w:p w14:paraId="0C0C6B10" w14:textId="77777777" w:rsidR="00101FA6" w:rsidRPr="008D1934" w:rsidRDefault="00101FA6">
      <w:pPr>
        <w:spacing w:after="0" w:line="240" w:lineRule="auto"/>
      </w:pPr>
      <w:r w:rsidRPr="008D1934">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EBE473" w14:textId="77777777" w:rsidR="00D92AEB" w:rsidRPr="008D1934" w:rsidRDefault="006309F6" w:rsidP="00DB5DA1">
    <w:pPr>
      <w:pStyle w:val="affffffff5"/>
      <w:jc w:val="center"/>
      <w:rPr>
        <w:rStyle w:val="a8"/>
        <w:rFonts w:ascii="Verdana" w:hAnsi="Verdana" w:cs="Verdana"/>
      </w:rPr>
    </w:pPr>
    <w:r w:rsidRPr="008D1934">
      <w:rPr>
        <w:rFonts w:ascii="Verdana" w:hAnsi="Verdana" w:cs="Verdana"/>
        <w:color w:val="FF0000"/>
      </w:rPr>
      <w:t>Для за</w:t>
    </w:r>
    <w:r w:rsidR="00D92AEB" w:rsidRPr="008D1934">
      <w:rPr>
        <w:rFonts w:ascii="Verdana" w:hAnsi="Verdana" w:cs="Verdana"/>
        <w:color w:val="FF0000"/>
      </w:rPr>
      <w:t xml:space="preserve">каза доставки данной </w:t>
    </w:r>
    <w:r w:rsidR="000D2DB2" w:rsidRPr="008D1934">
      <w:rPr>
        <w:rFonts w:ascii="Verdana" w:hAnsi="Verdana" w:cs="Verdana"/>
        <w:color w:val="FF0000"/>
      </w:rPr>
      <w:t>диссертации</w:t>
    </w:r>
    <w:r w:rsidR="00D92AEB" w:rsidRPr="008D1934">
      <w:rPr>
        <w:rFonts w:ascii="Verdana" w:hAnsi="Verdana" w:cs="Verdana"/>
        <w:color w:val="FF0000"/>
      </w:rPr>
      <w:t xml:space="preserve"> воспользуйтесь поиском на сайте по ссылке: </w:t>
    </w:r>
    <w:hyperlink r:id="rId1" w:history="1">
      <w:r w:rsidR="00D92AEB" w:rsidRPr="008D1934">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1952736405">
    <w:abstractNumId w:val="4"/>
  </w:num>
  <w:num w:numId="2" w16cid:durableId="2056539527">
    <w:abstractNumId w:val="3"/>
  </w:num>
  <w:num w:numId="3" w16cid:durableId="1819689271">
    <w:abstractNumId w:val="2"/>
    <w:lvlOverride w:ilvl="0">
      <w:startOverride w:val="1"/>
    </w:lvlOverride>
  </w:num>
  <w:num w:numId="4" w16cid:durableId="419764313">
    <w:abstractNumId w:val="0"/>
  </w:num>
  <w:num w:numId="5" w16cid:durableId="1049189006">
    <w:abstractNumId w:val="1"/>
  </w:num>
  <w:num w:numId="6" w16cid:durableId="1221820195">
    <w:abstractNumId w:val="5"/>
  </w:num>
  <w:num w:numId="7" w16cid:durableId="1227036033">
    <w:abstractNumId w:val="6"/>
  </w:num>
  <w:num w:numId="8" w16cid:durableId="905412446">
    <w:abstractNumId w:val="61"/>
  </w:num>
  <w:num w:numId="9" w16cid:durableId="2056852396">
    <w:abstractNumId w:val="125"/>
  </w:num>
  <w:num w:numId="10" w16cid:durableId="1949385613">
    <w:abstractNumId w:val="116"/>
  </w:num>
  <w:num w:numId="11" w16cid:durableId="888421411">
    <w:abstractNumId w:val="140"/>
  </w:num>
  <w:num w:numId="12" w16cid:durableId="1007832509">
    <w:abstractNumId w:val="117"/>
  </w:num>
  <w:num w:numId="13" w16cid:durableId="272904712">
    <w:abstractNumId w:val="132"/>
  </w:num>
  <w:num w:numId="14" w16cid:durableId="169033484">
    <w:abstractNumId w:val="135"/>
  </w:num>
  <w:num w:numId="15" w16cid:durableId="2115662898">
    <w:abstractNumId w:val="7"/>
  </w:num>
  <w:num w:numId="16" w16cid:durableId="1645238934">
    <w:abstractNumId w:val="8"/>
  </w:num>
  <w:num w:numId="17" w16cid:durableId="2121992316">
    <w:abstractNumId w:val="9"/>
  </w:num>
  <w:num w:numId="18" w16cid:durableId="910390063">
    <w:abstractNumId w:val="10"/>
  </w:num>
  <w:num w:numId="19" w16cid:durableId="376243400">
    <w:abstractNumId w:val="75"/>
  </w:num>
  <w:num w:numId="20" w16cid:durableId="237984777">
    <w:abstractNumId w:val="38"/>
  </w:num>
  <w:num w:numId="21" w16cid:durableId="177624688">
    <w:abstractNumId w:val="11"/>
  </w:num>
  <w:num w:numId="22" w16cid:durableId="1420980000">
    <w:abstractNumId w:val="12"/>
  </w:num>
  <w:num w:numId="23" w16cid:durableId="1955937288">
    <w:abstractNumId w:val="51"/>
  </w:num>
  <w:num w:numId="24" w16cid:durableId="847643126">
    <w:abstractNumId w:val="52"/>
  </w:num>
  <w:num w:numId="25" w16cid:durableId="1766540038">
    <w:abstractNumId w:val="44"/>
  </w:num>
  <w:num w:numId="26" w16cid:durableId="2034720014">
    <w:abstractNumId w:val="131"/>
  </w:num>
  <w:num w:numId="27" w16cid:durableId="893657927">
    <w:abstractNumId w:val="121"/>
  </w:num>
  <w:num w:numId="28" w16cid:durableId="487789892">
    <w:abstractNumId w:val="142"/>
  </w:num>
  <w:num w:numId="29" w16cid:durableId="2048555642">
    <w:abstractNumId w:val="119"/>
  </w:num>
  <w:num w:numId="30" w16cid:durableId="2078237992">
    <w:abstractNumId w:val="27"/>
  </w:num>
  <w:num w:numId="31" w16cid:durableId="2014407140">
    <w:abstractNumId w:val="13"/>
  </w:num>
  <w:num w:numId="32" w16cid:durableId="742139686">
    <w:abstractNumId w:val="14"/>
  </w:num>
  <w:num w:numId="33" w16cid:durableId="611015721">
    <w:abstractNumId w:val="15"/>
  </w:num>
  <w:num w:numId="34" w16cid:durableId="1752655502">
    <w:abstractNumId w:val="16"/>
  </w:num>
  <w:num w:numId="35" w16cid:durableId="505170016">
    <w:abstractNumId w:val="17"/>
  </w:num>
  <w:num w:numId="36" w16cid:durableId="1022171323">
    <w:abstractNumId w:val="73"/>
  </w:num>
  <w:num w:numId="37" w16cid:durableId="2073111735">
    <w:abstractNumId w:val="123"/>
  </w:num>
  <w:num w:numId="38" w16cid:durableId="913316852">
    <w:abstractNumId w:val="151"/>
  </w:num>
  <w:num w:numId="39" w16cid:durableId="401635198">
    <w:abstractNumId w:val="149"/>
  </w:num>
  <w:num w:numId="40" w16cid:durableId="2142843233">
    <w:abstractNumId w:val="110"/>
  </w:num>
  <w:num w:numId="41" w16cid:durableId="608048594">
    <w:abstractNumId w:val="124"/>
  </w:num>
  <w:num w:numId="42" w16cid:durableId="117356646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43079598">
    <w:abstractNumId w:val="63"/>
  </w:num>
  <w:num w:numId="44" w16cid:durableId="974869502">
    <w:abstractNumId w:val="46"/>
  </w:num>
  <w:num w:numId="45" w16cid:durableId="181936763">
    <w:abstractNumId w:val="49"/>
  </w:num>
  <w:num w:numId="46" w16cid:durableId="87822457">
    <w:abstractNumId w:val="54"/>
  </w:num>
  <w:num w:numId="47" w16cid:durableId="533077307">
    <w:abstractNumId w:val="102"/>
  </w:num>
  <w:num w:numId="48" w16cid:durableId="287980511">
    <w:abstractNumId w:val="138"/>
  </w:num>
  <w:num w:numId="49" w16cid:durableId="308094333">
    <w:abstractNumId w:val="145"/>
  </w:num>
  <w:num w:numId="50" w16cid:durableId="1953587152">
    <w:abstractNumId w:val="28"/>
  </w:num>
  <w:num w:numId="51" w16cid:durableId="2065255441">
    <w:abstractNumId w:val="113"/>
  </w:num>
  <w:num w:numId="52" w16cid:durableId="1895390886">
    <w:abstractNumId w:val="65"/>
  </w:num>
  <w:num w:numId="53" w16cid:durableId="1499733663">
    <w:abstractNumId w:val="40"/>
  </w:num>
  <w:num w:numId="54" w16cid:durableId="1712222351">
    <w:abstractNumId w:val="67"/>
  </w:num>
  <w:num w:numId="55" w16cid:durableId="1748384101">
    <w:abstractNumId w:val="69"/>
  </w:num>
  <w:num w:numId="56" w16cid:durableId="685981752">
    <w:abstractNumId w:val="42"/>
  </w:num>
  <w:num w:numId="57" w16cid:durableId="1453094915">
    <w:abstractNumId w:val="18"/>
  </w:num>
  <w:num w:numId="58" w16cid:durableId="1344668486">
    <w:abstractNumId w:val="19"/>
  </w:num>
  <w:num w:numId="59" w16cid:durableId="897203819">
    <w:abstractNumId w:val="20"/>
  </w:num>
  <w:num w:numId="60" w16cid:durableId="1451820931">
    <w:abstractNumId w:val="21"/>
  </w:num>
  <w:num w:numId="61" w16cid:durableId="1703555131">
    <w:abstractNumId w:val="23"/>
  </w:num>
  <w:num w:numId="62" w16cid:durableId="2078937994">
    <w:abstractNumId w:val="74"/>
  </w:num>
  <w:num w:numId="63" w16cid:durableId="1350336049">
    <w:abstractNumId w:val="25"/>
  </w:num>
  <w:num w:numId="64" w16cid:durableId="1638415838">
    <w:abstractNumId w:val="34"/>
  </w:num>
  <w:num w:numId="65" w16cid:durableId="507136294">
    <w:abstractNumId w:val="139"/>
  </w:num>
  <w:num w:numId="66" w16cid:durableId="2011372074">
    <w:abstractNumId w:val="129"/>
  </w:num>
  <w:num w:numId="67" w16cid:durableId="1857232168">
    <w:abstractNumId w:val="128"/>
  </w:num>
  <w:num w:numId="68" w16cid:durableId="830950453">
    <w:abstractNumId w:val="109"/>
  </w:num>
  <w:num w:numId="69" w16cid:durableId="1065563747">
    <w:abstractNumId w:val="133"/>
  </w:num>
  <w:num w:numId="70" w16cid:durableId="703213570">
    <w:abstractNumId w:val="30"/>
  </w:num>
  <w:num w:numId="71" w16cid:durableId="2126847279">
    <w:abstractNumId w:val="60"/>
  </w:num>
  <w:num w:numId="72" w16cid:durableId="1448693212">
    <w:abstractNumId w:val="84"/>
  </w:num>
  <w:num w:numId="73" w16cid:durableId="859005858">
    <w:abstractNumId w:val="105"/>
  </w:num>
  <w:num w:numId="74" w16cid:durableId="58793630">
    <w:abstractNumId w:val="115"/>
  </w:num>
  <w:num w:numId="75" w16cid:durableId="1320772026">
    <w:abstractNumId w:val="134"/>
  </w:num>
  <w:num w:numId="76" w16cid:durableId="2023169532">
    <w:abstractNumId w:val="120"/>
  </w:num>
  <w:num w:numId="77" w16cid:durableId="250815161">
    <w:abstractNumId w:val="64"/>
  </w:num>
  <w:num w:numId="78" w16cid:durableId="1164318502">
    <w:abstractNumId w:val="144"/>
  </w:num>
  <w:num w:numId="79" w16cid:durableId="1334647677">
    <w:abstractNumId w:val="126"/>
  </w:num>
  <w:num w:numId="80" w16cid:durableId="988291222">
    <w:abstractNumId w:val="153"/>
  </w:num>
  <w:num w:numId="81" w16cid:durableId="1556313082">
    <w:abstractNumId w:val="112"/>
  </w:num>
  <w:num w:numId="82" w16cid:durableId="164979445">
    <w:abstractNumId w:val="136"/>
  </w:num>
  <w:num w:numId="83" w16cid:durableId="746003958">
    <w:abstractNumId w:val="148"/>
  </w:num>
  <w:num w:numId="84" w16cid:durableId="227114182">
    <w:abstractNumId w:val="143"/>
  </w:num>
  <w:num w:numId="85" w16cid:durableId="350111308">
    <w:abstractNumId w:val="48"/>
  </w:num>
  <w:num w:numId="86" w16cid:durableId="362950196">
    <w:abstractNumId w:val="111"/>
  </w:num>
  <w:num w:numId="87" w16cid:durableId="999577033">
    <w:abstractNumId w:val="152"/>
  </w:num>
  <w:num w:numId="88" w16cid:durableId="1292907636">
    <w:abstractNumId w:val="56"/>
  </w:num>
  <w:num w:numId="89" w16cid:durableId="328562788">
    <w:abstractNumId w:val="154"/>
  </w:num>
  <w:num w:numId="90" w16cid:durableId="1508592427">
    <w:abstractNumId w:val="141"/>
  </w:num>
  <w:num w:numId="91" w16cid:durableId="1939557287">
    <w:abstractNumId w:val="114"/>
  </w:num>
  <w:num w:numId="92" w16cid:durableId="286009862">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2D7"/>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49"/>
    <w:rsid w:val="000044F7"/>
    <w:rsid w:val="0000452E"/>
    <w:rsid w:val="000046CF"/>
    <w:rsid w:val="000046D4"/>
    <w:rsid w:val="00004B01"/>
    <w:rsid w:val="00004B0D"/>
    <w:rsid w:val="00004B8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3D"/>
    <w:rsid w:val="00023DED"/>
    <w:rsid w:val="00023E5A"/>
    <w:rsid w:val="00023E96"/>
    <w:rsid w:val="00023EFE"/>
    <w:rsid w:val="00023F14"/>
    <w:rsid w:val="00023F39"/>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177"/>
    <w:rsid w:val="0003028E"/>
    <w:rsid w:val="000303AF"/>
    <w:rsid w:val="000303CF"/>
    <w:rsid w:val="00030429"/>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E39"/>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384"/>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22"/>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9DD"/>
    <w:rsid w:val="00043A1B"/>
    <w:rsid w:val="00043A30"/>
    <w:rsid w:val="00043B9A"/>
    <w:rsid w:val="00043BE4"/>
    <w:rsid w:val="00043C35"/>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2A"/>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36"/>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45"/>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20"/>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09"/>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A6"/>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78"/>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99"/>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55"/>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C1C"/>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DC"/>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D5"/>
    <w:rsid w:val="00182AE4"/>
    <w:rsid w:val="00182B00"/>
    <w:rsid w:val="00182B87"/>
    <w:rsid w:val="00182C04"/>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235"/>
    <w:rsid w:val="001C12DD"/>
    <w:rsid w:val="001C13B6"/>
    <w:rsid w:val="001C141B"/>
    <w:rsid w:val="001C1462"/>
    <w:rsid w:val="001C14CF"/>
    <w:rsid w:val="001C15E9"/>
    <w:rsid w:val="001C15F2"/>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31"/>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43"/>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1A"/>
    <w:rsid w:val="0023173B"/>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10C"/>
    <w:rsid w:val="002341C2"/>
    <w:rsid w:val="0023420D"/>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AC"/>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CF"/>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C20"/>
    <w:rsid w:val="002A1C21"/>
    <w:rsid w:val="002A1C3C"/>
    <w:rsid w:val="002A1D49"/>
    <w:rsid w:val="002A1D62"/>
    <w:rsid w:val="002A1D8E"/>
    <w:rsid w:val="002A1DA2"/>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B52"/>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15"/>
    <w:rsid w:val="00302643"/>
    <w:rsid w:val="003026B0"/>
    <w:rsid w:val="00302782"/>
    <w:rsid w:val="003027D6"/>
    <w:rsid w:val="0030291E"/>
    <w:rsid w:val="00302954"/>
    <w:rsid w:val="00302993"/>
    <w:rsid w:val="00302996"/>
    <w:rsid w:val="00302A16"/>
    <w:rsid w:val="00302A4E"/>
    <w:rsid w:val="00302AB2"/>
    <w:rsid w:val="00302B41"/>
    <w:rsid w:val="00302CA0"/>
    <w:rsid w:val="00302CA8"/>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9"/>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4F"/>
    <w:rsid w:val="00367079"/>
    <w:rsid w:val="003670EA"/>
    <w:rsid w:val="0036719F"/>
    <w:rsid w:val="0036724B"/>
    <w:rsid w:val="0036728E"/>
    <w:rsid w:val="0036730E"/>
    <w:rsid w:val="00367362"/>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00"/>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8FE"/>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C6"/>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91"/>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1"/>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82"/>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C4E"/>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CF4"/>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AF"/>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599"/>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6F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BFC"/>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19"/>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55D"/>
    <w:rsid w:val="004E1615"/>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22"/>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A7"/>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DDB"/>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8"/>
    <w:rsid w:val="00541B7A"/>
    <w:rsid w:val="00541C60"/>
    <w:rsid w:val="00541C86"/>
    <w:rsid w:val="00541CAC"/>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7D"/>
    <w:rsid w:val="005616E7"/>
    <w:rsid w:val="00561724"/>
    <w:rsid w:val="00561732"/>
    <w:rsid w:val="0056174D"/>
    <w:rsid w:val="005618CA"/>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780"/>
    <w:rsid w:val="00570825"/>
    <w:rsid w:val="0057085B"/>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FC"/>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04"/>
    <w:rsid w:val="005A4CA7"/>
    <w:rsid w:val="005A4DA8"/>
    <w:rsid w:val="005A4E44"/>
    <w:rsid w:val="005A4EEC"/>
    <w:rsid w:val="005A4F39"/>
    <w:rsid w:val="005A4FFB"/>
    <w:rsid w:val="005A50CC"/>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867"/>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DE7"/>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A0"/>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40"/>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7D4"/>
    <w:rsid w:val="00621849"/>
    <w:rsid w:val="00621887"/>
    <w:rsid w:val="006218C4"/>
    <w:rsid w:val="006218CB"/>
    <w:rsid w:val="00621B86"/>
    <w:rsid w:val="00621BC6"/>
    <w:rsid w:val="00621D17"/>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47"/>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67"/>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487"/>
    <w:rsid w:val="00690556"/>
    <w:rsid w:val="00690665"/>
    <w:rsid w:val="00690668"/>
    <w:rsid w:val="006906A4"/>
    <w:rsid w:val="00690779"/>
    <w:rsid w:val="006907A8"/>
    <w:rsid w:val="006907C6"/>
    <w:rsid w:val="00690854"/>
    <w:rsid w:val="00690897"/>
    <w:rsid w:val="006908D4"/>
    <w:rsid w:val="006909ED"/>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CE"/>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04"/>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CE3"/>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84"/>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19"/>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2"/>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68"/>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1E"/>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21"/>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22"/>
    <w:rsid w:val="006F2254"/>
    <w:rsid w:val="006F2333"/>
    <w:rsid w:val="006F238D"/>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06"/>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84"/>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35"/>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68"/>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6AE"/>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6F"/>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5FC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CD5"/>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D8"/>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5E"/>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06"/>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28"/>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4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040"/>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C8"/>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8F3"/>
    <w:rsid w:val="007C3913"/>
    <w:rsid w:val="007C3922"/>
    <w:rsid w:val="007C39E3"/>
    <w:rsid w:val="007C3A14"/>
    <w:rsid w:val="007C3A3C"/>
    <w:rsid w:val="007C3AF1"/>
    <w:rsid w:val="007C3B8D"/>
    <w:rsid w:val="007C3C1D"/>
    <w:rsid w:val="007C3C92"/>
    <w:rsid w:val="007C3C9C"/>
    <w:rsid w:val="007C3D61"/>
    <w:rsid w:val="007C3D8D"/>
    <w:rsid w:val="007C3DFD"/>
    <w:rsid w:val="007C3E47"/>
    <w:rsid w:val="007C3E78"/>
    <w:rsid w:val="007C3EA4"/>
    <w:rsid w:val="007C3F40"/>
    <w:rsid w:val="007C3F43"/>
    <w:rsid w:val="007C3FFB"/>
    <w:rsid w:val="007C4068"/>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5B"/>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87"/>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3"/>
    <w:rsid w:val="00800A49"/>
    <w:rsid w:val="00800A4B"/>
    <w:rsid w:val="00800A56"/>
    <w:rsid w:val="00800A7D"/>
    <w:rsid w:val="00800B03"/>
    <w:rsid w:val="00800C61"/>
    <w:rsid w:val="00800C8C"/>
    <w:rsid w:val="00800CD5"/>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8D"/>
    <w:rsid w:val="008148F9"/>
    <w:rsid w:val="00814922"/>
    <w:rsid w:val="0081495A"/>
    <w:rsid w:val="0081496E"/>
    <w:rsid w:val="008149A1"/>
    <w:rsid w:val="00814BAC"/>
    <w:rsid w:val="00814BCB"/>
    <w:rsid w:val="00814C00"/>
    <w:rsid w:val="00814C27"/>
    <w:rsid w:val="00814CCE"/>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1"/>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0F92"/>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390"/>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14"/>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9DE"/>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9E"/>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81"/>
    <w:rsid w:val="008957B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71C"/>
    <w:rsid w:val="008B2737"/>
    <w:rsid w:val="008B2864"/>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27"/>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DE9"/>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1B4"/>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84"/>
    <w:rsid w:val="009054CD"/>
    <w:rsid w:val="0090558D"/>
    <w:rsid w:val="009055A7"/>
    <w:rsid w:val="009055AB"/>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82"/>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A5F"/>
    <w:rsid w:val="00921B79"/>
    <w:rsid w:val="00921BAF"/>
    <w:rsid w:val="00921BC7"/>
    <w:rsid w:val="00921C90"/>
    <w:rsid w:val="00921CF9"/>
    <w:rsid w:val="00921D81"/>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168"/>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D53"/>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5D1"/>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53"/>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40"/>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03"/>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CEC"/>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21B"/>
    <w:rsid w:val="009B3239"/>
    <w:rsid w:val="009B3243"/>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2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8EF"/>
    <w:rsid w:val="009D4A25"/>
    <w:rsid w:val="009D4BAC"/>
    <w:rsid w:val="009D4BB4"/>
    <w:rsid w:val="009D4C05"/>
    <w:rsid w:val="009D4C5F"/>
    <w:rsid w:val="009D4FA1"/>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3"/>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2A"/>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02"/>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84D"/>
    <w:rsid w:val="00A67A15"/>
    <w:rsid w:val="00A67A9C"/>
    <w:rsid w:val="00A67AAC"/>
    <w:rsid w:val="00A67B21"/>
    <w:rsid w:val="00A67B46"/>
    <w:rsid w:val="00A67BAE"/>
    <w:rsid w:val="00A67BE3"/>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47"/>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99"/>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26"/>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0FA"/>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45"/>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5B9"/>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3E"/>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29"/>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988"/>
    <w:rsid w:val="00B91A7D"/>
    <w:rsid w:val="00B91B01"/>
    <w:rsid w:val="00B91B31"/>
    <w:rsid w:val="00B91B5C"/>
    <w:rsid w:val="00B91B61"/>
    <w:rsid w:val="00B91BD9"/>
    <w:rsid w:val="00B91E80"/>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D0"/>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37"/>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40"/>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4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B8"/>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60"/>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40"/>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42"/>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1"/>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7B1"/>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6A7"/>
    <w:rsid w:val="00BE473F"/>
    <w:rsid w:val="00BE4A50"/>
    <w:rsid w:val="00BE4B05"/>
    <w:rsid w:val="00BE4B6F"/>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74"/>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E65"/>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17"/>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88"/>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6F8"/>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1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6F"/>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219"/>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20"/>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DE8"/>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3B5"/>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9D5"/>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6DA"/>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B3"/>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C0"/>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599"/>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5B"/>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35"/>
    <w:rsid w:val="00D86D45"/>
    <w:rsid w:val="00D86DAF"/>
    <w:rsid w:val="00D86E3B"/>
    <w:rsid w:val="00D86E81"/>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5A"/>
    <w:rsid w:val="00DB08BB"/>
    <w:rsid w:val="00DB08BC"/>
    <w:rsid w:val="00DB09CF"/>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A2"/>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CE6"/>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6A"/>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40"/>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78"/>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5C7"/>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51"/>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79A"/>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39"/>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072"/>
    <w:rsid w:val="00E75219"/>
    <w:rsid w:val="00E75267"/>
    <w:rsid w:val="00E75304"/>
    <w:rsid w:val="00E753AA"/>
    <w:rsid w:val="00E75414"/>
    <w:rsid w:val="00E75416"/>
    <w:rsid w:val="00E75465"/>
    <w:rsid w:val="00E754BA"/>
    <w:rsid w:val="00E754CD"/>
    <w:rsid w:val="00E75525"/>
    <w:rsid w:val="00E755CB"/>
    <w:rsid w:val="00E75695"/>
    <w:rsid w:val="00E75741"/>
    <w:rsid w:val="00E7577F"/>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8D2"/>
    <w:rsid w:val="00E838EB"/>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1C"/>
    <w:rsid w:val="00E85297"/>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1C8"/>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20"/>
    <w:rsid w:val="00ED0E34"/>
    <w:rsid w:val="00ED0F33"/>
    <w:rsid w:val="00ED0F5C"/>
    <w:rsid w:val="00ED0F82"/>
    <w:rsid w:val="00ED0FB6"/>
    <w:rsid w:val="00ED0FE8"/>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9"/>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CC"/>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78E"/>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B"/>
    <w:rsid w:val="00F13E35"/>
    <w:rsid w:val="00F13F93"/>
    <w:rsid w:val="00F142D4"/>
    <w:rsid w:val="00F142E4"/>
    <w:rsid w:val="00F14347"/>
    <w:rsid w:val="00F14410"/>
    <w:rsid w:val="00F1441A"/>
    <w:rsid w:val="00F1449D"/>
    <w:rsid w:val="00F1470B"/>
    <w:rsid w:val="00F147C0"/>
    <w:rsid w:val="00F147EE"/>
    <w:rsid w:val="00F1484C"/>
    <w:rsid w:val="00F1488A"/>
    <w:rsid w:val="00F148B8"/>
    <w:rsid w:val="00F14934"/>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67"/>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E92"/>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A81"/>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3D1"/>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0F"/>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24"/>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77"/>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31795">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42451">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361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401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2566">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19125">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19834">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15735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288140">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38">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24915">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2571">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15175">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27975">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30229">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6196">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27749">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880932">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385817">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8988902">
      <w:bodyDiv w:val="1"/>
      <w:marLeft w:val="0"/>
      <w:marRight w:val="0"/>
      <w:marTop w:val="0"/>
      <w:marBottom w:val="0"/>
      <w:divBdr>
        <w:top w:val="none" w:sz="0" w:space="0" w:color="auto"/>
        <w:left w:val="none" w:sz="0" w:space="0" w:color="auto"/>
        <w:bottom w:val="none" w:sz="0" w:space="0" w:color="auto"/>
        <w:right w:val="none" w:sz="0" w:space="0" w:color="auto"/>
      </w:divBdr>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6975020">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2358">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8957215">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050918">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14117">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11306">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4043">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268526">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56310">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259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5964">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2347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185137">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0293">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8923635">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097219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843441">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3616">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511081">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19903">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25942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0961899">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676373">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19511">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378621">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121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90388">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02863">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677046">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417457">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725524">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3667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2736">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471671">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8969384">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88251">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149061">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0073">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1882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09253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179786">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1102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884962">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468128">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14735">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578429">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4641">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8024">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372044">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1886">
      <w:bodyDiv w:val="1"/>
      <w:marLeft w:val="0"/>
      <w:marRight w:val="0"/>
      <w:marTop w:val="0"/>
      <w:marBottom w:val="0"/>
      <w:divBdr>
        <w:top w:val="none" w:sz="0" w:space="0" w:color="auto"/>
        <w:left w:val="none" w:sz="0" w:space="0" w:color="auto"/>
        <w:bottom w:val="none" w:sz="0" w:space="0" w:color="auto"/>
        <w:right w:val="none" w:sz="0" w:space="0" w:color="auto"/>
      </w:divBdr>
    </w:div>
    <w:div w:id="43575720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087885">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632140">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912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09419">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14878">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116363">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361658">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260817">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49722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0648">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371266">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71619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718340">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49065">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3929">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2936317">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289076">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35682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85832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169559">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6838719">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28886">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55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087183">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008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6585">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19148">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1907088">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460687">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69773">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52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08820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0073">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368454">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166456">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375664">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3841201">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8969516">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875007">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22670">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2856">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6844">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3679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4811">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281041">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52614">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6438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34574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269315">
      <w:bodyDiv w:val="1"/>
      <w:marLeft w:val="0"/>
      <w:marRight w:val="0"/>
      <w:marTop w:val="0"/>
      <w:marBottom w:val="0"/>
      <w:divBdr>
        <w:top w:val="none" w:sz="0" w:space="0" w:color="auto"/>
        <w:left w:val="none" w:sz="0" w:space="0" w:color="auto"/>
        <w:bottom w:val="none" w:sz="0" w:space="0" w:color="auto"/>
        <w:right w:val="none" w:sz="0" w:space="0" w:color="auto"/>
      </w:divBdr>
    </w:div>
    <w:div w:id="801310215">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22784">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4872">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20806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29305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7551">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466429">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549244">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22472">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8952837">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91674">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797179">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5918623">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808657">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088772">
      <w:bodyDiv w:val="1"/>
      <w:marLeft w:val="0"/>
      <w:marRight w:val="0"/>
      <w:marTop w:val="0"/>
      <w:marBottom w:val="0"/>
      <w:divBdr>
        <w:top w:val="none" w:sz="0" w:space="0" w:color="auto"/>
        <w:left w:val="none" w:sz="0" w:space="0" w:color="auto"/>
        <w:bottom w:val="none" w:sz="0" w:space="0" w:color="auto"/>
        <w:right w:val="none" w:sz="0" w:space="0" w:color="auto"/>
      </w:divBdr>
    </w:div>
    <w:div w:id="89621167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371618">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43298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2704">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1503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08380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3712">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899949">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198224">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201196">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1915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060329">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370978">
      <w:bodyDiv w:val="1"/>
      <w:marLeft w:val="0"/>
      <w:marRight w:val="0"/>
      <w:marTop w:val="0"/>
      <w:marBottom w:val="0"/>
      <w:divBdr>
        <w:top w:val="none" w:sz="0" w:space="0" w:color="auto"/>
        <w:left w:val="none" w:sz="0" w:space="0" w:color="auto"/>
        <w:bottom w:val="none" w:sz="0" w:space="0" w:color="auto"/>
        <w:right w:val="none" w:sz="0" w:space="0" w:color="auto"/>
      </w:divBdr>
    </w:div>
    <w:div w:id="97644671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087582">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6467">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630440">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09383">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095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82604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655169">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176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086855">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2769">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5950279">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10291">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008155">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744552">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356292">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762782">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74054">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3047">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736656">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46239">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83213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1237">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83683">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18349">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84249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898">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558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769381">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7241">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399984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578959">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4294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867513">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248323">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798262">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268075">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424074">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795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45129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56594">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1043174">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1813048">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20220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47668">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49593">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52562">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4640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727625">
      <w:bodyDiv w:val="1"/>
      <w:marLeft w:val="0"/>
      <w:marRight w:val="0"/>
      <w:marTop w:val="0"/>
      <w:marBottom w:val="0"/>
      <w:divBdr>
        <w:top w:val="none" w:sz="0" w:space="0" w:color="auto"/>
        <w:left w:val="none" w:sz="0" w:space="0" w:color="auto"/>
        <w:bottom w:val="none" w:sz="0" w:space="0" w:color="auto"/>
        <w:right w:val="none" w:sz="0" w:space="0" w:color="auto"/>
      </w:divBdr>
    </w:div>
    <w:div w:id="1302879981">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0035">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2709">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416259">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0193">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255242">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0665">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25798">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57218">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974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028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5395">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17339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833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0691831">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070095">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349610">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663694">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39774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0861869">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29505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544778">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3994738">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1975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527834">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09078">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716986">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421406">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05428">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171386">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453361">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4520">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19933">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239598">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482984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0069">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4403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0958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084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072985">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62845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327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1354">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27340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5935807">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279337">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1033">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10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5440">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429965">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5119">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39725">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6172">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0514">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6649">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1987092">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832405">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91067">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11136">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357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3947">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69786">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541382">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210">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2520">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060315">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677437">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114591">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305">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695643">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18390">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57375">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101054">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265724">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10442">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89575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7208">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773135">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487654">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629520">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80057">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19684">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255">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84757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2593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5996">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472260">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18708">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8636807">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2843492">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42427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970362">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451348">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10320">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7352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5940705">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0865">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5225">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65301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01714">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6947">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593171">
      <w:bodyDiv w:val="1"/>
      <w:marLeft w:val="0"/>
      <w:marRight w:val="0"/>
      <w:marTop w:val="0"/>
      <w:marBottom w:val="0"/>
      <w:divBdr>
        <w:top w:val="none" w:sz="0" w:space="0" w:color="auto"/>
        <w:left w:val="none" w:sz="0" w:space="0" w:color="auto"/>
        <w:bottom w:val="none" w:sz="0" w:space="0" w:color="auto"/>
        <w:right w:val="none" w:sz="0" w:space="0" w:color="auto"/>
      </w:divBdr>
    </w:div>
    <w:div w:id="2026594690">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791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685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584946">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8969376">
      <w:bodyDiv w:val="1"/>
      <w:marLeft w:val="0"/>
      <w:marRight w:val="0"/>
      <w:marTop w:val="0"/>
      <w:marBottom w:val="0"/>
      <w:divBdr>
        <w:top w:val="none" w:sz="0" w:space="0" w:color="auto"/>
        <w:left w:val="none" w:sz="0" w:space="0" w:color="auto"/>
        <w:bottom w:val="none" w:sz="0" w:space="0" w:color="auto"/>
        <w:right w:val="none" w:sz="0" w:space="0" w:color="auto"/>
      </w:divBdr>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4817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277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22773">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051981">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06932">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1397">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083314">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456403">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45757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4633">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38020">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58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878192">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070383">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1645</TotalTime>
  <Pages>3</Pages>
  <Words>352</Words>
  <Characters>2009</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2357</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210</cp:revision>
  <cp:lastPrinted>2024-05-12T14:21:00Z</cp:lastPrinted>
  <dcterms:created xsi:type="dcterms:W3CDTF">2024-05-12T14:37:00Z</dcterms:created>
  <dcterms:modified xsi:type="dcterms:W3CDTF">2024-05-13T21:58:00Z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