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ОГЛАВЛЕНИЕ</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ВВЕДЕНИЕ</w:t>
      </w:r>
      <w:r w:rsidRPr="00F87E01">
        <w:rPr>
          <w:rFonts w:ascii="Trebuchet MS" w:eastAsia="Times New Roman" w:hAnsi="Trebuchet MS" w:cs="Times New Roman"/>
          <w:color w:val="000000"/>
          <w:kern w:val="0"/>
          <w:sz w:val="18"/>
          <w:szCs w:val="18"/>
          <w:lang w:eastAsia="ru-RU"/>
        </w:rPr>
        <w:t>...3</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ГЛАВА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ПЕРВАЯ</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1.1 </w:t>
      </w:r>
      <w:r w:rsidRPr="00F87E01">
        <w:rPr>
          <w:rFonts w:ascii="Trebuchet MS" w:eastAsia="Times New Roman" w:hAnsi="Trebuchet MS" w:cs="Times New Roman" w:hint="eastAsia"/>
          <w:color w:val="000000"/>
          <w:kern w:val="0"/>
          <w:sz w:val="18"/>
          <w:szCs w:val="18"/>
          <w:lang w:eastAsia="ru-RU"/>
        </w:rPr>
        <w:t>Русский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пейзаж</w:t>
      </w:r>
      <w:r w:rsidRPr="00F87E01">
        <w:rPr>
          <w:rFonts w:ascii="Trebuchet MS" w:eastAsia="Times New Roman" w:hAnsi="Trebuchet MS" w:cs="Times New Roman"/>
          <w:color w:val="000000"/>
          <w:kern w:val="0"/>
          <w:sz w:val="18"/>
          <w:szCs w:val="18"/>
          <w:lang w:eastAsia="ru-RU"/>
        </w:rPr>
        <w:t xml:space="preserve"> XIX </w:t>
      </w:r>
      <w:r w:rsidRPr="00F87E01">
        <w:rPr>
          <w:rFonts w:ascii="Trebuchet MS" w:eastAsia="Times New Roman" w:hAnsi="Trebuchet MS" w:cs="Times New Roman" w:hint="eastAsia"/>
          <w:color w:val="000000"/>
          <w:kern w:val="0"/>
          <w:sz w:val="18"/>
          <w:szCs w:val="18"/>
          <w:lang w:eastAsia="ru-RU"/>
        </w:rPr>
        <w:t>века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оценке</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художественной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критики</w:t>
      </w:r>
      <w:r w:rsidRPr="00F87E01">
        <w:rPr>
          <w:rFonts w:ascii="Trebuchet MS" w:eastAsia="Times New Roman" w:hAnsi="Trebuchet MS" w:cs="Times New Roman"/>
          <w:color w:val="000000"/>
          <w:kern w:val="0"/>
          <w:sz w:val="18"/>
          <w:szCs w:val="18"/>
          <w:lang w:eastAsia="ru-RU"/>
        </w:rPr>
        <w:t>...11</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1.2. </w:t>
      </w:r>
      <w:r w:rsidRPr="00F87E01">
        <w:rPr>
          <w:rFonts w:ascii="Trebuchet MS" w:eastAsia="Times New Roman" w:hAnsi="Trebuchet MS" w:cs="Times New Roman" w:hint="eastAsia"/>
          <w:color w:val="000000"/>
          <w:kern w:val="0"/>
          <w:sz w:val="18"/>
          <w:szCs w:val="18"/>
          <w:lang w:eastAsia="ru-RU"/>
        </w:rPr>
        <w:t>Проблема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художественных</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поисков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русской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пейзажной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живописи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второй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половины</w:t>
      </w:r>
      <w:r w:rsidRPr="00F87E01">
        <w:rPr>
          <w:rFonts w:ascii="Trebuchet MS" w:eastAsia="Times New Roman" w:hAnsi="Trebuchet MS" w:cs="Times New Roman"/>
          <w:color w:val="000000"/>
          <w:kern w:val="0"/>
          <w:sz w:val="18"/>
          <w:szCs w:val="18"/>
          <w:lang w:eastAsia="ru-RU"/>
        </w:rPr>
        <w:t xml:space="preserve"> XIX </w:t>
      </w:r>
      <w:r w:rsidRPr="00F87E01">
        <w:rPr>
          <w:rFonts w:ascii="Trebuchet MS" w:eastAsia="Times New Roman" w:hAnsi="Trebuchet MS" w:cs="Times New Roman" w:hint="eastAsia"/>
          <w:color w:val="000000"/>
          <w:kern w:val="0"/>
          <w:sz w:val="18"/>
          <w:szCs w:val="18"/>
          <w:lang w:eastAsia="ru-RU"/>
        </w:rPr>
        <w:t>века</w:t>
      </w:r>
      <w:r w:rsidRPr="00F87E01">
        <w:rPr>
          <w:rFonts w:ascii="Trebuchet MS" w:eastAsia="Times New Roman" w:hAnsi="Trebuchet MS" w:cs="Times New Roman"/>
          <w:color w:val="000000"/>
          <w:kern w:val="0"/>
          <w:sz w:val="18"/>
          <w:szCs w:val="18"/>
          <w:lang w:eastAsia="ru-RU"/>
        </w:rPr>
        <w:t>...13</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1.3. </w:t>
      </w:r>
      <w:r w:rsidRPr="00F87E01">
        <w:rPr>
          <w:rFonts w:ascii="Trebuchet MS" w:eastAsia="Times New Roman" w:hAnsi="Trebuchet MS" w:cs="Times New Roman" w:hint="eastAsia"/>
          <w:color w:val="000000"/>
          <w:kern w:val="0"/>
          <w:sz w:val="18"/>
          <w:szCs w:val="18"/>
          <w:lang w:eastAsia="ru-RU"/>
        </w:rPr>
        <w:t>Техника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масляной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живописи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второй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половины</w:t>
      </w:r>
      <w:r w:rsidRPr="00F87E01">
        <w:rPr>
          <w:rFonts w:ascii="Trebuchet MS" w:eastAsia="Times New Roman" w:hAnsi="Trebuchet MS" w:cs="Times New Roman"/>
          <w:color w:val="000000"/>
          <w:kern w:val="0"/>
          <w:sz w:val="18"/>
          <w:szCs w:val="18"/>
          <w:lang w:eastAsia="ru-RU"/>
        </w:rPr>
        <w:t xml:space="preserve"> XIX </w:t>
      </w:r>
      <w:r w:rsidRPr="00F87E01">
        <w:rPr>
          <w:rFonts w:ascii="Trebuchet MS" w:eastAsia="Times New Roman" w:hAnsi="Trebuchet MS" w:cs="Times New Roman" w:hint="eastAsia"/>
          <w:color w:val="000000"/>
          <w:kern w:val="0"/>
          <w:sz w:val="18"/>
          <w:szCs w:val="18"/>
          <w:lang w:eastAsia="ru-RU"/>
        </w:rPr>
        <w:t>века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художественные</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материалы</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доступные</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русским</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живописцам</w:t>
      </w:r>
      <w:r w:rsidRPr="00F87E01">
        <w:rPr>
          <w:rFonts w:ascii="Trebuchet MS" w:eastAsia="Times New Roman" w:hAnsi="Trebuchet MS" w:cs="Times New Roman"/>
          <w:color w:val="000000"/>
          <w:kern w:val="0"/>
          <w:sz w:val="18"/>
          <w:szCs w:val="18"/>
          <w:lang w:eastAsia="ru-RU"/>
        </w:rPr>
        <w:t>...23</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ГЛАВА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ВТОРАЯ</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2.1. </w:t>
      </w:r>
      <w:r w:rsidRPr="00F87E01">
        <w:rPr>
          <w:rFonts w:ascii="Trebuchet MS" w:eastAsia="Times New Roman" w:hAnsi="Trebuchet MS" w:cs="Times New Roman" w:hint="eastAsia"/>
          <w:color w:val="000000"/>
          <w:kern w:val="0"/>
          <w:sz w:val="18"/>
          <w:szCs w:val="18"/>
          <w:lang w:eastAsia="ru-RU"/>
        </w:rPr>
        <w:t>От</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классицизма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до</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задач</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пленэра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Пространство</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видового</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пейзажа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Ф</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М</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Матвеева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свет</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воздух</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картинах</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Ф</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Щедрина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М</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Н</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Воробьёва</w:t>
      </w:r>
      <w:r w:rsidRPr="00F87E01">
        <w:rPr>
          <w:rFonts w:ascii="Trebuchet MS" w:eastAsia="Times New Roman" w:hAnsi="Trebuchet MS" w:cs="Times New Roman"/>
          <w:color w:val="000000"/>
          <w:kern w:val="0"/>
          <w:sz w:val="18"/>
          <w:szCs w:val="18"/>
          <w:lang w:eastAsia="ru-RU"/>
        </w:rPr>
        <w:t>...34</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2.2. </w:t>
      </w:r>
      <w:r w:rsidRPr="00F87E01">
        <w:rPr>
          <w:rFonts w:ascii="Trebuchet MS" w:eastAsia="Times New Roman" w:hAnsi="Trebuchet MS" w:cs="Times New Roman" w:hint="eastAsia"/>
          <w:color w:val="000000"/>
          <w:kern w:val="0"/>
          <w:sz w:val="18"/>
          <w:szCs w:val="18"/>
          <w:lang w:eastAsia="ru-RU"/>
        </w:rPr>
        <w:t>Взаимодействие</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света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цвета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пространстве</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пейзажах</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К</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Айвазовского</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А</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Куинджи</w:t>
      </w:r>
      <w:r w:rsidRPr="00F87E01">
        <w:rPr>
          <w:rFonts w:ascii="Trebuchet MS" w:eastAsia="Times New Roman" w:hAnsi="Trebuchet MS" w:cs="Times New Roman"/>
          <w:color w:val="000000"/>
          <w:kern w:val="0"/>
          <w:sz w:val="18"/>
          <w:szCs w:val="18"/>
          <w:lang w:eastAsia="ru-RU"/>
        </w:rPr>
        <w:t>...57</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2.3. </w:t>
      </w:r>
      <w:r w:rsidRPr="00F87E01">
        <w:rPr>
          <w:rFonts w:ascii="Trebuchet MS" w:eastAsia="Times New Roman" w:hAnsi="Trebuchet MS" w:cs="Times New Roman" w:hint="eastAsia"/>
          <w:color w:val="000000"/>
          <w:kern w:val="0"/>
          <w:sz w:val="18"/>
          <w:szCs w:val="18"/>
          <w:lang w:eastAsia="ru-RU"/>
        </w:rPr>
        <w:t>Проблема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среды</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Цвет</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природе</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цвет</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картине</w:t>
      </w:r>
      <w:r w:rsidRPr="00F87E01">
        <w:rPr>
          <w:rFonts w:ascii="Trebuchet MS" w:eastAsia="Times New Roman" w:hAnsi="Trebuchet MS" w:cs="Times New Roman"/>
          <w:color w:val="000000"/>
          <w:kern w:val="0"/>
          <w:sz w:val="18"/>
          <w:szCs w:val="18"/>
          <w:lang w:eastAsia="ru-RU"/>
        </w:rPr>
        <w:t>.</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Опыты</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Ф</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Васильева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Шишкина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Левитана</w:t>
      </w:r>
      <w:r w:rsidRPr="00F87E01">
        <w:rPr>
          <w:rFonts w:ascii="Trebuchet MS" w:eastAsia="Times New Roman" w:hAnsi="Trebuchet MS" w:cs="Times New Roman"/>
          <w:color w:val="000000"/>
          <w:kern w:val="0"/>
          <w:sz w:val="18"/>
          <w:szCs w:val="18"/>
          <w:lang w:eastAsia="ru-RU"/>
        </w:rPr>
        <w:t>...88</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color w:val="000000"/>
          <w:kern w:val="0"/>
          <w:sz w:val="18"/>
          <w:szCs w:val="18"/>
          <w:lang w:eastAsia="ru-RU"/>
        </w:rPr>
        <w:t xml:space="preserve">2.4. </w:t>
      </w:r>
      <w:r w:rsidRPr="00F87E01">
        <w:rPr>
          <w:rFonts w:ascii="Trebuchet MS" w:eastAsia="Times New Roman" w:hAnsi="Trebuchet MS" w:cs="Times New Roman" w:hint="eastAsia"/>
          <w:color w:val="000000"/>
          <w:kern w:val="0"/>
          <w:sz w:val="18"/>
          <w:szCs w:val="18"/>
          <w:lang w:eastAsia="ru-RU"/>
        </w:rPr>
        <w:t>Светосила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цвета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сила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света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в</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пейзажах</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К</w:t>
      </w:r>
      <w:r w:rsidRPr="00F87E01">
        <w:rPr>
          <w:rFonts w:ascii="Trebuchet MS" w:eastAsia="Times New Roman" w:hAnsi="Trebuchet MS" w:cs="Times New Roman"/>
          <w:color w:val="000000"/>
          <w:kern w:val="0"/>
          <w:sz w:val="18"/>
          <w:szCs w:val="18"/>
          <w:lang w:eastAsia="ru-RU"/>
        </w:rPr>
        <w:t>.</w:t>
      </w:r>
      <w:r w:rsidRPr="00F87E01">
        <w:rPr>
          <w:rFonts w:ascii="Trebuchet MS" w:eastAsia="Times New Roman" w:hAnsi="Trebuchet MS" w:cs="Times New Roman" w:hint="eastAsia"/>
          <w:color w:val="000000"/>
          <w:kern w:val="0"/>
          <w:sz w:val="18"/>
          <w:szCs w:val="18"/>
          <w:lang w:eastAsia="ru-RU"/>
        </w:rPr>
        <w:t>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Коровина</w:t>
      </w:r>
      <w:r w:rsidRPr="00F87E01">
        <w:rPr>
          <w:rFonts w:ascii="Trebuchet MS" w:eastAsia="Times New Roman" w:hAnsi="Trebuchet MS" w:cs="Times New Roman"/>
          <w:color w:val="000000"/>
          <w:kern w:val="0"/>
          <w:sz w:val="18"/>
          <w:szCs w:val="18"/>
          <w:lang w:eastAsia="ru-RU"/>
        </w:rPr>
        <w:t>...147</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ГЛАВА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ТРЕТЬЯ</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Техника</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живописи</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русских</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пейзажистов</w:t>
      </w:r>
      <w:r w:rsidRPr="00F87E01">
        <w:rPr>
          <w:rFonts w:ascii="Trebuchet MS" w:eastAsia="Times New Roman" w:hAnsi="Trebuchet MS" w:cs="Times New Roman"/>
          <w:color w:val="000000"/>
          <w:kern w:val="0"/>
          <w:sz w:val="18"/>
          <w:szCs w:val="18"/>
          <w:lang w:eastAsia="ru-RU"/>
        </w:rPr>
        <w:t xml:space="preserve"> XIX </w:t>
      </w:r>
      <w:r w:rsidRPr="00F87E01">
        <w:rPr>
          <w:rFonts w:ascii="Trebuchet MS" w:eastAsia="Times New Roman" w:hAnsi="Trebuchet MS" w:cs="Times New Roman" w:hint="eastAsia"/>
          <w:color w:val="000000"/>
          <w:kern w:val="0"/>
          <w:sz w:val="18"/>
          <w:szCs w:val="18"/>
          <w:lang w:eastAsia="ru-RU"/>
        </w:rPr>
        <w:t>века</w:t>
      </w:r>
      <w:r w:rsidRPr="00F87E01">
        <w:rPr>
          <w:rFonts w:ascii="Trebuchet MS" w:eastAsia="Times New Roman" w:hAnsi="Trebuchet MS" w:cs="Times New Roman"/>
          <w:color w:val="000000"/>
          <w:kern w:val="0"/>
          <w:sz w:val="18"/>
          <w:szCs w:val="18"/>
          <w:lang w:eastAsia="ru-RU"/>
        </w:rPr>
        <w:t>.</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По</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материалам</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исследований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произведений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Кировского</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художественного</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музея</w:t>
      </w:r>
      <w:r w:rsidRPr="00F87E01">
        <w:rPr>
          <w:rFonts w:ascii="Trebuchet MS" w:eastAsia="Times New Roman" w:hAnsi="Trebuchet MS" w:cs="Times New Roman"/>
          <w:color w:val="000000"/>
          <w:kern w:val="0"/>
          <w:sz w:val="18"/>
          <w:szCs w:val="18"/>
          <w:lang w:eastAsia="ru-RU"/>
        </w:rPr>
        <w:t>...167</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ЗАКЛЮЧЕНИЕ</w:t>
      </w:r>
      <w:r w:rsidRPr="00F87E01">
        <w:rPr>
          <w:rFonts w:ascii="Trebuchet MS" w:eastAsia="Times New Roman" w:hAnsi="Trebuchet MS" w:cs="Times New Roman"/>
          <w:color w:val="000000"/>
          <w:kern w:val="0"/>
          <w:sz w:val="18"/>
          <w:szCs w:val="18"/>
          <w:lang w:eastAsia="ru-RU"/>
        </w:rPr>
        <w:t>...173</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ПРИМЕЧАНИЯ</w:t>
      </w:r>
      <w:r w:rsidRPr="00F87E01">
        <w:rPr>
          <w:rFonts w:ascii="Trebuchet MS" w:eastAsia="Times New Roman" w:hAnsi="Trebuchet MS" w:cs="Times New Roman"/>
          <w:color w:val="000000"/>
          <w:kern w:val="0"/>
          <w:sz w:val="18"/>
          <w:szCs w:val="18"/>
          <w:lang w:eastAsia="ru-RU"/>
        </w:rPr>
        <w:t>...177</w:t>
      </w:r>
    </w:p>
    <w:p w:rsidR="00F87E01" w:rsidRPr="00F87E01" w:rsidRDefault="00F87E01" w:rsidP="00F87E01">
      <w:pPr>
        <w:rPr>
          <w:rFonts w:ascii="Trebuchet MS" w:eastAsia="Times New Roman" w:hAnsi="Trebuchet MS" w:cs="Times New Roman"/>
          <w:color w:val="000000"/>
          <w:kern w:val="0"/>
          <w:sz w:val="18"/>
          <w:szCs w:val="18"/>
          <w:lang w:eastAsia="ru-RU"/>
        </w:rPr>
      </w:pPr>
    </w:p>
    <w:p w:rsidR="00F87E01" w:rsidRPr="00F87E01" w:rsidRDefault="00F87E01" w:rsidP="00F87E01">
      <w:pPr>
        <w:rPr>
          <w:rFonts w:ascii="Trebuchet MS" w:eastAsia="Times New Roman" w:hAnsi="Trebuchet MS" w:cs="Times New Roman"/>
          <w:color w:val="000000"/>
          <w:kern w:val="0"/>
          <w:sz w:val="18"/>
          <w:szCs w:val="18"/>
          <w:lang w:eastAsia="ru-RU"/>
        </w:rPr>
      </w:pPr>
      <w:r w:rsidRPr="00F87E01">
        <w:rPr>
          <w:rFonts w:ascii="Trebuchet MS" w:eastAsia="Times New Roman" w:hAnsi="Trebuchet MS" w:cs="Times New Roman" w:hint="eastAsia"/>
          <w:color w:val="000000"/>
          <w:kern w:val="0"/>
          <w:sz w:val="18"/>
          <w:szCs w:val="18"/>
          <w:lang w:eastAsia="ru-RU"/>
        </w:rPr>
        <w:t>БИБЛИОГРАФИЧЕСКИЙ</w:t>
      </w:r>
      <w:r w:rsidRPr="00F87E01">
        <w:rPr>
          <w:rFonts w:ascii="Trebuchet MS" w:eastAsia="Times New Roman" w:hAnsi="Trebuchet MS" w:cs="Times New Roman"/>
          <w:color w:val="000000"/>
          <w:kern w:val="0"/>
          <w:sz w:val="18"/>
          <w:szCs w:val="18"/>
          <w:lang w:eastAsia="ru-RU"/>
        </w:rPr>
        <w:t xml:space="preserve"> </w:t>
      </w:r>
      <w:r w:rsidRPr="00F87E01">
        <w:rPr>
          <w:rFonts w:ascii="Trebuchet MS" w:eastAsia="Times New Roman" w:hAnsi="Trebuchet MS" w:cs="Times New Roman" w:hint="eastAsia"/>
          <w:color w:val="000000"/>
          <w:kern w:val="0"/>
          <w:sz w:val="18"/>
          <w:szCs w:val="18"/>
          <w:lang w:eastAsia="ru-RU"/>
        </w:rPr>
        <w:t>СПИСОК</w:t>
      </w:r>
      <w:r w:rsidRPr="00F87E01">
        <w:rPr>
          <w:rFonts w:ascii="Trebuchet MS" w:eastAsia="Times New Roman" w:hAnsi="Trebuchet MS" w:cs="Times New Roman"/>
          <w:color w:val="000000"/>
          <w:kern w:val="0"/>
          <w:sz w:val="18"/>
          <w:szCs w:val="18"/>
          <w:lang w:eastAsia="ru-RU"/>
        </w:rPr>
        <w:t>...211</w:t>
      </w:r>
    </w:p>
    <w:p w:rsidR="00F87E01" w:rsidRPr="00F87E01" w:rsidRDefault="00F87E01" w:rsidP="00F87E01">
      <w:pPr>
        <w:rPr>
          <w:rFonts w:ascii="Trebuchet MS" w:eastAsia="Times New Roman" w:hAnsi="Trebuchet MS" w:cs="Times New Roman"/>
          <w:color w:val="000000"/>
          <w:kern w:val="0"/>
          <w:sz w:val="18"/>
          <w:szCs w:val="18"/>
          <w:lang w:eastAsia="ru-RU"/>
        </w:rPr>
      </w:pPr>
    </w:p>
    <w:p w:rsidR="000A51A2" w:rsidRPr="00F87E01" w:rsidRDefault="00F87E01" w:rsidP="00F87E01">
      <w:r w:rsidRPr="00F87E01">
        <w:rPr>
          <w:rFonts w:ascii="Trebuchet MS" w:eastAsia="Times New Roman" w:hAnsi="Trebuchet MS" w:cs="Times New Roman" w:hint="eastAsia"/>
          <w:color w:val="000000"/>
          <w:kern w:val="0"/>
          <w:sz w:val="18"/>
          <w:szCs w:val="18"/>
          <w:lang w:eastAsia="ru-RU"/>
        </w:rPr>
        <w:t>ПРИЛОЖЕНИЕ</w:t>
      </w:r>
      <w:bookmarkStart w:id="0" w:name="_GoBack"/>
      <w:bookmarkEnd w:id="0"/>
    </w:p>
    <w:sectPr w:rsidR="000A51A2" w:rsidRPr="00F87E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5DE" w:rsidRDefault="002255DE">
      <w:pPr>
        <w:spacing w:after="0" w:line="240" w:lineRule="auto"/>
      </w:pPr>
      <w:r>
        <w:separator/>
      </w:r>
    </w:p>
  </w:endnote>
  <w:endnote w:type="continuationSeparator" w:id="0">
    <w:p w:rsidR="002255DE" w:rsidRDefault="00225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5DE" w:rsidRDefault="002255DE"/>
    <w:p w:rsidR="002255DE" w:rsidRDefault="002255DE"/>
    <w:p w:rsidR="002255DE" w:rsidRDefault="002255DE"/>
    <w:p w:rsidR="002255DE" w:rsidRDefault="002255DE"/>
    <w:p w:rsidR="002255DE" w:rsidRDefault="002255DE"/>
    <w:p w:rsidR="002255DE" w:rsidRDefault="002255DE"/>
    <w:p w:rsidR="002255DE" w:rsidRDefault="002255D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5DE" w:rsidRDefault="00225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255DE" w:rsidRDefault="002255D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255DE" w:rsidRDefault="002255DE"/>
    <w:p w:rsidR="002255DE" w:rsidRDefault="002255DE"/>
    <w:p w:rsidR="002255DE" w:rsidRDefault="002255D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55DE" w:rsidRDefault="002255DE"/>
                          <w:p w:rsidR="002255DE" w:rsidRDefault="002255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255DE" w:rsidRDefault="002255DE"/>
                    <w:p w:rsidR="002255DE" w:rsidRDefault="002255D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255DE" w:rsidRDefault="002255DE"/>
    <w:p w:rsidR="002255DE" w:rsidRDefault="002255DE">
      <w:pPr>
        <w:rPr>
          <w:sz w:val="2"/>
          <w:szCs w:val="2"/>
        </w:rPr>
      </w:pPr>
    </w:p>
    <w:p w:rsidR="002255DE" w:rsidRDefault="002255DE"/>
    <w:p w:rsidR="002255DE" w:rsidRDefault="002255DE">
      <w:pPr>
        <w:spacing w:after="0" w:line="240" w:lineRule="auto"/>
      </w:pPr>
    </w:p>
  </w:footnote>
  <w:footnote w:type="continuationSeparator" w:id="0">
    <w:p w:rsidR="002255DE" w:rsidRDefault="00225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A6"/>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83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65"/>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13"/>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7E7"/>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1FE"/>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81"/>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2"/>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55"/>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69"/>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45"/>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67B"/>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47"/>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453"/>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D3E"/>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1A"/>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5FE"/>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9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B8"/>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4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92"/>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10E"/>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5DE"/>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0D"/>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8D4"/>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37"/>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BE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7"/>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4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17"/>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3EC"/>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1B"/>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5"/>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6F0"/>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ACA"/>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22B"/>
    <w:rsid w:val="0048731D"/>
    <w:rsid w:val="00487330"/>
    <w:rsid w:val="0048735B"/>
    <w:rsid w:val="00487386"/>
    <w:rsid w:val="0048743C"/>
    <w:rsid w:val="004874BB"/>
    <w:rsid w:val="004874C5"/>
    <w:rsid w:val="0048755B"/>
    <w:rsid w:val="004875F0"/>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60"/>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EF9"/>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04"/>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2E"/>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36"/>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18"/>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9F9"/>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10"/>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50"/>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3A7"/>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CD"/>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C76"/>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572"/>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B37"/>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480"/>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B8"/>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97"/>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3"/>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97"/>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34"/>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89"/>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6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B0"/>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51"/>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5AD"/>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7E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4CD"/>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A5"/>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53"/>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48"/>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0D"/>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5F"/>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D71"/>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68"/>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68"/>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72"/>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3F"/>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83C"/>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2A9"/>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ED2"/>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195"/>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6F4"/>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64"/>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2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2C"/>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49"/>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C9"/>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3C2"/>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14"/>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37"/>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B9E"/>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3B"/>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1B"/>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3C"/>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EA3"/>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9FE"/>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875"/>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26"/>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6F"/>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ADB"/>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A5"/>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43"/>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D35"/>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4DD"/>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9"/>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0A7"/>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32"/>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0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20"/>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3C"/>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BF7"/>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EFA3D9"/>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2D628-ED57-44E1-96A0-B0604E32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33142</TotalTime>
  <Pages>2</Pages>
  <Words>145</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2314</cp:revision>
  <cp:lastPrinted>2009-02-06T05:36:00Z</cp:lastPrinted>
  <dcterms:created xsi:type="dcterms:W3CDTF">2023-09-07T12:38:00Z</dcterms:created>
  <dcterms:modified xsi:type="dcterms:W3CDTF">2023-12-23T12:11:00Z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