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FFE8D" w14:textId="77777777" w:rsidR="001E5B27" w:rsidRPr="001E5B27" w:rsidRDefault="001E5B27" w:rsidP="001E5B27">
      <w:pPr>
        <w:rPr>
          <w:rFonts w:ascii="TimesNewRomanPSMT" w:eastAsia="Times New Roman" w:hAnsi="TimesNewRomanPSMT" w:cs="Times New Roman"/>
          <w:b/>
          <w:bCs/>
          <w:color w:val="000000"/>
          <w:kern w:val="0"/>
          <w:sz w:val="26"/>
          <w:szCs w:val="26"/>
          <w:lang w:eastAsia="ru-RU"/>
        </w:rPr>
      </w:pPr>
      <w:r w:rsidRPr="001E5B27">
        <w:rPr>
          <w:rFonts w:ascii="TimesNewRomanPSMT" w:eastAsia="Times New Roman" w:hAnsi="TimesNewRomanPSMT" w:cs="Times New Roman"/>
          <w:b/>
          <w:bCs/>
          <w:color w:val="000000"/>
          <w:kern w:val="0"/>
          <w:sz w:val="26"/>
          <w:szCs w:val="26"/>
          <w:lang w:eastAsia="ru-RU"/>
        </w:rPr>
        <w:t>Котельников, Константин Александрович.</w:t>
      </w:r>
      <w:r w:rsidRPr="001E5B27">
        <w:rPr>
          <w:rFonts w:ascii="TimesNewRomanPSMT" w:eastAsia="Times New Roman" w:hAnsi="TimesNewRomanPSMT" w:cs="Times New Roman"/>
          <w:b/>
          <w:bCs/>
          <w:color w:val="000000"/>
          <w:kern w:val="0"/>
          <w:sz w:val="26"/>
          <w:szCs w:val="26"/>
          <w:lang w:eastAsia="ru-RU"/>
        </w:rPr>
        <w:br/>
        <w:t>Кольцевые структуры в разлете вторичных частиц в ядерных взаимодействиях высоких энергий : диссертация ... доктора физико-математических наук в форме науч. докл. : 01.04.23. - [Б. м.], [19--?]. - 48 с. : ил.больше</w:t>
      </w:r>
    </w:p>
    <w:p w14:paraId="155544F6" w14:textId="77777777" w:rsidR="001E5B27" w:rsidRPr="001E5B27" w:rsidRDefault="001E5B27" w:rsidP="001E5B27">
      <w:pPr>
        <w:rPr>
          <w:rFonts w:ascii="TimesNewRomanPSMT" w:eastAsia="Times New Roman" w:hAnsi="TimesNewRomanPSMT" w:cs="Times New Roman"/>
          <w:b/>
          <w:bCs/>
          <w:color w:val="000000"/>
          <w:kern w:val="0"/>
          <w:sz w:val="26"/>
          <w:szCs w:val="26"/>
          <w:lang w:eastAsia="ru-RU"/>
        </w:rPr>
      </w:pPr>
      <w:hyperlink r:id="rId8" w:history="1">
        <w:r w:rsidRPr="001E5B27">
          <w:rPr>
            <w:rStyle w:val="a8"/>
            <w:rFonts w:ascii="TimesNewRomanPSMT" w:eastAsia="Times New Roman" w:hAnsi="TimesNewRomanPSMT" w:cs="Times New Roman"/>
            <w:b/>
            <w:bCs/>
            <w:kern w:val="0"/>
            <w:sz w:val="26"/>
            <w:szCs w:val="26"/>
            <w:lang w:eastAsia="ru-RU"/>
          </w:rPr>
          <w:t>Цитаты из текста:</w:t>
        </w:r>
      </w:hyperlink>
    </w:p>
    <w:p w14:paraId="03434DC3" w14:textId="77777777" w:rsidR="001E5B27" w:rsidRPr="001E5B27" w:rsidRDefault="001E5B27" w:rsidP="00C6574A">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1E5B27">
        <w:rPr>
          <w:rFonts w:ascii="TimesNewRomanPSMT" w:eastAsia="Times New Roman" w:hAnsi="TimesNewRomanPSMT" w:cs="Times New Roman"/>
          <w:b/>
          <w:bCs/>
          <w:color w:val="000000"/>
          <w:kern w:val="0"/>
          <w:sz w:val="26"/>
          <w:szCs w:val="26"/>
          <w:lang w:eastAsia="ru-RU"/>
        </w:rPr>
        <w:t>стр. 1</w:t>
      </w:r>
    </w:p>
    <w:p w14:paraId="480AF4C0" w14:textId="77777777" w:rsidR="001E5B27" w:rsidRPr="001E5B27" w:rsidRDefault="001E5B27" w:rsidP="001E5B27">
      <w:pPr>
        <w:rPr>
          <w:rFonts w:ascii="TimesNewRomanPSMT" w:eastAsia="Times New Roman" w:hAnsi="TimesNewRomanPSMT" w:cs="Times New Roman"/>
          <w:b/>
          <w:bCs/>
          <w:color w:val="000000"/>
          <w:kern w:val="0"/>
          <w:sz w:val="26"/>
          <w:szCs w:val="26"/>
          <w:lang w:eastAsia="ru-RU"/>
        </w:rPr>
      </w:pPr>
      <w:r w:rsidRPr="001E5B27">
        <w:rPr>
          <w:rFonts w:ascii="TimesNewRomanPSMT" w:eastAsia="Times New Roman" w:hAnsi="TimesNewRomanPSMT" w:cs="Times New Roman"/>
          <w:b/>
          <w:bCs/>
          <w:color w:val="000000"/>
          <w:kern w:val="0"/>
          <w:sz w:val="26"/>
          <w:szCs w:val="26"/>
          <w:lang w:eastAsia="ru-RU"/>
        </w:rPr>
        <w:t>621.373.826.038.823 исз/дил ученую степень Д О К Т О Р А наук ' ач|ль1шк у п р а в ^ ш н щ ^ К России ^ КОТВЙЬ№КОв1сонстантин Александрович КОЛЬЦЕВЫЕ СТРУКТУРЫ В РАЗЛЕТЕ ВТОРИЧНЫХ ЧАСТИЦ В ЯДЕРНЫХ ВЗАИМОДЕЙСТВИЯХ ВЫСОКИХ ЭНЕРГИЙ 01.04.23 — физика высоких энергий Автореферат доклада на соискание ученой степени доктора</w:t>
      </w:r>
    </w:p>
    <w:p w14:paraId="675C4B75" w14:textId="77777777" w:rsidR="001E5B27" w:rsidRPr="001E5B27" w:rsidRDefault="001E5B27" w:rsidP="00C6574A">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1E5B27">
        <w:rPr>
          <w:rFonts w:ascii="TimesNewRomanPSMT" w:eastAsia="Times New Roman" w:hAnsi="TimesNewRomanPSMT" w:cs="Times New Roman"/>
          <w:b/>
          <w:bCs/>
          <w:color w:val="000000"/>
          <w:kern w:val="0"/>
          <w:sz w:val="26"/>
          <w:szCs w:val="26"/>
          <w:lang w:eastAsia="ru-RU"/>
        </w:rPr>
        <w:t>стр. 20</w:t>
      </w:r>
    </w:p>
    <w:p w14:paraId="5AC7B2F3" w14:textId="77777777" w:rsidR="001E5B27" w:rsidRPr="001E5B27" w:rsidRDefault="001E5B27" w:rsidP="001E5B27">
      <w:pPr>
        <w:rPr>
          <w:rFonts w:ascii="TimesNewRomanPSMT" w:eastAsia="Times New Roman" w:hAnsi="TimesNewRomanPSMT" w:cs="Times New Roman"/>
          <w:b/>
          <w:bCs/>
          <w:color w:val="000000"/>
          <w:kern w:val="0"/>
          <w:sz w:val="26"/>
          <w:szCs w:val="26"/>
          <w:lang w:eastAsia="ru-RU"/>
        </w:rPr>
      </w:pPr>
      <w:r w:rsidRPr="001E5B27">
        <w:rPr>
          <w:rFonts w:ascii="TimesNewRomanPSMT" w:eastAsia="Times New Roman" w:hAnsi="TimesNewRomanPSMT" w:cs="Times New Roman"/>
          <w:b/>
          <w:bCs/>
          <w:color w:val="000000"/>
          <w:kern w:val="0"/>
          <w:sz w:val="26"/>
          <w:szCs w:val="26"/>
          <w:lang w:eastAsia="ru-RU"/>
        </w:rPr>
        <w:t>определенно указывает на роль когерентных глюонов в ядерных взаимодействиях. Таким образом в ядерной физике высоких энергий имеются определенные указания на наличие кольцевых структур в разлете вторичных частиц и впервые указание на такой эффект было получено при анализе стратосферного воздушного семейства</w:t>
      </w:r>
    </w:p>
    <w:p w14:paraId="3A290040" w14:textId="77777777" w:rsidR="001E5B27" w:rsidRPr="001E5B27" w:rsidRDefault="001E5B27" w:rsidP="00C6574A">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1E5B27">
        <w:rPr>
          <w:rFonts w:ascii="TimesNewRomanPSMT" w:eastAsia="Times New Roman" w:hAnsi="TimesNewRomanPSMT" w:cs="Times New Roman"/>
          <w:b/>
          <w:bCs/>
          <w:color w:val="000000"/>
          <w:kern w:val="0"/>
          <w:sz w:val="26"/>
          <w:szCs w:val="26"/>
          <w:lang w:eastAsia="ru-RU"/>
        </w:rPr>
        <w:t>стр. 27</w:t>
      </w:r>
    </w:p>
    <w:p w14:paraId="51FB6746" w14:textId="77777777" w:rsidR="001E5B27" w:rsidRPr="001E5B27" w:rsidRDefault="001E5B27" w:rsidP="001E5B27">
      <w:pPr>
        <w:rPr>
          <w:rFonts w:ascii="TimesNewRomanPSMT" w:eastAsia="Times New Roman" w:hAnsi="TimesNewRomanPSMT" w:cs="Times New Roman"/>
          <w:b/>
          <w:bCs/>
          <w:color w:val="000000"/>
          <w:kern w:val="0"/>
          <w:sz w:val="26"/>
          <w:szCs w:val="26"/>
          <w:lang w:eastAsia="ru-RU"/>
        </w:rPr>
      </w:pPr>
      <w:r w:rsidRPr="001E5B27">
        <w:rPr>
          <w:rFonts w:ascii="TimesNewRomanPSMT" w:eastAsia="Times New Roman" w:hAnsi="TimesNewRomanPSMT" w:cs="Times New Roman"/>
          <w:b/>
          <w:bCs/>
          <w:color w:val="000000"/>
          <w:kern w:val="0"/>
          <w:sz w:val="26"/>
          <w:szCs w:val="26"/>
          <w:lang w:eastAsia="ru-RU"/>
        </w:rPr>
        <w:t>энергией первичной частшпл около 10** эВ. Обработка и анализ этого события позволили впервые в ядерной физике высоких энергий получить указание о существовании кольцевых структур в разлете вторичных частиц. 3. Для анализа появления кольцевых структур в разлете вторичных частиц в центральных Pb-Pb столкновениях</w:t>
      </w:r>
    </w:p>
    <w:p w14:paraId="34B5C1F8" w14:textId="77777777" w:rsidR="001E5B27" w:rsidRPr="001E5B27" w:rsidRDefault="001E5B27" w:rsidP="00C6574A">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3BDF2342" w14:textId="77777777" w:rsidR="001E5B27" w:rsidRPr="001E5B27" w:rsidRDefault="001E5B27" w:rsidP="001E5B27">
      <w:pPr>
        <w:rPr>
          <w:rFonts w:ascii="TimesNewRomanPSMT" w:eastAsia="Times New Roman" w:hAnsi="TimesNewRomanPSMT" w:cs="Times New Roman"/>
          <w:b/>
          <w:bCs/>
          <w:color w:val="000000"/>
          <w:kern w:val="0"/>
          <w:sz w:val="26"/>
          <w:szCs w:val="26"/>
          <w:lang w:eastAsia="ru-RU"/>
        </w:rPr>
      </w:pPr>
      <w:r w:rsidRPr="001E5B27">
        <w:rPr>
          <w:rFonts w:ascii="TimesNewRomanPSMT" w:eastAsia="Times New Roman" w:hAnsi="TimesNewRomanPSMT" w:cs="Times New Roman"/>
          <w:b/>
          <w:bCs/>
          <w:color w:val="000000"/>
          <w:kern w:val="0"/>
          <w:sz w:val="26"/>
          <w:szCs w:val="26"/>
          <w:lang w:eastAsia="ru-RU"/>
        </w:rPr>
        <w:t>Оглавление диссертациидоктор физико-математических наук в форме науч. докл. Котельников, Константин Александрович</w:t>
      </w:r>
    </w:p>
    <w:p w14:paraId="7A585E7C" w14:textId="77777777" w:rsidR="001E5B27" w:rsidRPr="001E5B27" w:rsidRDefault="001E5B27" w:rsidP="001E5B27">
      <w:pPr>
        <w:rPr>
          <w:rFonts w:ascii="TimesNewRomanPSMT" w:eastAsia="Times New Roman" w:hAnsi="TimesNewRomanPSMT" w:cs="Times New Roman"/>
          <w:b/>
          <w:bCs/>
          <w:color w:val="000000"/>
          <w:kern w:val="0"/>
          <w:sz w:val="26"/>
          <w:szCs w:val="26"/>
          <w:lang w:eastAsia="ru-RU"/>
        </w:rPr>
      </w:pPr>
      <w:r w:rsidRPr="001E5B27">
        <w:rPr>
          <w:rFonts w:ascii="TimesNewRomanPSMT" w:eastAsia="Times New Roman" w:hAnsi="TimesNewRomanPSMT" w:cs="Times New Roman"/>
          <w:b/>
          <w:bCs/>
          <w:color w:val="000000"/>
          <w:kern w:val="0"/>
          <w:sz w:val="26"/>
          <w:szCs w:val="26"/>
          <w:lang w:eastAsia="ru-RU"/>
        </w:rPr>
        <w:t>I. Введение.</w:t>
      </w:r>
    </w:p>
    <w:p w14:paraId="2B2DAE23" w14:textId="77777777" w:rsidR="001E5B27" w:rsidRPr="001E5B27" w:rsidRDefault="001E5B27" w:rsidP="001E5B27">
      <w:pPr>
        <w:rPr>
          <w:rFonts w:ascii="TimesNewRomanPSMT" w:eastAsia="Times New Roman" w:hAnsi="TimesNewRomanPSMT" w:cs="Times New Roman"/>
          <w:b/>
          <w:bCs/>
          <w:color w:val="000000"/>
          <w:kern w:val="0"/>
          <w:sz w:val="26"/>
          <w:szCs w:val="26"/>
          <w:lang w:eastAsia="ru-RU"/>
        </w:rPr>
      </w:pPr>
      <w:r w:rsidRPr="001E5B27">
        <w:rPr>
          <w:rFonts w:ascii="TimesNewRomanPSMT" w:eastAsia="Times New Roman" w:hAnsi="TimesNewRomanPSMT" w:cs="Times New Roman"/>
          <w:b/>
          <w:bCs/>
          <w:color w:val="000000"/>
          <w:kern w:val="0"/>
          <w:sz w:val="26"/>
          <w:szCs w:val="26"/>
          <w:lang w:eastAsia="ru-RU"/>
        </w:rPr>
        <w:t>II. Изучение ядерных взаимодействий частиц космических лучей высоких энергий на установках с трековыми методами детектирования частиц. а) Высокогорные научные установки. б) Стратосферные решгек-эмульсионные камеры. в) Регистрация стратосферного события с кольцевой структурой в разлете вторичных частиц.</w:t>
      </w:r>
    </w:p>
    <w:p w14:paraId="127E4E8F" w14:textId="77777777" w:rsidR="001E5B27" w:rsidRPr="001E5B27" w:rsidRDefault="001E5B27" w:rsidP="001E5B27">
      <w:pPr>
        <w:rPr>
          <w:rFonts w:ascii="TimesNewRomanPSMT" w:eastAsia="Times New Roman" w:hAnsi="TimesNewRomanPSMT" w:cs="Times New Roman"/>
          <w:b/>
          <w:bCs/>
          <w:color w:val="000000"/>
          <w:kern w:val="0"/>
          <w:sz w:val="26"/>
          <w:szCs w:val="26"/>
          <w:lang w:eastAsia="ru-RU"/>
        </w:rPr>
      </w:pPr>
      <w:r w:rsidRPr="001E5B27">
        <w:rPr>
          <w:rFonts w:ascii="TimesNewRomanPSMT" w:eastAsia="Times New Roman" w:hAnsi="TimesNewRomanPSMT" w:cs="Times New Roman"/>
          <w:b/>
          <w:bCs/>
          <w:color w:val="000000"/>
          <w:kern w:val="0"/>
          <w:sz w:val="26"/>
          <w:szCs w:val="26"/>
          <w:lang w:eastAsia="ru-RU"/>
        </w:rPr>
        <w:t>III. Экспериментальные исследрвания центральных столкновений тяжелых ионов с энергиями, максимально достижимыми на современных ускорителях. а) Организация эксперимента EMU-15 в CERN по изучению центральных Pb-Pb столкновений при энергии 32 ТэВ/ядро б) Эмульсионные магнитные камеры эксперимента EMU-15. ;. й установке</w:t>
      </w:r>
    </w:p>
    <w:p w14:paraId="4CCADE6E" w14:textId="70FF8550" w:rsidR="004F7911" w:rsidRPr="001E5B27" w:rsidRDefault="004F7911" w:rsidP="001E5B27"/>
    <w:sectPr w:rsidR="004F7911" w:rsidRPr="001E5B27"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B7BED" w14:textId="77777777" w:rsidR="00C6574A" w:rsidRDefault="00C6574A">
      <w:pPr>
        <w:spacing w:after="0" w:line="240" w:lineRule="auto"/>
      </w:pPr>
      <w:r>
        <w:separator/>
      </w:r>
    </w:p>
  </w:endnote>
  <w:endnote w:type="continuationSeparator" w:id="0">
    <w:p w14:paraId="589A492F" w14:textId="77777777" w:rsidR="00C6574A" w:rsidRDefault="00C65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113EC" w14:textId="77777777" w:rsidR="00C6574A" w:rsidRDefault="00C6574A"/>
    <w:p w14:paraId="57A609AB" w14:textId="77777777" w:rsidR="00C6574A" w:rsidRDefault="00C6574A"/>
    <w:p w14:paraId="17CDC329" w14:textId="77777777" w:rsidR="00C6574A" w:rsidRDefault="00C6574A"/>
    <w:p w14:paraId="4BC4ADCC" w14:textId="77777777" w:rsidR="00C6574A" w:rsidRDefault="00C6574A"/>
    <w:p w14:paraId="534C43E6" w14:textId="77777777" w:rsidR="00C6574A" w:rsidRDefault="00C6574A"/>
    <w:p w14:paraId="2FD5B1C3" w14:textId="77777777" w:rsidR="00C6574A" w:rsidRDefault="00C6574A"/>
    <w:p w14:paraId="34114C33" w14:textId="77777777" w:rsidR="00C6574A" w:rsidRDefault="00C6574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908299" wp14:editId="38EF26E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B3968" w14:textId="77777777" w:rsidR="00C6574A" w:rsidRDefault="00C657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9082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52B3968" w14:textId="77777777" w:rsidR="00C6574A" w:rsidRDefault="00C657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A50983" w14:textId="77777777" w:rsidR="00C6574A" w:rsidRDefault="00C6574A"/>
    <w:p w14:paraId="546A96EB" w14:textId="77777777" w:rsidR="00C6574A" w:rsidRDefault="00C6574A"/>
    <w:p w14:paraId="182C9548" w14:textId="77777777" w:rsidR="00C6574A" w:rsidRDefault="00C6574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B39D51" wp14:editId="0AA717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BC3BA" w14:textId="77777777" w:rsidR="00C6574A" w:rsidRDefault="00C6574A"/>
                          <w:p w14:paraId="7DA06E77" w14:textId="77777777" w:rsidR="00C6574A" w:rsidRDefault="00C657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B39D5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84BC3BA" w14:textId="77777777" w:rsidR="00C6574A" w:rsidRDefault="00C6574A"/>
                    <w:p w14:paraId="7DA06E77" w14:textId="77777777" w:rsidR="00C6574A" w:rsidRDefault="00C657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67B1D1" w14:textId="77777777" w:rsidR="00C6574A" w:rsidRDefault="00C6574A"/>
    <w:p w14:paraId="021D5D6C" w14:textId="77777777" w:rsidR="00C6574A" w:rsidRDefault="00C6574A">
      <w:pPr>
        <w:rPr>
          <w:sz w:val="2"/>
          <w:szCs w:val="2"/>
        </w:rPr>
      </w:pPr>
    </w:p>
    <w:p w14:paraId="3B959815" w14:textId="77777777" w:rsidR="00C6574A" w:rsidRDefault="00C6574A"/>
    <w:p w14:paraId="74F8242B" w14:textId="77777777" w:rsidR="00C6574A" w:rsidRDefault="00C6574A">
      <w:pPr>
        <w:spacing w:after="0" w:line="240" w:lineRule="auto"/>
      </w:pPr>
    </w:p>
  </w:footnote>
  <w:footnote w:type="continuationSeparator" w:id="0">
    <w:p w14:paraId="3DF7E092" w14:textId="77777777" w:rsidR="00C6574A" w:rsidRDefault="00C65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4E7927"/>
    <w:multiLevelType w:val="multilevel"/>
    <w:tmpl w:val="24C03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A"/>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177961</TotalTime>
  <Pages>1</Pages>
  <Words>303</Words>
  <Characters>1729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5802</cp:revision>
  <cp:lastPrinted>2009-02-06T05:36:00Z</cp:lastPrinted>
  <dcterms:created xsi:type="dcterms:W3CDTF">2024-01-07T13:43:00Z</dcterms:created>
  <dcterms:modified xsi:type="dcterms:W3CDTF">2025-10-06T11:49:00Z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