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3925"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Куртиян</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Светлана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Васильевна</w:t>
      </w:r>
      <w:r w:rsidRPr="00A9393C">
        <w:rPr>
          <w:rFonts w:ascii="Helvetica" w:hAnsi="Helvetica"/>
          <w:b/>
          <w:bCs/>
          <w:color w:val="222222"/>
          <w:sz w:val="21"/>
          <w:szCs w:val="21"/>
        </w:rPr>
        <w:t>.</w:t>
      </w:r>
    </w:p>
    <w:p w14:paraId="7C12EA53"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Одиночество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как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социальное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явление</w:t>
      </w:r>
      <w:r w:rsidRPr="00A9393C">
        <w:rPr>
          <w:rFonts w:ascii="Helvetica" w:hAnsi="Helvetica"/>
          <w:b/>
          <w:bCs/>
          <w:color w:val="222222"/>
          <w:sz w:val="21"/>
          <w:szCs w:val="21"/>
        </w:rPr>
        <w:t xml:space="preserve"> : </w:t>
      </w:r>
      <w:r w:rsidRPr="00A9393C">
        <w:rPr>
          <w:rFonts w:ascii="Helvetica" w:hAnsi="Helvetica" w:hint="eastAsia"/>
          <w:b/>
          <w:bCs/>
          <w:color w:val="222222"/>
          <w:sz w:val="21"/>
          <w:szCs w:val="21"/>
        </w:rPr>
        <w:t>диссертация</w:t>
      </w:r>
      <w:r w:rsidRPr="00A9393C">
        <w:rPr>
          <w:rFonts w:ascii="Helvetica" w:hAnsi="Helvetica"/>
          <w:b/>
          <w:bCs/>
          <w:color w:val="222222"/>
          <w:sz w:val="21"/>
          <w:szCs w:val="21"/>
        </w:rPr>
        <w:t xml:space="preserve"> ... </w:t>
      </w:r>
      <w:r w:rsidRPr="00A9393C">
        <w:rPr>
          <w:rFonts w:ascii="Helvetica" w:hAnsi="Helvetica" w:hint="eastAsia"/>
          <w:b/>
          <w:bCs/>
          <w:color w:val="222222"/>
          <w:sz w:val="21"/>
          <w:szCs w:val="21"/>
        </w:rPr>
        <w:t>кандидата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социологических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наук</w:t>
      </w:r>
      <w:r w:rsidRPr="00A9393C">
        <w:rPr>
          <w:rFonts w:ascii="Helvetica" w:hAnsi="Helvetica"/>
          <w:b/>
          <w:bCs/>
          <w:color w:val="222222"/>
          <w:sz w:val="21"/>
          <w:szCs w:val="21"/>
        </w:rPr>
        <w:t xml:space="preserve"> : 22.00.04. - </w:t>
      </w:r>
      <w:r w:rsidRPr="00A9393C">
        <w:rPr>
          <w:rFonts w:ascii="Helvetica" w:hAnsi="Helvetica" w:hint="eastAsia"/>
          <w:b/>
          <w:bCs/>
          <w:color w:val="222222"/>
          <w:sz w:val="21"/>
          <w:szCs w:val="21"/>
        </w:rPr>
        <w:t>Москва</w:t>
      </w:r>
      <w:r w:rsidRPr="00A9393C">
        <w:rPr>
          <w:rFonts w:ascii="Helvetica" w:hAnsi="Helvetica"/>
          <w:b/>
          <w:bCs/>
          <w:color w:val="222222"/>
          <w:sz w:val="21"/>
          <w:szCs w:val="21"/>
        </w:rPr>
        <w:t xml:space="preserve">, 1995. - 145 </w:t>
      </w:r>
      <w:r w:rsidRPr="00A9393C">
        <w:rPr>
          <w:rFonts w:ascii="Helvetica" w:hAnsi="Helvetica" w:hint="eastAsia"/>
          <w:b/>
          <w:bCs/>
          <w:color w:val="222222"/>
          <w:sz w:val="21"/>
          <w:szCs w:val="21"/>
        </w:rPr>
        <w:t>с</w:t>
      </w:r>
      <w:r w:rsidRPr="00A9393C">
        <w:rPr>
          <w:rFonts w:ascii="Helvetica" w:hAnsi="Helvetica"/>
          <w:b/>
          <w:bCs/>
          <w:color w:val="222222"/>
          <w:sz w:val="21"/>
          <w:szCs w:val="21"/>
        </w:rPr>
        <w:t xml:space="preserve">. : </w:t>
      </w:r>
      <w:r w:rsidRPr="00A9393C">
        <w:rPr>
          <w:rFonts w:ascii="Helvetica" w:hAnsi="Helvetica" w:hint="eastAsia"/>
          <w:b/>
          <w:bCs/>
          <w:color w:val="222222"/>
          <w:sz w:val="21"/>
          <w:szCs w:val="21"/>
        </w:rPr>
        <w:t>ил</w:t>
      </w:r>
      <w:r w:rsidRPr="00A9393C">
        <w:rPr>
          <w:rFonts w:ascii="Helvetica" w:hAnsi="Helvetica"/>
          <w:b/>
          <w:bCs/>
          <w:color w:val="222222"/>
          <w:sz w:val="21"/>
          <w:szCs w:val="21"/>
        </w:rPr>
        <w:t>.</w:t>
      </w:r>
    </w:p>
    <w:p w14:paraId="7CB46098"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больше</w:t>
      </w:r>
    </w:p>
    <w:p w14:paraId="2EEA9D88"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Цитаты</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из</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текста</w:t>
      </w:r>
      <w:r w:rsidRPr="00A9393C">
        <w:rPr>
          <w:rFonts w:ascii="Helvetica" w:hAnsi="Helvetica"/>
          <w:b/>
          <w:bCs/>
          <w:color w:val="222222"/>
          <w:sz w:val="21"/>
          <w:szCs w:val="21"/>
        </w:rPr>
        <w:t>:</w:t>
      </w:r>
    </w:p>
    <w:p w14:paraId="79AA3D0D"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стр</w:t>
      </w:r>
      <w:r w:rsidRPr="00A9393C">
        <w:rPr>
          <w:rFonts w:ascii="Helvetica" w:hAnsi="Helvetica"/>
          <w:b/>
          <w:bCs/>
          <w:color w:val="222222"/>
          <w:sz w:val="21"/>
          <w:szCs w:val="21"/>
        </w:rPr>
        <w:t>. 1</w:t>
      </w:r>
    </w:p>
    <w:p w14:paraId="12F502FA"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ИНСТИТУТ</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МОЛОДЕЖИ</w:t>
      </w:r>
      <w:r w:rsidRPr="00A9393C">
        <w:rPr>
          <w:rFonts w:ascii="Helvetica" w:hAnsi="Helvetica"/>
          <w:b/>
          <w:bCs/>
          <w:color w:val="222222"/>
          <w:sz w:val="21"/>
          <w:szCs w:val="21"/>
        </w:rPr>
        <w:t xml:space="preserve"> </w:t>
      </w:r>
      <w:proofErr w:type="spellStart"/>
      <w:r w:rsidRPr="00A9393C">
        <w:rPr>
          <w:rFonts w:ascii="Helvetica" w:hAnsi="Helvetica"/>
          <w:b/>
          <w:bCs/>
          <w:color w:val="222222"/>
          <w:sz w:val="21"/>
          <w:szCs w:val="21"/>
        </w:rPr>
        <w:t>am</w:t>
      </w:r>
      <w:proofErr w:type="spellEnd"/>
      <w:r w:rsidRPr="00A9393C">
        <w:rPr>
          <w:rFonts w:ascii="Helvetica" w:hAnsi="Helvetica"/>
          <w:b/>
          <w:bCs/>
          <w:color w:val="222222"/>
          <w:sz w:val="21"/>
          <w:szCs w:val="21"/>
        </w:rPr>
        <w:t>- &amp;,</w:t>
      </w:r>
      <w:r w:rsidRPr="00A9393C">
        <w:rPr>
          <w:rFonts w:ascii="Helvetica" w:hAnsi="Helvetica" w:hint="eastAsia"/>
          <w:b/>
          <w:bCs/>
          <w:color w:val="222222"/>
          <w:sz w:val="21"/>
          <w:szCs w:val="21"/>
        </w:rPr>
        <w:t>№</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ц</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л</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г</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правах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рукописи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КУРТИЯН</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Светлана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Васильевна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КАК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СОЦИАЛЬНОЕ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ЯВЛЕНИЕ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Д</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т</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ц</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p>
    <w:p w14:paraId="5C7FEFFC"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стр</w:t>
      </w:r>
      <w:r w:rsidRPr="00A9393C">
        <w:rPr>
          <w:rFonts w:ascii="Helvetica" w:hAnsi="Helvetica"/>
          <w:b/>
          <w:bCs/>
          <w:color w:val="222222"/>
          <w:sz w:val="21"/>
          <w:szCs w:val="21"/>
        </w:rPr>
        <w:t>. 4</w:t>
      </w:r>
    </w:p>
    <w:p w14:paraId="3326751C"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Ясперс</w:t>
      </w:r>
      <w:r w:rsidRPr="00A9393C">
        <w:rPr>
          <w:rFonts w:ascii="Helvetica" w:hAnsi="Helvetica"/>
          <w:b/>
          <w:bCs/>
          <w:color w:val="222222"/>
          <w:sz w:val="21"/>
          <w:szCs w:val="21"/>
        </w:rPr>
        <w:t>-</w:t>
      </w:r>
      <w:r w:rsidRPr="00A9393C">
        <w:rPr>
          <w:rFonts w:ascii="Helvetica" w:hAnsi="Helvetica" w:hint="eastAsia"/>
          <w:b/>
          <w:bCs/>
          <w:color w:val="222222"/>
          <w:sz w:val="21"/>
          <w:szCs w:val="21"/>
        </w:rPr>
        <w:t>ом</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У</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классиков</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социологии</w:t>
      </w:r>
      <w:r w:rsidRPr="00A9393C">
        <w:rPr>
          <w:rFonts w:ascii="Helvetica" w:hAnsi="Helvetica"/>
          <w:b/>
          <w:bCs/>
          <w:color w:val="222222"/>
          <w:sz w:val="21"/>
          <w:szCs w:val="21"/>
        </w:rPr>
        <w:t xml:space="preserve"> 3. </w:t>
      </w:r>
      <w:r w:rsidRPr="00A9393C">
        <w:rPr>
          <w:rFonts w:ascii="Helvetica" w:hAnsi="Helvetica" w:hint="eastAsia"/>
          <w:b/>
          <w:bCs/>
          <w:color w:val="222222"/>
          <w:sz w:val="21"/>
          <w:szCs w:val="21"/>
        </w:rPr>
        <w:t>Дюркгейма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Мертона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Э</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Фромма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ночество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рассматривается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через</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призму</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социальных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процессов</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проблем</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таких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как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аномия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социальная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мобильность</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самоубийства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социальный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характер</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как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психическое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состояние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чело­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века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исследовалось</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работах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У</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Джемса</w:t>
      </w:r>
      <w:r w:rsidRPr="00A9393C">
        <w:rPr>
          <w:rFonts w:ascii="Helvetica" w:hAnsi="Helvetica"/>
          <w:b/>
          <w:bCs/>
          <w:color w:val="222222"/>
          <w:sz w:val="21"/>
          <w:szCs w:val="21"/>
        </w:rPr>
        <w:t>,</w:t>
      </w:r>
    </w:p>
    <w:p w14:paraId="65676F7D"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стр</w:t>
      </w:r>
      <w:r w:rsidRPr="00A9393C">
        <w:rPr>
          <w:rFonts w:ascii="Helvetica" w:hAnsi="Helvetica"/>
          <w:b/>
          <w:bCs/>
          <w:color w:val="222222"/>
          <w:sz w:val="21"/>
          <w:szCs w:val="21"/>
        </w:rPr>
        <w:t>. 78</w:t>
      </w:r>
    </w:p>
    <w:p w14:paraId="4C2CF0B7"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переживаемого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уровне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переживания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его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интенсивности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продолжительности</w:t>
      </w:r>
      <w:r w:rsidRPr="00A9393C">
        <w:rPr>
          <w:rFonts w:ascii="Helvetica" w:hAnsi="Helvetica"/>
          <w:b/>
          <w:bCs/>
          <w:color w:val="222222"/>
          <w:sz w:val="21"/>
          <w:szCs w:val="21"/>
        </w:rPr>
        <w:t xml:space="preserve">. - 79 </w:t>
      </w:r>
      <w:r w:rsidRPr="00A9393C">
        <w:rPr>
          <w:rFonts w:ascii="Helvetica" w:hAnsi="Helvetica" w:hint="eastAsia"/>
          <w:b/>
          <w:bCs/>
          <w:color w:val="222222"/>
          <w:sz w:val="21"/>
          <w:szCs w:val="21"/>
        </w:rPr>
        <w:t>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социальном</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уровне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мы</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определяем</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как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ное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явление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сущность</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которого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состоит</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неудовлетворённости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че­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ловека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социальными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отношениями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коммуникациями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характеризуется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широкой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распространенностью</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слоев</w:t>
      </w:r>
    </w:p>
    <w:p w14:paraId="731B824E" w14:textId="77777777" w:rsidR="00A9393C" w:rsidRPr="00A9393C" w:rsidRDefault="00A9393C" w:rsidP="00A9393C">
      <w:pPr>
        <w:rPr>
          <w:rFonts w:ascii="Helvetica" w:hAnsi="Helvetica"/>
          <w:b/>
          <w:bCs/>
          <w:color w:val="222222"/>
          <w:sz w:val="21"/>
          <w:szCs w:val="21"/>
        </w:rPr>
      </w:pPr>
    </w:p>
    <w:p w14:paraId="0162E4C6"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Оглавление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диссертации</w:t>
      </w:r>
    </w:p>
    <w:p w14:paraId="49EF2BEA"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кандидат</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социологических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наук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Куртиян</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Светлана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Васильевна</w:t>
      </w:r>
    </w:p>
    <w:p w14:paraId="77747B62"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ВВЕДЕНИЕ</w:t>
      </w:r>
      <w:r w:rsidRPr="00A9393C">
        <w:rPr>
          <w:rFonts w:ascii="Helvetica" w:hAnsi="Helvetica"/>
          <w:b/>
          <w:bCs/>
          <w:color w:val="222222"/>
          <w:sz w:val="21"/>
          <w:szCs w:val="21"/>
        </w:rPr>
        <w:t>.</w:t>
      </w:r>
    </w:p>
    <w:p w14:paraId="4AAE5FED" w14:textId="77777777" w:rsidR="00A9393C" w:rsidRPr="00A9393C" w:rsidRDefault="00A9393C" w:rsidP="00A9393C">
      <w:pPr>
        <w:rPr>
          <w:rFonts w:ascii="Helvetica" w:hAnsi="Helvetica"/>
          <w:b/>
          <w:bCs/>
          <w:color w:val="222222"/>
          <w:sz w:val="21"/>
          <w:szCs w:val="21"/>
        </w:rPr>
      </w:pPr>
    </w:p>
    <w:p w14:paraId="1EA2F4B8"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lastRenderedPageBreak/>
        <w:t>РАЗДЕЛ</w:t>
      </w:r>
      <w:r w:rsidRPr="00A9393C">
        <w:rPr>
          <w:rFonts w:ascii="Helvetica" w:hAnsi="Helvetica"/>
          <w:b/>
          <w:bCs/>
          <w:color w:val="222222"/>
          <w:sz w:val="21"/>
          <w:szCs w:val="21"/>
        </w:rPr>
        <w:t xml:space="preserve"> 1. </w:t>
      </w:r>
      <w:r w:rsidRPr="00A9393C">
        <w:rPr>
          <w:rFonts w:ascii="Helvetica" w:hAnsi="Helvetica" w:hint="eastAsia"/>
          <w:b/>
          <w:bCs/>
          <w:color w:val="222222"/>
          <w:sz w:val="21"/>
          <w:szCs w:val="21"/>
        </w:rPr>
        <w:t>ТЕОРЕТИКО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МЕТОДОЛОГИЧЕСКИЕ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ПРОБЛЕМЫ</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 xml:space="preserve">. i 1. </w:t>
      </w:r>
      <w:r w:rsidRPr="00A9393C">
        <w:rPr>
          <w:rFonts w:ascii="Helvetica" w:hAnsi="Helvetica" w:hint="eastAsia"/>
          <w:b/>
          <w:bCs/>
          <w:color w:val="222222"/>
          <w:sz w:val="21"/>
          <w:szCs w:val="21"/>
        </w:rPr>
        <w:t>Основные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направления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научном</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понимании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w:t>
      </w:r>
    </w:p>
    <w:p w14:paraId="6C9306B7" w14:textId="77777777" w:rsidR="00A9393C" w:rsidRPr="00A9393C" w:rsidRDefault="00A9393C" w:rsidP="00A9393C">
      <w:pPr>
        <w:rPr>
          <w:rFonts w:ascii="Helvetica" w:hAnsi="Helvetica"/>
          <w:b/>
          <w:bCs/>
          <w:color w:val="222222"/>
          <w:sz w:val="21"/>
          <w:szCs w:val="21"/>
        </w:rPr>
      </w:pPr>
    </w:p>
    <w:p w14:paraId="5F758C72"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w:t>
      </w:r>
      <w:r w:rsidRPr="00A9393C">
        <w:rPr>
          <w:rFonts w:ascii="Helvetica" w:hAnsi="Helvetica"/>
          <w:b/>
          <w:bCs/>
          <w:color w:val="222222"/>
          <w:sz w:val="21"/>
          <w:szCs w:val="21"/>
        </w:rPr>
        <w:t xml:space="preserve"> 2. </w:t>
      </w:r>
      <w:r w:rsidRPr="00A9393C">
        <w:rPr>
          <w:rFonts w:ascii="Helvetica" w:hAnsi="Helvetica" w:hint="eastAsia"/>
          <w:b/>
          <w:bCs/>
          <w:color w:val="222222"/>
          <w:sz w:val="21"/>
          <w:szCs w:val="21"/>
        </w:rPr>
        <w:t>Типологическая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классификация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структурные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компоненты</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w:t>
      </w:r>
    </w:p>
    <w:p w14:paraId="3B99D5E5" w14:textId="77777777" w:rsidR="00A9393C" w:rsidRPr="00A9393C" w:rsidRDefault="00A9393C" w:rsidP="00A9393C">
      <w:pPr>
        <w:rPr>
          <w:rFonts w:ascii="Helvetica" w:hAnsi="Helvetica"/>
          <w:b/>
          <w:bCs/>
          <w:color w:val="222222"/>
          <w:sz w:val="21"/>
          <w:szCs w:val="21"/>
        </w:rPr>
      </w:pPr>
    </w:p>
    <w:p w14:paraId="17AF7BEC"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w:t>
      </w:r>
      <w:r w:rsidRPr="00A9393C">
        <w:rPr>
          <w:rFonts w:ascii="Helvetica" w:hAnsi="Helvetica"/>
          <w:b/>
          <w:bCs/>
          <w:color w:val="222222"/>
          <w:sz w:val="21"/>
          <w:szCs w:val="21"/>
        </w:rPr>
        <w:t xml:space="preserve"> 3. </w:t>
      </w:r>
      <w:r w:rsidRPr="00A9393C">
        <w:rPr>
          <w:rFonts w:ascii="Helvetica" w:hAnsi="Helvetica" w:hint="eastAsia"/>
          <w:b/>
          <w:bCs/>
          <w:color w:val="222222"/>
          <w:sz w:val="21"/>
          <w:szCs w:val="21"/>
        </w:rPr>
        <w:t>Одиночество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как</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особенный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специфический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образ</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жизни</w:t>
      </w:r>
      <w:r w:rsidRPr="00A9393C">
        <w:rPr>
          <w:rFonts w:ascii="Helvetica" w:hAnsi="Helvetica"/>
          <w:b/>
          <w:bCs/>
          <w:color w:val="222222"/>
          <w:sz w:val="21"/>
          <w:szCs w:val="21"/>
        </w:rPr>
        <w:t>.</w:t>
      </w:r>
    </w:p>
    <w:p w14:paraId="4231DC62" w14:textId="77777777" w:rsidR="00A9393C" w:rsidRPr="00A9393C" w:rsidRDefault="00A9393C" w:rsidP="00A9393C">
      <w:pPr>
        <w:rPr>
          <w:rFonts w:ascii="Helvetica" w:hAnsi="Helvetica"/>
          <w:b/>
          <w:bCs/>
          <w:color w:val="222222"/>
          <w:sz w:val="21"/>
          <w:szCs w:val="21"/>
        </w:rPr>
      </w:pPr>
    </w:p>
    <w:p w14:paraId="0DE078AA"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РАЗДЕЛ</w:t>
      </w:r>
      <w:r w:rsidRPr="00A9393C">
        <w:rPr>
          <w:rFonts w:ascii="Helvetica" w:hAnsi="Helvetica"/>
          <w:b/>
          <w:bCs/>
          <w:color w:val="222222"/>
          <w:sz w:val="21"/>
          <w:szCs w:val="21"/>
        </w:rPr>
        <w:t xml:space="preserve"> 2. </w:t>
      </w:r>
      <w:r w:rsidRPr="00A9393C">
        <w:rPr>
          <w:rFonts w:ascii="Helvetica" w:hAnsi="Helvetica" w:hint="eastAsia"/>
          <w:b/>
          <w:bCs/>
          <w:color w:val="222222"/>
          <w:sz w:val="21"/>
          <w:szCs w:val="21"/>
        </w:rPr>
        <w:t>СОЦИОЛОГИЧЕСКИЙ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АНАЛИЗ</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w:t>
      </w:r>
    </w:p>
    <w:p w14:paraId="7781DC29" w14:textId="77777777" w:rsidR="00A9393C" w:rsidRPr="00A9393C" w:rsidRDefault="00A9393C" w:rsidP="00A9393C">
      <w:pPr>
        <w:rPr>
          <w:rFonts w:ascii="Helvetica" w:hAnsi="Helvetica"/>
          <w:b/>
          <w:bCs/>
          <w:color w:val="222222"/>
          <w:sz w:val="21"/>
          <w:szCs w:val="21"/>
        </w:rPr>
      </w:pPr>
    </w:p>
    <w:p w14:paraId="4BE7F8E5" w14:textId="77777777" w:rsidR="00A9393C" w:rsidRPr="00A9393C" w:rsidRDefault="00A9393C" w:rsidP="00A9393C">
      <w:pPr>
        <w:rPr>
          <w:rFonts w:ascii="Helvetica" w:hAnsi="Helvetica"/>
          <w:b/>
          <w:bCs/>
          <w:color w:val="222222"/>
          <w:sz w:val="21"/>
          <w:szCs w:val="21"/>
        </w:rPr>
      </w:pPr>
      <w:r w:rsidRPr="00A9393C">
        <w:rPr>
          <w:rFonts w:ascii="Helvetica" w:hAnsi="Helvetica" w:hint="eastAsia"/>
          <w:b/>
          <w:bCs/>
          <w:color w:val="222222"/>
          <w:sz w:val="21"/>
          <w:szCs w:val="21"/>
        </w:rPr>
        <w:t>§</w:t>
      </w:r>
      <w:r w:rsidRPr="00A9393C">
        <w:rPr>
          <w:rFonts w:ascii="Helvetica" w:hAnsi="Helvetica"/>
          <w:b/>
          <w:bCs/>
          <w:color w:val="222222"/>
          <w:sz w:val="21"/>
          <w:szCs w:val="21"/>
        </w:rPr>
        <w:t xml:space="preserve"> 1. </w:t>
      </w:r>
      <w:r w:rsidRPr="00A9393C">
        <w:rPr>
          <w:rFonts w:ascii="Helvetica" w:hAnsi="Helvetica" w:hint="eastAsia"/>
          <w:b/>
          <w:bCs/>
          <w:color w:val="222222"/>
          <w:sz w:val="21"/>
          <w:szCs w:val="21"/>
        </w:rPr>
        <w:t>Проблемы</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измерения</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в</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эмпирических</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исследованиях</w:t>
      </w:r>
      <w:r w:rsidRPr="00A9393C">
        <w:rPr>
          <w:rFonts w:ascii="Helvetica" w:hAnsi="Helvetica"/>
          <w:b/>
          <w:bCs/>
          <w:color w:val="222222"/>
          <w:sz w:val="21"/>
          <w:szCs w:val="21"/>
        </w:rPr>
        <w:t>.</w:t>
      </w:r>
    </w:p>
    <w:p w14:paraId="1D444787" w14:textId="77777777" w:rsidR="00A9393C" w:rsidRPr="00A9393C" w:rsidRDefault="00A9393C" w:rsidP="00A9393C">
      <w:pPr>
        <w:rPr>
          <w:rFonts w:ascii="Helvetica" w:hAnsi="Helvetica"/>
          <w:b/>
          <w:bCs/>
          <w:color w:val="222222"/>
          <w:sz w:val="21"/>
          <w:szCs w:val="21"/>
        </w:rPr>
      </w:pPr>
    </w:p>
    <w:p w14:paraId="2013FB89" w14:textId="5F78D3D1" w:rsidR="00F0131B" w:rsidRPr="00A9393C" w:rsidRDefault="00A9393C" w:rsidP="00A9393C">
      <w:r w:rsidRPr="00A9393C">
        <w:rPr>
          <w:rFonts w:ascii="Helvetica" w:hAnsi="Helvetica" w:hint="eastAsia"/>
          <w:b/>
          <w:bCs/>
          <w:color w:val="222222"/>
          <w:sz w:val="21"/>
          <w:szCs w:val="21"/>
        </w:rPr>
        <w:t>§</w:t>
      </w:r>
      <w:r w:rsidRPr="00A9393C">
        <w:rPr>
          <w:rFonts w:ascii="Helvetica" w:hAnsi="Helvetica"/>
          <w:b/>
          <w:bCs/>
          <w:color w:val="222222"/>
          <w:sz w:val="21"/>
          <w:szCs w:val="21"/>
        </w:rPr>
        <w:t xml:space="preserve"> 2. </w:t>
      </w:r>
      <w:r w:rsidRPr="00A9393C">
        <w:rPr>
          <w:rFonts w:ascii="Helvetica" w:hAnsi="Helvetica" w:hint="eastAsia"/>
          <w:b/>
          <w:bCs/>
          <w:color w:val="222222"/>
          <w:sz w:val="21"/>
          <w:szCs w:val="21"/>
        </w:rPr>
        <w:t>Исследование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одиночества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на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примере</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жителей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малого</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города</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Российской</w:t>
      </w:r>
      <w:r w:rsidRPr="00A9393C">
        <w:rPr>
          <w:rFonts w:ascii="Helvetica" w:hAnsi="Helvetica"/>
          <w:b/>
          <w:bCs/>
          <w:color w:val="222222"/>
          <w:sz w:val="21"/>
          <w:szCs w:val="21"/>
        </w:rPr>
        <w:t xml:space="preserve"> </w:t>
      </w:r>
      <w:r w:rsidRPr="00A9393C">
        <w:rPr>
          <w:rFonts w:ascii="Helvetica" w:hAnsi="Helvetica" w:hint="eastAsia"/>
          <w:b/>
          <w:bCs/>
          <w:color w:val="222222"/>
          <w:sz w:val="21"/>
          <w:szCs w:val="21"/>
        </w:rPr>
        <w:t>Федерации</w:t>
      </w:r>
    </w:p>
    <w:sectPr w:rsidR="00F0131B" w:rsidRPr="00A939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CB1D" w14:textId="77777777" w:rsidR="00E308CC" w:rsidRDefault="00E308CC">
      <w:pPr>
        <w:spacing w:after="0" w:line="240" w:lineRule="auto"/>
      </w:pPr>
      <w:r>
        <w:separator/>
      </w:r>
    </w:p>
  </w:endnote>
  <w:endnote w:type="continuationSeparator" w:id="0">
    <w:p w14:paraId="4696FEA5" w14:textId="77777777" w:rsidR="00E308CC" w:rsidRDefault="00E3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F1D9" w14:textId="77777777" w:rsidR="00E308CC" w:rsidRDefault="00E308CC"/>
    <w:p w14:paraId="649EF88F" w14:textId="77777777" w:rsidR="00E308CC" w:rsidRDefault="00E308CC"/>
    <w:p w14:paraId="41B260EA" w14:textId="77777777" w:rsidR="00E308CC" w:rsidRDefault="00E308CC"/>
    <w:p w14:paraId="733CB81D" w14:textId="77777777" w:rsidR="00E308CC" w:rsidRDefault="00E308CC"/>
    <w:p w14:paraId="7B7018D5" w14:textId="77777777" w:rsidR="00E308CC" w:rsidRDefault="00E308CC"/>
    <w:p w14:paraId="16759D97" w14:textId="77777777" w:rsidR="00E308CC" w:rsidRDefault="00E308CC"/>
    <w:p w14:paraId="392B6739" w14:textId="77777777" w:rsidR="00E308CC" w:rsidRDefault="00E308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194629" wp14:editId="3CA55F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B205B" w14:textId="77777777" w:rsidR="00E308CC" w:rsidRDefault="00E308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1946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DB205B" w14:textId="77777777" w:rsidR="00E308CC" w:rsidRDefault="00E308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23C67B" w14:textId="77777777" w:rsidR="00E308CC" w:rsidRDefault="00E308CC"/>
    <w:p w14:paraId="64822F2E" w14:textId="77777777" w:rsidR="00E308CC" w:rsidRDefault="00E308CC"/>
    <w:p w14:paraId="7158D106" w14:textId="77777777" w:rsidR="00E308CC" w:rsidRDefault="00E308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4990FD" wp14:editId="344C17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6AD3" w14:textId="77777777" w:rsidR="00E308CC" w:rsidRDefault="00E308CC"/>
                          <w:p w14:paraId="07C8F7B9" w14:textId="77777777" w:rsidR="00E308CC" w:rsidRDefault="00E308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4990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026AD3" w14:textId="77777777" w:rsidR="00E308CC" w:rsidRDefault="00E308CC"/>
                    <w:p w14:paraId="07C8F7B9" w14:textId="77777777" w:rsidR="00E308CC" w:rsidRDefault="00E308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7C0CC" w14:textId="77777777" w:rsidR="00E308CC" w:rsidRDefault="00E308CC"/>
    <w:p w14:paraId="7C8C486B" w14:textId="77777777" w:rsidR="00E308CC" w:rsidRDefault="00E308CC">
      <w:pPr>
        <w:rPr>
          <w:sz w:val="2"/>
          <w:szCs w:val="2"/>
        </w:rPr>
      </w:pPr>
    </w:p>
    <w:p w14:paraId="2CC329E2" w14:textId="77777777" w:rsidR="00E308CC" w:rsidRDefault="00E308CC"/>
    <w:p w14:paraId="562A8410" w14:textId="77777777" w:rsidR="00E308CC" w:rsidRDefault="00E308CC">
      <w:pPr>
        <w:spacing w:after="0" w:line="240" w:lineRule="auto"/>
      </w:pPr>
    </w:p>
  </w:footnote>
  <w:footnote w:type="continuationSeparator" w:id="0">
    <w:p w14:paraId="2BCBF881" w14:textId="77777777" w:rsidR="00E308CC" w:rsidRDefault="00E3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CC"/>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64013</TotalTime>
  <Pages>2</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cp:revision>
  <cp:lastPrinted>2009-02-06T05:36:00Z</cp:lastPrinted>
  <dcterms:created xsi:type="dcterms:W3CDTF">2025-11-25T20:19:00Z</dcterms:created>
  <dcterms:modified xsi:type="dcterms:W3CDTF">2026-02-06T20:15:00Z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