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7FF6" w14:textId="58FF9A73" w:rsidR="003F68AA" w:rsidRDefault="007141ED" w:rsidP="007141ED">
      <w:r w:rsidRPr="007141ED">
        <w:rPr>
          <w:rFonts w:hint="eastAsia"/>
        </w:rPr>
        <w:t>Омельяненко</w:t>
      </w:r>
      <w:r w:rsidRPr="007141ED">
        <w:t xml:space="preserve"> </w:t>
      </w:r>
      <w:r w:rsidRPr="007141ED">
        <w:rPr>
          <w:rFonts w:hint="eastAsia"/>
        </w:rPr>
        <w:t>Виктория</w:t>
      </w:r>
      <w:r w:rsidRPr="007141ED">
        <w:t xml:space="preserve"> </w:t>
      </w:r>
      <w:r w:rsidRPr="007141ED">
        <w:rPr>
          <w:rFonts w:hint="eastAsia"/>
        </w:rPr>
        <w:t>Александровна</w:t>
      </w:r>
      <w:r>
        <w:t xml:space="preserve"> </w:t>
      </w:r>
      <w:r w:rsidRPr="007141ED">
        <w:rPr>
          <w:rFonts w:hint="eastAsia"/>
        </w:rPr>
        <w:t>Мультимодальные</w:t>
      </w:r>
      <w:r w:rsidRPr="007141ED">
        <w:t xml:space="preserve"> </w:t>
      </w:r>
      <w:r w:rsidRPr="007141ED">
        <w:rPr>
          <w:rFonts w:hint="eastAsia"/>
        </w:rPr>
        <w:t>способы</w:t>
      </w:r>
      <w:r w:rsidRPr="007141ED">
        <w:t xml:space="preserve"> </w:t>
      </w:r>
      <w:r w:rsidRPr="007141ED">
        <w:rPr>
          <w:rFonts w:hint="eastAsia"/>
        </w:rPr>
        <w:t>репрезентации</w:t>
      </w:r>
      <w:r w:rsidRPr="007141ED">
        <w:t xml:space="preserve"> </w:t>
      </w:r>
      <w:r w:rsidRPr="007141ED">
        <w:rPr>
          <w:rFonts w:hint="eastAsia"/>
        </w:rPr>
        <w:t>имиджа</w:t>
      </w:r>
      <w:r w:rsidRPr="007141ED">
        <w:t xml:space="preserve"> </w:t>
      </w:r>
      <w:r w:rsidRPr="007141ED">
        <w:rPr>
          <w:rFonts w:hint="eastAsia"/>
        </w:rPr>
        <w:t>России</w:t>
      </w:r>
      <w:r w:rsidRPr="007141ED">
        <w:t xml:space="preserve"> </w:t>
      </w:r>
      <w:r w:rsidRPr="007141ED">
        <w:rPr>
          <w:rFonts w:hint="eastAsia"/>
        </w:rPr>
        <w:t>в</w:t>
      </w:r>
      <w:r w:rsidRPr="007141ED">
        <w:t xml:space="preserve"> </w:t>
      </w:r>
      <w:r w:rsidRPr="007141ED">
        <w:rPr>
          <w:rFonts w:hint="eastAsia"/>
        </w:rPr>
        <w:t>текстах</w:t>
      </w:r>
      <w:r w:rsidRPr="007141ED">
        <w:t xml:space="preserve"> </w:t>
      </w:r>
      <w:r w:rsidRPr="007141ED">
        <w:rPr>
          <w:rFonts w:hint="eastAsia"/>
        </w:rPr>
        <w:t>национально</w:t>
      </w:r>
      <w:r w:rsidRPr="007141ED">
        <w:t>-</w:t>
      </w:r>
      <w:r w:rsidRPr="007141ED">
        <w:rPr>
          <w:rFonts w:hint="eastAsia"/>
        </w:rPr>
        <w:t>ориентированной</w:t>
      </w:r>
      <w:r w:rsidRPr="007141ED">
        <w:t xml:space="preserve"> </w:t>
      </w:r>
      <w:r w:rsidRPr="007141ED">
        <w:rPr>
          <w:rFonts w:hint="eastAsia"/>
        </w:rPr>
        <w:t>рекламы</w:t>
      </w:r>
    </w:p>
    <w:p w14:paraId="16920BFB" w14:textId="77777777" w:rsidR="007141ED" w:rsidRDefault="007141ED" w:rsidP="007141ED">
      <w:r>
        <w:rPr>
          <w:rFonts w:hint="eastAsia"/>
        </w:rPr>
        <w:t>ОГЛАВЛЕНИЕ</w:t>
      </w:r>
      <w:r>
        <w:t xml:space="preserve"> </w:t>
      </w:r>
      <w:r>
        <w:rPr>
          <w:rFonts w:hint="eastAsia"/>
        </w:rPr>
        <w:t>ДИССЕРТАЦИИ</w:t>
      </w:r>
    </w:p>
    <w:p w14:paraId="7BE26696" w14:textId="77777777" w:rsidR="007141ED" w:rsidRDefault="007141ED" w:rsidP="007141ED">
      <w:r>
        <w:rPr>
          <w:rFonts w:hint="eastAsia"/>
        </w:rPr>
        <w:t>кандидат</w:t>
      </w:r>
      <w:r>
        <w:t xml:space="preserve"> </w:t>
      </w:r>
      <w:r>
        <w:rPr>
          <w:rFonts w:hint="eastAsia"/>
        </w:rPr>
        <w:t>наук</w:t>
      </w:r>
      <w:r>
        <w:t xml:space="preserve"> </w:t>
      </w:r>
      <w:r>
        <w:rPr>
          <w:rFonts w:hint="eastAsia"/>
        </w:rPr>
        <w:t>Омельяненко</w:t>
      </w:r>
      <w:r>
        <w:t xml:space="preserve"> </w:t>
      </w:r>
      <w:r>
        <w:rPr>
          <w:rFonts w:hint="eastAsia"/>
        </w:rPr>
        <w:t>Виктория</w:t>
      </w:r>
      <w:r>
        <w:t xml:space="preserve"> </w:t>
      </w:r>
      <w:r>
        <w:rPr>
          <w:rFonts w:hint="eastAsia"/>
        </w:rPr>
        <w:t>Александровна</w:t>
      </w:r>
    </w:p>
    <w:p w14:paraId="3786707E" w14:textId="77777777" w:rsidR="007141ED" w:rsidRDefault="007141ED" w:rsidP="007141ED">
      <w:r>
        <w:rPr>
          <w:rFonts w:hint="eastAsia"/>
        </w:rPr>
        <w:t>ВВЕДЕНИЕ</w:t>
      </w:r>
    </w:p>
    <w:p w14:paraId="3B96701C" w14:textId="77777777" w:rsidR="007141ED" w:rsidRDefault="007141ED" w:rsidP="007141ED"/>
    <w:p w14:paraId="1557AFF3" w14:textId="77777777" w:rsidR="007141ED" w:rsidRDefault="007141ED" w:rsidP="007141ED">
      <w:r>
        <w:rPr>
          <w:rFonts w:hint="eastAsia"/>
        </w:rPr>
        <w:t>ГЛАВА</w:t>
      </w:r>
      <w:r>
        <w:t xml:space="preserve"> I. </w:t>
      </w:r>
      <w:r>
        <w:rPr>
          <w:rFonts w:hint="eastAsia"/>
        </w:rPr>
        <w:t>ТЕОРЕТИЧЕСКИЕ</w:t>
      </w:r>
      <w:r>
        <w:t xml:space="preserve"> </w:t>
      </w:r>
      <w:r>
        <w:rPr>
          <w:rFonts w:hint="eastAsia"/>
        </w:rPr>
        <w:t>И</w:t>
      </w:r>
      <w:r>
        <w:t xml:space="preserve"> </w:t>
      </w:r>
      <w:r>
        <w:rPr>
          <w:rFonts w:hint="eastAsia"/>
        </w:rPr>
        <w:t>ПРИКЛАДНЫЕ</w:t>
      </w:r>
      <w:r>
        <w:t xml:space="preserve"> </w:t>
      </w:r>
      <w:r>
        <w:rPr>
          <w:rFonts w:hint="eastAsia"/>
        </w:rPr>
        <w:t>АСПЕКТЫ</w:t>
      </w:r>
      <w:r>
        <w:t xml:space="preserve"> </w:t>
      </w:r>
      <w:r>
        <w:rPr>
          <w:rFonts w:hint="eastAsia"/>
        </w:rPr>
        <w:t>ИЗУЧЕНИЯ</w:t>
      </w:r>
      <w:r>
        <w:t xml:space="preserve"> </w:t>
      </w:r>
      <w:r>
        <w:rPr>
          <w:rFonts w:hint="eastAsia"/>
        </w:rPr>
        <w:t>РЕКЛАМНОГО</w:t>
      </w:r>
      <w:r>
        <w:t xml:space="preserve"> </w:t>
      </w:r>
      <w:r>
        <w:rPr>
          <w:rFonts w:hint="eastAsia"/>
        </w:rPr>
        <w:t>ТЕКСТА</w:t>
      </w:r>
    </w:p>
    <w:p w14:paraId="6005C595" w14:textId="77777777" w:rsidR="007141ED" w:rsidRDefault="007141ED" w:rsidP="007141ED"/>
    <w:p w14:paraId="5879C9D5" w14:textId="77777777" w:rsidR="007141ED" w:rsidRDefault="007141ED" w:rsidP="007141ED">
      <w:r>
        <w:t xml:space="preserve">1.1. </w:t>
      </w:r>
      <w:r>
        <w:rPr>
          <w:rFonts w:hint="eastAsia"/>
        </w:rPr>
        <w:t>Рекламный</w:t>
      </w:r>
      <w:r>
        <w:t xml:space="preserve"> </w:t>
      </w:r>
      <w:r>
        <w:rPr>
          <w:rFonts w:hint="eastAsia"/>
        </w:rPr>
        <w:t>текст</w:t>
      </w:r>
      <w:r>
        <w:t xml:space="preserve"> </w:t>
      </w:r>
      <w:r>
        <w:rPr>
          <w:rFonts w:hint="eastAsia"/>
        </w:rPr>
        <w:t>в</w:t>
      </w:r>
      <w:r>
        <w:t xml:space="preserve"> </w:t>
      </w:r>
      <w:r>
        <w:rPr>
          <w:rFonts w:hint="eastAsia"/>
        </w:rPr>
        <w:t>аспекте</w:t>
      </w:r>
      <w:r>
        <w:t xml:space="preserve"> </w:t>
      </w:r>
      <w:r>
        <w:rPr>
          <w:rFonts w:hint="eastAsia"/>
        </w:rPr>
        <w:t>теории</w:t>
      </w:r>
      <w:r>
        <w:t xml:space="preserve"> </w:t>
      </w:r>
      <w:r>
        <w:rPr>
          <w:rFonts w:hint="eastAsia"/>
        </w:rPr>
        <w:t>мультимодальности</w:t>
      </w:r>
    </w:p>
    <w:p w14:paraId="5340CF03" w14:textId="77777777" w:rsidR="007141ED" w:rsidRDefault="007141ED" w:rsidP="007141ED"/>
    <w:p w14:paraId="78528FBC" w14:textId="77777777" w:rsidR="007141ED" w:rsidRDefault="007141ED" w:rsidP="007141ED">
      <w:r>
        <w:t xml:space="preserve">1.1.1. </w:t>
      </w:r>
      <w:r>
        <w:rPr>
          <w:rFonts w:hint="eastAsia"/>
        </w:rPr>
        <w:t>Понятие</w:t>
      </w:r>
      <w:r>
        <w:t xml:space="preserve"> </w:t>
      </w:r>
      <w:r>
        <w:rPr>
          <w:rFonts w:hint="eastAsia"/>
        </w:rPr>
        <w:t>мультимодальности</w:t>
      </w:r>
    </w:p>
    <w:p w14:paraId="126123D9" w14:textId="77777777" w:rsidR="007141ED" w:rsidRDefault="007141ED" w:rsidP="007141ED"/>
    <w:p w14:paraId="33A8FBBF" w14:textId="77777777" w:rsidR="007141ED" w:rsidRDefault="007141ED" w:rsidP="007141ED">
      <w:r>
        <w:t xml:space="preserve">1.1.2. </w:t>
      </w:r>
      <w:r>
        <w:rPr>
          <w:rFonts w:hint="eastAsia"/>
        </w:rPr>
        <w:t>Мультимодальность</w:t>
      </w:r>
      <w:r>
        <w:t xml:space="preserve"> </w:t>
      </w:r>
      <w:r>
        <w:rPr>
          <w:rFonts w:hint="eastAsia"/>
        </w:rPr>
        <w:t>рекламного</w:t>
      </w:r>
      <w:r>
        <w:t xml:space="preserve"> </w:t>
      </w:r>
      <w:r>
        <w:rPr>
          <w:rFonts w:hint="eastAsia"/>
        </w:rPr>
        <w:t>текста</w:t>
      </w:r>
    </w:p>
    <w:p w14:paraId="74CEA5E6" w14:textId="77777777" w:rsidR="007141ED" w:rsidRDefault="007141ED" w:rsidP="007141ED"/>
    <w:p w14:paraId="36BF6EC1" w14:textId="77777777" w:rsidR="007141ED" w:rsidRDefault="007141ED" w:rsidP="007141ED">
      <w:r>
        <w:t xml:space="preserve">1.1.3. </w:t>
      </w:r>
      <w:r>
        <w:rPr>
          <w:rFonts w:hint="eastAsia"/>
        </w:rPr>
        <w:t>Мультимодальная</w:t>
      </w:r>
      <w:r>
        <w:t xml:space="preserve"> </w:t>
      </w:r>
      <w:r>
        <w:rPr>
          <w:rFonts w:hint="eastAsia"/>
        </w:rPr>
        <w:t>природа</w:t>
      </w:r>
      <w:r>
        <w:t xml:space="preserve"> </w:t>
      </w:r>
      <w:r>
        <w:rPr>
          <w:rFonts w:hint="eastAsia"/>
        </w:rPr>
        <w:t>рекламного</w:t>
      </w:r>
      <w:r>
        <w:t xml:space="preserve"> </w:t>
      </w:r>
      <w:r>
        <w:rPr>
          <w:rFonts w:hint="eastAsia"/>
        </w:rPr>
        <w:t>имени</w:t>
      </w:r>
    </w:p>
    <w:p w14:paraId="6908A1E0" w14:textId="77777777" w:rsidR="007141ED" w:rsidRDefault="007141ED" w:rsidP="007141ED"/>
    <w:p w14:paraId="0B36FE52" w14:textId="77777777" w:rsidR="007141ED" w:rsidRDefault="007141ED" w:rsidP="007141ED">
      <w:r>
        <w:t xml:space="preserve">1.2. </w:t>
      </w:r>
      <w:r>
        <w:rPr>
          <w:rFonts w:hint="eastAsia"/>
        </w:rPr>
        <w:t>Рекламный</w:t>
      </w:r>
      <w:r>
        <w:t xml:space="preserve"> </w:t>
      </w:r>
      <w:r>
        <w:rPr>
          <w:rFonts w:hint="eastAsia"/>
        </w:rPr>
        <w:t>текст</w:t>
      </w:r>
      <w:r>
        <w:t xml:space="preserve"> </w:t>
      </w:r>
      <w:r>
        <w:rPr>
          <w:rFonts w:hint="eastAsia"/>
        </w:rPr>
        <w:t>как</w:t>
      </w:r>
      <w:r>
        <w:t xml:space="preserve"> </w:t>
      </w:r>
      <w:r>
        <w:rPr>
          <w:rFonts w:hint="eastAsia"/>
        </w:rPr>
        <w:t>объект</w:t>
      </w:r>
      <w:r>
        <w:t xml:space="preserve"> </w:t>
      </w:r>
      <w:r>
        <w:rPr>
          <w:rFonts w:hint="eastAsia"/>
        </w:rPr>
        <w:t>медиалингвистики</w:t>
      </w:r>
    </w:p>
    <w:p w14:paraId="57C75180" w14:textId="77777777" w:rsidR="007141ED" w:rsidRDefault="007141ED" w:rsidP="007141ED"/>
    <w:p w14:paraId="148E80CE" w14:textId="77777777" w:rsidR="007141ED" w:rsidRDefault="007141ED" w:rsidP="007141ED">
      <w:r>
        <w:t xml:space="preserve">1.2.1. </w:t>
      </w:r>
      <w:r>
        <w:rPr>
          <w:rFonts w:hint="eastAsia"/>
        </w:rPr>
        <w:t>Рекламный</w:t>
      </w:r>
      <w:r>
        <w:t xml:space="preserve"> </w:t>
      </w:r>
      <w:r>
        <w:rPr>
          <w:rFonts w:hint="eastAsia"/>
        </w:rPr>
        <w:t>текст</w:t>
      </w:r>
      <w:r>
        <w:t xml:space="preserve"> </w:t>
      </w:r>
      <w:r>
        <w:rPr>
          <w:rFonts w:hint="eastAsia"/>
        </w:rPr>
        <w:t>как</w:t>
      </w:r>
      <w:r>
        <w:t xml:space="preserve"> </w:t>
      </w:r>
      <w:r>
        <w:rPr>
          <w:rFonts w:hint="eastAsia"/>
        </w:rPr>
        <w:t>феномен</w:t>
      </w:r>
      <w:r>
        <w:t xml:space="preserve"> </w:t>
      </w:r>
      <w:r>
        <w:rPr>
          <w:rFonts w:hint="eastAsia"/>
        </w:rPr>
        <w:t>массовой</w:t>
      </w:r>
      <w:r>
        <w:t xml:space="preserve"> </w:t>
      </w:r>
      <w:r>
        <w:rPr>
          <w:rFonts w:hint="eastAsia"/>
        </w:rPr>
        <w:t>коммуникации</w:t>
      </w:r>
    </w:p>
    <w:p w14:paraId="39F0287E" w14:textId="77777777" w:rsidR="007141ED" w:rsidRDefault="007141ED" w:rsidP="007141ED"/>
    <w:p w14:paraId="4D4E3274" w14:textId="77777777" w:rsidR="007141ED" w:rsidRDefault="007141ED" w:rsidP="007141ED">
      <w:r>
        <w:t xml:space="preserve">1.2.2. </w:t>
      </w:r>
      <w:r>
        <w:rPr>
          <w:rFonts w:hint="eastAsia"/>
        </w:rPr>
        <w:t>Взаимодействие</w:t>
      </w:r>
      <w:r>
        <w:t xml:space="preserve"> </w:t>
      </w:r>
      <w:r>
        <w:rPr>
          <w:rFonts w:hint="eastAsia"/>
        </w:rPr>
        <w:t>рекламы</w:t>
      </w:r>
      <w:r>
        <w:t xml:space="preserve"> </w:t>
      </w:r>
      <w:r>
        <w:rPr>
          <w:rFonts w:hint="eastAsia"/>
        </w:rPr>
        <w:t>и</w:t>
      </w:r>
      <w:r>
        <w:t xml:space="preserve"> </w:t>
      </w:r>
      <w:r>
        <w:rPr>
          <w:rFonts w:hint="eastAsia"/>
        </w:rPr>
        <w:t>массового</w:t>
      </w:r>
      <w:r>
        <w:t xml:space="preserve"> </w:t>
      </w:r>
      <w:r>
        <w:rPr>
          <w:rFonts w:hint="eastAsia"/>
        </w:rPr>
        <w:t>искусства</w:t>
      </w:r>
    </w:p>
    <w:p w14:paraId="4BF26D52" w14:textId="77777777" w:rsidR="007141ED" w:rsidRDefault="007141ED" w:rsidP="007141ED"/>
    <w:p w14:paraId="2E58D32F" w14:textId="77777777" w:rsidR="007141ED" w:rsidRDefault="007141ED" w:rsidP="007141ED">
      <w:r>
        <w:t xml:space="preserve">1.3. </w:t>
      </w:r>
      <w:r>
        <w:rPr>
          <w:rFonts w:hint="eastAsia"/>
        </w:rPr>
        <w:t>Лингвокультурологический</w:t>
      </w:r>
      <w:r>
        <w:t xml:space="preserve"> </w:t>
      </w:r>
      <w:r>
        <w:rPr>
          <w:rFonts w:hint="eastAsia"/>
        </w:rPr>
        <w:t>аспект</w:t>
      </w:r>
      <w:r>
        <w:t xml:space="preserve"> </w:t>
      </w:r>
      <w:r>
        <w:rPr>
          <w:rFonts w:hint="eastAsia"/>
        </w:rPr>
        <w:t>изучения</w:t>
      </w:r>
      <w:r>
        <w:t xml:space="preserve"> </w:t>
      </w:r>
      <w:r>
        <w:rPr>
          <w:rFonts w:hint="eastAsia"/>
        </w:rPr>
        <w:t>рекламного</w:t>
      </w:r>
      <w:r>
        <w:t xml:space="preserve"> </w:t>
      </w:r>
      <w:r>
        <w:rPr>
          <w:rFonts w:hint="eastAsia"/>
        </w:rPr>
        <w:t>текста</w:t>
      </w:r>
    </w:p>
    <w:p w14:paraId="20AA773C" w14:textId="77777777" w:rsidR="007141ED" w:rsidRDefault="007141ED" w:rsidP="007141ED"/>
    <w:p w14:paraId="46AD0560" w14:textId="77777777" w:rsidR="007141ED" w:rsidRDefault="007141ED" w:rsidP="007141ED">
      <w:r>
        <w:t xml:space="preserve">1.4. </w:t>
      </w:r>
      <w:r>
        <w:rPr>
          <w:rFonts w:hint="eastAsia"/>
        </w:rPr>
        <w:t>Дифференцированный</w:t>
      </w:r>
      <w:r>
        <w:t xml:space="preserve"> </w:t>
      </w:r>
      <w:r>
        <w:rPr>
          <w:rFonts w:hint="eastAsia"/>
        </w:rPr>
        <w:t>подход</w:t>
      </w:r>
      <w:r>
        <w:t xml:space="preserve"> </w:t>
      </w:r>
      <w:r>
        <w:rPr>
          <w:rFonts w:hint="eastAsia"/>
        </w:rPr>
        <w:t>к</w:t>
      </w:r>
      <w:r>
        <w:t xml:space="preserve"> </w:t>
      </w:r>
      <w:r>
        <w:rPr>
          <w:rFonts w:hint="eastAsia"/>
        </w:rPr>
        <w:t>рекламному</w:t>
      </w:r>
      <w:r>
        <w:t xml:space="preserve"> </w:t>
      </w:r>
      <w:r>
        <w:rPr>
          <w:rFonts w:hint="eastAsia"/>
        </w:rPr>
        <w:t>дискурсу</w:t>
      </w:r>
    </w:p>
    <w:p w14:paraId="76B3FFC6" w14:textId="77777777" w:rsidR="007141ED" w:rsidRDefault="007141ED" w:rsidP="007141ED"/>
    <w:p w14:paraId="72684F34" w14:textId="77777777" w:rsidR="007141ED" w:rsidRDefault="007141ED" w:rsidP="007141ED">
      <w:r>
        <w:lastRenderedPageBreak/>
        <w:t xml:space="preserve">1.4.1. </w:t>
      </w:r>
      <w:r>
        <w:rPr>
          <w:rFonts w:hint="eastAsia"/>
        </w:rPr>
        <w:t>Национально</w:t>
      </w:r>
      <w:r>
        <w:t>-</w:t>
      </w:r>
      <w:r>
        <w:rPr>
          <w:rFonts w:hint="eastAsia"/>
        </w:rPr>
        <w:t>ориентированная</w:t>
      </w:r>
      <w:r>
        <w:t xml:space="preserve"> </w:t>
      </w:r>
      <w:r>
        <w:rPr>
          <w:rFonts w:hint="eastAsia"/>
        </w:rPr>
        <w:t>реклама</w:t>
      </w:r>
      <w:r>
        <w:t xml:space="preserve"> </w:t>
      </w:r>
      <w:r>
        <w:rPr>
          <w:rFonts w:hint="eastAsia"/>
        </w:rPr>
        <w:t>как</w:t>
      </w:r>
      <w:r>
        <w:t xml:space="preserve"> </w:t>
      </w:r>
      <w:r>
        <w:rPr>
          <w:rFonts w:hint="eastAsia"/>
        </w:rPr>
        <w:t>разновидность</w:t>
      </w:r>
      <w:r>
        <w:t xml:space="preserve"> </w:t>
      </w:r>
      <w:r>
        <w:rPr>
          <w:rFonts w:hint="eastAsia"/>
        </w:rPr>
        <w:t>рекламного</w:t>
      </w:r>
      <w:r>
        <w:t xml:space="preserve"> </w:t>
      </w:r>
      <w:r>
        <w:rPr>
          <w:rFonts w:hint="eastAsia"/>
        </w:rPr>
        <w:t>текста</w:t>
      </w:r>
    </w:p>
    <w:p w14:paraId="26B37CE5" w14:textId="77777777" w:rsidR="007141ED" w:rsidRDefault="007141ED" w:rsidP="007141ED"/>
    <w:p w14:paraId="4ECB3289" w14:textId="77777777" w:rsidR="007141ED" w:rsidRDefault="007141ED" w:rsidP="007141ED">
      <w:r>
        <w:t xml:space="preserve">1.4.2. </w:t>
      </w:r>
      <w:r>
        <w:rPr>
          <w:rFonts w:hint="eastAsia"/>
        </w:rPr>
        <w:t>Тематические</w:t>
      </w:r>
      <w:r>
        <w:t xml:space="preserve"> </w:t>
      </w:r>
      <w:r>
        <w:rPr>
          <w:rFonts w:hint="eastAsia"/>
        </w:rPr>
        <w:t>разновидности</w:t>
      </w:r>
      <w:r>
        <w:t xml:space="preserve"> </w:t>
      </w:r>
      <w:r>
        <w:rPr>
          <w:rFonts w:hint="eastAsia"/>
        </w:rPr>
        <w:t>текстов</w:t>
      </w:r>
      <w:r>
        <w:t xml:space="preserve"> </w:t>
      </w:r>
      <w:r>
        <w:rPr>
          <w:rFonts w:hint="eastAsia"/>
        </w:rPr>
        <w:t>национально</w:t>
      </w:r>
      <w:r>
        <w:t>-</w:t>
      </w:r>
      <w:r>
        <w:rPr>
          <w:rFonts w:hint="eastAsia"/>
        </w:rPr>
        <w:t>ориентированной</w:t>
      </w:r>
      <w:r>
        <w:t xml:space="preserve"> </w:t>
      </w:r>
      <w:r>
        <w:rPr>
          <w:rFonts w:hint="eastAsia"/>
        </w:rPr>
        <w:t>коммерческой</w:t>
      </w:r>
      <w:r>
        <w:t xml:space="preserve"> </w:t>
      </w:r>
      <w:r>
        <w:rPr>
          <w:rFonts w:hint="eastAsia"/>
        </w:rPr>
        <w:t>рекламы</w:t>
      </w:r>
    </w:p>
    <w:p w14:paraId="645E8756" w14:textId="77777777" w:rsidR="007141ED" w:rsidRDefault="007141ED" w:rsidP="007141ED"/>
    <w:p w14:paraId="197AD8B8" w14:textId="77777777" w:rsidR="007141ED" w:rsidRDefault="007141ED" w:rsidP="007141ED">
      <w:r>
        <w:t xml:space="preserve">1.5. </w:t>
      </w:r>
      <w:r>
        <w:rPr>
          <w:rFonts w:hint="eastAsia"/>
        </w:rPr>
        <w:t>Лингводидактическая</w:t>
      </w:r>
      <w:r>
        <w:t xml:space="preserve"> </w:t>
      </w:r>
      <w:r>
        <w:rPr>
          <w:rFonts w:hint="eastAsia"/>
        </w:rPr>
        <w:t>ценность</w:t>
      </w:r>
      <w:r>
        <w:t xml:space="preserve"> </w:t>
      </w:r>
      <w:r>
        <w:rPr>
          <w:rFonts w:hint="eastAsia"/>
        </w:rPr>
        <w:t>мультимодальных</w:t>
      </w:r>
      <w:r>
        <w:t xml:space="preserve"> </w:t>
      </w:r>
      <w:r>
        <w:rPr>
          <w:rFonts w:hint="eastAsia"/>
        </w:rPr>
        <w:t>рекламных</w:t>
      </w:r>
      <w:r>
        <w:t xml:space="preserve"> </w:t>
      </w:r>
      <w:r>
        <w:rPr>
          <w:rFonts w:hint="eastAsia"/>
        </w:rPr>
        <w:t>текстов</w:t>
      </w:r>
    </w:p>
    <w:p w14:paraId="18D8C298" w14:textId="77777777" w:rsidR="007141ED" w:rsidRDefault="007141ED" w:rsidP="007141ED"/>
    <w:p w14:paraId="4EADFA17" w14:textId="77777777" w:rsidR="007141ED" w:rsidRDefault="007141ED" w:rsidP="007141ED">
      <w:r>
        <w:rPr>
          <w:rFonts w:hint="eastAsia"/>
        </w:rPr>
        <w:t>Выводы</w:t>
      </w:r>
      <w:r>
        <w:t xml:space="preserve"> </w:t>
      </w:r>
      <w:r>
        <w:rPr>
          <w:rFonts w:hint="eastAsia"/>
        </w:rPr>
        <w:t>по</w:t>
      </w:r>
      <w:r>
        <w:t xml:space="preserve"> </w:t>
      </w:r>
      <w:r>
        <w:rPr>
          <w:rFonts w:hint="eastAsia"/>
        </w:rPr>
        <w:t>главе</w:t>
      </w:r>
      <w:r>
        <w:t xml:space="preserve"> I</w:t>
      </w:r>
    </w:p>
    <w:p w14:paraId="03601907" w14:textId="77777777" w:rsidR="007141ED" w:rsidRDefault="007141ED" w:rsidP="007141ED"/>
    <w:p w14:paraId="18ACDEC3" w14:textId="77777777" w:rsidR="007141ED" w:rsidRDefault="007141ED" w:rsidP="007141ED">
      <w:r>
        <w:rPr>
          <w:rFonts w:hint="eastAsia"/>
        </w:rPr>
        <w:t>ГЛАВА</w:t>
      </w:r>
      <w:r>
        <w:t xml:space="preserve"> II. </w:t>
      </w:r>
      <w:r>
        <w:rPr>
          <w:rFonts w:hint="eastAsia"/>
        </w:rPr>
        <w:t>ИМИДЖ</w:t>
      </w:r>
      <w:r>
        <w:t xml:space="preserve"> </w:t>
      </w:r>
      <w:r>
        <w:rPr>
          <w:rFonts w:hint="eastAsia"/>
        </w:rPr>
        <w:t>РОССИИ</w:t>
      </w:r>
      <w:r>
        <w:t xml:space="preserve"> </w:t>
      </w:r>
      <w:r>
        <w:rPr>
          <w:rFonts w:hint="eastAsia"/>
        </w:rPr>
        <w:t>В</w:t>
      </w:r>
      <w:r>
        <w:t xml:space="preserve"> </w:t>
      </w:r>
      <w:r>
        <w:rPr>
          <w:rFonts w:hint="eastAsia"/>
        </w:rPr>
        <w:t>ТЕКСТАХ</w:t>
      </w:r>
      <w:r>
        <w:t xml:space="preserve"> </w:t>
      </w:r>
      <w:r>
        <w:rPr>
          <w:rFonts w:hint="eastAsia"/>
        </w:rPr>
        <w:t>НАЦИОНАЛЬНО</w:t>
      </w:r>
      <w:r>
        <w:t>-</w:t>
      </w:r>
      <w:r>
        <w:rPr>
          <w:rFonts w:hint="eastAsia"/>
        </w:rPr>
        <w:t>ОРИЕНТИРОВАННОЙ</w:t>
      </w:r>
      <w:r>
        <w:t xml:space="preserve"> </w:t>
      </w:r>
      <w:r>
        <w:rPr>
          <w:rFonts w:hint="eastAsia"/>
        </w:rPr>
        <w:t>РЕКЛАМЫ</w:t>
      </w:r>
      <w:r>
        <w:t xml:space="preserve">: </w:t>
      </w:r>
      <w:r>
        <w:rPr>
          <w:rFonts w:hint="eastAsia"/>
        </w:rPr>
        <w:t>СОЦИОЛИНГВИСТИЧЕСКИЙ</w:t>
      </w:r>
    </w:p>
    <w:p w14:paraId="3AEAA1AD" w14:textId="77777777" w:rsidR="007141ED" w:rsidRDefault="007141ED" w:rsidP="007141ED"/>
    <w:p w14:paraId="56494496" w14:textId="77777777" w:rsidR="007141ED" w:rsidRDefault="007141ED" w:rsidP="007141ED">
      <w:r>
        <w:rPr>
          <w:rFonts w:hint="eastAsia"/>
        </w:rPr>
        <w:t>АСПЕКТ</w:t>
      </w:r>
    </w:p>
    <w:p w14:paraId="53D9070E" w14:textId="77777777" w:rsidR="007141ED" w:rsidRDefault="007141ED" w:rsidP="007141ED"/>
    <w:p w14:paraId="47F098C0" w14:textId="77777777" w:rsidR="007141ED" w:rsidRDefault="007141ED" w:rsidP="007141ED">
      <w:r>
        <w:t xml:space="preserve">2.1. </w:t>
      </w:r>
      <w:r>
        <w:rPr>
          <w:rFonts w:hint="eastAsia"/>
        </w:rPr>
        <w:t>Лингвистический</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понятия</w:t>
      </w:r>
      <w:r>
        <w:t xml:space="preserve"> </w:t>
      </w:r>
      <w:r>
        <w:rPr>
          <w:rFonts w:hint="eastAsia"/>
        </w:rPr>
        <w:t>«</w:t>
      </w:r>
      <w:r>
        <w:rPr>
          <w:rFonts w:hint="eastAsia"/>
        </w:rPr>
        <w:t>имидж</w:t>
      </w:r>
      <w:r>
        <w:rPr>
          <w:rFonts w:hint="eastAsia"/>
        </w:rPr>
        <w:t>»</w:t>
      </w:r>
    </w:p>
    <w:p w14:paraId="7420D078" w14:textId="77777777" w:rsidR="007141ED" w:rsidRDefault="007141ED" w:rsidP="007141ED"/>
    <w:p w14:paraId="29EA79D1" w14:textId="77777777" w:rsidR="007141ED" w:rsidRDefault="007141ED" w:rsidP="007141ED">
      <w:r>
        <w:t xml:space="preserve">2.1.1. </w:t>
      </w:r>
      <w:r>
        <w:rPr>
          <w:rFonts w:hint="eastAsia"/>
        </w:rPr>
        <w:t>Соотношение</w:t>
      </w:r>
      <w:r>
        <w:t xml:space="preserve"> </w:t>
      </w:r>
      <w:r>
        <w:rPr>
          <w:rFonts w:hint="eastAsia"/>
        </w:rPr>
        <w:t>понятия</w:t>
      </w:r>
      <w:r>
        <w:t xml:space="preserve"> </w:t>
      </w:r>
      <w:r>
        <w:rPr>
          <w:rFonts w:hint="eastAsia"/>
        </w:rPr>
        <w:t>«</w:t>
      </w:r>
      <w:r>
        <w:rPr>
          <w:rFonts w:hint="eastAsia"/>
        </w:rPr>
        <w:t>имидж</w:t>
      </w:r>
      <w:r>
        <w:rPr>
          <w:rFonts w:hint="eastAsia"/>
        </w:rPr>
        <w:t>»</w:t>
      </w:r>
      <w:r>
        <w:t xml:space="preserve"> </w:t>
      </w:r>
      <w:r>
        <w:rPr>
          <w:rFonts w:hint="eastAsia"/>
        </w:rPr>
        <w:t>со</w:t>
      </w:r>
      <w:r>
        <w:t xml:space="preserve"> </w:t>
      </w:r>
      <w:r>
        <w:rPr>
          <w:rFonts w:hint="eastAsia"/>
        </w:rPr>
        <w:t>смежными</w:t>
      </w:r>
      <w:r>
        <w:t xml:space="preserve"> </w:t>
      </w:r>
      <w:r>
        <w:rPr>
          <w:rFonts w:hint="eastAsia"/>
        </w:rPr>
        <w:t>понятиями</w:t>
      </w:r>
    </w:p>
    <w:p w14:paraId="235001E5" w14:textId="77777777" w:rsidR="007141ED" w:rsidRDefault="007141ED" w:rsidP="007141ED"/>
    <w:p w14:paraId="4F658628" w14:textId="77777777" w:rsidR="007141ED" w:rsidRDefault="007141ED" w:rsidP="007141ED">
      <w:r>
        <w:t xml:space="preserve">2.1.2. </w:t>
      </w:r>
      <w:r>
        <w:rPr>
          <w:rFonts w:hint="eastAsia"/>
        </w:rPr>
        <w:t>Имидж</w:t>
      </w:r>
      <w:r>
        <w:t xml:space="preserve"> </w:t>
      </w:r>
      <w:r>
        <w:rPr>
          <w:rFonts w:hint="eastAsia"/>
        </w:rPr>
        <w:t>в</w:t>
      </w:r>
      <w:r>
        <w:t xml:space="preserve"> </w:t>
      </w:r>
      <w:r>
        <w:rPr>
          <w:rFonts w:hint="eastAsia"/>
        </w:rPr>
        <w:t>аспекте</w:t>
      </w:r>
      <w:r>
        <w:t xml:space="preserve"> </w:t>
      </w:r>
      <w:r>
        <w:rPr>
          <w:rFonts w:hint="eastAsia"/>
        </w:rPr>
        <w:t>речевого</w:t>
      </w:r>
      <w:r>
        <w:t xml:space="preserve"> </w:t>
      </w:r>
      <w:r>
        <w:rPr>
          <w:rFonts w:hint="eastAsia"/>
        </w:rPr>
        <w:t>воздействия</w:t>
      </w:r>
      <w:r>
        <w:t xml:space="preserve"> </w:t>
      </w:r>
      <w:r>
        <w:rPr>
          <w:rFonts w:hint="eastAsia"/>
        </w:rPr>
        <w:t>на</w:t>
      </w:r>
      <w:r>
        <w:t xml:space="preserve"> </w:t>
      </w:r>
      <w:r>
        <w:rPr>
          <w:rFonts w:hint="eastAsia"/>
        </w:rPr>
        <w:t>целевую</w:t>
      </w:r>
      <w:r>
        <w:t xml:space="preserve"> </w:t>
      </w:r>
      <w:r>
        <w:rPr>
          <w:rFonts w:hint="eastAsia"/>
        </w:rPr>
        <w:t>аудиторию</w:t>
      </w:r>
    </w:p>
    <w:p w14:paraId="04D88FD1" w14:textId="77777777" w:rsidR="007141ED" w:rsidRDefault="007141ED" w:rsidP="007141ED"/>
    <w:p w14:paraId="0311EBE4" w14:textId="77777777" w:rsidR="007141ED" w:rsidRDefault="007141ED" w:rsidP="007141ED">
      <w:r>
        <w:t xml:space="preserve">2.1.3. </w:t>
      </w:r>
      <w:r>
        <w:rPr>
          <w:rFonts w:hint="eastAsia"/>
        </w:rPr>
        <w:t>Имидж</w:t>
      </w:r>
      <w:r>
        <w:t xml:space="preserve"> </w:t>
      </w:r>
      <w:r>
        <w:rPr>
          <w:rFonts w:hint="eastAsia"/>
        </w:rPr>
        <w:t>страны</w:t>
      </w:r>
      <w:r>
        <w:t xml:space="preserve"> </w:t>
      </w:r>
      <w:r>
        <w:rPr>
          <w:rFonts w:hint="eastAsia"/>
        </w:rPr>
        <w:t>и</w:t>
      </w:r>
      <w:r>
        <w:t xml:space="preserve"> </w:t>
      </w:r>
      <w:r>
        <w:rPr>
          <w:rFonts w:hint="eastAsia"/>
        </w:rPr>
        <w:t>государства</w:t>
      </w:r>
      <w:r>
        <w:t xml:space="preserve"> </w:t>
      </w:r>
      <w:r>
        <w:rPr>
          <w:rFonts w:hint="eastAsia"/>
        </w:rPr>
        <w:t>в</w:t>
      </w:r>
      <w:r>
        <w:t xml:space="preserve"> </w:t>
      </w:r>
      <w:r>
        <w:rPr>
          <w:rFonts w:hint="eastAsia"/>
        </w:rPr>
        <w:t>медиапространстве</w:t>
      </w:r>
    </w:p>
    <w:p w14:paraId="61934EAF" w14:textId="77777777" w:rsidR="007141ED" w:rsidRDefault="007141ED" w:rsidP="007141ED"/>
    <w:p w14:paraId="6B3E8D01" w14:textId="77777777" w:rsidR="007141ED" w:rsidRDefault="007141ED" w:rsidP="007141ED">
      <w:r>
        <w:t xml:space="preserve">2.1.4. </w:t>
      </w:r>
      <w:r>
        <w:rPr>
          <w:rFonts w:hint="eastAsia"/>
        </w:rPr>
        <w:t>Соотношение</w:t>
      </w:r>
      <w:r>
        <w:t xml:space="preserve"> </w:t>
      </w:r>
      <w:r>
        <w:rPr>
          <w:rFonts w:hint="eastAsia"/>
        </w:rPr>
        <w:t>понятий</w:t>
      </w:r>
      <w:r>
        <w:t xml:space="preserve"> </w:t>
      </w:r>
      <w:r>
        <w:rPr>
          <w:rFonts w:hint="eastAsia"/>
        </w:rPr>
        <w:t>внешнего</w:t>
      </w:r>
      <w:r>
        <w:t xml:space="preserve"> </w:t>
      </w:r>
      <w:r>
        <w:rPr>
          <w:rFonts w:hint="eastAsia"/>
        </w:rPr>
        <w:t>и</w:t>
      </w:r>
      <w:r>
        <w:t xml:space="preserve"> </w:t>
      </w:r>
      <w:r>
        <w:rPr>
          <w:rFonts w:hint="eastAsia"/>
        </w:rPr>
        <w:t>внутреннего</w:t>
      </w:r>
      <w:r>
        <w:t xml:space="preserve"> </w:t>
      </w:r>
      <w:r>
        <w:rPr>
          <w:rFonts w:hint="eastAsia"/>
        </w:rPr>
        <w:t>имиджа</w:t>
      </w:r>
    </w:p>
    <w:p w14:paraId="59B452C0" w14:textId="77777777" w:rsidR="007141ED" w:rsidRDefault="007141ED" w:rsidP="007141ED"/>
    <w:p w14:paraId="75D78576" w14:textId="77777777" w:rsidR="007141ED" w:rsidRDefault="007141ED" w:rsidP="007141ED">
      <w:r>
        <w:t xml:space="preserve">2.2. </w:t>
      </w:r>
      <w:r>
        <w:rPr>
          <w:rFonts w:hint="eastAsia"/>
        </w:rPr>
        <w:t>Факторы</w:t>
      </w:r>
      <w:r>
        <w:t xml:space="preserve"> </w:t>
      </w:r>
      <w:r>
        <w:rPr>
          <w:rFonts w:hint="eastAsia"/>
        </w:rPr>
        <w:t>формирования</w:t>
      </w:r>
      <w:r>
        <w:t xml:space="preserve"> </w:t>
      </w:r>
      <w:r>
        <w:rPr>
          <w:rFonts w:hint="eastAsia"/>
        </w:rPr>
        <w:t>имиджа</w:t>
      </w:r>
      <w:r>
        <w:t xml:space="preserve"> </w:t>
      </w:r>
      <w:r>
        <w:rPr>
          <w:rFonts w:hint="eastAsia"/>
        </w:rPr>
        <w:t>России</w:t>
      </w:r>
      <w:r>
        <w:t xml:space="preserve"> </w:t>
      </w:r>
      <w:r>
        <w:rPr>
          <w:rFonts w:hint="eastAsia"/>
        </w:rPr>
        <w:t>в</w:t>
      </w:r>
      <w:r>
        <w:t xml:space="preserve"> </w:t>
      </w:r>
      <w:r>
        <w:rPr>
          <w:rFonts w:hint="eastAsia"/>
        </w:rPr>
        <w:t>текстах</w:t>
      </w:r>
      <w:r>
        <w:t xml:space="preserve"> </w:t>
      </w:r>
      <w:r>
        <w:rPr>
          <w:rFonts w:hint="eastAsia"/>
        </w:rPr>
        <w:t>национально</w:t>
      </w:r>
      <w:r>
        <w:t>-</w:t>
      </w:r>
      <w:r>
        <w:rPr>
          <w:rFonts w:hint="eastAsia"/>
        </w:rPr>
        <w:t>ориентированной</w:t>
      </w:r>
      <w:r>
        <w:t xml:space="preserve"> </w:t>
      </w:r>
      <w:r>
        <w:rPr>
          <w:rFonts w:hint="eastAsia"/>
        </w:rPr>
        <w:t>рекламы</w:t>
      </w:r>
    </w:p>
    <w:p w14:paraId="6827E76A" w14:textId="77777777" w:rsidR="007141ED" w:rsidRDefault="007141ED" w:rsidP="007141ED"/>
    <w:p w14:paraId="5DE5CEE8" w14:textId="77777777" w:rsidR="007141ED" w:rsidRDefault="007141ED" w:rsidP="007141ED">
      <w:r>
        <w:lastRenderedPageBreak/>
        <w:t xml:space="preserve">2.2.1. </w:t>
      </w:r>
      <w:r>
        <w:rPr>
          <w:rFonts w:hint="eastAsia"/>
        </w:rPr>
        <w:t>Географические</w:t>
      </w:r>
      <w:r>
        <w:t xml:space="preserve"> </w:t>
      </w:r>
      <w:r>
        <w:rPr>
          <w:rFonts w:hint="eastAsia"/>
        </w:rPr>
        <w:t>и</w:t>
      </w:r>
      <w:r>
        <w:t xml:space="preserve"> </w:t>
      </w:r>
      <w:r>
        <w:rPr>
          <w:rFonts w:hint="eastAsia"/>
        </w:rPr>
        <w:t>природные</w:t>
      </w:r>
      <w:r>
        <w:t xml:space="preserve"> </w:t>
      </w:r>
      <w:r>
        <w:rPr>
          <w:rFonts w:hint="eastAsia"/>
        </w:rPr>
        <w:t>особенности</w:t>
      </w:r>
      <w:r>
        <w:t xml:space="preserve"> </w:t>
      </w:r>
      <w:r>
        <w:rPr>
          <w:rFonts w:hint="eastAsia"/>
        </w:rPr>
        <w:t>России</w:t>
      </w:r>
    </w:p>
    <w:p w14:paraId="543F8EB8" w14:textId="77777777" w:rsidR="007141ED" w:rsidRDefault="007141ED" w:rsidP="007141ED"/>
    <w:p w14:paraId="25530D06" w14:textId="77777777" w:rsidR="007141ED" w:rsidRDefault="007141ED" w:rsidP="007141ED">
      <w:r>
        <w:t xml:space="preserve">2.2.2. </w:t>
      </w:r>
      <w:r>
        <w:rPr>
          <w:rFonts w:hint="eastAsia"/>
        </w:rPr>
        <w:t>Традиции</w:t>
      </w:r>
      <w:r>
        <w:t xml:space="preserve"> </w:t>
      </w:r>
      <w:r>
        <w:rPr>
          <w:rFonts w:hint="eastAsia"/>
        </w:rPr>
        <w:t>и</w:t>
      </w:r>
      <w:r>
        <w:t xml:space="preserve"> </w:t>
      </w:r>
      <w:r>
        <w:rPr>
          <w:rFonts w:hint="eastAsia"/>
        </w:rPr>
        <w:t>обычаи</w:t>
      </w:r>
      <w:r>
        <w:t xml:space="preserve"> </w:t>
      </w:r>
      <w:r>
        <w:rPr>
          <w:rFonts w:hint="eastAsia"/>
        </w:rPr>
        <w:t>русского</w:t>
      </w:r>
      <w:r>
        <w:t xml:space="preserve"> </w:t>
      </w:r>
      <w:r>
        <w:rPr>
          <w:rFonts w:hint="eastAsia"/>
        </w:rPr>
        <w:t>народа</w:t>
      </w:r>
    </w:p>
    <w:p w14:paraId="7E277365" w14:textId="77777777" w:rsidR="007141ED" w:rsidRDefault="007141ED" w:rsidP="007141ED"/>
    <w:p w14:paraId="4A82F030" w14:textId="77777777" w:rsidR="007141ED" w:rsidRDefault="007141ED" w:rsidP="007141ED">
      <w:r>
        <w:t xml:space="preserve">2.2.3. </w:t>
      </w:r>
      <w:r>
        <w:rPr>
          <w:rFonts w:hint="eastAsia"/>
        </w:rPr>
        <w:t>Ценностные</w:t>
      </w:r>
      <w:r>
        <w:t xml:space="preserve"> </w:t>
      </w:r>
      <w:r>
        <w:rPr>
          <w:rFonts w:hint="eastAsia"/>
        </w:rPr>
        <w:t>ориентиры</w:t>
      </w:r>
    </w:p>
    <w:p w14:paraId="1C453D14" w14:textId="77777777" w:rsidR="007141ED" w:rsidRDefault="007141ED" w:rsidP="007141ED"/>
    <w:p w14:paraId="2744E15D" w14:textId="77777777" w:rsidR="007141ED" w:rsidRDefault="007141ED" w:rsidP="007141ED">
      <w:r>
        <w:t xml:space="preserve">2.2.4. </w:t>
      </w:r>
      <w:r>
        <w:rPr>
          <w:rFonts w:hint="eastAsia"/>
        </w:rPr>
        <w:t>Особенности</w:t>
      </w:r>
      <w:r>
        <w:t xml:space="preserve"> </w:t>
      </w:r>
      <w:r>
        <w:rPr>
          <w:rFonts w:hint="eastAsia"/>
        </w:rPr>
        <w:t>русского</w:t>
      </w:r>
      <w:r>
        <w:t xml:space="preserve"> </w:t>
      </w:r>
      <w:r>
        <w:rPr>
          <w:rFonts w:hint="eastAsia"/>
        </w:rPr>
        <w:t>национального</w:t>
      </w:r>
      <w:r>
        <w:t xml:space="preserve"> </w:t>
      </w:r>
      <w:r>
        <w:rPr>
          <w:rFonts w:hint="eastAsia"/>
        </w:rPr>
        <w:t>характера</w:t>
      </w:r>
    </w:p>
    <w:p w14:paraId="18867000" w14:textId="77777777" w:rsidR="007141ED" w:rsidRDefault="007141ED" w:rsidP="007141ED"/>
    <w:p w14:paraId="788360DA" w14:textId="77777777" w:rsidR="007141ED" w:rsidRDefault="007141ED" w:rsidP="007141ED">
      <w:r>
        <w:t xml:space="preserve">2.2.5. </w:t>
      </w:r>
      <w:r>
        <w:rPr>
          <w:rFonts w:hint="eastAsia"/>
        </w:rPr>
        <w:t>Культурно</w:t>
      </w:r>
      <w:r>
        <w:t xml:space="preserve"> </w:t>
      </w:r>
      <w:r>
        <w:rPr>
          <w:rFonts w:hint="eastAsia"/>
        </w:rPr>
        <w:t>значимые</w:t>
      </w:r>
      <w:r>
        <w:t xml:space="preserve"> </w:t>
      </w:r>
      <w:r>
        <w:rPr>
          <w:rFonts w:hint="eastAsia"/>
        </w:rPr>
        <w:t>образы</w:t>
      </w:r>
    </w:p>
    <w:p w14:paraId="63277584" w14:textId="77777777" w:rsidR="007141ED" w:rsidRDefault="007141ED" w:rsidP="007141ED"/>
    <w:p w14:paraId="7BD43F90" w14:textId="77777777" w:rsidR="007141ED" w:rsidRDefault="007141ED" w:rsidP="007141ED">
      <w:r>
        <w:t xml:space="preserve">2.3. </w:t>
      </w:r>
      <w:r>
        <w:rPr>
          <w:rFonts w:hint="eastAsia"/>
        </w:rPr>
        <w:t>Коммуникативные</w:t>
      </w:r>
      <w:r>
        <w:t xml:space="preserve"> </w:t>
      </w:r>
      <w:r>
        <w:rPr>
          <w:rFonts w:hint="eastAsia"/>
        </w:rPr>
        <w:t>неудачи</w:t>
      </w:r>
      <w:r>
        <w:t xml:space="preserve"> </w:t>
      </w:r>
      <w:r>
        <w:rPr>
          <w:rFonts w:hint="eastAsia"/>
        </w:rPr>
        <w:t>в</w:t>
      </w:r>
      <w:r>
        <w:t xml:space="preserve"> </w:t>
      </w:r>
      <w:r>
        <w:rPr>
          <w:rFonts w:hint="eastAsia"/>
        </w:rPr>
        <w:t>национально</w:t>
      </w:r>
      <w:r>
        <w:t>-</w:t>
      </w:r>
      <w:r>
        <w:rPr>
          <w:rFonts w:hint="eastAsia"/>
        </w:rPr>
        <w:t>ориентированных</w:t>
      </w:r>
      <w:r>
        <w:t xml:space="preserve"> </w:t>
      </w:r>
      <w:r>
        <w:rPr>
          <w:rFonts w:hint="eastAsia"/>
        </w:rPr>
        <w:t>рекламных</w:t>
      </w:r>
      <w:r>
        <w:t xml:space="preserve"> </w:t>
      </w:r>
      <w:r>
        <w:rPr>
          <w:rFonts w:hint="eastAsia"/>
        </w:rPr>
        <w:t>сообщениях</w:t>
      </w:r>
    </w:p>
    <w:p w14:paraId="189765C2" w14:textId="77777777" w:rsidR="007141ED" w:rsidRDefault="007141ED" w:rsidP="007141ED"/>
    <w:p w14:paraId="0327936E" w14:textId="77777777" w:rsidR="007141ED" w:rsidRDefault="007141ED" w:rsidP="007141ED">
      <w:r>
        <w:t xml:space="preserve">2.4. </w:t>
      </w:r>
      <w:r>
        <w:rPr>
          <w:rFonts w:hint="eastAsia"/>
        </w:rPr>
        <w:t>Лингводидактический</w:t>
      </w:r>
      <w:r>
        <w:t xml:space="preserve"> </w:t>
      </w:r>
      <w:r>
        <w:rPr>
          <w:rFonts w:hint="eastAsia"/>
        </w:rPr>
        <w:t>потенциал</w:t>
      </w:r>
      <w:r>
        <w:t xml:space="preserve"> </w:t>
      </w:r>
      <w:r>
        <w:rPr>
          <w:rFonts w:hint="eastAsia"/>
        </w:rPr>
        <w:t>текстов</w:t>
      </w:r>
      <w:r>
        <w:t xml:space="preserve"> </w:t>
      </w:r>
      <w:r>
        <w:rPr>
          <w:rFonts w:hint="eastAsia"/>
        </w:rPr>
        <w:t>национально</w:t>
      </w:r>
      <w:r>
        <w:t>-</w:t>
      </w:r>
      <w:r>
        <w:rPr>
          <w:rFonts w:hint="eastAsia"/>
        </w:rPr>
        <w:t>ориентированной</w:t>
      </w:r>
    </w:p>
    <w:p w14:paraId="204F8F2C" w14:textId="77777777" w:rsidR="007141ED" w:rsidRDefault="007141ED" w:rsidP="007141ED"/>
    <w:p w14:paraId="273444E8" w14:textId="77777777" w:rsidR="007141ED" w:rsidRDefault="007141ED" w:rsidP="007141ED">
      <w:r>
        <w:rPr>
          <w:rFonts w:hint="eastAsia"/>
        </w:rPr>
        <w:t>рекламы</w:t>
      </w:r>
    </w:p>
    <w:p w14:paraId="1B44526C" w14:textId="77777777" w:rsidR="007141ED" w:rsidRDefault="007141ED" w:rsidP="007141ED"/>
    <w:p w14:paraId="271AC06B" w14:textId="77777777" w:rsidR="007141ED" w:rsidRDefault="007141ED" w:rsidP="007141ED">
      <w:r>
        <w:rPr>
          <w:rFonts w:hint="eastAsia"/>
        </w:rPr>
        <w:t>Выводы</w:t>
      </w:r>
      <w:r>
        <w:t xml:space="preserve"> </w:t>
      </w:r>
      <w:r>
        <w:rPr>
          <w:rFonts w:hint="eastAsia"/>
        </w:rPr>
        <w:t>по</w:t>
      </w:r>
      <w:r>
        <w:t xml:space="preserve"> </w:t>
      </w:r>
      <w:r>
        <w:rPr>
          <w:rFonts w:hint="eastAsia"/>
        </w:rPr>
        <w:t>главе</w:t>
      </w:r>
      <w:r>
        <w:t xml:space="preserve"> II</w:t>
      </w:r>
    </w:p>
    <w:p w14:paraId="485491C7" w14:textId="77777777" w:rsidR="007141ED" w:rsidRDefault="007141ED" w:rsidP="007141ED"/>
    <w:p w14:paraId="6F694F04" w14:textId="77777777" w:rsidR="007141ED" w:rsidRDefault="007141ED" w:rsidP="007141ED">
      <w:r>
        <w:rPr>
          <w:rFonts w:hint="eastAsia"/>
        </w:rPr>
        <w:t>ГЛАВА</w:t>
      </w:r>
      <w:r>
        <w:t xml:space="preserve"> III. </w:t>
      </w:r>
      <w:r>
        <w:rPr>
          <w:rFonts w:hint="eastAsia"/>
        </w:rPr>
        <w:t>МУЛЬТИМОДАЛЬНЫЕ</w:t>
      </w:r>
      <w:r>
        <w:t xml:space="preserve"> </w:t>
      </w:r>
      <w:r>
        <w:rPr>
          <w:rFonts w:hint="eastAsia"/>
        </w:rPr>
        <w:t>СРЕДСТВА</w:t>
      </w:r>
      <w:r>
        <w:t xml:space="preserve"> </w:t>
      </w:r>
      <w:r>
        <w:rPr>
          <w:rFonts w:hint="eastAsia"/>
        </w:rPr>
        <w:t>РЕПРЕЗЕНТАЦИИ</w:t>
      </w:r>
      <w:r>
        <w:t xml:space="preserve"> </w:t>
      </w:r>
      <w:r>
        <w:rPr>
          <w:rFonts w:hint="eastAsia"/>
        </w:rPr>
        <w:t>ПРАГМАТИЧЕСКОГО</w:t>
      </w:r>
      <w:r>
        <w:t xml:space="preserve"> </w:t>
      </w:r>
      <w:r>
        <w:rPr>
          <w:rFonts w:hint="eastAsia"/>
        </w:rPr>
        <w:t>ПОТЕНЦИАЛА</w:t>
      </w:r>
      <w:r>
        <w:t xml:space="preserve"> </w:t>
      </w:r>
      <w:r>
        <w:rPr>
          <w:rFonts w:hint="eastAsia"/>
        </w:rPr>
        <w:t>В</w:t>
      </w:r>
      <w:r>
        <w:t xml:space="preserve"> </w:t>
      </w:r>
      <w:r>
        <w:rPr>
          <w:rFonts w:hint="eastAsia"/>
        </w:rPr>
        <w:t>ТЕКСТАХ</w:t>
      </w:r>
      <w:r>
        <w:t xml:space="preserve"> </w:t>
      </w:r>
      <w:r>
        <w:rPr>
          <w:rFonts w:hint="eastAsia"/>
        </w:rPr>
        <w:t>НАЦИОНАЛЬНО</w:t>
      </w:r>
      <w:r>
        <w:t>-</w:t>
      </w:r>
      <w:r>
        <w:rPr>
          <w:rFonts w:hint="eastAsia"/>
        </w:rPr>
        <w:t>ОРИЕНТИРОВАННОЙ</w:t>
      </w:r>
      <w:r>
        <w:t xml:space="preserve"> </w:t>
      </w:r>
      <w:r>
        <w:rPr>
          <w:rFonts w:hint="eastAsia"/>
        </w:rPr>
        <w:t>РЕКЛАМЫ</w:t>
      </w:r>
    </w:p>
    <w:p w14:paraId="3609307C" w14:textId="77777777" w:rsidR="007141ED" w:rsidRDefault="007141ED" w:rsidP="007141ED"/>
    <w:p w14:paraId="1995CB68" w14:textId="77777777" w:rsidR="007141ED" w:rsidRDefault="007141ED" w:rsidP="007141ED">
      <w:r>
        <w:t xml:space="preserve">3.1. </w:t>
      </w:r>
      <w:r>
        <w:rPr>
          <w:rFonts w:hint="eastAsia"/>
        </w:rPr>
        <w:t>Невербальные</w:t>
      </w:r>
      <w:r>
        <w:t xml:space="preserve"> </w:t>
      </w:r>
      <w:r>
        <w:rPr>
          <w:rFonts w:hint="eastAsia"/>
        </w:rPr>
        <w:t>семиотические</w:t>
      </w:r>
      <w:r>
        <w:t xml:space="preserve"> </w:t>
      </w:r>
      <w:r>
        <w:rPr>
          <w:rFonts w:hint="eastAsia"/>
        </w:rPr>
        <w:t>модусы</w:t>
      </w:r>
      <w:r>
        <w:t xml:space="preserve"> </w:t>
      </w:r>
      <w:r>
        <w:rPr>
          <w:rFonts w:hint="eastAsia"/>
        </w:rPr>
        <w:t>и</w:t>
      </w:r>
      <w:r>
        <w:t xml:space="preserve"> </w:t>
      </w:r>
      <w:r>
        <w:rPr>
          <w:rFonts w:hint="eastAsia"/>
        </w:rPr>
        <w:t>языковые</w:t>
      </w:r>
      <w:r>
        <w:t xml:space="preserve"> </w:t>
      </w:r>
      <w:r>
        <w:rPr>
          <w:rFonts w:hint="eastAsia"/>
        </w:rPr>
        <w:t>средства</w:t>
      </w:r>
      <w:r>
        <w:t xml:space="preserve"> </w:t>
      </w:r>
      <w:r>
        <w:rPr>
          <w:rFonts w:hint="eastAsia"/>
        </w:rPr>
        <w:t>их</w:t>
      </w:r>
      <w:r>
        <w:t xml:space="preserve"> </w:t>
      </w:r>
      <w:r>
        <w:rPr>
          <w:rFonts w:hint="eastAsia"/>
        </w:rPr>
        <w:t>представления</w:t>
      </w:r>
      <w:r>
        <w:t xml:space="preserve"> </w:t>
      </w:r>
      <w:r>
        <w:rPr>
          <w:rFonts w:hint="eastAsia"/>
        </w:rPr>
        <w:t>в</w:t>
      </w:r>
      <w:r>
        <w:t xml:space="preserve"> </w:t>
      </w:r>
      <w:r>
        <w:rPr>
          <w:rFonts w:hint="eastAsia"/>
        </w:rPr>
        <w:t>национально</w:t>
      </w:r>
      <w:r>
        <w:t>-</w:t>
      </w:r>
      <w:r>
        <w:rPr>
          <w:rFonts w:hint="eastAsia"/>
        </w:rPr>
        <w:t>ориентированной</w:t>
      </w:r>
      <w:r>
        <w:t xml:space="preserve"> </w:t>
      </w:r>
      <w:r>
        <w:rPr>
          <w:rFonts w:hint="eastAsia"/>
        </w:rPr>
        <w:t>рекламе</w:t>
      </w:r>
    </w:p>
    <w:p w14:paraId="22A91DC3" w14:textId="77777777" w:rsidR="007141ED" w:rsidRDefault="007141ED" w:rsidP="007141ED"/>
    <w:p w14:paraId="4CE79888" w14:textId="77777777" w:rsidR="007141ED" w:rsidRDefault="007141ED" w:rsidP="007141ED">
      <w:r>
        <w:t xml:space="preserve">3.1.1. </w:t>
      </w:r>
      <w:r>
        <w:rPr>
          <w:rFonts w:hint="eastAsia"/>
        </w:rPr>
        <w:t>Средства</w:t>
      </w:r>
      <w:r>
        <w:t xml:space="preserve"> </w:t>
      </w:r>
      <w:r>
        <w:rPr>
          <w:rFonts w:hint="eastAsia"/>
        </w:rPr>
        <w:t>звуковой</w:t>
      </w:r>
      <w:r>
        <w:t xml:space="preserve"> </w:t>
      </w:r>
      <w:r>
        <w:rPr>
          <w:rFonts w:hint="eastAsia"/>
        </w:rPr>
        <w:t>выразительности</w:t>
      </w:r>
    </w:p>
    <w:p w14:paraId="6BD37950" w14:textId="77777777" w:rsidR="007141ED" w:rsidRDefault="007141ED" w:rsidP="007141ED"/>
    <w:p w14:paraId="2AE1DF16" w14:textId="77777777" w:rsidR="007141ED" w:rsidRDefault="007141ED" w:rsidP="007141ED">
      <w:r>
        <w:t xml:space="preserve">3.2.2. </w:t>
      </w:r>
      <w:r>
        <w:rPr>
          <w:rFonts w:hint="eastAsia"/>
        </w:rPr>
        <w:t>Визуальный</w:t>
      </w:r>
      <w:r>
        <w:t xml:space="preserve"> </w:t>
      </w:r>
      <w:r>
        <w:rPr>
          <w:rFonts w:hint="eastAsia"/>
        </w:rPr>
        <w:t>компонент</w:t>
      </w:r>
    </w:p>
    <w:p w14:paraId="36380D8F" w14:textId="77777777" w:rsidR="007141ED" w:rsidRDefault="007141ED" w:rsidP="007141ED"/>
    <w:p w14:paraId="1F6CF421" w14:textId="77777777" w:rsidR="007141ED" w:rsidRDefault="007141ED" w:rsidP="007141ED">
      <w:r>
        <w:lastRenderedPageBreak/>
        <w:t xml:space="preserve">3.2. </w:t>
      </w:r>
      <w:r>
        <w:rPr>
          <w:rFonts w:hint="eastAsia"/>
        </w:rPr>
        <w:t>Вербальные</w:t>
      </w:r>
      <w:r>
        <w:t xml:space="preserve"> </w:t>
      </w:r>
      <w:r>
        <w:rPr>
          <w:rFonts w:hint="eastAsia"/>
        </w:rPr>
        <w:t>модусы</w:t>
      </w:r>
      <w:r>
        <w:t xml:space="preserve"> </w:t>
      </w:r>
      <w:r>
        <w:rPr>
          <w:rFonts w:hint="eastAsia"/>
        </w:rPr>
        <w:t>репрезентации</w:t>
      </w:r>
      <w:r>
        <w:t xml:space="preserve"> </w:t>
      </w:r>
      <w:r>
        <w:rPr>
          <w:rFonts w:hint="eastAsia"/>
        </w:rPr>
        <w:t>национально</w:t>
      </w:r>
      <w:r>
        <w:t>-</w:t>
      </w:r>
      <w:r>
        <w:rPr>
          <w:rFonts w:hint="eastAsia"/>
        </w:rPr>
        <w:t>культурного</w:t>
      </w:r>
      <w:r>
        <w:t xml:space="preserve"> </w:t>
      </w:r>
      <w:r>
        <w:rPr>
          <w:rFonts w:hint="eastAsia"/>
        </w:rPr>
        <w:t>компонента</w:t>
      </w:r>
      <w:r>
        <w:t xml:space="preserve"> </w:t>
      </w:r>
      <w:r>
        <w:rPr>
          <w:rFonts w:hint="eastAsia"/>
        </w:rPr>
        <w:t>в</w:t>
      </w:r>
      <w:r>
        <w:t xml:space="preserve"> </w:t>
      </w:r>
      <w:r>
        <w:rPr>
          <w:rFonts w:hint="eastAsia"/>
        </w:rPr>
        <w:t>комплексе</w:t>
      </w:r>
      <w:r>
        <w:t xml:space="preserve"> </w:t>
      </w:r>
      <w:r>
        <w:rPr>
          <w:rFonts w:hint="eastAsia"/>
        </w:rPr>
        <w:t>с</w:t>
      </w:r>
      <w:r>
        <w:t xml:space="preserve"> </w:t>
      </w:r>
      <w:r>
        <w:rPr>
          <w:rFonts w:hint="eastAsia"/>
        </w:rPr>
        <w:t>невербальными</w:t>
      </w:r>
    </w:p>
    <w:p w14:paraId="31DE4CE9" w14:textId="77777777" w:rsidR="007141ED" w:rsidRDefault="007141ED" w:rsidP="007141ED"/>
    <w:p w14:paraId="383965F4" w14:textId="77777777" w:rsidR="007141ED" w:rsidRDefault="007141ED" w:rsidP="007141ED">
      <w:r>
        <w:t xml:space="preserve">3.2.1. </w:t>
      </w:r>
      <w:r>
        <w:rPr>
          <w:rFonts w:hint="eastAsia"/>
        </w:rPr>
        <w:t>Фоностилистические</w:t>
      </w:r>
      <w:r>
        <w:t xml:space="preserve"> </w:t>
      </w:r>
      <w:r>
        <w:rPr>
          <w:rFonts w:hint="eastAsia"/>
        </w:rPr>
        <w:t>средства</w:t>
      </w:r>
    </w:p>
    <w:p w14:paraId="0D091D48" w14:textId="77777777" w:rsidR="007141ED" w:rsidRDefault="007141ED" w:rsidP="007141ED"/>
    <w:p w14:paraId="31B50C41" w14:textId="77777777" w:rsidR="007141ED" w:rsidRDefault="007141ED" w:rsidP="007141ED">
      <w:r>
        <w:t xml:space="preserve">3.2.2. </w:t>
      </w:r>
      <w:r>
        <w:rPr>
          <w:rFonts w:hint="eastAsia"/>
        </w:rPr>
        <w:t>Лексико</w:t>
      </w:r>
      <w:r>
        <w:t>-</w:t>
      </w:r>
      <w:r>
        <w:rPr>
          <w:rFonts w:hint="eastAsia"/>
        </w:rPr>
        <w:t>стилистические</w:t>
      </w:r>
      <w:r>
        <w:t xml:space="preserve"> </w:t>
      </w:r>
      <w:r>
        <w:rPr>
          <w:rFonts w:hint="eastAsia"/>
        </w:rPr>
        <w:t>средства</w:t>
      </w:r>
    </w:p>
    <w:p w14:paraId="09A3DCD4" w14:textId="77777777" w:rsidR="007141ED" w:rsidRDefault="007141ED" w:rsidP="007141ED"/>
    <w:p w14:paraId="6E5B61DE" w14:textId="77777777" w:rsidR="007141ED" w:rsidRDefault="007141ED" w:rsidP="007141ED">
      <w:r>
        <w:t xml:space="preserve">3.2.2.1. </w:t>
      </w:r>
      <w:r>
        <w:rPr>
          <w:rFonts w:hint="eastAsia"/>
        </w:rPr>
        <w:t>Аксиологически</w:t>
      </w:r>
      <w:r>
        <w:t xml:space="preserve"> </w:t>
      </w:r>
      <w:r>
        <w:rPr>
          <w:rFonts w:hint="eastAsia"/>
        </w:rPr>
        <w:t>маркированная</w:t>
      </w:r>
      <w:r>
        <w:t xml:space="preserve"> </w:t>
      </w:r>
      <w:r>
        <w:rPr>
          <w:rFonts w:hint="eastAsia"/>
        </w:rPr>
        <w:t>лексика</w:t>
      </w:r>
    </w:p>
    <w:p w14:paraId="42C66BF9" w14:textId="77777777" w:rsidR="007141ED" w:rsidRDefault="007141ED" w:rsidP="007141ED"/>
    <w:p w14:paraId="5128FFB4" w14:textId="77777777" w:rsidR="007141ED" w:rsidRDefault="007141ED" w:rsidP="007141ED">
      <w:r>
        <w:t xml:space="preserve">3.2.2.2. </w:t>
      </w:r>
      <w:r>
        <w:rPr>
          <w:rFonts w:hint="eastAsia"/>
        </w:rPr>
        <w:t>Устаревшая</w:t>
      </w:r>
      <w:r>
        <w:t xml:space="preserve"> </w:t>
      </w:r>
      <w:r>
        <w:rPr>
          <w:rFonts w:hint="eastAsia"/>
        </w:rPr>
        <w:t>лексика</w:t>
      </w:r>
    </w:p>
    <w:p w14:paraId="2CE68AD6" w14:textId="77777777" w:rsidR="007141ED" w:rsidRDefault="007141ED" w:rsidP="007141ED"/>
    <w:p w14:paraId="2369038B" w14:textId="77777777" w:rsidR="007141ED" w:rsidRDefault="007141ED" w:rsidP="007141ED">
      <w:r>
        <w:t xml:space="preserve">3.2.2.3. </w:t>
      </w:r>
      <w:r>
        <w:rPr>
          <w:rFonts w:hint="eastAsia"/>
        </w:rPr>
        <w:t>Разговорная</w:t>
      </w:r>
      <w:r>
        <w:t xml:space="preserve"> </w:t>
      </w:r>
      <w:r>
        <w:rPr>
          <w:rFonts w:hint="eastAsia"/>
        </w:rPr>
        <w:t>лексика</w:t>
      </w:r>
    </w:p>
    <w:p w14:paraId="0EB9B022" w14:textId="77777777" w:rsidR="007141ED" w:rsidRDefault="007141ED" w:rsidP="007141ED"/>
    <w:p w14:paraId="04A6CA84" w14:textId="77777777" w:rsidR="007141ED" w:rsidRDefault="007141ED" w:rsidP="007141ED">
      <w:r>
        <w:t xml:space="preserve">3.2.2.4. </w:t>
      </w:r>
      <w:r>
        <w:rPr>
          <w:rFonts w:hint="eastAsia"/>
        </w:rPr>
        <w:t>Обсценная</w:t>
      </w:r>
      <w:r>
        <w:t xml:space="preserve"> </w:t>
      </w:r>
      <w:r>
        <w:rPr>
          <w:rFonts w:hint="eastAsia"/>
        </w:rPr>
        <w:t>и</w:t>
      </w:r>
      <w:r>
        <w:t xml:space="preserve"> </w:t>
      </w:r>
      <w:r>
        <w:rPr>
          <w:rFonts w:hint="eastAsia"/>
        </w:rPr>
        <w:t>эвфемистическая</w:t>
      </w:r>
      <w:r>
        <w:t xml:space="preserve"> </w:t>
      </w:r>
      <w:r>
        <w:rPr>
          <w:rFonts w:hint="eastAsia"/>
        </w:rPr>
        <w:t>лексика</w:t>
      </w:r>
    </w:p>
    <w:p w14:paraId="0DB3EC58" w14:textId="77777777" w:rsidR="007141ED" w:rsidRDefault="007141ED" w:rsidP="007141ED"/>
    <w:p w14:paraId="4A7E9CE6" w14:textId="77777777" w:rsidR="007141ED" w:rsidRDefault="007141ED" w:rsidP="007141ED">
      <w:r>
        <w:t xml:space="preserve">3.2.2.5. </w:t>
      </w:r>
      <w:r>
        <w:rPr>
          <w:rFonts w:hint="eastAsia"/>
        </w:rPr>
        <w:t>Стилистические</w:t>
      </w:r>
      <w:r>
        <w:t xml:space="preserve"> </w:t>
      </w:r>
      <w:r>
        <w:rPr>
          <w:rFonts w:hint="eastAsia"/>
        </w:rPr>
        <w:t>фигуры</w:t>
      </w:r>
      <w:r>
        <w:t xml:space="preserve"> </w:t>
      </w:r>
      <w:r>
        <w:rPr>
          <w:rFonts w:hint="eastAsia"/>
        </w:rPr>
        <w:t>речи</w:t>
      </w:r>
    </w:p>
    <w:p w14:paraId="7655EE7B" w14:textId="77777777" w:rsidR="007141ED" w:rsidRDefault="007141ED" w:rsidP="007141ED"/>
    <w:p w14:paraId="59AAD719" w14:textId="77777777" w:rsidR="007141ED" w:rsidRDefault="007141ED" w:rsidP="007141ED">
      <w:r>
        <w:t xml:space="preserve">3.2.3. </w:t>
      </w:r>
      <w:r>
        <w:rPr>
          <w:rFonts w:hint="eastAsia"/>
        </w:rPr>
        <w:t>Словообразовательные</w:t>
      </w:r>
      <w:r>
        <w:t xml:space="preserve"> </w:t>
      </w:r>
      <w:r>
        <w:rPr>
          <w:rFonts w:hint="eastAsia"/>
        </w:rPr>
        <w:t>средства</w:t>
      </w:r>
    </w:p>
    <w:p w14:paraId="0A0AC203" w14:textId="77777777" w:rsidR="007141ED" w:rsidRDefault="007141ED" w:rsidP="007141ED"/>
    <w:p w14:paraId="59C19E17" w14:textId="77777777" w:rsidR="007141ED" w:rsidRDefault="007141ED" w:rsidP="007141ED">
      <w:r>
        <w:t xml:space="preserve">3.2.4. </w:t>
      </w:r>
      <w:r>
        <w:rPr>
          <w:rFonts w:hint="eastAsia"/>
        </w:rPr>
        <w:t>Вербальные</w:t>
      </w:r>
      <w:r>
        <w:t xml:space="preserve"> </w:t>
      </w:r>
      <w:r>
        <w:rPr>
          <w:rFonts w:hint="eastAsia"/>
        </w:rPr>
        <w:t>и</w:t>
      </w:r>
      <w:r>
        <w:t xml:space="preserve"> </w:t>
      </w:r>
      <w:r>
        <w:rPr>
          <w:rFonts w:hint="eastAsia"/>
        </w:rPr>
        <w:t>невербальные</w:t>
      </w:r>
      <w:r>
        <w:t xml:space="preserve"> </w:t>
      </w:r>
      <w:r>
        <w:rPr>
          <w:rFonts w:hint="eastAsia"/>
        </w:rPr>
        <w:t>средства</w:t>
      </w:r>
      <w:r>
        <w:t xml:space="preserve"> </w:t>
      </w:r>
      <w:r>
        <w:rPr>
          <w:rFonts w:hint="eastAsia"/>
        </w:rPr>
        <w:t>реализации</w:t>
      </w:r>
      <w:r>
        <w:t xml:space="preserve"> </w:t>
      </w:r>
      <w:r>
        <w:rPr>
          <w:rFonts w:hint="eastAsia"/>
        </w:rPr>
        <w:t>оппозиции</w:t>
      </w:r>
      <w:r>
        <w:t xml:space="preserve"> </w:t>
      </w:r>
      <w:r>
        <w:rPr>
          <w:rFonts w:hint="eastAsia"/>
        </w:rPr>
        <w:t>«</w:t>
      </w:r>
      <w:r>
        <w:rPr>
          <w:rFonts w:hint="eastAsia"/>
        </w:rPr>
        <w:t>свой</w:t>
      </w:r>
      <w:r>
        <w:rPr>
          <w:rFonts w:hint="eastAsia"/>
        </w:rPr>
        <w:t>»</w:t>
      </w:r>
      <w:r>
        <w:t xml:space="preserve"> -</w:t>
      </w:r>
      <w:r>
        <w:rPr>
          <w:rFonts w:hint="eastAsia"/>
        </w:rPr>
        <w:t>«</w:t>
      </w:r>
      <w:r>
        <w:rPr>
          <w:rFonts w:hint="eastAsia"/>
        </w:rPr>
        <w:t>чужой</w:t>
      </w:r>
      <w:r>
        <w:rPr>
          <w:rFonts w:hint="eastAsia"/>
        </w:rPr>
        <w:t>»</w:t>
      </w:r>
    </w:p>
    <w:p w14:paraId="73DAD09D" w14:textId="77777777" w:rsidR="007141ED" w:rsidRDefault="007141ED" w:rsidP="007141ED"/>
    <w:p w14:paraId="2C820555" w14:textId="77777777" w:rsidR="007141ED" w:rsidRDefault="007141ED" w:rsidP="007141ED">
      <w:r>
        <w:t xml:space="preserve">3.3. </w:t>
      </w:r>
      <w:r>
        <w:rPr>
          <w:rFonts w:hint="eastAsia"/>
        </w:rPr>
        <w:t>Лингвокреативные</w:t>
      </w:r>
      <w:r>
        <w:t xml:space="preserve"> </w:t>
      </w:r>
      <w:r>
        <w:rPr>
          <w:rFonts w:hint="eastAsia"/>
        </w:rPr>
        <w:t>ресурсы</w:t>
      </w:r>
      <w:r>
        <w:t xml:space="preserve"> </w:t>
      </w:r>
      <w:r>
        <w:rPr>
          <w:rFonts w:hint="eastAsia"/>
        </w:rPr>
        <w:t>национально</w:t>
      </w:r>
      <w:r>
        <w:t>-</w:t>
      </w:r>
      <w:r>
        <w:rPr>
          <w:rFonts w:hint="eastAsia"/>
        </w:rPr>
        <w:t>ориентированной</w:t>
      </w:r>
    </w:p>
    <w:p w14:paraId="13134FBE" w14:textId="77777777" w:rsidR="007141ED" w:rsidRDefault="007141ED" w:rsidP="007141ED"/>
    <w:p w14:paraId="66E6F8E6" w14:textId="77777777" w:rsidR="007141ED" w:rsidRDefault="007141ED" w:rsidP="007141ED">
      <w:r>
        <w:rPr>
          <w:rFonts w:hint="eastAsia"/>
        </w:rPr>
        <w:t>рекламы</w:t>
      </w:r>
    </w:p>
    <w:p w14:paraId="45E77755" w14:textId="77777777" w:rsidR="007141ED" w:rsidRDefault="007141ED" w:rsidP="007141ED"/>
    <w:p w14:paraId="5BD9C14F" w14:textId="77777777" w:rsidR="007141ED" w:rsidRDefault="007141ED" w:rsidP="007141ED">
      <w:r>
        <w:t xml:space="preserve">3.3.1. </w:t>
      </w:r>
      <w:r>
        <w:rPr>
          <w:rFonts w:hint="eastAsia"/>
        </w:rPr>
        <w:t>Трансформация</w:t>
      </w:r>
      <w:r>
        <w:t xml:space="preserve"> </w:t>
      </w:r>
      <w:r>
        <w:rPr>
          <w:rFonts w:hint="eastAsia"/>
        </w:rPr>
        <w:t>прецедентных</w:t>
      </w:r>
      <w:r>
        <w:t xml:space="preserve"> </w:t>
      </w:r>
      <w:r>
        <w:rPr>
          <w:rFonts w:hint="eastAsia"/>
        </w:rPr>
        <w:t>текстов</w:t>
      </w:r>
    </w:p>
    <w:p w14:paraId="4BD9CDD6" w14:textId="77777777" w:rsidR="007141ED" w:rsidRDefault="007141ED" w:rsidP="007141ED"/>
    <w:p w14:paraId="7DBA7849" w14:textId="77777777" w:rsidR="007141ED" w:rsidRDefault="007141ED" w:rsidP="007141ED">
      <w:r>
        <w:t xml:space="preserve">3.3.2. </w:t>
      </w:r>
      <w:r>
        <w:rPr>
          <w:rFonts w:hint="eastAsia"/>
        </w:rPr>
        <w:t>Трансформация</w:t>
      </w:r>
      <w:r>
        <w:t xml:space="preserve"> </w:t>
      </w:r>
      <w:r>
        <w:rPr>
          <w:rFonts w:hint="eastAsia"/>
        </w:rPr>
        <w:t>прецедентного</w:t>
      </w:r>
      <w:r>
        <w:t xml:space="preserve"> </w:t>
      </w:r>
      <w:r>
        <w:rPr>
          <w:rFonts w:hint="eastAsia"/>
        </w:rPr>
        <w:t>имени</w:t>
      </w:r>
      <w:r>
        <w:t xml:space="preserve"> </w:t>
      </w:r>
      <w:r>
        <w:rPr>
          <w:rFonts w:hint="eastAsia"/>
        </w:rPr>
        <w:t>и</w:t>
      </w:r>
      <w:r>
        <w:t xml:space="preserve"> </w:t>
      </w:r>
      <w:r>
        <w:rPr>
          <w:rFonts w:hint="eastAsia"/>
        </w:rPr>
        <w:t>псевдоонимизация</w:t>
      </w:r>
    </w:p>
    <w:p w14:paraId="75A577C9" w14:textId="77777777" w:rsidR="007141ED" w:rsidRDefault="007141ED" w:rsidP="007141ED"/>
    <w:p w14:paraId="67F1502E" w14:textId="77777777" w:rsidR="007141ED" w:rsidRDefault="007141ED" w:rsidP="007141ED">
      <w:r>
        <w:t xml:space="preserve">3.3.3. </w:t>
      </w:r>
      <w:r>
        <w:rPr>
          <w:rFonts w:hint="eastAsia"/>
        </w:rPr>
        <w:t>Многозначность</w:t>
      </w:r>
      <w:r>
        <w:t xml:space="preserve"> </w:t>
      </w:r>
      <w:r>
        <w:rPr>
          <w:rFonts w:hint="eastAsia"/>
        </w:rPr>
        <w:t>языковых</w:t>
      </w:r>
      <w:r>
        <w:t xml:space="preserve"> </w:t>
      </w:r>
      <w:r>
        <w:rPr>
          <w:rFonts w:hint="eastAsia"/>
        </w:rPr>
        <w:t>единиц</w:t>
      </w:r>
    </w:p>
    <w:p w14:paraId="2F9DDFC9" w14:textId="77777777" w:rsidR="007141ED" w:rsidRDefault="007141ED" w:rsidP="007141ED"/>
    <w:p w14:paraId="569EEB26" w14:textId="77777777" w:rsidR="007141ED" w:rsidRDefault="007141ED" w:rsidP="007141ED">
      <w:r>
        <w:t xml:space="preserve">3.3.4. </w:t>
      </w:r>
      <w:r>
        <w:rPr>
          <w:rFonts w:hint="eastAsia"/>
        </w:rPr>
        <w:t>Графогибридизация</w:t>
      </w:r>
    </w:p>
    <w:p w14:paraId="29AFF56F" w14:textId="77777777" w:rsidR="007141ED" w:rsidRDefault="007141ED" w:rsidP="007141ED"/>
    <w:p w14:paraId="5E677AFD" w14:textId="77777777" w:rsidR="007141ED" w:rsidRDefault="007141ED" w:rsidP="007141ED">
      <w:r>
        <w:t xml:space="preserve">3.3.5. </w:t>
      </w:r>
      <w:r>
        <w:rPr>
          <w:rFonts w:hint="eastAsia"/>
        </w:rPr>
        <w:t>Неузуальное</w:t>
      </w:r>
      <w:r>
        <w:t xml:space="preserve"> </w:t>
      </w:r>
      <w:r>
        <w:rPr>
          <w:rFonts w:hint="eastAsia"/>
        </w:rPr>
        <w:t>словообразование</w:t>
      </w:r>
    </w:p>
    <w:p w14:paraId="42E629AE" w14:textId="77777777" w:rsidR="007141ED" w:rsidRDefault="007141ED" w:rsidP="007141ED"/>
    <w:p w14:paraId="12D9D606" w14:textId="77777777" w:rsidR="007141ED" w:rsidRDefault="007141ED" w:rsidP="007141ED">
      <w:r>
        <w:t xml:space="preserve">3.4. </w:t>
      </w:r>
      <w:r>
        <w:rPr>
          <w:rFonts w:hint="eastAsia"/>
        </w:rPr>
        <w:t>Лингвокультуремы</w:t>
      </w:r>
      <w:r>
        <w:t xml:space="preserve"> </w:t>
      </w:r>
      <w:r>
        <w:rPr>
          <w:rFonts w:hint="eastAsia"/>
        </w:rPr>
        <w:t>в</w:t>
      </w:r>
      <w:r>
        <w:t xml:space="preserve"> </w:t>
      </w:r>
      <w:r>
        <w:rPr>
          <w:rFonts w:hint="eastAsia"/>
        </w:rPr>
        <w:t>текстах</w:t>
      </w:r>
      <w:r>
        <w:t xml:space="preserve"> </w:t>
      </w:r>
      <w:r>
        <w:rPr>
          <w:rFonts w:hint="eastAsia"/>
        </w:rPr>
        <w:t>национально</w:t>
      </w:r>
      <w:r>
        <w:t>-</w:t>
      </w:r>
      <w:r>
        <w:rPr>
          <w:rFonts w:hint="eastAsia"/>
        </w:rPr>
        <w:t>ориентированной</w:t>
      </w:r>
      <w:r>
        <w:t xml:space="preserve"> </w:t>
      </w:r>
      <w:r>
        <w:rPr>
          <w:rFonts w:hint="eastAsia"/>
        </w:rPr>
        <w:t>рекламы</w:t>
      </w:r>
    </w:p>
    <w:p w14:paraId="49F4678A" w14:textId="77777777" w:rsidR="007141ED" w:rsidRDefault="007141ED" w:rsidP="007141ED"/>
    <w:p w14:paraId="4034FE49" w14:textId="77777777" w:rsidR="007141ED" w:rsidRDefault="007141ED" w:rsidP="007141ED">
      <w:r>
        <w:t xml:space="preserve">3.4.1. </w:t>
      </w:r>
      <w:r>
        <w:rPr>
          <w:rFonts w:hint="eastAsia"/>
        </w:rPr>
        <w:t>Фразеологизмы</w:t>
      </w:r>
    </w:p>
    <w:p w14:paraId="4C0C189A" w14:textId="77777777" w:rsidR="007141ED" w:rsidRDefault="007141ED" w:rsidP="007141ED"/>
    <w:p w14:paraId="07189CDF" w14:textId="77777777" w:rsidR="007141ED" w:rsidRDefault="007141ED" w:rsidP="007141ED">
      <w:r>
        <w:t xml:space="preserve">3.4.2. </w:t>
      </w:r>
      <w:r>
        <w:rPr>
          <w:rFonts w:hint="eastAsia"/>
        </w:rPr>
        <w:t>Реминисценции</w:t>
      </w:r>
    </w:p>
    <w:p w14:paraId="5646D115" w14:textId="77777777" w:rsidR="007141ED" w:rsidRDefault="007141ED" w:rsidP="007141ED"/>
    <w:p w14:paraId="75CFE3B3" w14:textId="77777777" w:rsidR="007141ED" w:rsidRDefault="007141ED" w:rsidP="007141ED">
      <w:r>
        <w:t xml:space="preserve">3.5. </w:t>
      </w:r>
      <w:r>
        <w:rPr>
          <w:rFonts w:hint="eastAsia"/>
        </w:rPr>
        <w:t>Взаимодействие</w:t>
      </w:r>
      <w:r>
        <w:t xml:space="preserve"> </w:t>
      </w:r>
      <w:r>
        <w:rPr>
          <w:rFonts w:hint="eastAsia"/>
        </w:rPr>
        <w:t>вербальных</w:t>
      </w:r>
      <w:r>
        <w:t xml:space="preserve"> </w:t>
      </w:r>
      <w:r>
        <w:rPr>
          <w:rFonts w:hint="eastAsia"/>
        </w:rPr>
        <w:t>и</w:t>
      </w:r>
      <w:r>
        <w:t xml:space="preserve"> </w:t>
      </w:r>
      <w:r>
        <w:rPr>
          <w:rFonts w:hint="eastAsia"/>
        </w:rPr>
        <w:t>невербальных</w:t>
      </w:r>
      <w:r>
        <w:t xml:space="preserve"> </w:t>
      </w:r>
      <w:r>
        <w:rPr>
          <w:rFonts w:hint="eastAsia"/>
        </w:rPr>
        <w:t>средств</w:t>
      </w:r>
      <w:r>
        <w:t xml:space="preserve"> </w:t>
      </w:r>
      <w:r>
        <w:rPr>
          <w:rFonts w:hint="eastAsia"/>
        </w:rPr>
        <w:t>создания</w:t>
      </w:r>
      <w:r>
        <w:t xml:space="preserve"> </w:t>
      </w:r>
      <w:r>
        <w:rPr>
          <w:rFonts w:hint="eastAsia"/>
        </w:rPr>
        <w:t>образности</w:t>
      </w:r>
      <w:r>
        <w:t xml:space="preserve"> </w:t>
      </w:r>
      <w:r>
        <w:rPr>
          <w:rFonts w:hint="eastAsia"/>
        </w:rPr>
        <w:t>в</w:t>
      </w:r>
      <w:r>
        <w:t xml:space="preserve"> </w:t>
      </w:r>
      <w:r>
        <w:rPr>
          <w:rFonts w:hint="eastAsia"/>
        </w:rPr>
        <w:t>тематических</w:t>
      </w:r>
      <w:r>
        <w:t xml:space="preserve"> </w:t>
      </w:r>
      <w:r>
        <w:rPr>
          <w:rFonts w:hint="eastAsia"/>
        </w:rPr>
        <w:t>блоках</w:t>
      </w:r>
    </w:p>
    <w:p w14:paraId="435F3866" w14:textId="77777777" w:rsidR="007141ED" w:rsidRDefault="007141ED" w:rsidP="007141ED"/>
    <w:p w14:paraId="370369F6" w14:textId="77777777" w:rsidR="007141ED" w:rsidRDefault="007141ED" w:rsidP="007141ED">
      <w:r>
        <w:rPr>
          <w:rFonts w:hint="eastAsia"/>
        </w:rPr>
        <w:t>Выводы</w:t>
      </w:r>
      <w:r>
        <w:t xml:space="preserve"> </w:t>
      </w:r>
      <w:r>
        <w:rPr>
          <w:rFonts w:hint="eastAsia"/>
        </w:rPr>
        <w:t>по</w:t>
      </w:r>
      <w:r>
        <w:t xml:space="preserve"> </w:t>
      </w:r>
      <w:r>
        <w:rPr>
          <w:rFonts w:hint="eastAsia"/>
        </w:rPr>
        <w:t>главе</w:t>
      </w:r>
      <w:r>
        <w:t xml:space="preserve"> III</w:t>
      </w:r>
    </w:p>
    <w:p w14:paraId="1904D218" w14:textId="77777777" w:rsidR="007141ED" w:rsidRDefault="007141ED" w:rsidP="007141ED"/>
    <w:p w14:paraId="68FCA062" w14:textId="77777777" w:rsidR="007141ED" w:rsidRDefault="007141ED" w:rsidP="007141ED">
      <w:r>
        <w:rPr>
          <w:rFonts w:hint="eastAsia"/>
        </w:rPr>
        <w:t>ЗАКЛЮЧЕНИЕ</w:t>
      </w:r>
    </w:p>
    <w:p w14:paraId="3EA1BC3F" w14:textId="77777777" w:rsidR="007141ED" w:rsidRDefault="007141ED" w:rsidP="007141ED"/>
    <w:p w14:paraId="5DBFA543" w14:textId="77777777" w:rsidR="007141ED" w:rsidRDefault="007141ED" w:rsidP="007141ED">
      <w:r>
        <w:rPr>
          <w:rFonts w:hint="eastAsia"/>
        </w:rPr>
        <w:t>СПИСОК</w:t>
      </w:r>
      <w:r>
        <w:t xml:space="preserve"> </w:t>
      </w:r>
      <w:r>
        <w:rPr>
          <w:rFonts w:hint="eastAsia"/>
        </w:rPr>
        <w:t>ЛИТЕРАТУРЫ</w:t>
      </w:r>
    </w:p>
    <w:p w14:paraId="1C33D628" w14:textId="77777777" w:rsidR="007141ED" w:rsidRDefault="007141ED" w:rsidP="007141ED"/>
    <w:p w14:paraId="6B384009" w14:textId="0BAB75B4" w:rsidR="007141ED" w:rsidRPr="007141ED" w:rsidRDefault="007141ED" w:rsidP="007141ED">
      <w:r>
        <w:t>178</w:t>
      </w:r>
    </w:p>
    <w:sectPr w:rsidR="007141ED" w:rsidRPr="007141ED" w:rsidSect="00F112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241A" w14:textId="77777777" w:rsidR="00F112FD" w:rsidRDefault="00F112FD">
      <w:pPr>
        <w:spacing w:after="0" w:line="240" w:lineRule="auto"/>
      </w:pPr>
      <w:r>
        <w:separator/>
      </w:r>
    </w:p>
  </w:endnote>
  <w:endnote w:type="continuationSeparator" w:id="0">
    <w:p w14:paraId="3CDE6F66" w14:textId="77777777" w:rsidR="00F112FD" w:rsidRDefault="00F1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C9E0" w14:textId="77777777" w:rsidR="00F112FD" w:rsidRDefault="00F112FD"/>
    <w:p w14:paraId="765E47E6" w14:textId="77777777" w:rsidR="00F112FD" w:rsidRDefault="00F112FD"/>
    <w:p w14:paraId="19F9453B" w14:textId="77777777" w:rsidR="00F112FD" w:rsidRDefault="00F112FD"/>
    <w:p w14:paraId="0AE1B9E2" w14:textId="77777777" w:rsidR="00F112FD" w:rsidRDefault="00F112FD"/>
    <w:p w14:paraId="10A4D797" w14:textId="77777777" w:rsidR="00F112FD" w:rsidRDefault="00F112FD"/>
    <w:p w14:paraId="1EEF7015" w14:textId="77777777" w:rsidR="00F112FD" w:rsidRDefault="00F112FD"/>
    <w:p w14:paraId="62ABA041" w14:textId="77777777" w:rsidR="00F112FD" w:rsidRDefault="00F112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34F583" wp14:editId="20BB58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5262D" w14:textId="77777777" w:rsidR="00F112FD" w:rsidRDefault="00F11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34F5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F5262D" w14:textId="77777777" w:rsidR="00F112FD" w:rsidRDefault="00F11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2FDA84" w14:textId="77777777" w:rsidR="00F112FD" w:rsidRDefault="00F112FD"/>
    <w:p w14:paraId="5FDEF249" w14:textId="77777777" w:rsidR="00F112FD" w:rsidRDefault="00F112FD"/>
    <w:p w14:paraId="0701CFF0" w14:textId="77777777" w:rsidR="00F112FD" w:rsidRDefault="00F112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32183A" wp14:editId="72D842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73EA1" w14:textId="77777777" w:rsidR="00F112FD" w:rsidRDefault="00F112FD"/>
                          <w:p w14:paraId="000A9F0D" w14:textId="77777777" w:rsidR="00F112FD" w:rsidRDefault="00F11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218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573EA1" w14:textId="77777777" w:rsidR="00F112FD" w:rsidRDefault="00F112FD"/>
                    <w:p w14:paraId="000A9F0D" w14:textId="77777777" w:rsidR="00F112FD" w:rsidRDefault="00F11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92CF80" w14:textId="77777777" w:rsidR="00F112FD" w:rsidRDefault="00F112FD"/>
    <w:p w14:paraId="7A2F4CDE" w14:textId="77777777" w:rsidR="00F112FD" w:rsidRDefault="00F112FD">
      <w:pPr>
        <w:rPr>
          <w:sz w:val="2"/>
          <w:szCs w:val="2"/>
        </w:rPr>
      </w:pPr>
    </w:p>
    <w:p w14:paraId="03A4EC18" w14:textId="77777777" w:rsidR="00F112FD" w:rsidRDefault="00F112FD"/>
    <w:p w14:paraId="6902098B" w14:textId="77777777" w:rsidR="00F112FD" w:rsidRDefault="00F112FD">
      <w:pPr>
        <w:spacing w:after="0" w:line="240" w:lineRule="auto"/>
      </w:pPr>
    </w:p>
  </w:footnote>
  <w:footnote w:type="continuationSeparator" w:id="0">
    <w:p w14:paraId="551DF7E8" w14:textId="77777777" w:rsidR="00F112FD" w:rsidRDefault="00F1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2FD"/>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42740</TotalTime>
  <Pages>5</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5448</cp:revision>
  <cp:lastPrinted>2009-02-06T05:36:00Z</cp:lastPrinted>
  <dcterms:created xsi:type="dcterms:W3CDTF">2024-01-07T13:43:00Z</dcterms:created>
  <dcterms:modified xsi:type="dcterms:W3CDTF">2024-03-14T14:58:00Z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